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071" w:rsidRPr="00F63254" w:rsidRDefault="00783071" w:rsidP="00BA0347">
      <w:pPr>
        <w:spacing w:after="0" w:line="240" w:lineRule="auto"/>
        <w:jc w:val="right"/>
        <w:rPr>
          <w:rFonts w:ascii="Times New Roman" w:hAnsi="Times New Roman" w:cs="Times New Roman"/>
          <w:b/>
          <w:sz w:val="28"/>
          <w:szCs w:val="28"/>
        </w:rPr>
      </w:pPr>
    </w:p>
    <w:p w:rsidR="004D64EB" w:rsidRPr="004D64EB" w:rsidRDefault="004D64EB" w:rsidP="00BA0347">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4D64EB">
        <w:rPr>
          <w:rFonts w:ascii="Times New Roman" w:eastAsia="Times New Roman" w:hAnsi="Times New Roman" w:cs="Times New Roman"/>
          <w:b/>
          <w:color w:val="auto"/>
          <w:kern w:val="0"/>
          <w:sz w:val="24"/>
          <w:szCs w:val="24"/>
          <w:lang w:eastAsia="ru-RU"/>
        </w:rPr>
        <w:t xml:space="preserve">Муниципальное бюджетное общеобразовательное учреждение </w:t>
      </w:r>
    </w:p>
    <w:p w:rsidR="004D64EB" w:rsidRPr="004D64EB" w:rsidRDefault="004D64EB" w:rsidP="00BA0347">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4D64EB">
        <w:rPr>
          <w:rFonts w:ascii="Times New Roman" w:eastAsia="Times New Roman" w:hAnsi="Times New Roman" w:cs="Times New Roman"/>
          <w:b/>
          <w:color w:val="auto"/>
          <w:kern w:val="0"/>
          <w:sz w:val="24"/>
          <w:szCs w:val="24"/>
          <w:lang w:eastAsia="ru-RU"/>
        </w:rPr>
        <w:t>средняя общеобразовательная школа № 2</w:t>
      </w:r>
    </w:p>
    <w:p w:rsidR="004D64EB" w:rsidRPr="004D64EB" w:rsidRDefault="004D64EB" w:rsidP="00BA0347">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4D64EB">
        <w:rPr>
          <w:rFonts w:ascii="Times New Roman" w:eastAsia="Times New Roman" w:hAnsi="Times New Roman" w:cs="Times New Roman"/>
          <w:b/>
          <w:color w:val="auto"/>
          <w:kern w:val="0"/>
          <w:sz w:val="24"/>
          <w:szCs w:val="24"/>
          <w:lang w:eastAsia="ru-RU"/>
        </w:rPr>
        <w:t xml:space="preserve">городского поселения «Рабочий поселок Ванино» </w:t>
      </w:r>
    </w:p>
    <w:p w:rsidR="004D64EB" w:rsidRPr="004D64EB" w:rsidRDefault="004D64EB" w:rsidP="00BA0347">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4D64EB">
        <w:rPr>
          <w:rFonts w:ascii="Times New Roman" w:eastAsia="Times New Roman" w:hAnsi="Times New Roman" w:cs="Times New Roman"/>
          <w:b/>
          <w:color w:val="auto"/>
          <w:kern w:val="0"/>
          <w:sz w:val="24"/>
          <w:szCs w:val="24"/>
          <w:lang w:eastAsia="ru-RU"/>
        </w:rPr>
        <w:t xml:space="preserve">Ванинского муниципального района </w:t>
      </w:r>
    </w:p>
    <w:p w:rsidR="004D64EB" w:rsidRPr="004D64EB" w:rsidRDefault="004D64EB" w:rsidP="00BA0347">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4D64EB">
        <w:rPr>
          <w:rFonts w:ascii="Times New Roman" w:eastAsia="Times New Roman" w:hAnsi="Times New Roman" w:cs="Times New Roman"/>
          <w:b/>
          <w:color w:val="auto"/>
          <w:kern w:val="0"/>
          <w:sz w:val="24"/>
          <w:szCs w:val="24"/>
          <w:lang w:eastAsia="ru-RU"/>
        </w:rPr>
        <w:t>Хабаровского края</w:t>
      </w:r>
    </w:p>
    <w:p w:rsidR="004D64EB" w:rsidRPr="004D64EB" w:rsidRDefault="004D64EB" w:rsidP="00BA0347">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4D64EB" w:rsidRPr="004D64EB" w:rsidRDefault="004D64EB" w:rsidP="00BA0347">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4D64EB" w:rsidRPr="004D64EB" w:rsidRDefault="004D64EB" w:rsidP="00BA0347">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4D64EB" w:rsidRPr="004D64EB" w:rsidRDefault="004D64EB" w:rsidP="00BA0347">
      <w:pPr>
        <w:suppressAutoHyphens w:val="0"/>
        <w:spacing w:after="0" w:line="240" w:lineRule="auto"/>
        <w:rPr>
          <w:rFonts w:ascii="Times New Roman" w:eastAsia="Times New Roman" w:hAnsi="Times New Roman" w:cs="Times New Roman"/>
          <w:color w:val="auto"/>
          <w:kern w:val="0"/>
          <w:sz w:val="24"/>
          <w:szCs w:val="24"/>
          <w:lang w:eastAsia="ru-RU"/>
        </w:rPr>
      </w:pPr>
      <w:r w:rsidRPr="004D64EB">
        <w:rPr>
          <w:rFonts w:ascii="Times New Roman" w:eastAsia="Times New Roman" w:hAnsi="Times New Roman" w:cs="Times New Roman"/>
          <w:color w:val="auto"/>
          <w:kern w:val="0"/>
          <w:sz w:val="24"/>
          <w:szCs w:val="24"/>
          <w:lang w:eastAsia="ru-RU"/>
        </w:rPr>
        <w:t>Принято   на заседании</w:t>
      </w:r>
      <w:proofErr w:type="gramStart"/>
      <w:r w:rsidRPr="004D64EB">
        <w:rPr>
          <w:rFonts w:ascii="Times New Roman" w:eastAsia="Times New Roman" w:hAnsi="Times New Roman" w:cs="Times New Roman"/>
          <w:color w:val="auto"/>
          <w:kern w:val="0"/>
          <w:sz w:val="24"/>
          <w:szCs w:val="24"/>
          <w:lang w:eastAsia="ru-RU"/>
        </w:rPr>
        <w:t xml:space="preserve">                                                                У</w:t>
      </w:r>
      <w:proofErr w:type="gramEnd"/>
      <w:r w:rsidRPr="004D64EB">
        <w:rPr>
          <w:rFonts w:ascii="Times New Roman" w:eastAsia="Times New Roman" w:hAnsi="Times New Roman" w:cs="Times New Roman"/>
          <w:color w:val="auto"/>
          <w:kern w:val="0"/>
          <w:sz w:val="24"/>
          <w:szCs w:val="24"/>
          <w:lang w:eastAsia="ru-RU"/>
        </w:rPr>
        <w:t xml:space="preserve">тверждаю                                                  </w:t>
      </w:r>
    </w:p>
    <w:p w:rsidR="004D64EB" w:rsidRPr="004D64EB" w:rsidRDefault="004D64EB" w:rsidP="00BA0347">
      <w:pPr>
        <w:suppressAutoHyphens w:val="0"/>
        <w:spacing w:after="0" w:line="240" w:lineRule="auto"/>
        <w:rPr>
          <w:rFonts w:ascii="Times New Roman" w:eastAsia="Times New Roman" w:hAnsi="Times New Roman" w:cs="Times New Roman"/>
          <w:color w:val="auto"/>
          <w:kern w:val="0"/>
          <w:sz w:val="24"/>
          <w:szCs w:val="24"/>
          <w:lang w:eastAsia="ru-RU"/>
        </w:rPr>
      </w:pPr>
      <w:r w:rsidRPr="004D64EB">
        <w:rPr>
          <w:rFonts w:ascii="Times New Roman" w:eastAsia="Times New Roman" w:hAnsi="Times New Roman" w:cs="Times New Roman"/>
          <w:color w:val="auto"/>
          <w:kern w:val="0"/>
          <w:sz w:val="24"/>
          <w:szCs w:val="24"/>
          <w:lang w:eastAsia="ru-RU"/>
        </w:rPr>
        <w:t xml:space="preserve">педагогического совета                                                                Директор МБОУ СОШ № 2                              </w:t>
      </w:r>
    </w:p>
    <w:p w:rsidR="004D64EB" w:rsidRPr="004D64EB" w:rsidRDefault="004D64EB" w:rsidP="00BA0347">
      <w:pPr>
        <w:suppressAutoHyphens w:val="0"/>
        <w:spacing w:after="0" w:line="240" w:lineRule="auto"/>
        <w:rPr>
          <w:rFonts w:ascii="Times New Roman" w:eastAsia="Times New Roman" w:hAnsi="Times New Roman" w:cs="Times New Roman"/>
          <w:color w:val="auto"/>
          <w:kern w:val="0"/>
          <w:sz w:val="24"/>
          <w:szCs w:val="24"/>
          <w:lang w:eastAsia="ru-RU"/>
        </w:rPr>
      </w:pPr>
      <w:r w:rsidRPr="004D64EB">
        <w:rPr>
          <w:rFonts w:ascii="Times New Roman" w:eastAsia="Times New Roman" w:hAnsi="Times New Roman" w:cs="Times New Roman"/>
          <w:color w:val="auto"/>
          <w:kern w:val="0"/>
          <w:sz w:val="24"/>
          <w:szCs w:val="24"/>
          <w:lang w:eastAsia="ru-RU"/>
        </w:rPr>
        <w:t xml:space="preserve">Протокол № 1                                                                                ________Ю.Г. Ярыгина                                     </w:t>
      </w:r>
    </w:p>
    <w:p w:rsidR="004D64EB" w:rsidRPr="004D64EB" w:rsidRDefault="002E1392" w:rsidP="00BA0347">
      <w:pPr>
        <w:suppressAutoHyphens w:val="0"/>
        <w:spacing w:after="0" w:line="240" w:lineRule="auto"/>
        <w:rPr>
          <w:rFonts w:ascii="Times New Roman" w:eastAsia="Times New Roman" w:hAnsi="Times New Roman" w:cs="Times New Roman"/>
          <w:color w:val="auto"/>
          <w:kern w:val="0"/>
          <w:sz w:val="24"/>
          <w:szCs w:val="24"/>
          <w:lang w:eastAsia="ru-RU"/>
        </w:rPr>
      </w:pPr>
      <w:r w:rsidRPr="002E1392">
        <w:rPr>
          <w:rFonts w:ascii="Times New Roman" w:eastAsia="Times New Roman" w:hAnsi="Times New Roman" w:cs="Times New Roman"/>
          <w:color w:val="auto"/>
          <w:kern w:val="0"/>
          <w:sz w:val="24"/>
          <w:szCs w:val="24"/>
          <w:lang w:eastAsia="ru-RU"/>
        </w:rPr>
        <w:t xml:space="preserve">28.08.2020 г.                                                                          </w:t>
      </w:r>
      <w:r>
        <w:rPr>
          <w:rFonts w:ascii="Times New Roman" w:eastAsia="Times New Roman" w:hAnsi="Times New Roman" w:cs="Times New Roman"/>
          <w:color w:val="auto"/>
          <w:kern w:val="0"/>
          <w:sz w:val="24"/>
          <w:szCs w:val="24"/>
          <w:lang w:eastAsia="ru-RU"/>
        </w:rPr>
        <w:t xml:space="preserve">       </w:t>
      </w:r>
      <w:r w:rsidRPr="002E1392">
        <w:rPr>
          <w:rFonts w:ascii="Times New Roman" w:eastAsia="Times New Roman" w:hAnsi="Times New Roman" w:cs="Times New Roman"/>
          <w:color w:val="auto"/>
          <w:kern w:val="0"/>
          <w:sz w:val="24"/>
          <w:szCs w:val="24"/>
          <w:lang w:eastAsia="ru-RU"/>
        </w:rPr>
        <w:t xml:space="preserve"> приказ от 31.08.2020 г.  № 107</w:t>
      </w:r>
      <w:r w:rsidR="004D64EB" w:rsidRPr="004D64EB">
        <w:rPr>
          <w:rFonts w:ascii="Times New Roman" w:eastAsia="Times New Roman" w:hAnsi="Times New Roman" w:cs="Times New Roman"/>
          <w:color w:val="auto"/>
          <w:kern w:val="0"/>
          <w:sz w:val="24"/>
          <w:szCs w:val="24"/>
          <w:lang w:eastAsia="ru-RU"/>
        </w:rPr>
        <w:t xml:space="preserve">                                                                                                        </w:t>
      </w:r>
    </w:p>
    <w:p w:rsidR="004D64EB" w:rsidRPr="004D64EB" w:rsidRDefault="004D64EB" w:rsidP="00BA0347">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4D64EB">
        <w:rPr>
          <w:rFonts w:ascii="Times New Roman" w:eastAsia="Times New Roman" w:hAnsi="Times New Roman" w:cs="Times New Roman"/>
          <w:color w:val="auto"/>
          <w:kern w:val="0"/>
          <w:sz w:val="24"/>
          <w:szCs w:val="24"/>
          <w:lang w:eastAsia="ru-RU"/>
        </w:rPr>
        <w:t xml:space="preserve">                                                                  </w:t>
      </w:r>
    </w:p>
    <w:p w:rsidR="004D64EB" w:rsidRPr="004D64EB" w:rsidRDefault="004D64EB" w:rsidP="00BA0347">
      <w:pPr>
        <w:suppressAutoHyphens w:val="0"/>
        <w:spacing w:after="0" w:line="240" w:lineRule="auto"/>
        <w:rPr>
          <w:rFonts w:ascii="Times New Roman" w:eastAsia="Times New Roman" w:hAnsi="Times New Roman" w:cs="Times New Roman"/>
          <w:color w:val="auto"/>
          <w:kern w:val="0"/>
          <w:sz w:val="24"/>
          <w:szCs w:val="24"/>
          <w:lang w:eastAsia="ru-RU"/>
        </w:rPr>
      </w:pPr>
    </w:p>
    <w:p w:rsidR="004D64EB" w:rsidRPr="004D64EB" w:rsidRDefault="004D64EB" w:rsidP="00BA0347">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4D64EB" w:rsidRPr="004D64EB" w:rsidRDefault="004D64EB" w:rsidP="00BA0347">
      <w:pPr>
        <w:suppressAutoHyphens w:val="0"/>
        <w:spacing w:after="0" w:line="240" w:lineRule="auto"/>
        <w:jc w:val="right"/>
        <w:rPr>
          <w:rFonts w:ascii="Times New Roman" w:eastAsia="Times New Roman" w:hAnsi="Times New Roman" w:cs="Times New Roman"/>
          <w:color w:val="auto"/>
          <w:kern w:val="0"/>
          <w:sz w:val="24"/>
          <w:szCs w:val="24"/>
          <w:lang w:eastAsia="ru-RU"/>
        </w:rPr>
      </w:pPr>
    </w:p>
    <w:p w:rsidR="004D64EB" w:rsidRPr="004D64EB" w:rsidRDefault="004D64EB" w:rsidP="00BA0347">
      <w:pPr>
        <w:suppressAutoHyphens w:val="0"/>
        <w:spacing w:after="0" w:line="240" w:lineRule="auto"/>
        <w:jc w:val="center"/>
        <w:rPr>
          <w:rFonts w:ascii="Bookman Old Style" w:eastAsia="Times New Roman" w:hAnsi="Bookman Old Style" w:cs="Times New Roman"/>
          <w:b/>
          <w:color w:val="auto"/>
          <w:kern w:val="0"/>
          <w:sz w:val="48"/>
          <w:szCs w:val="48"/>
          <w:lang w:eastAsia="ru-RU"/>
        </w:rPr>
      </w:pPr>
    </w:p>
    <w:p w:rsidR="004D64EB" w:rsidRPr="004D64EB" w:rsidRDefault="004D64EB" w:rsidP="00BA0347">
      <w:pPr>
        <w:suppressAutoHyphens w:val="0"/>
        <w:spacing w:after="0" w:line="240" w:lineRule="auto"/>
        <w:jc w:val="center"/>
        <w:rPr>
          <w:rFonts w:ascii="Bookman Old Style" w:eastAsia="Times New Roman" w:hAnsi="Bookman Old Style" w:cs="Times New Roman"/>
          <w:b/>
          <w:color w:val="auto"/>
          <w:kern w:val="0"/>
          <w:sz w:val="48"/>
          <w:szCs w:val="48"/>
          <w:lang w:eastAsia="ru-RU"/>
        </w:rPr>
      </w:pPr>
    </w:p>
    <w:p w:rsidR="004D64EB" w:rsidRPr="004D64EB" w:rsidRDefault="004D64EB" w:rsidP="00BA0347">
      <w:pPr>
        <w:suppressAutoHyphens w:val="0"/>
        <w:spacing w:after="0" w:line="240" w:lineRule="auto"/>
        <w:jc w:val="center"/>
        <w:rPr>
          <w:rFonts w:ascii="Bookman Old Style" w:eastAsia="Times New Roman" w:hAnsi="Bookman Old Style" w:cs="Times New Roman"/>
          <w:b/>
          <w:color w:val="auto"/>
          <w:kern w:val="0"/>
          <w:sz w:val="36"/>
          <w:szCs w:val="36"/>
          <w:lang w:eastAsia="ru-RU"/>
        </w:rPr>
      </w:pPr>
    </w:p>
    <w:p w:rsidR="0054411A" w:rsidRPr="00BF6F9C" w:rsidRDefault="0054411A" w:rsidP="00BA0347">
      <w:pPr>
        <w:spacing w:after="0" w:line="240" w:lineRule="auto"/>
        <w:jc w:val="center"/>
        <w:rPr>
          <w:rFonts w:ascii="Times New Roman" w:hAnsi="Times New Roman"/>
          <w:color w:val="auto"/>
          <w:sz w:val="40"/>
          <w:szCs w:val="40"/>
        </w:rPr>
      </w:pPr>
      <w:r w:rsidRPr="00BF6F9C">
        <w:rPr>
          <w:rFonts w:ascii="Times New Roman" w:hAnsi="Times New Roman"/>
          <w:color w:val="auto"/>
          <w:sz w:val="40"/>
          <w:szCs w:val="40"/>
        </w:rPr>
        <w:t xml:space="preserve">Адаптированная основная </w:t>
      </w:r>
    </w:p>
    <w:p w:rsidR="002333C3" w:rsidRPr="00BF6F9C" w:rsidRDefault="0054411A" w:rsidP="00BA0347">
      <w:pPr>
        <w:spacing w:after="0" w:line="240" w:lineRule="auto"/>
        <w:jc w:val="center"/>
        <w:rPr>
          <w:rFonts w:ascii="Times New Roman" w:hAnsi="Times New Roman"/>
          <w:color w:val="auto"/>
          <w:sz w:val="40"/>
          <w:szCs w:val="40"/>
        </w:rPr>
      </w:pPr>
      <w:r w:rsidRPr="00BF6F9C">
        <w:rPr>
          <w:rFonts w:ascii="Times New Roman" w:hAnsi="Times New Roman"/>
          <w:color w:val="auto"/>
          <w:sz w:val="40"/>
          <w:szCs w:val="40"/>
        </w:rPr>
        <w:t>об</w:t>
      </w:r>
      <w:r w:rsidR="000E4507">
        <w:rPr>
          <w:rFonts w:ascii="Times New Roman" w:hAnsi="Times New Roman"/>
          <w:color w:val="auto"/>
          <w:sz w:val="40"/>
          <w:szCs w:val="40"/>
        </w:rPr>
        <w:t>щеоб</w:t>
      </w:r>
      <w:r w:rsidRPr="00BF6F9C">
        <w:rPr>
          <w:rFonts w:ascii="Times New Roman" w:hAnsi="Times New Roman"/>
          <w:color w:val="auto"/>
          <w:sz w:val="40"/>
          <w:szCs w:val="40"/>
        </w:rPr>
        <w:t xml:space="preserve">разовательная программа </w:t>
      </w:r>
      <w:r w:rsidRPr="00BF6F9C">
        <w:rPr>
          <w:rFonts w:ascii="Times New Roman" w:hAnsi="Times New Roman"/>
          <w:color w:val="auto"/>
          <w:sz w:val="40"/>
          <w:szCs w:val="40"/>
        </w:rPr>
        <w:br/>
        <w:t xml:space="preserve">начального общего образования </w:t>
      </w:r>
    </w:p>
    <w:p w:rsidR="002333C3" w:rsidRPr="00BF6F9C" w:rsidRDefault="002333C3" w:rsidP="00BA0347">
      <w:pPr>
        <w:pStyle w:val="Default"/>
        <w:jc w:val="center"/>
        <w:rPr>
          <w:sz w:val="40"/>
          <w:szCs w:val="40"/>
        </w:rPr>
      </w:pPr>
      <w:r w:rsidRPr="00BF6F9C">
        <w:rPr>
          <w:sz w:val="40"/>
          <w:szCs w:val="40"/>
        </w:rPr>
        <w:t>для детей с ОВЗ (ЗПР)</w:t>
      </w:r>
    </w:p>
    <w:p w:rsidR="002333C3" w:rsidRPr="00BF6F9C" w:rsidRDefault="002333C3" w:rsidP="00BA0347">
      <w:pPr>
        <w:pStyle w:val="Default"/>
        <w:jc w:val="center"/>
        <w:rPr>
          <w:sz w:val="40"/>
          <w:szCs w:val="40"/>
        </w:rPr>
      </w:pPr>
      <w:r w:rsidRPr="00BF6F9C">
        <w:rPr>
          <w:sz w:val="40"/>
          <w:szCs w:val="40"/>
        </w:rPr>
        <w:t>Вариант 7.1</w:t>
      </w:r>
    </w:p>
    <w:p w:rsidR="002333C3" w:rsidRPr="00C34B09" w:rsidRDefault="0054411A" w:rsidP="00BA0347">
      <w:pPr>
        <w:spacing w:after="0" w:line="240" w:lineRule="auto"/>
        <w:jc w:val="center"/>
        <w:rPr>
          <w:rFonts w:ascii="Times New Roman" w:hAnsi="Times New Roman" w:cs="Times New Roman"/>
          <w:sz w:val="32"/>
          <w:szCs w:val="32"/>
        </w:rPr>
      </w:pPr>
      <w:r w:rsidRPr="0054411A">
        <w:rPr>
          <w:rFonts w:ascii="Times New Roman" w:hAnsi="Times New Roman"/>
          <w:b/>
          <w:color w:val="auto"/>
          <w:sz w:val="36"/>
          <w:szCs w:val="36"/>
        </w:rPr>
        <w:br/>
      </w:r>
      <w:r w:rsidR="002A09FA">
        <w:rPr>
          <w:rFonts w:ascii="Times New Roman" w:hAnsi="Times New Roman" w:cs="Times New Roman"/>
          <w:sz w:val="32"/>
          <w:szCs w:val="32"/>
        </w:rPr>
        <w:t>Срок реализации:</w:t>
      </w:r>
      <w:r w:rsidR="00EE0823">
        <w:rPr>
          <w:rFonts w:ascii="Times New Roman" w:hAnsi="Times New Roman" w:cs="Times New Roman"/>
          <w:sz w:val="32"/>
          <w:szCs w:val="32"/>
        </w:rPr>
        <w:t xml:space="preserve"> </w:t>
      </w:r>
    </w:p>
    <w:p w:rsidR="004D64EB" w:rsidRPr="004D64EB" w:rsidRDefault="002E1392" w:rsidP="00EF0952">
      <w:pPr>
        <w:pStyle w:val="Default"/>
        <w:jc w:val="center"/>
        <w:rPr>
          <w:rFonts w:ascii="Bookman Old Style" w:hAnsi="Bookman Old Style"/>
          <w:b/>
          <w:color w:val="auto"/>
          <w:sz w:val="52"/>
          <w:szCs w:val="52"/>
        </w:rPr>
      </w:pPr>
      <w:r>
        <w:rPr>
          <w:sz w:val="32"/>
          <w:szCs w:val="32"/>
        </w:rPr>
        <w:t>2020</w:t>
      </w:r>
      <w:r w:rsidR="00AB01C9">
        <w:rPr>
          <w:sz w:val="32"/>
          <w:szCs w:val="32"/>
        </w:rPr>
        <w:t>-202</w:t>
      </w:r>
      <w:r>
        <w:rPr>
          <w:sz w:val="32"/>
          <w:szCs w:val="32"/>
        </w:rPr>
        <w:t>4</w:t>
      </w:r>
      <w:r w:rsidR="00EF0952">
        <w:rPr>
          <w:sz w:val="32"/>
          <w:szCs w:val="32"/>
        </w:rPr>
        <w:t xml:space="preserve"> </w:t>
      </w:r>
      <w:r w:rsidR="002333C3" w:rsidRPr="00C34B09">
        <w:rPr>
          <w:sz w:val="32"/>
          <w:szCs w:val="32"/>
        </w:rPr>
        <w:t>гг</w:t>
      </w:r>
      <w:r w:rsidR="00EE0823">
        <w:rPr>
          <w:sz w:val="32"/>
          <w:szCs w:val="32"/>
        </w:rPr>
        <w:t xml:space="preserve">. </w:t>
      </w:r>
    </w:p>
    <w:p w:rsidR="004D64EB" w:rsidRPr="004D64EB" w:rsidRDefault="004D64EB" w:rsidP="00BA0347">
      <w:pPr>
        <w:suppressAutoHyphens w:val="0"/>
        <w:spacing w:after="0" w:line="240" w:lineRule="auto"/>
        <w:jc w:val="center"/>
        <w:rPr>
          <w:rFonts w:ascii="Bookman Old Style" w:eastAsia="Times New Roman" w:hAnsi="Bookman Old Style" w:cs="Times New Roman"/>
          <w:b/>
          <w:color w:val="auto"/>
          <w:kern w:val="0"/>
          <w:sz w:val="52"/>
          <w:szCs w:val="52"/>
          <w:lang w:eastAsia="ru-RU"/>
        </w:rPr>
      </w:pPr>
    </w:p>
    <w:p w:rsidR="004D64EB" w:rsidRPr="004D64EB" w:rsidRDefault="004D64EB" w:rsidP="00BA0347">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4D64EB" w:rsidRPr="004D64EB" w:rsidRDefault="004D64EB" w:rsidP="00BA0347">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4D64EB" w:rsidRPr="004D64EB" w:rsidRDefault="004D64EB" w:rsidP="00BA0347">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4D64EB" w:rsidRPr="004D64EB" w:rsidRDefault="004D64EB" w:rsidP="00BA0347">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4D64EB" w:rsidRPr="004D64EB" w:rsidRDefault="004D64EB" w:rsidP="00BA0347">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4D64EB" w:rsidRPr="004D64EB" w:rsidRDefault="004D64EB" w:rsidP="00BA0347">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4D64EB" w:rsidRPr="004D64EB" w:rsidRDefault="004D64EB" w:rsidP="00BA0347">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4D64EB" w:rsidRPr="004D64EB" w:rsidRDefault="004D64EB" w:rsidP="00BA0347">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4D64EB" w:rsidRPr="004D64EB" w:rsidRDefault="004D64EB" w:rsidP="00BA0347">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C34B09" w:rsidRDefault="00C34B09" w:rsidP="00BA0347">
      <w:pPr>
        <w:pStyle w:val="Default"/>
        <w:pageBreakBefore/>
        <w:jc w:val="center"/>
        <w:rPr>
          <w:color w:val="auto"/>
          <w:sz w:val="28"/>
          <w:szCs w:val="28"/>
        </w:rPr>
      </w:pPr>
      <w:r>
        <w:rPr>
          <w:b/>
          <w:bCs/>
          <w:color w:val="auto"/>
          <w:sz w:val="28"/>
          <w:szCs w:val="28"/>
        </w:rPr>
        <w:lastRenderedPageBreak/>
        <w:t>Оглавление</w:t>
      </w:r>
    </w:p>
    <w:p w:rsidR="00C34B09" w:rsidRPr="00963521" w:rsidRDefault="00C34B09" w:rsidP="00BA0347">
      <w:pPr>
        <w:pStyle w:val="Default"/>
        <w:rPr>
          <w:color w:val="auto"/>
          <w:sz w:val="28"/>
          <w:szCs w:val="28"/>
        </w:rPr>
      </w:pPr>
      <w:r w:rsidRPr="00963521">
        <w:rPr>
          <w:b/>
          <w:bCs/>
          <w:color w:val="auto"/>
          <w:sz w:val="28"/>
          <w:szCs w:val="28"/>
        </w:rPr>
        <w:t>1. Целевой раздел</w:t>
      </w:r>
    </w:p>
    <w:p w:rsidR="00C34B09" w:rsidRPr="00963521" w:rsidRDefault="00C34B09" w:rsidP="00BA0347">
      <w:pPr>
        <w:pStyle w:val="Default"/>
        <w:rPr>
          <w:color w:val="auto"/>
          <w:sz w:val="28"/>
          <w:szCs w:val="28"/>
        </w:rPr>
      </w:pPr>
      <w:r w:rsidRPr="00963521">
        <w:rPr>
          <w:color w:val="auto"/>
          <w:sz w:val="28"/>
          <w:szCs w:val="28"/>
        </w:rPr>
        <w:t>1.1. Пояснительная записка………………………………………………..... 3</w:t>
      </w:r>
    </w:p>
    <w:p w:rsidR="00C34B09" w:rsidRPr="00963521" w:rsidRDefault="00C34B09" w:rsidP="00BA0347">
      <w:pPr>
        <w:pStyle w:val="Default"/>
        <w:rPr>
          <w:color w:val="auto"/>
          <w:sz w:val="28"/>
          <w:szCs w:val="28"/>
        </w:rPr>
      </w:pPr>
      <w:r w:rsidRPr="00963521">
        <w:rPr>
          <w:color w:val="auto"/>
          <w:sz w:val="28"/>
          <w:szCs w:val="28"/>
        </w:rPr>
        <w:t xml:space="preserve">1.2. Планируемые     результаты  освоения </w:t>
      </w:r>
      <w:proofErr w:type="gramStart"/>
      <w:r w:rsidRPr="00963521">
        <w:rPr>
          <w:color w:val="auto"/>
          <w:sz w:val="28"/>
          <w:szCs w:val="28"/>
        </w:rPr>
        <w:t>обучающимися</w:t>
      </w:r>
      <w:proofErr w:type="gramEnd"/>
      <w:r w:rsidRPr="00963521">
        <w:rPr>
          <w:color w:val="auto"/>
          <w:sz w:val="28"/>
          <w:szCs w:val="28"/>
        </w:rPr>
        <w:t xml:space="preserve"> с ОВЗ</w:t>
      </w:r>
    </w:p>
    <w:p w:rsidR="00C34B09" w:rsidRPr="00963521" w:rsidRDefault="00C34B09" w:rsidP="00BA0347">
      <w:pPr>
        <w:pStyle w:val="Default"/>
        <w:rPr>
          <w:color w:val="auto"/>
          <w:sz w:val="28"/>
          <w:szCs w:val="28"/>
        </w:rPr>
      </w:pPr>
      <w:r w:rsidRPr="00963521">
        <w:rPr>
          <w:color w:val="auto"/>
          <w:sz w:val="28"/>
          <w:szCs w:val="28"/>
        </w:rPr>
        <w:t xml:space="preserve">адаптированной основной образовательной программы </w:t>
      </w:r>
      <w:proofErr w:type="gramStart"/>
      <w:r w:rsidRPr="00963521">
        <w:rPr>
          <w:color w:val="auto"/>
          <w:sz w:val="28"/>
          <w:szCs w:val="28"/>
        </w:rPr>
        <w:t>начального</w:t>
      </w:r>
      <w:proofErr w:type="gramEnd"/>
      <w:r w:rsidRPr="00963521">
        <w:rPr>
          <w:color w:val="auto"/>
          <w:sz w:val="28"/>
          <w:szCs w:val="28"/>
        </w:rPr>
        <w:t xml:space="preserve"> </w:t>
      </w:r>
    </w:p>
    <w:p w:rsidR="00C34B09" w:rsidRPr="00963521" w:rsidRDefault="00C34B09" w:rsidP="00BA0347">
      <w:pPr>
        <w:pStyle w:val="Default"/>
        <w:rPr>
          <w:color w:val="auto"/>
          <w:sz w:val="28"/>
          <w:szCs w:val="28"/>
        </w:rPr>
      </w:pPr>
      <w:r w:rsidRPr="00963521">
        <w:rPr>
          <w:color w:val="auto"/>
          <w:sz w:val="28"/>
          <w:szCs w:val="28"/>
        </w:rPr>
        <w:t>общего образ</w:t>
      </w:r>
      <w:r w:rsidR="000E4507" w:rsidRPr="00963521">
        <w:rPr>
          <w:color w:val="auto"/>
          <w:sz w:val="28"/>
          <w:szCs w:val="28"/>
        </w:rPr>
        <w:t>ования……………………………………………………..……10</w:t>
      </w:r>
    </w:p>
    <w:p w:rsidR="00C34B09" w:rsidRPr="00963521" w:rsidRDefault="00C34B09" w:rsidP="00BA0347">
      <w:pPr>
        <w:pStyle w:val="Default"/>
        <w:rPr>
          <w:color w:val="auto"/>
          <w:sz w:val="28"/>
          <w:szCs w:val="28"/>
        </w:rPr>
      </w:pPr>
      <w:r w:rsidRPr="00963521">
        <w:rPr>
          <w:color w:val="auto"/>
          <w:sz w:val="28"/>
          <w:szCs w:val="28"/>
        </w:rPr>
        <w:t xml:space="preserve">1.3. Система оценки достижения </w:t>
      </w:r>
      <w:proofErr w:type="gramStart"/>
      <w:r w:rsidRPr="00963521">
        <w:rPr>
          <w:color w:val="auto"/>
          <w:sz w:val="28"/>
          <w:szCs w:val="28"/>
        </w:rPr>
        <w:t>обучающимися</w:t>
      </w:r>
      <w:proofErr w:type="gramEnd"/>
      <w:r w:rsidRPr="00963521">
        <w:rPr>
          <w:color w:val="auto"/>
          <w:sz w:val="28"/>
          <w:szCs w:val="28"/>
        </w:rPr>
        <w:t xml:space="preserve"> с ОВЗ планируемых</w:t>
      </w:r>
    </w:p>
    <w:p w:rsidR="00C34B09" w:rsidRPr="00963521" w:rsidRDefault="00C34B09" w:rsidP="00BA0347">
      <w:pPr>
        <w:pStyle w:val="Default"/>
        <w:rPr>
          <w:color w:val="auto"/>
          <w:sz w:val="28"/>
          <w:szCs w:val="28"/>
        </w:rPr>
      </w:pPr>
      <w:r w:rsidRPr="00963521">
        <w:rPr>
          <w:color w:val="auto"/>
          <w:sz w:val="28"/>
          <w:szCs w:val="28"/>
        </w:rPr>
        <w:t xml:space="preserve">результатов освоения </w:t>
      </w:r>
      <w:proofErr w:type="gramStart"/>
      <w:r w:rsidRPr="00963521">
        <w:rPr>
          <w:color w:val="auto"/>
          <w:sz w:val="28"/>
          <w:szCs w:val="28"/>
        </w:rPr>
        <w:t>адаптированной</w:t>
      </w:r>
      <w:proofErr w:type="gramEnd"/>
      <w:r w:rsidRPr="00963521">
        <w:rPr>
          <w:color w:val="auto"/>
          <w:sz w:val="28"/>
          <w:szCs w:val="28"/>
        </w:rPr>
        <w:t xml:space="preserve"> основной образовательной</w:t>
      </w:r>
    </w:p>
    <w:p w:rsidR="00C34B09" w:rsidRPr="00963521" w:rsidRDefault="00C34B09" w:rsidP="00BA0347">
      <w:pPr>
        <w:pStyle w:val="Default"/>
        <w:rPr>
          <w:color w:val="auto"/>
          <w:sz w:val="28"/>
          <w:szCs w:val="28"/>
        </w:rPr>
      </w:pPr>
      <w:r w:rsidRPr="00963521">
        <w:rPr>
          <w:color w:val="auto"/>
          <w:sz w:val="28"/>
          <w:szCs w:val="28"/>
        </w:rPr>
        <w:t>программы начального обще</w:t>
      </w:r>
      <w:r w:rsidR="000E4507" w:rsidRPr="00963521">
        <w:rPr>
          <w:color w:val="auto"/>
          <w:sz w:val="28"/>
          <w:szCs w:val="28"/>
        </w:rPr>
        <w:t>го образования……………………………...  19</w:t>
      </w:r>
    </w:p>
    <w:p w:rsidR="00C34B09" w:rsidRPr="00963521" w:rsidRDefault="00C34B09" w:rsidP="00BA0347">
      <w:pPr>
        <w:pStyle w:val="Default"/>
        <w:rPr>
          <w:color w:val="auto"/>
          <w:sz w:val="28"/>
          <w:szCs w:val="28"/>
        </w:rPr>
      </w:pPr>
      <w:r w:rsidRPr="00963521">
        <w:rPr>
          <w:b/>
          <w:bCs/>
          <w:color w:val="auto"/>
          <w:sz w:val="28"/>
          <w:szCs w:val="28"/>
        </w:rPr>
        <w:t>2. Содержательный раздел</w:t>
      </w:r>
    </w:p>
    <w:p w:rsidR="00C34B09" w:rsidRPr="00963521" w:rsidRDefault="00C34B09" w:rsidP="00BA0347">
      <w:pPr>
        <w:pStyle w:val="Default"/>
        <w:rPr>
          <w:color w:val="auto"/>
          <w:sz w:val="28"/>
          <w:szCs w:val="28"/>
        </w:rPr>
      </w:pPr>
      <w:r w:rsidRPr="00963521">
        <w:rPr>
          <w:color w:val="auto"/>
          <w:sz w:val="28"/>
          <w:szCs w:val="28"/>
        </w:rPr>
        <w:t>2.1 Программа формирования униве</w:t>
      </w:r>
      <w:r w:rsidR="000E4507" w:rsidRPr="00963521">
        <w:rPr>
          <w:color w:val="auto"/>
          <w:sz w:val="28"/>
          <w:szCs w:val="28"/>
        </w:rPr>
        <w:t>рсальных учебных действий………  36</w:t>
      </w:r>
    </w:p>
    <w:p w:rsidR="00C34B09" w:rsidRPr="00963521" w:rsidRDefault="00C34B09" w:rsidP="00BA0347">
      <w:pPr>
        <w:pStyle w:val="Default"/>
        <w:rPr>
          <w:color w:val="auto"/>
          <w:sz w:val="28"/>
          <w:szCs w:val="28"/>
        </w:rPr>
      </w:pPr>
      <w:r w:rsidRPr="00963521">
        <w:rPr>
          <w:color w:val="auto"/>
          <w:sz w:val="28"/>
          <w:szCs w:val="28"/>
        </w:rPr>
        <w:t>2.2. Программы учебных предметов, курсов коррекционно-</w:t>
      </w:r>
    </w:p>
    <w:p w:rsidR="00C34B09" w:rsidRPr="00963521" w:rsidRDefault="00C34B09" w:rsidP="00BA0347">
      <w:pPr>
        <w:pStyle w:val="Default"/>
        <w:rPr>
          <w:color w:val="auto"/>
          <w:sz w:val="28"/>
          <w:szCs w:val="28"/>
        </w:rPr>
      </w:pPr>
      <w:r w:rsidRPr="00963521">
        <w:rPr>
          <w:color w:val="auto"/>
          <w:sz w:val="28"/>
          <w:szCs w:val="28"/>
        </w:rPr>
        <w:t xml:space="preserve">развивающей области……………………………………………………..     </w:t>
      </w:r>
      <w:r w:rsidR="00907290" w:rsidRPr="00963521">
        <w:rPr>
          <w:color w:val="auto"/>
          <w:sz w:val="28"/>
          <w:szCs w:val="28"/>
        </w:rPr>
        <w:t>44</w:t>
      </w:r>
    </w:p>
    <w:p w:rsidR="00C34B09" w:rsidRPr="00963521" w:rsidRDefault="00C34B09" w:rsidP="00BA0347">
      <w:pPr>
        <w:pStyle w:val="Default"/>
        <w:rPr>
          <w:color w:val="auto"/>
          <w:sz w:val="28"/>
          <w:szCs w:val="28"/>
        </w:rPr>
      </w:pPr>
      <w:r w:rsidRPr="00963521">
        <w:rPr>
          <w:color w:val="auto"/>
          <w:sz w:val="28"/>
          <w:szCs w:val="28"/>
        </w:rPr>
        <w:t>2.3. Программа духовно-нравственного развития</w:t>
      </w:r>
      <w:r w:rsidR="00907290" w:rsidRPr="00963521">
        <w:rPr>
          <w:color w:val="auto"/>
          <w:sz w:val="28"/>
          <w:szCs w:val="28"/>
        </w:rPr>
        <w:t xml:space="preserve"> и</w:t>
      </w:r>
      <w:r w:rsidRPr="00963521">
        <w:rPr>
          <w:color w:val="auto"/>
          <w:sz w:val="28"/>
          <w:szCs w:val="28"/>
        </w:rPr>
        <w:t xml:space="preserve"> воспитания</w:t>
      </w:r>
      <w:r w:rsidR="002B082C" w:rsidRPr="00963521">
        <w:rPr>
          <w:color w:val="auto"/>
          <w:sz w:val="28"/>
          <w:szCs w:val="28"/>
        </w:rPr>
        <w:t xml:space="preserve">  </w:t>
      </w:r>
      <w:r w:rsidRPr="00963521">
        <w:rPr>
          <w:color w:val="auto"/>
          <w:sz w:val="28"/>
          <w:szCs w:val="28"/>
        </w:rPr>
        <w:t xml:space="preserve">……….  </w:t>
      </w:r>
      <w:r w:rsidR="00907290" w:rsidRPr="00963521">
        <w:rPr>
          <w:color w:val="auto"/>
          <w:sz w:val="28"/>
          <w:szCs w:val="28"/>
        </w:rPr>
        <w:t>65</w:t>
      </w:r>
    </w:p>
    <w:p w:rsidR="00C34B09" w:rsidRPr="00963521" w:rsidRDefault="00C34B09" w:rsidP="00BA0347">
      <w:pPr>
        <w:pStyle w:val="Default"/>
        <w:rPr>
          <w:color w:val="auto"/>
          <w:sz w:val="28"/>
          <w:szCs w:val="28"/>
        </w:rPr>
      </w:pPr>
      <w:r w:rsidRPr="00963521">
        <w:rPr>
          <w:color w:val="auto"/>
          <w:sz w:val="28"/>
          <w:szCs w:val="28"/>
        </w:rPr>
        <w:t>2.4. Программа формирования экологической культуры, здорового и</w:t>
      </w:r>
    </w:p>
    <w:p w:rsidR="00C34B09" w:rsidRPr="00963521" w:rsidRDefault="00C34B09" w:rsidP="00BA0347">
      <w:pPr>
        <w:pStyle w:val="Default"/>
        <w:rPr>
          <w:color w:val="auto"/>
          <w:sz w:val="28"/>
          <w:szCs w:val="28"/>
        </w:rPr>
      </w:pPr>
      <w:r w:rsidRPr="00963521">
        <w:rPr>
          <w:color w:val="auto"/>
          <w:sz w:val="28"/>
          <w:szCs w:val="28"/>
        </w:rPr>
        <w:t>безопасного образ</w:t>
      </w:r>
      <w:r w:rsidR="002B082C" w:rsidRPr="00963521">
        <w:rPr>
          <w:color w:val="auto"/>
          <w:sz w:val="28"/>
          <w:szCs w:val="28"/>
        </w:rPr>
        <w:t xml:space="preserve">а жизни…………………………………………….…      </w:t>
      </w:r>
      <w:r w:rsidR="00BB5267" w:rsidRPr="00963521">
        <w:rPr>
          <w:color w:val="auto"/>
          <w:sz w:val="28"/>
          <w:szCs w:val="28"/>
        </w:rPr>
        <w:t xml:space="preserve"> </w:t>
      </w:r>
      <w:r w:rsidR="002B082C" w:rsidRPr="00963521">
        <w:rPr>
          <w:color w:val="auto"/>
          <w:sz w:val="28"/>
          <w:szCs w:val="28"/>
        </w:rPr>
        <w:t>77</w:t>
      </w:r>
    </w:p>
    <w:p w:rsidR="00C34B09" w:rsidRPr="00963521" w:rsidRDefault="00C34B09" w:rsidP="00BA0347">
      <w:pPr>
        <w:pStyle w:val="Default"/>
        <w:rPr>
          <w:color w:val="auto"/>
          <w:sz w:val="28"/>
          <w:szCs w:val="28"/>
        </w:rPr>
      </w:pPr>
      <w:r w:rsidRPr="00963521">
        <w:rPr>
          <w:color w:val="auto"/>
          <w:sz w:val="28"/>
          <w:szCs w:val="28"/>
        </w:rPr>
        <w:t xml:space="preserve">2.5. Программа коррекционной работы…………………………………..  </w:t>
      </w:r>
      <w:r w:rsidR="002B082C" w:rsidRPr="00963521">
        <w:rPr>
          <w:color w:val="auto"/>
          <w:sz w:val="28"/>
          <w:szCs w:val="28"/>
        </w:rPr>
        <w:t xml:space="preserve"> </w:t>
      </w:r>
      <w:r w:rsidR="00BB5267" w:rsidRPr="00963521">
        <w:rPr>
          <w:color w:val="auto"/>
          <w:sz w:val="28"/>
          <w:szCs w:val="28"/>
        </w:rPr>
        <w:t xml:space="preserve"> </w:t>
      </w:r>
      <w:r w:rsidR="002B082C" w:rsidRPr="00963521">
        <w:rPr>
          <w:color w:val="auto"/>
          <w:sz w:val="28"/>
          <w:szCs w:val="28"/>
        </w:rPr>
        <w:t>88</w:t>
      </w:r>
    </w:p>
    <w:p w:rsidR="00C34B09" w:rsidRPr="00963521" w:rsidRDefault="00C34B09" w:rsidP="00BA0347">
      <w:pPr>
        <w:pStyle w:val="Default"/>
        <w:rPr>
          <w:color w:val="auto"/>
          <w:sz w:val="28"/>
          <w:szCs w:val="28"/>
        </w:rPr>
      </w:pPr>
      <w:r w:rsidRPr="00963521">
        <w:rPr>
          <w:color w:val="auto"/>
          <w:sz w:val="28"/>
          <w:szCs w:val="28"/>
        </w:rPr>
        <w:t xml:space="preserve">2.6. Программа внеурочной деятельности………………………………..  </w:t>
      </w:r>
      <w:r w:rsidR="002B082C" w:rsidRPr="00963521">
        <w:rPr>
          <w:color w:val="auto"/>
          <w:sz w:val="28"/>
          <w:szCs w:val="28"/>
        </w:rPr>
        <w:t>105</w:t>
      </w:r>
    </w:p>
    <w:p w:rsidR="00C34B09" w:rsidRPr="00963521" w:rsidRDefault="00C34B09" w:rsidP="00BA0347">
      <w:pPr>
        <w:pStyle w:val="Default"/>
        <w:rPr>
          <w:color w:val="auto"/>
          <w:sz w:val="28"/>
          <w:szCs w:val="28"/>
        </w:rPr>
      </w:pPr>
      <w:r w:rsidRPr="00963521">
        <w:rPr>
          <w:b/>
          <w:bCs/>
          <w:color w:val="auto"/>
          <w:sz w:val="28"/>
          <w:szCs w:val="28"/>
        </w:rPr>
        <w:t>3. Организационный раздел</w:t>
      </w:r>
    </w:p>
    <w:p w:rsidR="00C34B09" w:rsidRPr="00963521" w:rsidRDefault="00C34B09" w:rsidP="00BA0347">
      <w:pPr>
        <w:pStyle w:val="Default"/>
        <w:rPr>
          <w:color w:val="auto"/>
          <w:sz w:val="28"/>
          <w:szCs w:val="28"/>
        </w:rPr>
      </w:pPr>
      <w:r w:rsidRPr="00963521">
        <w:rPr>
          <w:color w:val="auto"/>
          <w:sz w:val="28"/>
          <w:szCs w:val="28"/>
        </w:rPr>
        <w:t>3.1. Учебный</w:t>
      </w:r>
      <w:r w:rsidR="002B082C" w:rsidRPr="00963521">
        <w:rPr>
          <w:color w:val="auto"/>
          <w:sz w:val="28"/>
          <w:szCs w:val="28"/>
        </w:rPr>
        <w:t xml:space="preserve"> план……………………………………….………………….. </w:t>
      </w:r>
      <w:r w:rsidR="00973E37">
        <w:rPr>
          <w:color w:val="auto"/>
          <w:sz w:val="28"/>
          <w:szCs w:val="28"/>
        </w:rPr>
        <w:t xml:space="preserve"> </w:t>
      </w:r>
      <w:r w:rsidR="002B082C" w:rsidRPr="00963521">
        <w:rPr>
          <w:color w:val="auto"/>
          <w:sz w:val="28"/>
          <w:szCs w:val="28"/>
        </w:rPr>
        <w:t>107</w:t>
      </w:r>
    </w:p>
    <w:p w:rsidR="00C34B09" w:rsidRPr="00963521" w:rsidRDefault="00C34B09" w:rsidP="00BA0347">
      <w:pPr>
        <w:pStyle w:val="Default"/>
        <w:rPr>
          <w:color w:val="auto"/>
          <w:sz w:val="28"/>
          <w:szCs w:val="28"/>
        </w:rPr>
      </w:pPr>
      <w:r w:rsidRPr="00963521">
        <w:rPr>
          <w:color w:val="auto"/>
          <w:sz w:val="28"/>
          <w:szCs w:val="28"/>
        </w:rPr>
        <w:t>3.2.Система условий реализации адаптированной основной образовательной программы начального общего образования ………………………………</w:t>
      </w:r>
      <w:r w:rsidR="00BB5267" w:rsidRPr="00963521">
        <w:rPr>
          <w:color w:val="auto"/>
          <w:sz w:val="28"/>
          <w:szCs w:val="28"/>
        </w:rPr>
        <w:t>108</w:t>
      </w:r>
    </w:p>
    <w:p w:rsidR="00C34B09" w:rsidRPr="00963521" w:rsidRDefault="00C34B09" w:rsidP="00BA0347">
      <w:pPr>
        <w:pStyle w:val="Default"/>
        <w:rPr>
          <w:color w:val="auto"/>
          <w:sz w:val="28"/>
          <w:szCs w:val="28"/>
        </w:rPr>
      </w:pPr>
      <w:r w:rsidRPr="00963521">
        <w:rPr>
          <w:color w:val="auto"/>
          <w:sz w:val="28"/>
          <w:szCs w:val="28"/>
        </w:rPr>
        <w:t xml:space="preserve">3.2.1. Кадровые условия…………………………………………………… </w:t>
      </w:r>
      <w:r w:rsidR="00BB5267" w:rsidRPr="00963521">
        <w:rPr>
          <w:color w:val="auto"/>
          <w:sz w:val="28"/>
          <w:szCs w:val="28"/>
        </w:rPr>
        <w:t xml:space="preserve"> </w:t>
      </w:r>
      <w:r w:rsidRPr="00963521">
        <w:rPr>
          <w:color w:val="auto"/>
          <w:sz w:val="28"/>
          <w:szCs w:val="28"/>
        </w:rPr>
        <w:t xml:space="preserve"> </w:t>
      </w:r>
      <w:r w:rsidR="00BB5267" w:rsidRPr="00963521">
        <w:rPr>
          <w:color w:val="auto"/>
          <w:sz w:val="28"/>
          <w:szCs w:val="28"/>
        </w:rPr>
        <w:t>108</w:t>
      </w:r>
    </w:p>
    <w:p w:rsidR="00C34B09" w:rsidRPr="00963521" w:rsidRDefault="00C34B09" w:rsidP="00BA0347">
      <w:pPr>
        <w:pStyle w:val="Default"/>
        <w:rPr>
          <w:color w:val="auto"/>
          <w:sz w:val="28"/>
          <w:szCs w:val="28"/>
        </w:rPr>
      </w:pPr>
      <w:r w:rsidRPr="00963521">
        <w:rPr>
          <w:color w:val="auto"/>
          <w:sz w:val="28"/>
          <w:szCs w:val="28"/>
        </w:rPr>
        <w:t>3.2.2. Материально-технические условия………………………………..…1</w:t>
      </w:r>
      <w:r w:rsidR="00BB5267" w:rsidRPr="00963521">
        <w:rPr>
          <w:color w:val="auto"/>
          <w:sz w:val="28"/>
          <w:szCs w:val="28"/>
        </w:rPr>
        <w:t>08</w:t>
      </w:r>
    </w:p>
    <w:p w:rsidR="00BB5267" w:rsidRPr="00963521" w:rsidRDefault="00BB5267" w:rsidP="00BA0347">
      <w:pPr>
        <w:pStyle w:val="Default"/>
        <w:rPr>
          <w:color w:val="auto"/>
          <w:sz w:val="28"/>
          <w:szCs w:val="28"/>
        </w:rPr>
      </w:pPr>
      <w:r w:rsidRPr="00963521">
        <w:rPr>
          <w:color w:val="auto"/>
          <w:sz w:val="28"/>
          <w:szCs w:val="28"/>
        </w:rPr>
        <w:t>3.2.3. Требования к организации временного режима обучения………… 110</w:t>
      </w:r>
    </w:p>
    <w:p w:rsidR="00BB5267" w:rsidRPr="00963521" w:rsidRDefault="00BB5267" w:rsidP="00BA0347">
      <w:pPr>
        <w:pStyle w:val="Default"/>
        <w:rPr>
          <w:color w:val="auto"/>
          <w:sz w:val="23"/>
          <w:szCs w:val="23"/>
        </w:rPr>
      </w:pPr>
      <w:r w:rsidRPr="00963521">
        <w:rPr>
          <w:color w:val="auto"/>
          <w:sz w:val="28"/>
          <w:szCs w:val="28"/>
        </w:rPr>
        <w:t xml:space="preserve">3.2.4. Требования к техническим </w:t>
      </w:r>
      <w:r w:rsidR="00963521" w:rsidRPr="00963521">
        <w:rPr>
          <w:color w:val="auto"/>
          <w:sz w:val="28"/>
          <w:szCs w:val="28"/>
        </w:rPr>
        <w:t xml:space="preserve">средствам обучения и оборудования учебных кабинетов……………………………………………………………………. </w:t>
      </w:r>
      <w:r w:rsidR="00973E37">
        <w:rPr>
          <w:color w:val="auto"/>
          <w:sz w:val="28"/>
          <w:szCs w:val="28"/>
        </w:rPr>
        <w:t xml:space="preserve"> </w:t>
      </w:r>
      <w:r w:rsidR="00963521" w:rsidRPr="00963521">
        <w:rPr>
          <w:color w:val="auto"/>
          <w:sz w:val="28"/>
          <w:szCs w:val="28"/>
        </w:rPr>
        <w:t>111</w:t>
      </w:r>
    </w:p>
    <w:p w:rsidR="00C34B09" w:rsidRDefault="00C34B09" w:rsidP="00BA0347">
      <w:pPr>
        <w:pStyle w:val="Default"/>
        <w:rPr>
          <w:color w:val="auto"/>
        </w:rPr>
      </w:pPr>
    </w:p>
    <w:p w:rsidR="00C34B09" w:rsidRDefault="00C34B09" w:rsidP="00BA0347">
      <w:pPr>
        <w:pStyle w:val="Default"/>
        <w:rPr>
          <w:color w:val="auto"/>
        </w:rPr>
      </w:pPr>
    </w:p>
    <w:p w:rsidR="00C34B09" w:rsidRDefault="00C34B09" w:rsidP="00BA0347">
      <w:pPr>
        <w:pStyle w:val="Default"/>
        <w:rPr>
          <w:color w:val="auto"/>
        </w:rPr>
      </w:pPr>
    </w:p>
    <w:p w:rsidR="00C34B09" w:rsidRDefault="00C34B09" w:rsidP="00BA0347">
      <w:pPr>
        <w:pStyle w:val="Default"/>
        <w:rPr>
          <w:color w:val="auto"/>
        </w:rPr>
      </w:pPr>
    </w:p>
    <w:p w:rsidR="00C34B09" w:rsidRDefault="00C34B09" w:rsidP="00BA0347">
      <w:pPr>
        <w:pStyle w:val="Default"/>
        <w:rPr>
          <w:color w:val="auto"/>
        </w:rPr>
      </w:pPr>
    </w:p>
    <w:p w:rsidR="00C34B09" w:rsidRDefault="00C34B09" w:rsidP="00BA0347">
      <w:pPr>
        <w:pStyle w:val="Default"/>
        <w:rPr>
          <w:color w:val="auto"/>
        </w:rPr>
      </w:pPr>
    </w:p>
    <w:p w:rsidR="00C34B09" w:rsidRDefault="00C34B09" w:rsidP="00BA0347">
      <w:pPr>
        <w:pStyle w:val="Default"/>
        <w:rPr>
          <w:color w:val="auto"/>
        </w:rPr>
      </w:pPr>
    </w:p>
    <w:p w:rsidR="00C34B09" w:rsidRDefault="00C34B09" w:rsidP="00BA0347">
      <w:pPr>
        <w:pStyle w:val="Default"/>
        <w:rPr>
          <w:color w:val="auto"/>
        </w:rPr>
      </w:pPr>
    </w:p>
    <w:p w:rsidR="00C34B09" w:rsidRDefault="00C34B09" w:rsidP="00BA0347">
      <w:pPr>
        <w:pStyle w:val="Default"/>
        <w:rPr>
          <w:color w:val="auto"/>
        </w:rPr>
      </w:pPr>
    </w:p>
    <w:p w:rsidR="00BA0347" w:rsidRDefault="00BA0347" w:rsidP="00BA0347">
      <w:pPr>
        <w:pStyle w:val="Default"/>
        <w:rPr>
          <w:color w:val="auto"/>
        </w:rPr>
      </w:pPr>
    </w:p>
    <w:p w:rsidR="00BA0347" w:rsidRDefault="00BA0347" w:rsidP="00BA0347">
      <w:pPr>
        <w:pStyle w:val="Default"/>
        <w:rPr>
          <w:color w:val="auto"/>
        </w:rPr>
      </w:pPr>
    </w:p>
    <w:p w:rsidR="00BA0347" w:rsidRDefault="00BA0347" w:rsidP="00BA0347">
      <w:pPr>
        <w:pStyle w:val="Default"/>
        <w:rPr>
          <w:color w:val="auto"/>
        </w:rPr>
      </w:pPr>
    </w:p>
    <w:p w:rsidR="00BA0347" w:rsidRDefault="00BA0347" w:rsidP="00BA0347">
      <w:pPr>
        <w:pStyle w:val="Default"/>
        <w:rPr>
          <w:color w:val="auto"/>
        </w:rPr>
      </w:pPr>
    </w:p>
    <w:p w:rsidR="00BA0347" w:rsidRDefault="00BA0347" w:rsidP="00BA0347">
      <w:pPr>
        <w:pStyle w:val="Default"/>
        <w:rPr>
          <w:color w:val="auto"/>
        </w:rPr>
      </w:pPr>
    </w:p>
    <w:p w:rsidR="00BA0347" w:rsidRDefault="00BA0347" w:rsidP="00BA0347">
      <w:pPr>
        <w:pStyle w:val="Default"/>
        <w:rPr>
          <w:color w:val="auto"/>
        </w:rPr>
      </w:pPr>
    </w:p>
    <w:p w:rsidR="00BA0347" w:rsidRDefault="00BA0347" w:rsidP="00BA0347">
      <w:pPr>
        <w:pStyle w:val="Default"/>
        <w:rPr>
          <w:color w:val="auto"/>
        </w:rPr>
      </w:pPr>
    </w:p>
    <w:p w:rsidR="00BA0347" w:rsidRDefault="00BA0347" w:rsidP="00BA0347">
      <w:pPr>
        <w:pStyle w:val="Default"/>
        <w:rPr>
          <w:color w:val="auto"/>
        </w:rPr>
      </w:pPr>
    </w:p>
    <w:p w:rsidR="00BA0347" w:rsidRDefault="00BA0347" w:rsidP="00BA0347">
      <w:pPr>
        <w:pStyle w:val="Default"/>
        <w:rPr>
          <w:color w:val="auto"/>
        </w:rPr>
      </w:pPr>
    </w:p>
    <w:p w:rsidR="00BA0347" w:rsidRDefault="00BA0347" w:rsidP="00BA0347">
      <w:pPr>
        <w:pStyle w:val="Default"/>
        <w:rPr>
          <w:color w:val="auto"/>
        </w:rPr>
      </w:pPr>
    </w:p>
    <w:p w:rsidR="00BA0347" w:rsidRDefault="00BA0347" w:rsidP="00BA0347">
      <w:pPr>
        <w:pStyle w:val="Default"/>
        <w:rPr>
          <w:color w:val="auto"/>
        </w:rPr>
      </w:pPr>
    </w:p>
    <w:p w:rsidR="00BA0347" w:rsidRDefault="00BA0347" w:rsidP="00BA0347">
      <w:pPr>
        <w:pStyle w:val="Default"/>
        <w:rPr>
          <w:color w:val="auto"/>
        </w:rPr>
      </w:pPr>
    </w:p>
    <w:p w:rsidR="00C34B09" w:rsidRPr="00334AB6" w:rsidRDefault="00C34B09" w:rsidP="00BA0347">
      <w:pPr>
        <w:pStyle w:val="afc"/>
        <w:jc w:val="center"/>
        <w:rPr>
          <w:rFonts w:ascii="Times New Roman" w:hAnsi="Times New Roman"/>
          <w:b/>
          <w:sz w:val="24"/>
          <w:szCs w:val="24"/>
        </w:rPr>
      </w:pPr>
      <w:r w:rsidRPr="00334AB6">
        <w:rPr>
          <w:rFonts w:ascii="Times New Roman" w:hAnsi="Times New Roman"/>
          <w:b/>
          <w:sz w:val="24"/>
          <w:szCs w:val="24"/>
        </w:rPr>
        <w:lastRenderedPageBreak/>
        <w:t>1.ЦЕЛЕВОЙ РАЗДЕЛ</w:t>
      </w:r>
    </w:p>
    <w:p w:rsidR="00C34B09" w:rsidRDefault="00C34B09" w:rsidP="00BA0347">
      <w:pPr>
        <w:pStyle w:val="afc"/>
        <w:jc w:val="center"/>
        <w:rPr>
          <w:rFonts w:ascii="Times New Roman" w:hAnsi="Times New Roman"/>
          <w:b/>
          <w:sz w:val="24"/>
          <w:szCs w:val="24"/>
        </w:rPr>
      </w:pPr>
      <w:r w:rsidRPr="00334AB6">
        <w:rPr>
          <w:rFonts w:ascii="Times New Roman" w:hAnsi="Times New Roman"/>
          <w:b/>
          <w:sz w:val="24"/>
          <w:szCs w:val="24"/>
        </w:rPr>
        <w:t>1.1. ПОЯСНИТЕЛЬНАЯ ЗАПИСКА</w:t>
      </w:r>
    </w:p>
    <w:p w:rsidR="00D146C1" w:rsidRPr="00D146C1" w:rsidRDefault="00D146C1" w:rsidP="00BA0347">
      <w:pPr>
        <w:pStyle w:val="afc"/>
        <w:jc w:val="center"/>
        <w:rPr>
          <w:rFonts w:ascii="Times New Roman" w:hAnsi="Times New Roman"/>
          <w:b/>
          <w:sz w:val="16"/>
          <w:szCs w:val="16"/>
        </w:rPr>
      </w:pPr>
    </w:p>
    <w:p w:rsidR="00C34B09" w:rsidRPr="002D3951" w:rsidRDefault="00BA0347" w:rsidP="00BA0347">
      <w:pPr>
        <w:pStyle w:val="afc"/>
        <w:ind w:firstLine="284"/>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sz w:val="24"/>
          <w:szCs w:val="24"/>
        </w:rPr>
        <w:t>Адаптированная основная образовательная программа начального общего образования обучающихся с задержкой психического развития</w:t>
      </w:r>
      <w:r w:rsidR="00C34B09">
        <w:rPr>
          <w:rFonts w:ascii="Times New Roman" w:hAnsi="Times New Roman"/>
          <w:sz w:val="24"/>
          <w:szCs w:val="24"/>
        </w:rPr>
        <w:t xml:space="preserve"> </w:t>
      </w:r>
      <w:r w:rsidR="00C34B09" w:rsidRPr="002D3951">
        <w:rPr>
          <w:rFonts w:ascii="Times New Roman" w:hAnsi="Times New Roman"/>
          <w:sz w:val="24"/>
          <w:szCs w:val="24"/>
        </w:rPr>
        <w:t xml:space="preserve">(далее </w:t>
      </w:r>
      <w:proofErr w:type="gramStart"/>
      <w:r w:rsidR="00C34B09" w:rsidRPr="002D3951">
        <w:rPr>
          <w:rFonts w:ascii="Times New Roman" w:hAnsi="Times New Roman"/>
          <w:sz w:val="24"/>
          <w:szCs w:val="24"/>
        </w:rPr>
        <w:t>–А</w:t>
      </w:r>
      <w:proofErr w:type="gramEnd"/>
      <w:r w:rsidR="00C34B09" w:rsidRPr="002D3951">
        <w:rPr>
          <w:rFonts w:ascii="Times New Roman" w:hAnsi="Times New Roman"/>
          <w:sz w:val="24"/>
          <w:szCs w:val="24"/>
        </w:rPr>
        <w:t>ООП НОО обучающихся с ЗПР)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C34B09" w:rsidRPr="002D3951" w:rsidRDefault="00C34B09" w:rsidP="00BA0347">
      <w:pPr>
        <w:pStyle w:val="afc"/>
        <w:jc w:val="both"/>
        <w:rPr>
          <w:rFonts w:ascii="Times New Roman" w:hAnsi="Times New Roman"/>
          <w:sz w:val="24"/>
          <w:szCs w:val="24"/>
        </w:rPr>
      </w:pPr>
      <w:r w:rsidRPr="002D3951">
        <w:rPr>
          <w:rFonts w:ascii="Times New Roman" w:hAnsi="Times New Roman"/>
          <w:sz w:val="24"/>
          <w:szCs w:val="24"/>
        </w:rPr>
        <w:t>Данная</w:t>
      </w:r>
      <w:r>
        <w:rPr>
          <w:rFonts w:ascii="Times New Roman" w:hAnsi="Times New Roman"/>
          <w:sz w:val="24"/>
          <w:szCs w:val="24"/>
        </w:rPr>
        <w:t xml:space="preserve"> </w:t>
      </w:r>
      <w:r w:rsidRPr="002D3951">
        <w:rPr>
          <w:rFonts w:ascii="Times New Roman" w:hAnsi="Times New Roman"/>
          <w:sz w:val="24"/>
          <w:szCs w:val="24"/>
        </w:rPr>
        <w:t>образовательная программа разработана на основе:</w:t>
      </w:r>
    </w:p>
    <w:p w:rsidR="00C34B09" w:rsidRPr="002D3951" w:rsidRDefault="00C34B09" w:rsidP="00BA0347">
      <w:pPr>
        <w:pStyle w:val="afc"/>
        <w:ind w:left="426" w:hanging="142"/>
        <w:jc w:val="both"/>
        <w:rPr>
          <w:rFonts w:ascii="Times New Roman" w:hAnsi="Times New Roman"/>
          <w:sz w:val="24"/>
          <w:szCs w:val="24"/>
        </w:rPr>
      </w:pPr>
      <w:r w:rsidRPr="002D3951">
        <w:rPr>
          <w:rFonts w:ascii="Times New Roman" w:hAnsi="Times New Roman"/>
          <w:sz w:val="24"/>
          <w:szCs w:val="24"/>
        </w:rPr>
        <w:t>• Федерального закона «Об образовании в Российской Федерации» от 29.12.2012г.№273-Ф3;</w:t>
      </w:r>
    </w:p>
    <w:p w:rsidR="00C34B09" w:rsidRPr="002D3951" w:rsidRDefault="00C34B09" w:rsidP="00BA0347">
      <w:pPr>
        <w:pStyle w:val="afc"/>
        <w:ind w:left="426" w:hanging="142"/>
        <w:jc w:val="both"/>
        <w:rPr>
          <w:rFonts w:ascii="Times New Roman" w:hAnsi="Times New Roman"/>
          <w:sz w:val="24"/>
          <w:szCs w:val="24"/>
        </w:rPr>
      </w:pPr>
      <w:r w:rsidRPr="002D3951">
        <w:rPr>
          <w:rFonts w:ascii="Times New Roman" w:hAnsi="Times New Roman"/>
          <w:sz w:val="24"/>
          <w:szCs w:val="24"/>
        </w:rPr>
        <w:t>• Указа Президента РФ «О Национальной стратегии действий в интересах детей на 2012 -2017 годы» от 01.06.2012г.№ 761;</w:t>
      </w:r>
    </w:p>
    <w:p w:rsidR="00C34B09" w:rsidRPr="002D3951" w:rsidRDefault="00C34B09" w:rsidP="00BA0347">
      <w:pPr>
        <w:pStyle w:val="afc"/>
        <w:ind w:left="426" w:hanging="142"/>
        <w:jc w:val="both"/>
        <w:rPr>
          <w:rFonts w:ascii="Times New Roman" w:hAnsi="Times New Roman"/>
          <w:sz w:val="24"/>
          <w:szCs w:val="24"/>
        </w:rPr>
      </w:pPr>
      <w:r w:rsidRPr="002D3951">
        <w:rPr>
          <w:rFonts w:ascii="Times New Roman" w:hAnsi="Times New Roman"/>
          <w:sz w:val="24"/>
          <w:szCs w:val="24"/>
        </w:rPr>
        <w:t>• Федерального государственного образовательного стандарта начального общего образования для детей с ограниченными возможностями здоровья</w:t>
      </w:r>
      <w:r>
        <w:rPr>
          <w:rFonts w:ascii="Times New Roman" w:hAnsi="Times New Roman"/>
          <w:sz w:val="24"/>
          <w:szCs w:val="24"/>
        </w:rPr>
        <w:t xml:space="preserve"> </w:t>
      </w:r>
      <w:r w:rsidRPr="002D3951">
        <w:rPr>
          <w:rFonts w:ascii="Times New Roman" w:hAnsi="Times New Roman"/>
          <w:sz w:val="24"/>
          <w:szCs w:val="24"/>
        </w:rPr>
        <w:t xml:space="preserve">(приказ </w:t>
      </w:r>
      <w:proofErr w:type="spellStart"/>
      <w:r w:rsidRPr="002D3951">
        <w:rPr>
          <w:rFonts w:ascii="Times New Roman" w:hAnsi="Times New Roman"/>
          <w:sz w:val="24"/>
          <w:szCs w:val="24"/>
        </w:rPr>
        <w:t>Минобрнауки</w:t>
      </w:r>
      <w:proofErr w:type="spellEnd"/>
      <w:r w:rsidRPr="002D3951">
        <w:rPr>
          <w:rFonts w:ascii="Times New Roman" w:hAnsi="Times New Roman"/>
          <w:sz w:val="24"/>
          <w:szCs w:val="24"/>
        </w:rPr>
        <w:t xml:space="preserve"> России от19.12.2014г. №1598); </w:t>
      </w:r>
    </w:p>
    <w:p w:rsidR="00C34B09" w:rsidRPr="002D3951" w:rsidRDefault="00C34B09" w:rsidP="00BA0347">
      <w:pPr>
        <w:pStyle w:val="afc"/>
        <w:ind w:left="426" w:hanging="142"/>
        <w:jc w:val="both"/>
        <w:rPr>
          <w:rFonts w:ascii="Times New Roman" w:hAnsi="Times New Roman"/>
          <w:sz w:val="24"/>
          <w:szCs w:val="24"/>
        </w:rPr>
      </w:pPr>
      <w:r w:rsidRPr="002D3951">
        <w:rPr>
          <w:rFonts w:ascii="Times New Roman" w:hAnsi="Times New Roman"/>
          <w:sz w:val="24"/>
          <w:szCs w:val="24"/>
        </w:rPr>
        <w:t xml:space="preserve">• Примерной адаптированной основной общеобразовательной программы начального общего образования </w:t>
      </w:r>
      <w:proofErr w:type="gramStart"/>
      <w:r w:rsidRPr="002D3951">
        <w:rPr>
          <w:rFonts w:ascii="Times New Roman" w:hAnsi="Times New Roman"/>
          <w:sz w:val="24"/>
          <w:szCs w:val="24"/>
        </w:rPr>
        <w:t>обучающихся</w:t>
      </w:r>
      <w:proofErr w:type="gramEnd"/>
      <w:r w:rsidRPr="002D3951">
        <w:rPr>
          <w:rFonts w:ascii="Times New Roman" w:hAnsi="Times New Roman"/>
          <w:sz w:val="24"/>
          <w:szCs w:val="24"/>
        </w:rPr>
        <w:t xml:space="preserve"> с задержкой психического развития;</w:t>
      </w:r>
    </w:p>
    <w:p w:rsidR="00C34B09" w:rsidRPr="002D3951" w:rsidRDefault="00C34B09" w:rsidP="00BA0347">
      <w:pPr>
        <w:pStyle w:val="afc"/>
        <w:ind w:left="426" w:hanging="142"/>
        <w:jc w:val="both"/>
        <w:rPr>
          <w:rFonts w:ascii="Times New Roman" w:hAnsi="Times New Roman"/>
          <w:sz w:val="24"/>
          <w:szCs w:val="24"/>
        </w:rPr>
      </w:pPr>
      <w:r w:rsidRPr="002D3951">
        <w:rPr>
          <w:rFonts w:ascii="Times New Roman" w:hAnsi="Times New Roman"/>
          <w:sz w:val="24"/>
          <w:szCs w:val="24"/>
        </w:rPr>
        <w:t xml:space="preserve">• Санитарно-эпидемиологических правил и </w:t>
      </w:r>
      <w:proofErr w:type="gramStart"/>
      <w:r w:rsidRPr="002D3951">
        <w:rPr>
          <w:rFonts w:ascii="Times New Roman" w:hAnsi="Times New Roman"/>
          <w:sz w:val="24"/>
          <w:szCs w:val="24"/>
        </w:rPr>
        <w:t>нормативах</w:t>
      </w:r>
      <w:proofErr w:type="gramEnd"/>
      <w:r w:rsidRPr="002D3951">
        <w:rPr>
          <w:rFonts w:ascii="Times New Roman" w:hAnsi="Times New Roman"/>
          <w:sz w:val="24"/>
          <w:szCs w:val="24"/>
        </w:rPr>
        <w:t xml:space="preserve"> СанПиН 2.4.2.3286-15, утвержденных постановлением Главного государственного санитарного врача РФ от 10.07.2015г. №26;</w:t>
      </w:r>
    </w:p>
    <w:p w:rsidR="00C34B09" w:rsidRPr="002D3951" w:rsidRDefault="00C34B09" w:rsidP="00BA0347">
      <w:pPr>
        <w:pStyle w:val="afc"/>
        <w:ind w:left="426" w:hanging="142"/>
        <w:jc w:val="both"/>
        <w:rPr>
          <w:rFonts w:ascii="Times New Roman" w:hAnsi="Times New Roman"/>
          <w:sz w:val="24"/>
          <w:szCs w:val="24"/>
        </w:rPr>
      </w:pPr>
      <w:r w:rsidRPr="002D3951">
        <w:rPr>
          <w:rFonts w:ascii="Times New Roman" w:hAnsi="Times New Roman"/>
          <w:sz w:val="24"/>
          <w:szCs w:val="24"/>
        </w:rPr>
        <w:t xml:space="preserve">• нормативно-методической документации Министерства образования и науки РФ и других нормативно-правовых актов в области образования; </w:t>
      </w:r>
    </w:p>
    <w:p w:rsidR="00C34B09" w:rsidRPr="002D3951" w:rsidRDefault="0066252D" w:rsidP="00BA0347">
      <w:pPr>
        <w:pStyle w:val="afc"/>
        <w:ind w:left="426" w:hanging="142"/>
        <w:jc w:val="both"/>
        <w:rPr>
          <w:rFonts w:ascii="Times New Roman" w:hAnsi="Times New Roman"/>
          <w:sz w:val="24"/>
          <w:szCs w:val="24"/>
        </w:rPr>
      </w:pPr>
      <w:r>
        <w:rPr>
          <w:rFonts w:ascii="Times New Roman" w:hAnsi="Times New Roman"/>
          <w:sz w:val="24"/>
          <w:szCs w:val="24"/>
        </w:rPr>
        <w:t>• Устава МБОУ СОШ № 2</w:t>
      </w:r>
    </w:p>
    <w:p w:rsidR="00C34B09" w:rsidRPr="00D146C1" w:rsidRDefault="00C34B09" w:rsidP="00BA0347">
      <w:pPr>
        <w:pStyle w:val="afc"/>
        <w:rPr>
          <w:rFonts w:ascii="Times New Roman" w:hAnsi="Times New Roman"/>
          <w:sz w:val="16"/>
          <w:szCs w:val="16"/>
        </w:rPr>
      </w:pPr>
    </w:p>
    <w:p w:rsidR="00C34B09" w:rsidRDefault="00015EAE" w:rsidP="00BA0347">
      <w:pPr>
        <w:pStyle w:val="afc"/>
        <w:jc w:val="both"/>
        <w:rPr>
          <w:rFonts w:ascii="Times New Roman" w:hAnsi="Times New Roman"/>
          <w:sz w:val="24"/>
          <w:szCs w:val="24"/>
        </w:rPr>
      </w:pPr>
      <w:r>
        <w:rPr>
          <w:rFonts w:ascii="Times New Roman" w:hAnsi="Times New Roman"/>
          <w:i/>
          <w:iCs/>
          <w:sz w:val="24"/>
          <w:szCs w:val="24"/>
        </w:rPr>
        <w:t xml:space="preserve">   </w:t>
      </w:r>
      <w:r w:rsidR="00D0180C">
        <w:rPr>
          <w:rFonts w:ascii="Times New Roman" w:hAnsi="Times New Roman"/>
          <w:i/>
          <w:iCs/>
          <w:sz w:val="24"/>
          <w:szCs w:val="24"/>
        </w:rPr>
        <w:t xml:space="preserve">   </w:t>
      </w:r>
      <w:r>
        <w:rPr>
          <w:rFonts w:ascii="Times New Roman" w:hAnsi="Times New Roman"/>
          <w:i/>
          <w:iCs/>
          <w:sz w:val="24"/>
          <w:szCs w:val="24"/>
        </w:rPr>
        <w:t xml:space="preserve"> </w:t>
      </w:r>
      <w:r w:rsidR="007C128D">
        <w:rPr>
          <w:rFonts w:ascii="Times New Roman" w:hAnsi="Times New Roman"/>
          <w:i/>
          <w:iCs/>
          <w:sz w:val="24"/>
          <w:szCs w:val="24"/>
        </w:rPr>
        <w:t xml:space="preserve"> </w:t>
      </w:r>
      <w:proofErr w:type="gramStart"/>
      <w:r w:rsidR="00C34B09" w:rsidRPr="002D3951">
        <w:rPr>
          <w:rFonts w:ascii="Times New Roman" w:hAnsi="Times New Roman"/>
          <w:i/>
          <w:iCs/>
          <w:sz w:val="24"/>
          <w:szCs w:val="24"/>
        </w:rPr>
        <w:t xml:space="preserve">Муниципальное бюджетное общеобразовательное учреждение </w:t>
      </w:r>
      <w:r>
        <w:rPr>
          <w:rFonts w:ascii="Times New Roman" w:hAnsi="Times New Roman"/>
          <w:i/>
          <w:iCs/>
          <w:sz w:val="24"/>
          <w:szCs w:val="24"/>
        </w:rPr>
        <w:t xml:space="preserve">средняя </w:t>
      </w:r>
      <w:r w:rsidR="00C34B09">
        <w:rPr>
          <w:rFonts w:ascii="Times New Roman" w:hAnsi="Times New Roman"/>
          <w:i/>
          <w:iCs/>
          <w:sz w:val="24"/>
          <w:szCs w:val="24"/>
        </w:rPr>
        <w:t>общеобразовательная школа №</w:t>
      </w:r>
      <w:r>
        <w:rPr>
          <w:rFonts w:ascii="Times New Roman" w:hAnsi="Times New Roman"/>
          <w:i/>
          <w:iCs/>
          <w:sz w:val="24"/>
          <w:szCs w:val="24"/>
        </w:rPr>
        <w:t xml:space="preserve"> 2 городского поселения</w:t>
      </w:r>
      <w:r w:rsidR="00C34B09" w:rsidRPr="002D3951">
        <w:rPr>
          <w:rFonts w:ascii="Times New Roman" w:hAnsi="Times New Roman"/>
          <w:sz w:val="24"/>
          <w:szCs w:val="24"/>
        </w:rPr>
        <w:t xml:space="preserve"> </w:t>
      </w:r>
      <w:r>
        <w:rPr>
          <w:rFonts w:ascii="Times New Roman" w:hAnsi="Times New Roman"/>
          <w:sz w:val="24"/>
          <w:szCs w:val="24"/>
        </w:rPr>
        <w:t xml:space="preserve"> «Рабочий поселок Ванино» Ванинского муниципального района Хабаровского  края </w:t>
      </w:r>
      <w:r w:rsidR="00C34B09" w:rsidRPr="002D3951">
        <w:rPr>
          <w:rFonts w:ascii="Times New Roman" w:hAnsi="Times New Roman"/>
          <w:sz w:val="24"/>
          <w:szCs w:val="24"/>
        </w:rPr>
        <w:t>является общеобразовательным учреждением, ориентированным на инклюзивное образование:</w:t>
      </w:r>
      <w:r w:rsidR="00C34B09">
        <w:rPr>
          <w:rFonts w:ascii="Times New Roman" w:hAnsi="Times New Roman"/>
          <w:sz w:val="24"/>
          <w:szCs w:val="24"/>
        </w:rPr>
        <w:t xml:space="preserve"> </w:t>
      </w:r>
      <w:r w:rsidR="00C34B09" w:rsidRPr="002D3951">
        <w:rPr>
          <w:rFonts w:ascii="Times New Roman" w:hAnsi="Times New Roman"/>
          <w:sz w:val="24"/>
          <w:szCs w:val="24"/>
        </w:rPr>
        <w:t>работу с обучающимися</w:t>
      </w:r>
      <w:r w:rsidR="00C34B09">
        <w:rPr>
          <w:rFonts w:ascii="Times New Roman" w:hAnsi="Times New Roman"/>
          <w:sz w:val="24"/>
          <w:szCs w:val="24"/>
        </w:rPr>
        <w:t xml:space="preserve"> </w:t>
      </w:r>
      <w:r w:rsidR="00C34B09" w:rsidRPr="002D3951">
        <w:rPr>
          <w:rFonts w:ascii="Times New Roman" w:hAnsi="Times New Roman"/>
          <w:sz w:val="24"/>
          <w:szCs w:val="24"/>
        </w:rPr>
        <w:t>по общеобразовательным программам и с обучающимися</w:t>
      </w:r>
      <w:r w:rsidR="00C34B09">
        <w:rPr>
          <w:rFonts w:ascii="Times New Roman" w:hAnsi="Times New Roman"/>
          <w:sz w:val="24"/>
          <w:szCs w:val="24"/>
        </w:rPr>
        <w:t xml:space="preserve"> </w:t>
      </w:r>
      <w:r w:rsidR="00C34B09" w:rsidRPr="002D3951">
        <w:rPr>
          <w:rFonts w:ascii="Times New Roman" w:hAnsi="Times New Roman"/>
          <w:sz w:val="24"/>
          <w:szCs w:val="24"/>
        </w:rPr>
        <w:t>с ОВЗ (с задержкой</w:t>
      </w:r>
      <w:r w:rsidR="00C34B09">
        <w:rPr>
          <w:rFonts w:ascii="Times New Roman" w:hAnsi="Times New Roman"/>
          <w:sz w:val="24"/>
          <w:szCs w:val="24"/>
        </w:rPr>
        <w:t xml:space="preserve"> </w:t>
      </w:r>
      <w:r w:rsidR="00C34B09" w:rsidRPr="002D3951">
        <w:rPr>
          <w:rFonts w:ascii="Times New Roman" w:hAnsi="Times New Roman"/>
          <w:sz w:val="24"/>
          <w:szCs w:val="24"/>
        </w:rPr>
        <w:t xml:space="preserve">психического развития). </w:t>
      </w:r>
      <w:proofErr w:type="gramEnd"/>
    </w:p>
    <w:p w:rsidR="00C34B09" w:rsidRPr="002D3951" w:rsidRDefault="00B61D01" w:rsidP="00BA0347">
      <w:pPr>
        <w:pStyle w:val="afc"/>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i/>
          <w:iCs/>
          <w:sz w:val="24"/>
          <w:szCs w:val="24"/>
        </w:rPr>
        <w:t>Адаптированная основная образовательная программа начального общего образования для обучающихся с ОВЗ (далее АООП НОО</w:t>
      </w:r>
      <w:r w:rsidR="00C34B09">
        <w:rPr>
          <w:rFonts w:ascii="Times New Roman" w:hAnsi="Times New Roman"/>
          <w:i/>
          <w:iCs/>
          <w:sz w:val="24"/>
          <w:szCs w:val="24"/>
        </w:rPr>
        <w:t xml:space="preserve"> </w:t>
      </w:r>
      <w:r w:rsidR="00C34B09" w:rsidRPr="002D3951">
        <w:rPr>
          <w:rFonts w:ascii="Times New Roman" w:hAnsi="Times New Roman"/>
          <w:i/>
          <w:iCs/>
          <w:sz w:val="24"/>
          <w:szCs w:val="24"/>
        </w:rPr>
        <w:t xml:space="preserve">ОВЗ) с задержкой психического развития (далее </w:t>
      </w:r>
      <w:proofErr w:type="gramStart"/>
      <w:r w:rsidR="00C34B09" w:rsidRPr="002D3951">
        <w:rPr>
          <w:rFonts w:ascii="Times New Roman" w:hAnsi="Times New Roman"/>
          <w:i/>
          <w:iCs/>
          <w:sz w:val="24"/>
          <w:szCs w:val="24"/>
        </w:rPr>
        <w:t>–с</w:t>
      </w:r>
      <w:proofErr w:type="gramEnd"/>
      <w:r w:rsidR="00C34B09" w:rsidRPr="002D3951">
        <w:rPr>
          <w:rFonts w:ascii="Times New Roman" w:hAnsi="Times New Roman"/>
          <w:i/>
          <w:iCs/>
          <w:sz w:val="24"/>
          <w:szCs w:val="24"/>
        </w:rPr>
        <w:t xml:space="preserve"> ЗПР)</w:t>
      </w:r>
      <w:r w:rsidR="002A09FA">
        <w:rPr>
          <w:rFonts w:ascii="Times New Roman" w:hAnsi="Times New Roman"/>
          <w:i/>
          <w:iCs/>
          <w:sz w:val="24"/>
          <w:szCs w:val="24"/>
        </w:rPr>
        <w:t xml:space="preserve"> </w:t>
      </w:r>
      <w:r w:rsidR="00C34B09" w:rsidRPr="002D3951">
        <w:rPr>
          <w:rFonts w:ascii="Times New Roman" w:hAnsi="Times New Roman"/>
          <w:i/>
          <w:iCs/>
          <w:sz w:val="24"/>
          <w:szCs w:val="24"/>
        </w:rPr>
        <w:t>разработана на основании</w:t>
      </w:r>
      <w:r w:rsidR="00C34B09">
        <w:rPr>
          <w:rFonts w:ascii="Times New Roman" w:hAnsi="Times New Roman"/>
          <w:i/>
          <w:iCs/>
          <w:sz w:val="24"/>
          <w:szCs w:val="24"/>
        </w:rPr>
        <w:t xml:space="preserve"> </w:t>
      </w:r>
      <w:r w:rsidR="00C34B09" w:rsidRPr="002D3951">
        <w:rPr>
          <w:rFonts w:ascii="Times New Roman" w:hAnsi="Times New Roman"/>
          <w:sz w:val="24"/>
          <w:szCs w:val="24"/>
        </w:rPr>
        <w:t>Федерального государственного образовательного стандарта начального общего образования для детей с ограниченными возможностями здоровья</w:t>
      </w:r>
      <w:r w:rsidR="007F203A">
        <w:rPr>
          <w:rFonts w:ascii="Times New Roman" w:hAnsi="Times New Roman"/>
          <w:sz w:val="24"/>
          <w:szCs w:val="24"/>
        </w:rPr>
        <w:t xml:space="preserve"> </w:t>
      </w:r>
      <w:r w:rsidR="00C34B09" w:rsidRPr="002D3951">
        <w:rPr>
          <w:rFonts w:ascii="Times New Roman" w:hAnsi="Times New Roman"/>
          <w:i/>
          <w:iCs/>
          <w:sz w:val="24"/>
          <w:szCs w:val="24"/>
        </w:rPr>
        <w:t xml:space="preserve">(далее </w:t>
      </w:r>
      <w:r w:rsidR="00C34B09">
        <w:rPr>
          <w:rFonts w:ascii="Times New Roman" w:hAnsi="Times New Roman"/>
          <w:i/>
          <w:iCs/>
          <w:sz w:val="24"/>
          <w:szCs w:val="24"/>
        </w:rPr>
        <w:t>–</w:t>
      </w:r>
      <w:r w:rsidR="00C34B09" w:rsidRPr="002D3951">
        <w:rPr>
          <w:rFonts w:ascii="Times New Roman" w:hAnsi="Times New Roman"/>
          <w:i/>
          <w:iCs/>
          <w:sz w:val="24"/>
          <w:szCs w:val="24"/>
        </w:rPr>
        <w:t>ФГОС</w:t>
      </w:r>
      <w:r w:rsidR="00C34B09">
        <w:rPr>
          <w:rFonts w:ascii="Times New Roman" w:hAnsi="Times New Roman"/>
          <w:i/>
          <w:iCs/>
          <w:sz w:val="24"/>
          <w:szCs w:val="24"/>
        </w:rPr>
        <w:t xml:space="preserve"> </w:t>
      </w:r>
      <w:r w:rsidR="00C34B09" w:rsidRPr="002D3951">
        <w:rPr>
          <w:rFonts w:ascii="Times New Roman" w:hAnsi="Times New Roman"/>
          <w:i/>
          <w:iCs/>
          <w:sz w:val="24"/>
          <w:szCs w:val="24"/>
        </w:rPr>
        <w:t>НОО</w:t>
      </w:r>
      <w:r w:rsidR="00C34B09">
        <w:rPr>
          <w:rFonts w:ascii="Times New Roman" w:hAnsi="Times New Roman"/>
          <w:i/>
          <w:iCs/>
          <w:sz w:val="24"/>
          <w:szCs w:val="24"/>
        </w:rPr>
        <w:t xml:space="preserve"> </w:t>
      </w:r>
      <w:r w:rsidR="00C34B09" w:rsidRPr="002D3951">
        <w:rPr>
          <w:rFonts w:ascii="Times New Roman" w:hAnsi="Times New Roman"/>
          <w:i/>
          <w:iCs/>
          <w:sz w:val="24"/>
          <w:szCs w:val="24"/>
        </w:rPr>
        <w:t>ОВЗ</w:t>
      </w:r>
      <w:r w:rsidR="00C34B09">
        <w:rPr>
          <w:rFonts w:ascii="Times New Roman" w:hAnsi="Times New Roman"/>
          <w:i/>
          <w:iCs/>
          <w:sz w:val="24"/>
          <w:szCs w:val="24"/>
        </w:rPr>
        <w:t xml:space="preserve"> </w:t>
      </w:r>
      <w:r w:rsidR="00C34B09" w:rsidRPr="002D3951">
        <w:rPr>
          <w:rFonts w:ascii="Times New Roman" w:hAnsi="Times New Roman"/>
          <w:i/>
          <w:iCs/>
          <w:sz w:val="24"/>
          <w:szCs w:val="24"/>
        </w:rPr>
        <w:t>)</w:t>
      </w:r>
      <w:r w:rsidR="00C34B09" w:rsidRPr="002D3951">
        <w:rPr>
          <w:rFonts w:ascii="Times New Roman" w:hAnsi="Times New Roman"/>
          <w:sz w:val="24"/>
          <w:szCs w:val="24"/>
        </w:rPr>
        <w:t>с учётом</w:t>
      </w:r>
      <w:r w:rsidR="00C34B09">
        <w:rPr>
          <w:rFonts w:ascii="Times New Roman" w:hAnsi="Times New Roman"/>
          <w:sz w:val="24"/>
          <w:szCs w:val="24"/>
        </w:rPr>
        <w:t xml:space="preserve"> </w:t>
      </w:r>
      <w:r w:rsidR="00C34B09" w:rsidRPr="002D3951">
        <w:rPr>
          <w:rFonts w:ascii="Times New Roman" w:hAnsi="Times New Roman"/>
          <w:sz w:val="24"/>
          <w:szCs w:val="24"/>
        </w:rPr>
        <w:t xml:space="preserve">Примерной адаптированной основной общеобразовательной программы начального общего образования </w:t>
      </w:r>
      <w:r w:rsidR="00C34B09" w:rsidRPr="002D3951">
        <w:rPr>
          <w:rFonts w:ascii="Times New Roman" w:hAnsi="Times New Roman"/>
          <w:i/>
          <w:iCs/>
          <w:sz w:val="24"/>
          <w:szCs w:val="24"/>
        </w:rPr>
        <w:t xml:space="preserve">обучающихся с задержкой психического развития  </w:t>
      </w:r>
      <w:r w:rsidR="00C34B09" w:rsidRPr="002D3951">
        <w:rPr>
          <w:rFonts w:ascii="Times New Roman" w:hAnsi="Times New Roman"/>
          <w:sz w:val="24"/>
          <w:szCs w:val="24"/>
        </w:rPr>
        <w:t xml:space="preserve">(вариант 7.1). </w:t>
      </w:r>
    </w:p>
    <w:p w:rsidR="00CC0262" w:rsidRDefault="00DF5E2B" w:rsidP="00BA0347">
      <w:pPr>
        <w:pStyle w:val="afc"/>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w:t>
      </w:r>
    </w:p>
    <w:p w:rsidR="00DF5E2B" w:rsidRPr="00BC2674" w:rsidRDefault="00CC0262" w:rsidP="00DF5E2B">
      <w:pPr>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BC2674">
        <w:rPr>
          <w:rFonts w:ascii="Times New Roman" w:hAnsi="Times New Roman"/>
          <w:sz w:val="24"/>
          <w:szCs w:val="24"/>
        </w:rPr>
        <w:t xml:space="preserve">             </w:t>
      </w:r>
      <w:r w:rsidR="00DF5E2B" w:rsidRPr="00BC2674">
        <w:rPr>
          <w:rFonts w:ascii="Times New Roman" w:eastAsia="Times New Roman" w:hAnsi="Times New Roman" w:cs="Times New Roman"/>
          <w:color w:val="auto"/>
          <w:kern w:val="0"/>
          <w:sz w:val="24"/>
          <w:szCs w:val="24"/>
          <w:lang w:eastAsia="ru-RU"/>
        </w:rPr>
        <w:t>Вариант 7.1. АООП в МБОУ СОШ № 2 реализуется</w:t>
      </w:r>
    </w:p>
    <w:p w:rsidR="00DF5E2B" w:rsidRPr="00BC2674" w:rsidRDefault="00F97873" w:rsidP="00DF5E2B">
      <w:pPr>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 xml:space="preserve">       </w:t>
      </w:r>
      <w:r w:rsidR="00DF5E2B" w:rsidRPr="00BC2674">
        <w:rPr>
          <w:rFonts w:ascii="Times New Roman" w:eastAsia="Times New Roman" w:hAnsi="Times New Roman" w:cs="Times New Roman"/>
          <w:color w:val="auto"/>
          <w:kern w:val="0"/>
          <w:sz w:val="24"/>
          <w:szCs w:val="24"/>
          <w:lang w:eastAsia="ru-RU"/>
        </w:rPr>
        <w:t>1. Совместно с другими обучающимися</w:t>
      </w:r>
    </w:p>
    <w:p w:rsidR="00CC0262" w:rsidRDefault="00F97873" w:rsidP="00DF5E2B">
      <w:pPr>
        <w:pStyle w:val="afc"/>
        <w:jc w:val="both"/>
        <w:rPr>
          <w:rFonts w:ascii="Times New Roman" w:hAnsi="Times New Roman"/>
          <w:sz w:val="24"/>
          <w:szCs w:val="24"/>
        </w:rPr>
      </w:pPr>
      <w:bookmarkStart w:id="0" w:name="_GoBack"/>
      <w:bookmarkEnd w:id="0"/>
      <w:r>
        <w:rPr>
          <w:rFonts w:ascii="Times New Roman" w:hAnsi="Times New Roman"/>
          <w:sz w:val="24"/>
          <w:szCs w:val="24"/>
        </w:rPr>
        <w:t xml:space="preserve">         </w:t>
      </w:r>
      <w:r w:rsidR="00C34B09" w:rsidRPr="002D3951">
        <w:rPr>
          <w:rFonts w:ascii="Times New Roman" w:hAnsi="Times New Roman"/>
          <w:sz w:val="24"/>
          <w:szCs w:val="24"/>
        </w:rPr>
        <w:t xml:space="preserve">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 </w:t>
      </w:r>
    </w:p>
    <w:p w:rsidR="00C34B09" w:rsidRPr="002D3951" w:rsidRDefault="00DF5E2B" w:rsidP="00BA0347">
      <w:pPr>
        <w:pStyle w:val="afc"/>
        <w:jc w:val="both"/>
        <w:rPr>
          <w:rFonts w:ascii="Times New Roman" w:hAnsi="Times New Roman"/>
          <w:sz w:val="24"/>
          <w:szCs w:val="24"/>
        </w:rPr>
      </w:pPr>
      <w:r>
        <w:rPr>
          <w:rFonts w:ascii="Times New Roman" w:hAnsi="Times New Roman"/>
          <w:sz w:val="24"/>
          <w:szCs w:val="24"/>
        </w:rPr>
        <w:t xml:space="preserve">        </w:t>
      </w:r>
      <w:r w:rsidR="00E7188C">
        <w:rPr>
          <w:rFonts w:ascii="Times New Roman" w:hAnsi="Times New Roman"/>
          <w:b/>
          <w:sz w:val="24"/>
          <w:szCs w:val="24"/>
        </w:rPr>
        <w:t xml:space="preserve">      </w:t>
      </w:r>
      <w:r w:rsidR="00C34B09" w:rsidRPr="00E7188C">
        <w:rPr>
          <w:rFonts w:ascii="Times New Roman" w:hAnsi="Times New Roman"/>
          <w:b/>
          <w:sz w:val="24"/>
          <w:szCs w:val="24"/>
        </w:rPr>
        <w:t xml:space="preserve">Цель реализации </w:t>
      </w:r>
      <w:r w:rsidR="00C34B09" w:rsidRPr="002D3951">
        <w:rPr>
          <w:rFonts w:ascii="Times New Roman" w:hAnsi="Times New Roman"/>
          <w:sz w:val="24"/>
          <w:szCs w:val="24"/>
        </w:rPr>
        <w:t>АООП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w:t>
      </w:r>
      <w:r w:rsidR="00C34B09">
        <w:rPr>
          <w:rFonts w:ascii="Times New Roman" w:hAnsi="Times New Roman"/>
          <w:sz w:val="24"/>
          <w:szCs w:val="24"/>
        </w:rPr>
        <w:t xml:space="preserve">иального и культурного опыта. </w:t>
      </w:r>
    </w:p>
    <w:p w:rsidR="00C34B09" w:rsidRPr="002D3951" w:rsidRDefault="00E7188C" w:rsidP="00BA0347">
      <w:pPr>
        <w:pStyle w:val="afc"/>
        <w:jc w:val="both"/>
        <w:rPr>
          <w:rFonts w:ascii="Times New Roman" w:hAnsi="Times New Roman"/>
          <w:sz w:val="24"/>
          <w:szCs w:val="24"/>
        </w:rPr>
      </w:pPr>
      <w:r>
        <w:rPr>
          <w:rFonts w:ascii="Times New Roman" w:hAnsi="Times New Roman"/>
          <w:sz w:val="24"/>
          <w:szCs w:val="24"/>
        </w:rPr>
        <w:lastRenderedPageBreak/>
        <w:t xml:space="preserve">     </w:t>
      </w:r>
      <w:r w:rsidR="007C128D">
        <w:rPr>
          <w:rFonts w:ascii="Times New Roman" w:hAnsi="Times New Roman"/>
          <w:sz w:val="24"/>
          <w:szCs w:val="24"/>
        </w:rPr>
        <w:t xml:space="preserve"> </w:t>
      </w:r>
      <w:r>
        <w:rPr>
          <w:rFonts w:ascii="Times New Roman" w:hAnsi="Times New Roman"/>
          <w:sz w:val="24"/>
          <w:szCs w:val="24"/>
        </w:rPr>
        <w:t xml:space="preserve"> </w:t>
      </w:r>
      <w:r w:rsidR="00C34B09" w:rsidRPr="002D3951">
        <w:rPr>
          <w:rFonts w:ascii="Times New Roman" w:hAnsi="Times New Roman"/>
          <w:sz w:val="24"/>
          <w:szCs w:val="24"/>
        </w:rPr>
        <w:t>Достижение поставленной цели при разработке и реализации</w:t>
      </w:r>
      <w:r w:rsidR="00C34B09">
        <w:rPr>
          <w:rFonts w:ascii="Times New Roman" w:hAnsi="Times New Roman"/>
          <w:sz w:val="24"/>
          <w:szCs w:val="24"/>
        </w:rPr>
        <w:t xml:space="preserve"> </w:t>
      </w:r>
      <w:r w:rsidR="00C34B09" w:rsidRPr="002D3951">
        <w:rPr>
          <w:rFonts w:ascii="Times New Roman" w:hAnsi="Times New Roman"/>
          <w:sz w:val="24"/>
          <w:szCs w:val="24"/>
        </w:rPr>
        <w:t xml:space="preserve">АООП НОО обучающихся с ЗПР предусматривает решение следующих основных задач: </w:t>
      </w:r>
    </w:p>
    <w:p w:rsidR="00C34B09" w:rsidRPr="002D3951" w:rsidRDefault="00C34B09" w:rsidP="00BA0347">
      <w:pPr>
        <w:pStyle w:val="afc"/>
        <w:ind w:left="426"/>
        <w:jc w:val="both"/>
        <w:rPr>
          <w:rFonts w:ascii="Times New Roman" w:hAnsi="Times New Roman"/>
          <w:sz w:val="24"/>
          <w:szCs w:val="24"/>
        </w:rPr>
      </w:pPr>
      <w:r w:rsidRPr="002D3951">
        <w:rPr>
          <w:rFonts w:ascii="Times New Roman" w:hAnsi="Times New Roman"/>
          <w:sz w:val="24"/>
          <w:szCs w:val="24"/>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C34B09" w:rsidRPr="002D3951" w:rsidRDefault="00C34B09" w:rsidP="00BA0347">
      <w:pPr>
        <w:pStyle w:val="afc"/>
        <w:ind w:left="426"/>
        <w:jc w:val="both"/>
        <w:rPr>
          <w:rFonts w:ascii="Times New Roman" w:hAnsi="Times New Roman"/>
          <w:sz w:val="24"/>
          <w:szCs w:val="24"/>
        </w:rPr>
      </w:pPr>
      <w:r w:rsidRPr="002D3951">
        <w:rPr>
          <w:rFonts w:ascii="Times New Roman" w:hAnsi="Times New Roman"/>
          <w:sz w:val="24"/>
          <w:szCs w:val="24"/>
        </w:rPr>
        <w:t xml:space="preserve">• 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C34B09" w:rsidRPr="002D3951" w:rsidRDefault="00C34B09" w:rsidP="00BA0347">
      <w:pPr>
        <w:pStyle w:val="afc"/>
        <w:ind w:left="426"/>
        <w:jc w:val="both"/>
        <w:rPr>
          <w:rFonts w:ascii="Times New Roman" w:hAnsi="Times New Roman"/>
          <w:sz w:val="24"/>
          <w:szCs w:val="24"/>
        </w:rPr>
      </w:pPr>
      <w:r w:rsidRPr="002D3951">
        <w:rPr>
          <w:rFonts w:ascii="Times New Roman" w:hAnsi="Times New Roman"/>
          <w:sz w:val="24"/>
          <w:szCs w:val="24"/>
        </w:rPr>
        <w:t xml:space="preserve">•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C34B09" w:rsidRPr="002D3951" w:rsidRDefault="00C34B09" w:rsidP="00BA0347">
      <w:pPr>
        <w:pStyle w:val="afc"/>
        <w:ind w:left="426"/>
        <w:jc w:val="both"/>
        <w:rPr>
          <w:rFonts w:ascii="Times New Roman" w:hAnsi="Times New Roman"/>
          <w:sz w:val="24"/>
          <w:szCs w:val="24"/>
        </w:rPr>
      </w:pPr>
      <w:r w:rsidRPr="002D3951">
        <w:rPr>
          <w:rFonts w:ascii="Times New Roman" w:hAnsi="Times New Roman"/>
          <w:sz w:val="24"/>
          <w:szCs w:val="24"/>
        </w:rPr>
        <w:t xml:space="preserve">• создание благоприятных условий для удовлетворения особых образовательных потребностей обучающихся с ЗПР; </w:t>
      </w:r>
    </w:p>
    <w:p w:rsidR="00C34B09" w:rsidRPr="002D3951" w:rsidRDefault="00C34B09" w:rsidP="00BA0347">
      <w:pPr>
        <w:pStyle w:val="afc"/>
        <w:ind w:left="426"/>
        <w:jc w:val="both"/>
        <w:rPr>
          <w:rFonts w:ascii="Times New Roman" w:hAnsi="Times New Roman"/>
          <w:sz w:val="24"/>
          <w:szCs w:val="24"/>
        </w:rPr>
      </w:pPr>
      <w:r w:rsidRPr="002D3951">
        <w:rPr>
          <w:rFonts w:ascii="Times New Roman" w:hAnsi="Times New Roman"/>
          <w:sz w:val="24"/>
          <w:szCs w:val="24"/>
        </w:rPr>
        <w:t xml:space="preserve">• обеспечение доступности получения качественного начального общего образования; </w:t>
      </w:r>
    </w:p>
    <w:p w:rsidR="00C34B09" w:rsidRPr="002D3951" w:rsidRDefault="00C34B09" w:rsidP="00BA0347">
      <w:pPr>
        <w:pStyle w:val="afc"/>
        <w:ind w:left="426"/>
        <w:jc w:val="both"/>
        <w:rPr>
          <w:rFonts w:ascii="Times New Roman" w:hAnsi="Times New Roman"/>
          <w:sz w:val="24"/>
          <w:szCs w:val="24"/>
        </w:rPr>
      </w:pPr>
      <w:r w:rsidRPr="002D3951">
        <w:rPr>
          <w:rFonts w:ascii="Times New Roman" w:hAnsi="Times New Roman"/>
          <w:sz w:val="24"/>
          <w:szCs w:val="24"/>
        </w:rPr>
        <w:t xml:space="preserve">• обеспечение преемственности начального общего и основного общего образования; </w:t>
      </w:r>
    </w:p>
    <w:p w:rsidR="00C34B09" w:rsidRPr="002D3951" w:rsidRDefault="00C34B09" w:rsidP="00BA0347">
      <w:pPr>
        <w:pStyle w:val="afc"/>
        <w:ind w:left="426"/>
        <w:jc w:val="both"/>
        <w:rPr>
          <w:rFonts w:ascii="Times New Roman" w:hAnsi="Times New Roman"/>
          <w:sz w:val="24"/>
          <w:szCs w:val="24"/>
        </w:rPr>
      </w:pPr>
      <w:r w:rsidRPr="002D3951">
        <w:rPr>
          <w:rFonts w:ascii="Times New Roman" w:hAnsi="Times New Roman"/>
          <w:sz w:val="24"/>
          <w:szCs w:val="24"/>
        </w:rPr>
        <w:t xml:space="preserve">• выявление и развитие возможностей и </w:t>
      </w:r>
      <w:proofErr w:type="gramStart"/>
      <w:r w:rsidRPr="002D3951">
        <w:rPr>
          <w:rFonts w:ascii="Times New Roman" w:hAnsi="Times New Roman"/>
          <w:sz w:val="24"/>
          <w:szCs w:val="24"/>
        </w:rPr>
        <w:t>способностей</w:t>
      </w:r>
      <w:proofErr w:type="gramEnd"/>
      <w:r w:rsidRPr="002D3951">
        <w:rPr>
          <w:rFonts w:ascii="Times New Roman" w:hAnsi="Times New Roman"/>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C34B09" w:rsidRPr="002D3951" w:rsidRDefault="00C34B09" w:rsidP="00BA0347">
      <w:pPr>
        <w:pStyle w:val="afc"/>
        <w:ind w:left="426"/>
        <w:rPr>
          <w:rFonts w:ascii="Times New Roman" w:hAnsi="Times New Roman"/>
          <w:sz w:val="24"/>
          <w:szCs w:val="24"/>
        </w:rPr>
      </w:pPr>
      <w:r w:rsidRPr="002D3951">
        <w:rPr>
          <w:rFonts w:ascii="Times New Roman" w:hAnsi="Times New Roman"/>
          <w:sz w:val="24"/>
          <w:szCs w:val="24"/>
        </w:rPr>
        <w:t xml:space="preserve">• использование в образовательном процессе современных образовательных технологий </w:t>
      </w:r>
      <w:proofErr w:type="spellStart"/>
      <w:r w:rsidRPr="002D3951">
        <w:rPr>
          <w:rFonts w:ascii="Times New Roman" w:hAnsi="Times New Roman"/>
          <w:sz w:val="24"/>
          <w:szCs w:val="24"/>
        </w:rPr>
        <w:t>деятельностного</w:t>
      </w:r>
      <w:proofErr w:type="spellEnd"/>
      <w:r w:rsidRPr="002D3951">
        <w:rPr>
          <w:rFonts w:ascii="Times New Roman" w:hAnsi="Times New Roman"/>
          <w:sz w:val="24"/>
          <w:szCs w:val="24"/>
        </w:rPr>
        <w:t xml:space="preserve"> типа; </w:t>
      </w:r>
    </w:p>
    <w:p w:rsidR="00C34B09" w:rsidRPr="002D3951" w:rsidRDefault="00C34B09" w:rsidP="00BA0347">
      <w:pPr>
        <w:pStyle w:val="afc"/>
        <w:ind w:left="426"/>
        <w:rPr>
          <w:rFonts w:ascii="Times New Roman" w:hAnsi="Times New Roman"/>
          <w:sz w:val="24"/>
          <w:szCs w:val="24"/>
        </w:rPr>
      </w:pPr>
      <w:r w:rsidRPr="002D3951">
        <w:rPr>
          <w:rFonts w:ascii="Times New Roman" w:hAnsi="Times New Roman"/>
          <w:sz w:val="24"/>
          <w:szCs w:val="24"/>
        </w:rPr>
        <w:t xml:space="preserve">• предоставление </w:t>
      </w:r>
      <w:proofErr w:type="gramStart"/>
      <w:r w:rsidRPr="002D3951">
        <w:rPr>
          <w:rFonts w:ascii="Times New Roman" w:hAnsi="Times New Roman"/>
          <w:sz w:val="24"/>
          <w:szCs w:val="24"/>
        </w:rPr>
        <w:t>обучающимся</w:t>
      </w:r>
      <w:proofErr w:type="gramEnd"/>
      <w:r w:rsidRPr="002D3951">
        <w:rPr>
          <w:rFonts w:ascii="Times New Roman" w:hAnsi="Times New Roman"/>
          <w:sz w:val="24"/>
          <w:szCs w:val="24"/>
        </w:rPr>
        <w:t xml:space="preserve"> возможности для эффективной самостоятельной работы; </w:t>
      </w:r>
    </w:p>
    <w:p w:rsidR="00C34B09" w:rsidRPr="002D3951" w:rsidRDefault="00C34B09" w:rsidP="00BA0347">
      <w:pPr>
        <w:pStyle w:val="afc"/>
        <w:ind w:left="426"/>
        <w:rPr>
          <w:rFonts w:ascii="Times New Roman" w:hAnsi="Times New Roman"/>
          <w:sz w:val="24"/>
          <w:szCs w:val="24"/>
        </w:rPr>
      </w:pPr>
      <w:r w:rsidRPr="002D3951">
        <w:rPr>
          <w:rFonts w:ascii="Times New Roman" w:hAnsi="Times New Roman"/>
          <w:sz w:val="24"/>
          <w:szCs w:val="24"/>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2D3951">
        <w:rPr>
          <w:rFonts w:ascii="Times New Roman" w:hAnsi="Times New Roman"/>
          <w:sz w:val="24"/>
          <w:szCs w:val="24"/>
        </w:rPr>
        <w:t>внутришкольной</w:t>
      </w:r>
      <w:proofErr w:type="spellEnd"/>
      <w:r w:rsidRPr="002D3951">
        <w:rPr>
          <w:rFonts w:ascii="Times New Roman" w:hAnsi="Times New Roman"/>
          <w:sz w:val="24"/>
          <w:szCs w:val="24"/>
        </w:rPr>
        <w:t xml:space="preserve"> социальной среды; </w:t>
      </w:r>
    </w:p>
    <w:p w:rsidR="00C34B09" w:rsidRPr="002D3951" w:rsidRDefault="00C34B09" w:rsidP="00BA0347">
      <w:pPr>
        <w:pStyle w:val="afc"/>
        <w:ind w:left="426"/>
        <w:rPr>
          <w:rFonts w:ascii="Times New Roman" w:hAnsi="Times New Roman"/>
          <w:sz w:val="24"/>
          <w:szCs w:val="24"/>
        </w:rPr>
      </w:pPr>
      <w:r w:rsidRPr="002D3951">
        <w:rPr>
          <w:rFonts w:ascii="Times New Roman" w:hAnsi="Times New Roman"/>
          <w:sz w:val="24"/>
          <w:szCs w:val="24"/>
        </w:rPr>
        <w:t xml:space="preserve">• включение </w:t>
      </w:r>
      <w:proofErr w:type="gramStart"/>
      <w:r w:rsidRPr="002D3951">
        <w:rPr>
          <w:rFonts w:ascii="Times New Roman" w:hAnsi="Times New Roman"/>
          <w:sz w:val="24"/>
          <w:szCs w:val="24"/>
        </w:rPr>
        <w:t>обучающихся</w:t>
      </w:r>
      <w:proofErr w:type="gramEnd"/>
      <w:r w:rsidRPr="002D3951">
        <w:rPr>
          <w:rFonts w:ascii="Times New Roman" w:hAnsi="Times New Roman"/>
          <w:sz w:val="24"/>
          <w:szCs w:val="24"/>
        </w:rPr>
        <w:t xml:space="preserve"> в процессы познания и преобразования внешкольной социальной среды (населённого пункта, района, города). </w:t>
      </w:r>
    </w:p>
    <w:p w:rsidR="00C34B09" w:rsidRPr="002D3951" w:rsidRDefault="00BC7CDB" w:rsidP="00BA0347">
      <w:pPr>
        <w:pStyle w:val="afc"/>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sz w:val="24"/>
          <w:szCs w:val="24"/>
        </w:rPr>
        <w:t>В о</w:t>
      </w:r>
      <w:r w:rsidR="00C34B09">
        <w:rPr>
          <w:rFonts w:ascii="Times New Roman" w:hAnsi="Times New Roman"/>
          <w:sz w:val="24"/>
          <w:szCs w:val="24"/>
        </w:rPr>
        <w:t xml:space="preserve">снову </w:t>
      </w:r>
      <w:r w:rsidR="00C34B09" w:rsidRPr="002D3951">
        <w:rPr>
          <w:rFonts w:ascii="Times New Roman" w:hAnsi="Times New Roman"/>
          <w:sz w:val="24"/>
          <w:szCs w:val="24"/>
        </w:rPr>
        <w:t xml:space="preserve">АООП НОО  </w:t>
      </w:r>
      <w:proofErr w:type="gramStart"/>
      <w:r w:rsidR="00C34B09" w:rsidRPr="002D3951">
        <w:rPr>
          <w:rFonts w:ascii="Times New Roman" w:hAnsi="Times New Roman"/>
          <w:sz w:val="24"/>
          <w:szCs w:val="24"/>
        </w:rPr>
        <w:t>обучающихся</w:t>
      </w:r>
      <w:proofErr w:type="gramEnd"/>
      <w:r w:rsidR="00C34B09" w:rsidRPr="002D3951">
        <w:rPr>
          <w:rFonts w:ascii="Times New Roman" w:hAnsi="Times New Roman"/>
          <w:sz w:val="24"/>
          <w:szCs w:val="24"/>
        </w:rPr>
        <w:t xml:space="preserve"> с ОВЗ (ЗПР)</w:t>
      </w:r>
      <w:r w:rsidR="00C34B09">
        <w:rPr>
          <w:rFonts w:ascii="Times New Roman" w:hAnsi="Times New Roman"/>
          <w:sz w:val="24"/>
          <w:szCs w:val="24"/>
        </w:rPr>
        <w:t xml:space="preserve"> </w:t>
      </w:r>
      <w:r w:rsidR="00C34B09" w:rsidRPr="002D3951">
        <w:rPr>
          <w:rFonts w:ascii="Times New Roman" w:hAnsi="Times New Roman"/>
          <w:sz w:val="24"/>
          <w:szCs w:val="24"/>
        </w:rPr>
        <w:t xml:space="preserve">заложены дифференцированный и </w:t>
      </w:r>
      <w:proofErr w:type="spellStart"/>
      <w:r w:rsidR="00C34B09" w:rsidRPr="002D3951">
        <w:rPr>
          <w:rFonts w:ascii="Times New Roman" w:hAnsi="Times New Roman"/>
          <w:sz w:val="24"/>
          <w:szCs w:val="24"/>
        </w:rPr>
        <w:t>деятельностный</w:t>
      </w:r>
      <w:proofErr w:type="spellEnd"/>
      <w:r w:rsidR="00C34B09">
        <w:rPr>
          <w:rFonts w:ascii="Times New Roman" w:hAnsi="Times New Roman"/>
          <w:sz w:val="24"/>
          <w:szCs w:val="24"/>
        </w:rPr>
        <w:t xml:space="preserve"> </w:t>
      </w:r>
      <w:r w:rsidR="00C34B09" w:rsidRPr="002D3951">
        <w:rPr>
          <w:rFonts w:ascii="Times New Roman" w:hAnsi="Times New Roman"/>
          <w:sz w:val="24"/>
          <w:szCs w:val="24"/>
        </w:rPr>
        <w:t xml:space="preserve">подходы. </w:t>
      </w:r>
    </w:p>
    <w:p w:rsidR="00C34B09" w:rsidRPr="002D3951" w:rsidRDefault="00BC7CDB" w:rsidP="00BA0347">
      <w:pPr>
        <w:pStyle w:val="afc"/>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sz w:val="24"/>
          <w:szCs w:val="24"/>
        </w:rPr>
        <w:t xml:space="preserve">Применение </w:t>
      </w:r>
      <w:r w:rsidR="00C34B09" w:rsidRPr="002D3951">
        <w:rPr>
          <w:rFonts w:ascii="Times New Roman" w:hAnsi="Times New Roman"/>
          <w:i/>
          <w:iCs/>
          <w:sz w:val="24"/>
          <w:szCs w:val="24"/>
        </w:rPr>
        <w:t>дифференцированного подхода</w:t>
      </w:r>
      <w:r w:rsidR="00C34B09">
        <w:rPr>
          <w:rFonts w:ascii="Times New Roman" w:hAnsi="Times New Roman"/>
          <w:i/>
          <w:iCs/>
          <w:sz w:val="24"/>
          <w:szCs w:val="24"/>
        </w:rPr>
        <w:t xml:space="preserve"> </w:t>
      </w:r>
      <w:r w:rsidR="00C34B09" w:rsidRPr="002D3951">
        <w:rPr>
          <w:rFonts w:ascii="Times New Roman" w:hAnsi="Times New Roman"/>
          <w:sz w:val="24"/>
          <w:szCs w:val="24"/>
        </w:rPr>
        <w:t>предполагает учет особых образовательных потребностей обучающихся с ОВЗ (ЗПР), которые проявляются в неоднородности по возможностям освоения содержания образования,</w:t>
      </w:r>
      <w:r w:rsidR="00C34B09">
        <w:rPr>
          <w:rFonts w:ascii="Times New Roman" w:hAnsi="Times New Roman"/>
          <w:sz w:val="24"/>
          <w:szCs w:val="24"/>
        </w:rPr>
        <w:t xml:space="preserve"> </w:t>
      </w:r>
      <w:r w:rsidR="00C34B09" w:rsidRPr="002D3951">
        <w:rPr>
          <w:rFonts w:ascii="Times New Roman" w:hAnsi="Times New Roman"/>
          <w:sz w:val="24"/>
          <w:szCs w:val="24"/>
        </w:rPr>
        <w:t>и предоставление  обучающимся  возможности</w:t>
      </w:r>
      <w:r w:rsidR="00C34B09">
        <w:rPr>
          <w:rFonts w:ascii="Times New Roman" w:hAnsi="Times New Roman"/>
          <w:sz w:val="24"/>
          <w:szCs w:val="24"/>
        </w:rPr>
        <w:t xml:space="preserve"> </w:t>
      </w:r>
      <w:r w:rsidR="00C34B09" w:rsidRPr="002D3951">
        <w:rPr>
          <w:rFonts w:ascii="Times New Roman" w:hAnsi="Times New Roman"/>
          <w:sz w:val="24"/>
          <w:szCs w:val="24"/>
        </w:rPr>
        <w:t xml:space="preserve">реализовать индивидуальный потенциал развития. </w:t>
      </w:r>
    </w:p>
    <w:p w:rsidR="00C34B09" w:rsidRPr="002D3951" w:rsidRDefault="00BC7CDB" w:rsidP="00BA0347">
      <w:pPr>
        <w:pStyle w:val="afc"/>
        <w:jc w:val="both"/>
        <w:rPr>
          <w:rFonts w:ascii="Times New Roman" w:hAnsi="Times New Roman"/>
          <w:sz w:val="24"/>
          <w:szCs w:val="24"/>
        </w:rPr>
      </w:pPr>
      <w:r>
        <w:rPr>
          <w:rFonts w:ascii="Times New Roman" w:hAnsi="Times New Roman"/>
          <w:i/>
          <w:iCs/>
          <w:sz w:val="24"/>
          <w:szCs w:val="24"/>
        </w:rPr>
        <w:t xml:space="preserve">       </w:t>
      </w:r>
      <w:proofErr w:type="spellStart"/>
      <w:proofErr w:type="gramStart"/>
      <w:r w:rsidR="00C34B09" w:rsidRPr="002D3951">
        <w:rPr>
          <w:rFonts w:ascii="Times New Roman" w:hAnsi="Times New Roman"/>
          <w:i/>
          <w:iCs/>
          <w:sz w:val="24"/>
          <w:szCs w:val="24"/>
        </w:rPr>
        <w:t>Деятельностный</w:t>
      </w:r>
      <w:proofErr w:type="spellEnd"/>
      <w:r w:rsidR="00C34B09" w:rsidRPr="002D3951">
        <w:rPr>
          <w:rFonts w:ascii="Times New Roman" w:hAnsi="Times New Roman"/>
          <w:i/>
          <w:iCs/>
          <w:sz w:val="24"/>
          <w:szCs w:val="24"/>
        </w:rPr>
        <w:t xml:space="preserve"> подход в  МБОУ </w:t>
      </w:r>
      <w:r>
        <w:rPr>
          <w:rFonts w:ascii="Times New Roman" w:hAnsi="Times New Roman"/>
          <w:i/>
          <w:iCs/>
          <w:sz w:val="24"/>
          <w:szCs w:val="24"/>
        </w:rPr>
        <w:t>С</w:t>
      </w:r>
      <w:r w:rsidR="00C34B09">
        <w:rPr>
          <w:rFonts w:ascii="Times New Roman" w:hAnsi="Times New Roman"/>
          <w:i/>
          <w:iCs/>
          <w:sz w:val="24"/>
          <w:szCs w:val="24"/>
        </w:rPr>
        <w:t>ОШ №</w:t>
      </w:r>
      <w:r>
        <w:rPr>
          <w:rFonts w:ascii="Times New Roman" w:hAnsi="Times New Roman"/>
          <w:i/>
          <w:iCs/>
          <w:sz w:val="24"/>
          <w:szCs w:val="24"/>
        </w:rPr>
        <w:t xml:space="preserve"> 2</w:t>
      </w:r>
      <w:r w:rsidR="00C34B09">
        <w:rPr>
          <w:rFonts w:ascii="Times New Roman" w:hAnsi="Times New Roman"/>
          <w:i/>
          <w:iCs/>
          <w:sz w:val="24"/>
          <w:szCs w:val="24"/>
        </w:rPr>
        <w:t xml:space="preserve"> </w:t>
      </w:r>
      <w:r w:rsidR="00C34B09" w:rsidRPr="002D3951">
        <w:rPr>
          <w:rFonts w:ascii="Times New Roman" w:hAnsi="Times New Roman"/>
          <w:sz w:val="24"/>
          <w:szCs w:val="24"/>
        </w:rPr>
        <w:t>основывается на теоретических положениях</w:t>
      </w:r>
      <w:r w:rsidR="00C34B09">
        <w:rPr>
          <w:rFonts w:ascii="Times New Roman" w:hAnsi="Times New Roman"/>
          <w:sz w:val="24"/>
          <w:szCs w:val="24"/>
        </w:rPr>
        <w:t xml:space="preserve"> </w:t>
      </w:r>
      <w:r w:rsidR="00C34B09" w:rsidRPr="002D3951">
        <w:rPr>
          <w:rFonts w:ascii="Times New Roman" w:hAnsi="Times New Roman"/>
          <w:sz w:val="24"/>
          <w:szCs w:val="24"/>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с ОВЗ (ЗПР)</w:t>
      </w:r>
      <w:r w:rsidR="00F0123A">
        <w:rPr>
          <w:rFonts w:ascii="Times New Roman" w:hAnsi="Times New Roman"/>
          <w:sz w:val="24"/>
          <w:szCs w:val="24"/>
        </w:rPr>
        <w:t xml:space="preserve"> </w:t>
      </w:r>
      <w:r w:rsidR="00C34B09" w:rsidRPr="002D3951">
        <w:rPr>
          <w:rFonts w:ascii="Times New Roman" w:hAnsi="Times New Roman"/>
          <w:sz w:val="24"/>
          <w:szCs w:val="24"/>
        </w:rPr>
        <w:t xml:space="preserve">младшего школьного возраста определяется характером организации доступной им деятельности (предметно-практической и учебной). </w:t>
      </w:r>
      <w:proofErr w:type="gramEnd"/>
    </w:p>
    <w:p w:rsidR="00C34B09" w:rsidRPr="002D3951" w:rsidRDefault="00F0123A" w:rsidP="00BA0347">
      <w:pPr>
        <w:pStyle w:val="afc"/>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sz w:val="24"/>
          <w:szCs w:val="24"/>
        </w:rPr>
        <w:t xml:space="preserve">Основным средством реализации </w:t>
      </w:r>
      <w:proofErr w:type="spellStart"/>
      <w:r w:rsidR="00C34B09" w:rsidRPr="002D3951">
        <w:rPr>
          <w:rFonts w:ascii="Times New Roman" w:hAnsi="Times New Roman"/>
          <w:sz w:val="24"/>
          <w:szCs w:val="24"/>
        </w:rPr>
        <w:t>деятельностного</w:t>
      </w:r>
      <w:proofErr w:type="spellEnd"/>
      <w:r w:rsidR="00C34B09" w:rsidRPr="002D3951">
        <w:rPr>
          <w:rFonts w:ascii="Times New Roman" w:hAnsi="Times New Roman"/>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00C34B09" w:rsidRPr="002D3951">
        <w:rPr>
          <w:rFonts w:ascii="Times New Roman" w:hAnsi="Times New Roman"/>
          <w:sz w:val="24"/>
          <w:szCs w:val="24"/>
        </w:rPr>
        <w:t>обучающихся</w:t>
      </w:r>
      <w:proofErr w:type="gramEnd"/>
      <w:r w:rsidR="00C34B09" w:rsidRPr="002D3951">
        <w:rPr>
          <w:rFonts w:ascii="Times New Roman" w:hAnsi="Times New Roman"/>
          <w:sz w:val="24"/>
          <w:szCs w:val="24"/>
        </w:rPr>
        <w:t>, обеспечивающий овладение ими содержанием образования.</w:t>
      </w:r>
    </w:p>
    <w:p w:rsidR="00C34B09" w:rsidRPr="002D3951" w:rsidRDefault="00C34B09" w:rsidP="00BA0347">
      <w:pPr>
        <w:pStyle w:val="afc"/>
        <w:rPr>
          <w:rFonts w:ascii="Times New Roman" w:hAnsi="Times New Roman"/>
          <w:sz w:val="24"/>
          <w:szCs w:val="24"/>
        </w:rPr>
      </w:pPr>
      <w:r w:rsidRPr="002D3951">
        <w:rPr>
          <w:rFonts w:ascii="Times New Roman" w:hAnsi="Times New Roman"/>
          <w:sz w:val="24"/>
          <w:szCs w:val="24"/>
        </w:rPr>
        <w:t xml:space="preserve">Реализация </w:t>
      </w:r>
      <w:proofErr w:type="spellStart"/>
      <w:r w:rsidRPr="002D3951">
        <w:rPr>
          <w:rFonts w:ascii="Times New Roman" w:hAnsi="Times New Roman"/>
          <w:sz w:val="24"/>
          <w:szCs w:val="24"/>
        </w:rPr>
        <w:t>деятельностного</w:t>
      </w:r>
      <w:proofErr w:type="spellEnd"/>
      <w:r w:rsidRPr="002D3951">
        <w:rPr>
          <w:rFonts w:ascii="Times New Roman" w:hAnsi="Times New Roman"/>
          <w:sz w:val="24"/>
          <w:szCs w:val="24"/>
        </w:rPr>
        <w:t xml:space="preserve"> подхода обеспечивает:</w:t>
      </w:r>
    </w:p>
    <w:p w:rsidR="00C34B09" w:rsidRPr="002D3951" w:rsidRDefault="00C34B09" w:rsidP="00012E63">
      <w:pPr>
        <w:pStyle w:val="afc"/>
        <w:numPr>
          <w:ilvl w:val="0"/>
          <w:numId w:val="2"/>
        </w:numPr>
        <w:jc w:val="both"/>
        <w:rPr>
          <w:rFonts w:ascii="Times New Roman" w:hAnsi="Times New Roman"/>
          <w:sz w:val="24"/>
          <w:szCs w:val="24"/>
        </w:rPr>
      </w:pPr>
      <w:r w:rsidRPr="002D3951">
        <w:rPr>
          <w:rFonts w:ascii="Times New Roman" w:hAnsi="Times New Roman"/>
          <w:sz w:val="24"/>
          <w:szCs w:val="24"/>
        </w:rPr>
        <w:t>придание результатам образования социально и личностно значимого характера;</w:t>
      </w:r>
    </w:p>
    <w:p w:rsidR="00C34B09" w:rsidRPr="002D3951" w:rsidRDefault="00C34B09" w:rsidP="00012E63">
      <w:pPr>
        <w:pStyle w:val="afc"/>
        <w:numPr>
          <w:ilvl w:val="0"/>
          <w:numId w:val="2"/>
        </w:numPr>
        <w:jc w:val="both"/>
        <w:rPr>
          <w:rFonts w:ascii="Times New Roman" w:hAnsi="Times New Roman"/>
          <w:sz w:val="24"/>
          <w:szCs w:val="24"/>
        </w:rPr>
      </w:pPr>
      <w:r w:rsidRPr="002D3951">
        <w:rPr>
          <w:rFonts w:ascii="Times New Roman" w:hAnsi="Times New Roman"/>
          <w:sz w:val="24"/>
          <w:szCs w:val="24"/>
        </w:rPr>
        <w:t xml:space="preserve">прочное усвоение </w:t>
      </w:r>
      <w:proofErr w:type="gramStart"/>
      <w:r w:rsidRPr="002D3951">
        <w:rPr>
          <w:rFonts w:ascii="Times New Roman" w:hAnsi="Times New Roman"/>
          <w:sz w:val="24"/>
          <w:szCs w:val="24"/>
        </w:rPr>
        <w:t>обучающимися</w:t>
      </w:r>
      <w:proofErr w:type="gramEnd"/>
      <w:r w:rsidRPr="002D3951">
        <w:rPr>
          <w:rFonts w:ascii="Times New Roman" w:hAnsi="Times New Roman"/>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C34B09" w:rsidRPr="002D3951" w:rsidRDefault="00C34B09" w:rsidP="00012E63">
      <w:pPr>
        <w:pStyle w:val="afc"/>
        <w:numPr>
          <w:ilvl w:val="0"/>
          <w:numId w:val="2"/>
        </w:numPr>
        <w:jc w:val="both"/>
        <w:rPr>
          <w:rFonts w:ascii="Times New Roman" w:hAnsi="Times New Roman"/>
          <w:sz w:val="24"/>
          <w:szCs w:val="24"/>
        </w:rPr>
      </w:pPr>
      <w:r w:rsidRPr="002D3951">
        <w:rPr>
          <w:rFonts w:ascii="Times New Roman" w:hAnsi="Times New Roman"/>
          <w:sz w:val="24"/>
          <w:szCs w:val="24"/>
        </w:rPr>
        <w:lastRenderedPageBreak/>
        <w:t>существенное   повышение   мотивации   и   интереса   к   учению, приобретению нового</w:t>
      </w:r>
      <w:r>
        <w:rPr>
          <w:rFonts w:ascii="Times New Roman" w:hAnsi="Times New Roman"/>
          <w:sz w:val="24"/>
          <w:szCs w:val="24"/>
        </w:rPr>
        <w:t xml:space="preserve"> </w:t>
      </w:r>
      <w:r w:rsidRPr="002D3951">
        <w:rPr>
          <w:rFonts w:ascii="Times New Roman" w:hAnsi="Times New Roman"/>
          <w:sz w:val="24"/>
          <w:szCs w:val="24"/>
        </w:rPr>
        <w:t>опыта деятельности и поведения.</w:t>
      </w:r>
    </w:p>
    <w:p w:rsidR="00C34B09" w:rsidRPr="000D4CF3" w:rsidRDefault="00C34B09" w:rsidP="00BA0347">
      <w:pPr>
        <w:pStyle w:val="afc"/>
        <w:rPr>
          <w:rFonts w:ascii="Times New Roman" w:hAnsi="Times New Roman"/>
          <w:sz w:val="16"/>
          <w:szCs w:val="16"/>
        </w:rPr>
      </w:pPr>
    </w:p>
    <w:p w:rsidR="00C34B09" w:rsidRPr="00F0123A" w:rsidRDefault="00F0123A" w:rsidP="00BA0347">
      <w:pPr>
        <w:pStyle w:val="afc"/>
        <w:jc w:val="both"/>
        <w:rPr>
          <w:rFonts w:ascii="Times New Roman" w:hAnsi="Times New Roman"/>
          <w:b/>
          <w:sz w:val="24"/>
          <w:szCs w:val="24"/>
        </w:rPr>
      </w:pPr>
      <w:r>
        <w:rPr>
          <w:rFonts w:ascii="Times New Roman" w:hAnsi="Times New Roman"/>
          <w:sz w:val="24"/>
          <w:szCs w:val="24"/>
        </w:rPr>
        <w:t xml:space="preserve">          </w:t>
      </w:r>
      <w:r w:rsidR="00C34B09" w:rsidRPr="002D3951">
        <w:rPr>
          <w:rFonts w:ascii="Times New Roman" w:hAnsi="Times New Roman"/>
          <w:sz w:val="24"/>
          <w:szCs w:val="24"/>
        </w:rPr>
        <w:t xml:space="preserve">В основу АООП НОО  </w:t>
      </w:r>
      <w:proofErr w:type="gramStart"/>
      <w:r w:rsidR="00C34B09" w:rsidRPr="002D3951">
        <w:rPr>
          <w:rFonts w:ascii="Times New Roman" w:hAnsi="Times New Roman"/>
          <w:sz w:val="24"/>
          <w:szCs w:val="24"/>
        </w:rPr>
        <w:t>обучающихся</w:t>
      </w:r>
      <w:proofErr w:type="gramEnd"/>
      <w:r w:rsidR="00C34B09" w:rsidRPr="002D3951">
        <w:rPr>
          <w:rFonts w:ascii="Times New Roman" w:hAnsi="Times New Roman"/>
          <w:sz w:val="24"/>
          <w:szCs w:val="24"/>
        </w:rPr>
        <w:t xml:space="preserve"> с ОВЗ (ЗПР)</w:t>
      </w:r>
      <w:r>
        <w:rPr>
          <w:rFonts w:ascii="Times New Roman" w:hAnsi="Times New Roman"/>
          <w:sz w:val="24"/>
          <w:szCs w:val="24"/>
        </w:rPr>
        <w:t xml:space="preserve"> МБОУ С</w:t>
      </w:r>
      <w:r w:rsidR="00C34B09">
        <w:rPr>
          <w:rFonts w:ascii="Times New Roman" w:hAnsi="Times New Roman"/>
          <w:sz w:val="24"/>
          <w:szCs w:val="24"/>
        </w:rPr>
        <w:t>ОШ</w:t>
      </w:r>
      <w:r>
        <w:rPr>
          <w:rFonts w:ascii="Times New Roman" w:hAnsi="Times New Roman"/>
          <w:sz w:val="24"/>
          <w:szCs w:val="24"/>
        </w:rPr>
        <w:t xml:space="preserve"> </w:t>
      </w:r>
      <w:r w:rsidR="00C34B09">
        <w:rPr>
          <w:rFonts w:ascii="Times New Roman" w:hAnsi="Times New Roman"/>
          <w:sz w:val="24"/>
          <w:szCs w:val="24"/>
        </w:rPr>
        <w:t>№</w:t>
      </w:r>
      <w:r>
        <w:rPr>
          <w:rFonts w:ascii="Times New Roman" w:hAnsi="Times New Roman"/>
          <w:sz w:val="24"/>
          <w:szCs w:val="24"/>
        </w:rPr>
        <w:t xml:space="preserve"> 2</w:t>
      </w:r>
      <w:r w:rsidR="00C34B09">
        <w:rPr>
          <w:rFonts w:ascii="Times New Roman" w:hAnsi="Times New Roman"/>
          <w:sz w:val="24"/>
          <w:szCs w:val="24"/>
        </w:rPr>
        <w:t xml:space="preserve"> </w:t>
      </w:r>
      <w:r w:rsidR="00C34B09" w:rsidRPr="002D3951">
        <w:rPr>
          <w:rFonts w:ascii="Times New Roman" w:hAnsi="Times New Roman"/>
          <w:sz w:val="24"/>
          <w:szCs w:val="24"/>
        </w:rPr>
        <w:t xml:space="preserve">заложены следующие </w:t>
      </w:r>
      <w:r w:rsidR="00C34B09" w:rsidRPr="00F0123A">
        <w:rPr>
          <w:rFonts w:ascii="Times New Roman" w:hAnsi="Times New Roman"/>
          <w:b/>
          <w:sz w:val="24"/>
          <w:szCs w:val="24"/>
        </w:rPr>
        <w:t>принципы:</w:t>
      </w:r>
    </w:p>
    <w:p w:rsidR="00C34B09" w:rsidRPr="002D3951" w:rsidRDefault="00C34B09" w:rsidP="00012E63">
      <w:pPr>
        <w:pStyle w:val="afc"/>
        <w:numPr>
          <w:ilvl w:val="0"/>
          <w:numId w:val="5"/>
        </w:numPr>
        <w:jc w:val="both"/>
        <w:rPr>
          <w:rFonts w:ascii="Times New Roman" w:hAnsi="Times New Roman"/>
          <w:sz w:val="24"/>
          <w:szCs w:val="24"/>
        </w:rPr>
      </w:pPr>
      <w:r w:rsidRPr="002D3951">
        <w:rPr>
          <w:rFonts w:ascii="Times New Roman" w:hAnsi="Times New Roman"/>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w:t>
      </w:r>
      <w:r>
        <w:rPr>
          <w:rFonts w:ascii="Times New Roman" w:hAnsi="Times New Roman"/>
          <w:sz w:val="24"/>
          <w:szCs w:val="24"/>
        </w:rPr>
        <w:t xml:space="preserve"> </w:t>
      </w:r>
      <w:r w:rsidRPr="002D3951">
        <w:rPr>
          <w:rFonts w:ascii="Times New Roman" w:hAnsi="Times New Roman"/>
          <w:sz w:val="24"/>
          <w:szCs w:val="24"/>
        </w:rPr>
        <w:t xml:space="preserve">образования, адаптивность системы образования к уровням и особенностям развития и подготовки обучающихся и воспитанников и др.); </w:t>
      </w:r>
    </w:p>
    <w:p w:rsidR="00401A09" w:rsidRDefault="00C34B09" w:rsidP="00012E63">
      <w:pPr>
        <w:pStyle w:val="afc"/>
        <w:numPr>
          <w:ilvl w:val="0"/>
          <w:numId w:val="5"/>
        </w:numPr>
        <w:jc w:val="both"/>
        <w:rPr>
          <w:rFonts w:ascii="Times New Roman" w:hAnsi="Times New Roman"/>
          <w:sz w:val="24"/>
          <w:szCs w:val="24"/>
        </w:rPr>
      </w:pPr>
      <w:r w:rsidRPr="002D3951">
        <w:rPr>
          <w:rFonts w:ascii="Times New Roman" w:hAnsi="Times New Roman"/>
          <w:sz w:val="24"/>
          <w:szCs w:val="24"/>
        </w:rPr>
        <w:t>принцип учета типологических и индивидуальных образовательных потребностей обучающихся;</w:t>
      </w:r>
    </w:p>
    <w:p w:rsidR="00C34B09" w:rsidRPr="00401A09" w:rsidRDefault="00C34B09" w:rsidP="00012E63">
      <w:pPr>
        <w:pStyle w:val="afc"/>
        <w:numPr>
          <w:ilvl w:val="0"/>
          <w:numId w:val="5"/>
        </w:numPr>
        <w:jc w:val="both"/>
        <w:rPr>
          <w:rFonts w:ascii="Times New Roman" w:hAnsi="Times New Roman"/>
          <w:sz w:val="24"/>
          <w:szCs w:val="24"/>
        </w:rPr>
      </w:pPr>
      <w:r w:rsidRPr="00401A09">
        <w:rPr>
          <w:rFonts w:ascii="Times New Roman" w:hAnsi="Times New Roman"/>
          <w:sz w:val="24"/>
          <w:szCs w:val="24"/>
        </w:rPr>
        <w:t>принцип коррекционной направленности образовательного процесса;</w:t>
      </w:r>
    </w:p>
    <w:p w:rsidR="00C34B09" w:rsidRPr="002D3951" w:rsidRDefault="00C34B09" w:rsidP="00012E63">
      <w:pPr>
        <w:pStyle w:val="afc"/>
        <w:numPr>
          <w:ilvl w:val="0"/>
          <w:numId w:val="5"/>
        </w:numPr>
        <w:jc w:val="both"/>
        <w:rPr>
          <w:rFonts w:ascii="Times New Roman" w:hAnsi="Times New Roman"/>
          <w:sz w:val="24"/>
          <w:szCs w:val="24"/>
        </w:rPr>
      </w:pPr>
      <w:r w:rsidRPr="002D3951">
        <w:rPr>
          <w:rFonts w:ascii="Times New Roman" w:hAnsi="Times New Roman"/>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C34B09" w:rsidRPr="002D3951" w:rsidRDefault="00C34B09" w:rsidP="00012E63">
      <w:pPr>
        <w:pStyle w:val="afc"/>
        <w:numPr>
          <w:ilvl w:val="0"/>
          <w:numId w:val="5"/>
        </w:numPr>
        <w:jc w:val="both"/>
        <w:rPr>
          <w:rFonts w:ascii="Times New Roman" w:hAnsi="Times New Roman"/>
          <w:sz w:val="24"/>
          <w:szCs w:val="24"/>
        </w:rPr>
      </w:pPr>
      <w:r w:rsidRPr="002D3951">
        <w:rPr>
          <w:rFonts w:ascii="Times New Roman" w:hAnsi="Times New Roman"/>
          <w:sz w:val="24"/>
          <w:szCs w:val="24"/>
        </w:rPr>
        <w:t>онтогенетический принцип;</w:t>
      </w:r>
    </w:p>
    <w:p w:rsidR="00C34B09" w:rsidRPr="002D3951" w:rsidRDefault="00C34B09" w:rsidP="00012E63">
      <w:pPr>
        <w:pStyle w:val="afc"/>
        <w:numPr>
          <w:ilvl w:val="0"/>
          <w:numId w:val="5"/>
        </w:numPr>
        <w:jc w:val="both"/>
        <w:rPr>
          <w:rFonts w:ascii="Times New Roman" w:hAnsi="Times New Roman"/>
          <w:sz w:val="24"/>
          <w:szCs w:val="24"/>
        </w:rPr>
      </w:pPr>
      <w:r w:rsidRPr="002D3951">
        <w:rPr>
          <w:rFonts w:ascii="Times New Roman" w:hAnsi="Times New Roman"/>
          <w:sz w:val="24"/>
          <w:szCs w:val="24"/>
        </w:rPr>
        <w:t>принцип преемственности, предполагающий при проектировании АООП начального общего образования обучающихся с</w:t>
      </w:r>
      <w:r>
        <w:rPr>
          <w:rFonts w:ascii="Times New Roman" w:hAnsi="Times New Roman"/>
          <w:sz w:val="24"/>
          <w:szCs w:val="24"/>
        </w:rPr>
        <w:t xml:space="preserve"> </w:t>
      </w:r>
      <w:r w:rsidRPr="002D3951">
        <w:rPr>
          <w:rFonts w:ascii="Times New Roman" w:hAnsi="Times New Roman"/>
          <w:sz w:val="24"/>
          <w:szCs w:val="24"/>
        </w:rPr>
        <w:t>ОВ</w:t>
      </w:r>
      <w:proofErr w:type="gramStart"/>
      <w:r w:rsidRPr="002D3951">
        <w:rPr>
          <w:rFonts w:ascii="Times New Roman" w:hAnsi="Times New Roman"/>
          <w:sz w:val="24"/>
          <w:szCs w:val="24"/>
        </w:rPr>
        <w:t>З(</w:t>
      </w:r>
      <w:proofErr w:type="gramEnd"/>
      <w:r w:rsidRPr="002D3951">
        <w:rPr>
          <w:rFonts w:ascii="Times New Roman" w:hAnsi="Times New Roman"/>
          <w:sz w:val="24"/>
          <w:szCs w:val="24"/>
        </w:rPr>
        <w:t>ЗПР)</w:t>
      </w:r>
      <w:r w:rsidR="00401A09">
        <w:rPr>
          <w:rFonts w:ascii="Times New Roman" w:hAnsi="Times New Roman"/>
          <w:sz w:val="24"/>
          <w:szCs w:val="24"/>
        </w:rPr>
        <w:t xml:space="preserve"> </w:t>
      </w:r>
      <w:r w:rsidRPr="002D3951">
        <w:rPr>
          <w:rFonts w:ascii="Times New Roman" w:hAnsi="Times New Roman"/>
          <w:sz w:val="24"/>
          <w:szCs w:val="24"/>
        </w:rPr>
        <w:t>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C34B09" w:rsidRPr="002D3951" w:rsidRDefault="00C34B09" w:rsidP="00012E63">
      <w:pPr>
        <w:pStyle w:val="afc"/>
        <w:numPr>
          <w:ilvl w:val="0"/>
          <w:numId w:val="5"/>
        </w:numPr>
        <w:jc w:val="both"/>
        <w:rPr>
          <w:rFonts w:ascii="Times New Roman" w:hAnsi="Times New Roman"/>
          <w:sz w:val="24"/>
          <w:szCs w:val="24"/>
        </w:rPr>
      </w:pPr>
      <w:r w:rsidRPr="002D3951">
        <w:rPr>
          <w:rFonts w:ascii="Times New Roman" w:hAnsi="Times New Roman"/>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C34B09" w:rsidRPr="002D3951" w:rsidRDefault="00C34B09" w:rsidP="00012E63">
      <w:pPr>
        <w:pStyle w:val="afc"/>
        <w:numPr>
          <w:ilvl w:val="0"/>
          <w:numId w:val="5"/>
        </w:numPr>
        <w:jc w:val="both"/>
        <w:rPr>
          <w:rFonts w:ascii="Times New Roman" w:hAnsi="Times New Roman"/>
          <w:sz w:val="24"/>
          <w:szCs w:val="24"/>
        </w:rPr>
      </w:pPr>
      <w:r w:rsidRPr="002D3951">
        <w:rPr>
          <w:rFonts w:ascii="Times New Roman" w:hAnsi="Times New Roman"/>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C34B09" w:rsidRPr="002D3951" w:rsidRDefault="00C34B09" w:rsidP="00012E63">
      <w:pPr>
        <w:pStyle w:val="afc"/>
        <w:numPr>
          <w:ilvl w:val="0"/>
          <w:numId w:val="5"/>
        </w:numPr>
        <w:jc w:val="both"/>
        <w:rPr>
          <w:rFonts w:ascii="Times New Roman" w:hAnsi="Times New Roman"/>
          <w:sz w:val="24"/>
          <w:szCs w:val="24"/>
        </w:rPr>
      </w:pPr>
      <w:r w:rsidRPr="002D3951">
        <w:rPr>
          <w:rFonts w:ascii="Times New Roman" w:hAnsi="Times New Roman"/>
          <w:sz w:val="24"/>
          <w:szCs w:val="24"/>
        </w:rPr>
        <w:t>принцип переноса</w:t>
      </w:r>
      <w:r>
        <w:rPr>
          <w:rFonts w:ascii="Times New Roman" w:hAnsi="Times New Roman"/>
          <w:sz w:val="24"/>
          <w:szCs w:val="24"/>
        </w:rPr>
        <w:t xml:space="preserve"> </w:t>
      </w:r>
      <w:r w:rsidRPr="002D3951">
        <w:rPr>
          <w:rFonts w:ascii="Times New Roman" w:hAnsi="Times New Roman"/>
          <w:sz w:val="24"/>
          <w:szCs w:val="24"/>
        </w:rPr>
        <w:t>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C34B09" w:rsidRPr="002D3951" w:rsidRDefault="00C34B09" w:rsidP="00012E63">
      <w:pPr>
        <w:pStyle w:val="afc"/>
        <w:numPr>
          <w:ilvl w:val="0"/>
          <w:numId w:val="5"/>
        </w:numPr>
        <w:jc w:val="both"/>
        <w:rPr>
          <w:rFonts w:ascii="Times New Roman" w:hAnsi="Times New Roman"/>
          <w:sz w:val="24"/>
          <w:szCs w:val="24"/>
        </w:rPr>
      </w:pPr>
      <w:r w:rsidRPr="002D3951">
        <w:rPr>
          <w:rFonts w:ascii="Times New Roman" w:hAnsi="Times New Roman"/>
          <w:sz w:val="24"/>
          <w:szCs w:val="24"/>
        </w:rPr>
        <w:t xml:space="preserve">принцип сотрудничества с семьей. </w:t>
      </w:r>
    </w:p>
    <w:p w:rsidR="00C34B09" w:rsidRPr="00AD7DE0" w:rsidRDefault="00942206" w:rsidP="00BA0347">
      <w:pPr>
        <w:pStyle w:val="afc"/>
        <w:jc w:val="both"/>
        <w:rPr>
          <w:rFonts w:ascii="Times New Roman" w:hAnsi="Times New Roman"/>
          <w:b/>
          <w:sz w:val="24"/>
          <w:szCs w:val="24"/>
        </w:rPr>
      </w:pPr>
      <w:r>
        <w:rPr>
          <w:rFonts w:ascii="Times New Roman" w:hAnsi="Times New Roman"/>
          <w:b/>
          <w:sz w:val="24"/>
          <w:szCs w:val="24"/>
        </w:rPr>
        <w:t xml:space="preserve">       </w:t>
      </w:r>
      <w:r w:rsidR="00C34B09" w:rsidRPr="00AD7DE0">
        <w:rPr>
          <w:rFonts w:ascii="Times New Roman" w:hAnsi="Times New Roman"/>
          <w:b/>
          <w:sz w:val="24"/>
          <w:szCs w:val="24"/>
        </w:rPr>
        <w:t xml:space="preserve">Общая характеристика АООП НОО </w:t>
      </w:r>
      <w:proofErr w:type="gramStart"/>
      <w:r w:rsidR="00C34B09" w:rsidRPr="00AD7DE0">
        <w:rPr>
          <w:rFonts w:ascii="Times New Roman" w:hAnsi="Times New Roman"/>
          <w:b/>
          <w:sz w:val="24"/>
          <w:szCs w:val="24"/>
        </w:rPr>
        <w:t>обучающихся</w:t>
      </w:r>
      <w:proofErr w:type="gramEnd"/>
      <w:r w:rsidR="00C34B09" w:rsidRPr="00AD7DE0">
        <w:rPr>
          <w:rFonts w:ascii="Times New Roman" w:hAnsi="Times New Roman"/>
          <w:b/>
          <w:sz w:val="24"/>
          <w:szCs w:val="24"/>
        </w:rPr>
        <w:t xml:space="preserve"> с ОВЗ (с задержкой психического развития)</w:t>
      </w:r>
    </w:p>
    <w:p w:rsidR="00C34B09" w:rsidRPr="002D3951" w:rsidRDefault="00942206" w:rsidP="00BA0347">
      <w:pPr>
        <w:pStyle w:val="afc"/>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sz w:val="24"/>
          <w:szCs w:val="24"/>
        </w:rPr>
        <w:t>АООП НОО обучающихся с ОВЗ (ЗПР</w:t>
      </w:r>
      <w:proofErr w:type="gramStart"/>
      <w:r w:rsidR="00C34B09">
        <w:rPr>
          <w:rFonts w:ascii="Times New Roman" w:hAnsi="Times New Roman"/>
          <w:sz w:val="24"/>
          <w:szCs w:val="24"/>
        </w:rPr>
        <w:t xml:space="preserve"> </w:t>
      </w:r>
      <w:r w:rsidR="00C34B09" w:rsidRPr="002D3951">
        <w:rPr>
          <w:rFonts w:ascii="Times New Roman" w:hAnsi="Times New Roman"/>
          <w:sz w:val="24"/>
          <w:szCs w:val="24"/>
        </w:rPr>
        <w:t>)</w:t>
      </w:r>
      <w:proofErr w:type="gramEnd"/>
      <w:r>
        <w:rPr>
          <w:rFonts w:ascii="Times New Roman" w:hAnsi="Times New Roman"/>
          <w:sz w:val="24"/>
          <w:szCs w:val="24"/>
        </w:rPr>
        <w:t xml:space="preserve"> </w:t>
      </w:r>
      <w:r w:rsidR="00C34B09" w:rsidRPr="002D3951">
        <w:rPr>
          <w:rFonts w:ascii="Times New Roman" w:hAnsi="Times New Roman"/>
          <w:sz w:val="24"/>
          <w:szCs w:val="24"/>
        </w:rPr>
        <w:t>представляет собой общеобразовательную программу, адаптированную для обучения обучающихся с ОВЗ (ЗПР)</w:t>
      </w:r>
      <w:r>
        <w:rPr>
          <w:rFonts w:ascii="Times New Roman" w:hAnsi="Times New Roman"/>
          <w:sz w:val="24"/>
          <w:szCs w:val="24"/>
        </w:rPr>
        <w:t xml:space="preserve"> </w:t>
      </w:r>
      <w:r w:rsidR="00C34B09" w:rsidRPr="002D3951">
        <w:rPr>
          <w:rFonts w:ascii="Times New Roman" w:hAnsi="Times New Roman"/>
          <w:sz w:val="24"/>
          <w:szCs w:val="24"/>
        </w:rPr>
        <w:t>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обучающихся с ОВЗ (ЗПР) обеспечивает   коррекционную направленность</w:t>
      </w:r>
      <w:r w:rsidR="00C34B09">
        <w:rPr>
          <w:rFonts w:ascii="Times New Roman" w:hAnsi="Times New Roman"/>
          <w:sz w:val="24"/>
          <w:szCs w:val="24"/>
        </w:rPr>
        <w:t xml:space="preserve"> </w:t>
      </w:r>
      <w:r w:rsidR="00C34B09" w:rsidRPr="002D3951">
        <w:rPr>
          <w:rFonts w:ascii="Times New Roman" w:hAnsi="Times New Roman"/>
          <w:sz w:val="24"/>
          <w:szCs w:val="24"/>
        </w:rPr>
        <w:t xml:space="preserve">всего образовательного процесса при его особой организации: проведение </w:t>
      </w:r>
      <w:r w:rsidR="00C34B09">
        <w:rPr>
          <w:rFonts w:ascii="Times New Roman" w:hAnsi="Times New Roman"/>
          <w:sz w:val="24"/>
          <w:szCs w:val="24"/>
        </w:rPr>
        <w:t xml:space="preserve">индивидуальных и  групповых коррекционных </w:t>
      </w:r>
      <w:r w:rsidR="00C34B09" w:rsidRPr="002D3951">
        <w:rPr>
          <w:rFonts w:ascii="Times New Roman" w:hAnsi="Times New Roman"/>
          <w:sz w:val="24"/>
          <w:szCs w:val="24"/>
        </w:rPr>
        <w:t xml:space="preserve">занятий,     особое структурирование содержания обучения на основе усиления внимания к формированию социальной компетенции. </w:t>
      </w:r>
    </w:p>
    <w:p w:rsidR="00C34B09" w:rsidRPr="002D3951" w:rsidRDefault="00C34B09" w:rsidP="00BA0347">
      <w:pPr>
        <w:pStyle w:val="afc"/>
        <w:jc w:val="both"/>
        <w:rPr>
          <w:rFonts w:ascii="Times New Roman" w:hAnsi="Times New Roman"/>
          <w:sz w:val="24"/>
          <w:szCs w:val="24"/>
        </w:rPr>
      </w:pPr>
      <w:r w:rsidRPr="002D3951">
        <w:rPr>
          <w:rFonts w:ascii="Times New Roman" w:hAnsi="Times New Roman"/>
          <w:sz w:val="24"/>
          <w:szCs w:val="24"/>
        </w:rPr>
        <w:t xml:space="preserve">АООП НОО </w:t>
      </w:r>
      <w:proofErr w:type="gramStart"/>
      <w:r w:rsidRPr="002D3951">
        <w:rPr>
          <w:rFonts w:ascii="Times New Roman" w:hAnsi="Times New Roman"/>
          <w:sz w:val="24"/>
          <w:szCs w:val="24"/>
        </w:rPr>
        <w:t>обучающихся</w:t>
      </w:r>
      <w:proofErr w:type="gramEnd"/>
      <w:r w:rsidRPr="002D3951">
        <w:rPr>
          <w:rFonts w:ascii="Times New Roman" w:hAnsi="Times New Roman"/>
          <w:sz w:val="24"/>
          <w:szCs w:val="24"/>
        </w:rPr>
        <w:t xml:space="preserve"> с ОВЗ (ЗПР)</w:t>
      </w:r>
      <w:r>
        <w:rPr>
          <w:rFonts w:ascii="Times New Roman" w:hAnsi="Times New Roman"/>
          <w:sz w:val="24"/>
          <w:szCs w:val="24"/>
        </w:rPr>
        <w:t xml:space="preserve"> </w:t>
      </w:r>
      <w:r w:rsidRPr="002D3951">
        <w:rPr>
          <w:rFonts w:ascii="Times New Roman" w:hAnsi="Times New Roman"/>
          <w:sz w:val="24"/>
          <w:szCs w:val="24"/>
        </w:rPr>
        <w:t xml:space="preserve">содержит </w:t>
      </w:r>
      <w:r w:rsidRPr="00AD7DE0">
        <w:rPr>
          <w:rFonts w:ascii="Times New Roman" w:hAnsi="Times New Roman"/>
          <w:b/>
          <w:sz w:val="24"/>
          <w:szCs w:val="24"/>
        </w:rPr>
        <w:t>требования</w:t>
      </w:r>
      <w:r w:rsidRPr="002D3951">
        <w:rPr>
          <w:rFonts w:ascii="Times New Roman" w:hAnsi="Times New Roman"/>
          <w:sz w:val="24"/>
          <w:szCs w:val="24"/>
        </w:rPr>
        <w:t xml:space="preserve"> к:</w:t>
      </w:r>
    </w:p>
    <w:p w:rsidR="00C34B09" w:rsidRPr="002D3951" w:rsidRDefault="00C34B09" w:rsidP="00BA0347">
      <w:pPr>
        <w:pStyle w:val="afc"/>
        <w:jc w:val="both"/>
        <w:rPr>
          <w:rFonts w:ascii="Times New Roman" w:hAnsi="Times New Roman"/>
          <w:sz w:val="24"/>
          <w:szCs w:val="24"/>
        </w:rPr>
      </w:pPr>
      <w:r w:rsidRPr="002D3951">
        <w:rPr>
          <w:rFonts w:ascii="Times New Roman" w:hAnsi="Times New Roman"/>
          <w:sz w:val="24"/>
          <w:szCs w:val="24"/>
        </w:rPr>
        <w:t>-структуре АООП НОО,</w:t>
      </w:r>
    </w:p>
    <w:p w:rsidR="00C34B09" w:rsidRPr="002D3951" w:rsidRDefault="00C34B09" w:rsidP="00BA0347">
      <w:pPr>
        <w:pStyle w:val="afc"/>
        <w:jc w:val="both"/>
        <w:rPr>
          <w:rFonts w:ascii="Times New Roman" w:hAnsi="Times New Roman"/>
          <w:sz w:val="24"/>
          <w:szCs w:val="24"/>
        </w:rPr>
      </w:pPr>
      <w:r w:rsidRPr="002D3951">
        <w:rPr>
          <w:rFonts w:ascii="Times New Roman" w:hAnsi="Times New Roman"/>
          <w:sz w:val="24"/>
          <w:szCs w:val="24"/>
        </w:rPr>
        <w:t>-условиям</w:t>
      </w:r>
      <w:r>
        <w:rPr>
          <w:rFonts w:ascii="Times New Roman" w:hAnsi="Times New Roman"/>
          <w:sz w:val="24"/>
          <w:szCs w:val="24"/>
        </w:rPr>
        <w:t xml:space="preserve"> </w:t>
      </w:r>
      <w:r w:rsidRPr="002D3951">
        <w:rPr>
          <w:rFonts w:ascii="Times New Roman" w:hAnsi="Times New Roman"/>
          <w:sz w:val="24"/>
          <w:szCs w:val="24"/>
        </w:rPr>
        <w:t>ее реализации,</w:t>
      </w:r>
    </w:p>
    <w:p w:rsidR="00C34B09" w:rsidRPr="002D3951" w:rsidRDefault="00C34B09" w:rsidP="00BA0347">
      <w:pPr>
        <w:pStyle w:val="afc"/>
        <w:jc w:val="both"/>
        <w:rPr>
          <w:rFonts w:ascii="Times New Roman" w:hAnsi="Times New Roman"/>
          <w:sz w:val="24"/>
          <w:szCs w:val="24"/>
        </w:rPr>
      </w:pPr>
      <w:r w:rsidRPr="002D3951">
        <w:rPr>
          <w:rFonts w:ascii="Times New Roman" w:hAnsi="Times New Roman"/>
          <w:sz w:val="24"/>
          <w:szCs w:val="24"/>
        </w:rPr>
        <w:t>-результатам</w:t>
      </w:r>
      <w:r>
        <w:rPr>
          <w:rFonts w:ascii="Times New Roman" w:hAnsi="Times New Roman"/>
          <w:sz w:val="24"/>
          <w:szCs w:val="24"/>
        </w:rPr>
        <w:t xml:space="preserve"> </w:t>
      </w:r>
      <w:r w:rsidRPr="002D3951">
        <w:rPr>
          <w:rFonts w:ascii="Times New Roman" w:hAnsi="Times New Roman"/>
          <w:sz w:val="24"/>
          <w:szCs w:val="24"/>
        </w:rPr>
        <w:t>освоения.</w:t>
      </w:r>
    </w:p>
    <w:p w:rsidR="00C34B09" w:rsidRPr="00AD7DE0" w:rsidRDefault="00C34B09" w:rsidP="00BA0347">
      <w:pPr>
        <w:pStyle w:val="afc"/>
        <w:jc w:val="both"/>
        <w:rPr>
          <w:rFonts w:ascii="Times New Roman" w:hAnsi="Times New Roman"/>
          <w:b/>
          <w:sz w:val="24"/>
          <w:szCs w:val="24"/>
        </w:rPr>
      </w:pPr>
      <w:r w:rsidRPr="00AD7DE0">
        <w:rPr>
          <w:rFonts w:ascii="Times New Roman" w:hAnsi="Times New Roman"/>
          <w:b/>
          <w:sz w:val="24"/>
          <w:szCs w:val="24"/>
        </w:rPr>
        <w:t xml:space="preserve">АООП НОО обучающихся с ОВЗ (ЗПР) содержит: </w:t>
      </w:r>
    </w:p>
    <w:p w:rsidR="00C34B09" w:rsidRPr="002D3951" w:rsidRDefault="00C34B09" w:rsidP="00012E63">
      <w:pPr>
        <w:pStyle w:val="afc"/>
        <w:numPr>
          <w:ilvl w:val="0"/>
          <w:numId w:val="3"/>
        </w:numPr>
        <w:jc w:val="both"/>
        <w:rPr>
          <w:rFonts w:ascii="Times New Roman" w:hAnsi="Times New Roman"/>
          <w:sz w:val="24"/>
          <w:szCs w:val="24"/>
        </w:rPr>
      </w:pPr>
      <w:r w:rsidRPr="002D3951">
        <w:rPr>
          <w:rFonts w:ascii="Times New Roman" w:hAnsi="Times New Roman"/>
          <w:sz w:val="24"/>
          <w:szCs w:val="24"/>
        </w:rPr>
        <w:t>пояснительную записку;</w:t>
      </w:r>
    </w:p>
    <w:p w:rsidR="00C34B09" w:rsidRPr="002D3951" w:rsidRDefault="00C34B09" w:rsidP="00012E63">
      <w:pPr>
        <w:pStyle w:val="afc"/>
        <w:numPr>
          <w:ilvl w:val="0"/>
          <w:numId w:val="3"/>
        </w:numPr>
        <w:jc w:val="both"/>
        <w:rPr>
          <w:rFonts w:ascii="Times New Roman" w:hAnsi="Times New Roman"/>
          <w:sz w:val="24"/>
          <w:szCs w:val="24"/>
        </w:rPr>
      </w:pPr>
      <w:r w:rsidRPr="002D3951">
        <w:rPr>
          <w:rFonts w:ascii="Times New Roman" w:hAnsi="Times New Roman"/>
          <w:sz w:val="24"/>
          <w:szCs w:val="24"/>
        </w:rPr>
        <w:t xml:space="preserve">планируемые     результаты       освоения </w:t>
      </w:r>
      <w:proofErr w:type="gramStart"/>
      <w:r w:rsidRPr="002D3951">
        <w:rPr>
          <w:rFonts w:ascii="Times New Roman" w:hAnsi="Times New Roman"/>
          <w:sz w:val="24"/>
          <w:szCs w:val="24"/>
        </w:rPr>
        <w:t>обучающимися</w:t>
      </w:r>
      <w:proofErr w:type="gramEnd"/>
      <w:r w:rsidRPr="002D3951">
        <w:rPr>
          <w:rFonts w:ascii="Times New Roman" w:hAnsi="Times New Roman"/>
          <w:sz w:val="24"/>
          <w:szCs w:val="24"/>
        </w:rPr>
        <w:t xml:space="preserve"> с ОВЗ адаптированной основной общеобразовательной программы начального общего образования;</w:t>
      </w:r>
    </w:p>
    <w:p w:rsidR="00C34B09" w:rsidRPr="00AD7DE0" w:rsidRDefault="00C34B09" w:rsidP="00012E63">
      <w:pPr>
        <w:pStyle w:val="afc"/>
        <w:numPr>
          <w:ilvl w:val="0"/>
          <w:numId w:val="3"/>
        </w:numPr>
        <w:jc w:val="both"/>
        <w:rPr>
          <w:rFonts w:ascii="Times New Roman" w:hAnsi="Times New Roman"/>
          <w:sz w:val="24"/>
          <w:szCs w:val="24"/>
        </w:rPr>
      </w:pPr>
      <w:r w:rsidRPr="00AD7DE0">
        <w:rPr>
          <w:rFonts w:ascii="Times New Roman" w:hAnsi="Times New Roman"/>
          <w:sz w:val="24"/>
          <w:szCs w:val="24"/>
        </w:rPr>
        <w:lastRenderedPageBreak/>
        <w:t xml:space="preserve">систему оценки достижения </w:t>
      </w:r>
      <w:proofErr w:type="gramStart"/>
      <w:r w:rsidRPr="00AD7DE0">
        <w:rPr>
          <w:rFonts w:ascii="Times New Roman" w:hAnsi="Times New Roman"/>
          <w:sz w:val="24"/>
          <w:szCs w:val="24"/>
        </w:rPr>
        <w:t>обучающимися</w:t>
      </w:r>
      <w:proofErr w:type="gramEnd"/>
      <w:r w:rsidRPr="00AD7DE0">
        <w:rPr>
          <w:rFonts w:ascii="Times New Roman" w:hAnsi="Times New Roman"/>
          <w:sz w:val="24"/>
          <w:szCs w:val="24"/>
        </w:rPr>
        <w:t xml:space="preserve"> с ОВЗ планируемых результатов освоения адаптированной основной общеобразовательной программы нача</w:t>
      </w:r>
      <w:r>
        <w:rPr>
          <w:rFonts w:ascii="Times New Roman" w:hAnsi="Times New Roman"/>
          <w:sz w:val="24"/>
          <w:szCs w:val="24"/>
        </w:rPr>
        <w:t>льного общего образования;</w:t>
      </w:r>
    </w:p>
    <w:p w:rsidR="00C34B09" w:rsidRPr="002D3951" w:rsidRDefault="00C34B09" w:rsidP="00012E63">
      <w:pPr>
        <w:pStyle w:val="afc"/>
        <w:numPr>
          <w:ilvl w:val="0"/>
          <w:numId w:val="3"/>
        </w:numPr>
        <w:jc w:val="both"/>
        <w:rPr>
          <w:rFonts w:ascii="Times New Roman" w:hAnsi="Times New Roman"/>
          <w:sz w:val="24"/>
          <w:szCs w:val="24"/>
        </w:rPr>
      </w:pPr>
      <w:r w:rsidRPr="002D3951">
        <w:rPr>
          <w:rFonts w:ascii="Times New Roman" w:hAnsi="Times New Roman"/>
          <w:sz w:val="24"/>
          <w:szCs w:val="24"/>
        </w:rPr>
        <w:t>программу формирования универсальных учебных действий;</w:t>
      </w:r>
    </w:p>
    <w:p w:rsidR="00C34B09" w:rsidRPr="002D3951" w:rsidRDefault="00C34B09" w:rsidP="00012E63">
      <w:pPr>
        <w:pStyle w:val="afc"/>
        <w:numPr>
          <w:ilvl w:val="0"/>
          <w:numId w:val="3"/>
        </w:numPr>
        <w:jc w:val="both"/>
        <w:rPr>
          <w:rFonts w:ascii="Times New Roman" w:hAnsi="Times New Roman"/>
          <w:sz w:val="24"/>
          <w:szCs w:val="24"/>
        </w:rPr>
      </w:pPr>
      <w:r w:rsidRPr="002D3951">
        <w:rPr>
          <w:rFonts w:ascii="Times New Roman" w:hAnsi="Times New Roman"/>
          <w:sz w:val="24"/>
          <w:szCs w:val="24"/>
        </w:rPr>
        <w:t>программу учебных предметов, курсов коррекционно-развивающей</w:t>
      </w:r>
      <w:r>
        <w:rPr>
          <w:rFonts w:ascii="Times New Roman" w:hAnsi="Times New Roman"/>
          <w:sz w:val="24"/>
          <w:szCs w:val="24"/>
        </w:rPr>
        <w:t xml:space="preserve"> </w:t>
      </w:r>
      <w:r w:rsidRPr="002D3951">
        <w:rPr>
          <w:rFonts w:ascii="Times New Roman" w:hAnsi="Times New Roman"/>
          <w:sz w:val="24"/>
          <w:szCs w:val="24"/>
        </w:rPr>
        <w:t>области;</w:t>
      </w:r>
    </w:p>
    <w:p w:rsidR="00C34B09" w:rsidRPr="002D3951" w:rsidRDefault="00C34B09" w:rsidP="00012E63">
      <w:pPr>
        <w:pStyle w:val="afc"/>
        <w:numPr>
          <w:ilvl w:val="0"/>
          <w:numId w:val="3"/>
        </w:numPr>
        <w:jc w:val="both"/>
        <w:rPr>
          <w:rFonts w:ascii="Times New Roman" w:hAnsi="Times New Roman"/>
          <w:sz w:val="24"/>
          <w:szCs w:val="24"/>
        </w:rPr>
      </w:pPr>
      <w:r w:rsidRPr="002D3951">
        <w:rPr>
          <w:rFonts w:ascii="Times New Roman" w:hAnsi="Times New Roman"/>
          <w:sz w:val="24"/>
          <w:szCs w:val="24"/>
        </w:rPr>
        <w:t>программу духовно-нравственного развития и воспитания;</w:t>
      </w:r>
    </w:p>
    <w:p w:rsidR="00C34B09" w:rsidRPr="002D3951" w:rsidRDefault="00C34B09" w:rsidP="00012E63">
      <w:pPr>
        <w:pStyle w:val="afc"/>
        <w:numPr>
          <w:ilvl w:val="0"/>
          <w:numId w:val="3"/>
        </w:numPr>
        <w:jc w:val="both"/>
        <w:rPr>
          <w:rFonts w:ascii="Times New Roman" w:hAnsi="Times New Roman"/>
          <w:sz w:val="24"/>
          <w:szCs w:val="24"/>
        </w:rPr>
      </w:pPr>
      <w:r w:rsidRPr="002D3951">
        <w:rPr>
          <w:rFonts w:ascii="Times New Roman" w:hAnsi="Times New Roman"/>
          <w:sz w:val="24"/>
          <w:szCs w:val="24"/>
        </w:rPr>
        <w:t>программу формирования экологической культуры, здорового и безопасного образа жизни;</w:t>
      </w:r>
    </w:p>
    <w:p w:rsidR="00C34B09" w:rsidRPr="002D3951" w:rsidRDefault="00C34B09" w:rsidP="00012E63">
      <w:pPr>
        <w:pStyle w:val="afc"/>
        <w:numPr>
          <w:ilvl w:val="0"/>
          <w:numId w:val="3"/>
        </w:numPr>
        <w:jc w:val="both"/>
        <w:rPr>
          <w:rFonts w:ascii="Times New Roman" w:hAnsi="Times New Roman"/>
          <w:sz w:val="24"/>
          <w:szCs w:val="24"/>
        </w:rPr>
      </w:pPr>
      <w:r w:rsidRPr="002D3951">
        <w:rPr>
          <w:rFonts w:ascii="Times New Roman" w:hAnsi="Times New Roman"/>
          <w:sz w:val="24"/>
          <w:szCs w:val="24"/>
        </w:rPr>
        <w:t>программу коррекционной работы;</w:t>
      </w:r>
    </w:p>
    <w:p w:rsidR="00C34B09" w:rsidRPr="002D3951" w:rsidRDefault="00C34B09" w:rsidP="00012E63">
      <w:pPr>
        <w:pStyle w:val="afc"/>
        <w:numPr>
          <w:ilvl w:val="0"/>
          <w:numId w:val="3"/>
        </w:numPr>
        <w:jc w:val="both"/>
        <w:rPr>
          <w:rFonts w:ascii="Times New Roman" w:hAnsi="Times New Roman"/>
          <w:sz w:val="24"/>
          <w:szCs w:val="24"/>
        </w:rPr>
      </w:pPr>
      <w:r w:rsidRPr="002D3951">
        <w:rPr>
          <w:rFonts w:ascii="Times New Roman" w:hAnsi="Times New Roman"/>
          <w:sz w:val="24"/>
          <w:szCs w:val="24"/>
        </w:rPr>
        <w:t>программу внеурочной деятельности;</w:t>
      </w:r>
    </w:p>
    <w:p w:rsidR="00C34B09" w:rsidRPr="002D3951" w:rsidRDefault="00C34B09" w:rsidP="00012E63">
      <w:pPr>
        <w:pStyle w:val="afc"/>
        <w:numPr>
          <w:ilvl w:val="0"/>
          <w:numId w:val="3"/>
        </w:numPr>
        <w:jc w:val="both"/>
        <w:rPr>
          <w:rFonts w:ascii="Times New Roman" w:hAnsi="Times New Roman"/>
          <w:sz w:val="24"/>
          <w:szCs w:val="24"/>
        </w:rPr>
      </w:pPr>
      <w:r w:rsidRPr="002D3951">
        <w:rPr>
          <w:rFonts w:ascii="Times New Roman" w:hAnsi="Times New Roman"/>
          <w:sz w:val="24"/>
          <w:szCs w:val="24"/>
        </w:rPr>
        <w:t>учебный план;</w:t>
      </w:r>
    </w:p>
    <w:p w:rsidR="00C34B09" w:rsidRPr="002D3951" w:rsidRDefault="00C34B09" w:rsidP="00012E63">
      <w:pPr>
        <w:pStyle w:val="afc"/>
        <w:numPr>
          <w:ilvl w:val="0"/>
          <w:numId w:val="3"/>
        </w:numPr>
        <w:jc w:val="both"/>
        <w:rPr>
          <w:rFonts w:ascii="Times New Roman" w:hAnsi="Times New Roman"/>
          <w:sz w:val="24"/>
          <w:szCs w:val="24"/>
        </w:rPr>
      </w:pPr>
      <w:r w:rsidRPr="002D3951">
        <w:rPr>
          <w:rFonts w:ascii="Times New Roman" w:hAnsi="Times New Roman"/>
          <w:sz w:val="24"/>
          <w:szCs w:val="24"/>
        </w:rPr>
        <w:t>систему условий реализации адаптированной основной общеобразовательной программы начального общего образования.</w:t>
      </w:r>
    </w:p>
    <w:p w:rsidR="00C34B09" w:rsidRPr="002D3951" w:rsidRDefault="00526C81" w:rsidP="00BA0347">
      <w:pPr>
        <w:pStyle w:val="afc"/>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sz w:val="24"/>
          <w:szCs w:val="24"/>
        </w:rPr>
        <w:t>Реализация АООП НОО для детей с ОВЗ</w:t>
      </w:r>
      <w:r w:rsidR="00C34B09">
        <w:rPr>
          <w:rFonts w:ascii="Times New Roman" w:hAnsi="Times New Roman"/>
          <w:sz w:val="24"/>
          <w:szCs w:val="24"/>
        </w:rPr>
        <w:t xml:space="preserve"> </w:t>
      </w:r>
      <w:r w:rsidR="00C34B09" w:rsidRPr="002D3951">
        <w:rPr>
          <w:rFonts w:ascii="Times New Roman" w:hAnsi="Times New Roman"/>
          <w:sz w:val="24"/>
          <w:szCs w:val="24"/>
        </w:rPr>
        <w:t xml:space="preserve">предполагает, что </w:t>
      </w:r>
      <w:proofErr w:type="gramStart"/>
      <w:r w:rsidR="00C34B09" w:rsidRPr="002D3951">
        <w:rPr>
          <w:rFonts w:ascii="Times New Roman" w:hAnsi="Times New Roman"/>
          <w:sz w:val="24"/>
          <w:szCs w:val="24"/>
        </w:rPr>
        <w:t>обучающийся</w:t>
      </w:r>
      <w:proofErr w:type="gramEnd"/>
      <w:r w:rsidR="00C34B09" w:rsidRPr="002D3951">
        <w:rPr>
          <w:rFonts w:ascii="Times New Roman" w:hAnsi="Times New Roman"/>
          <w:sz w:val="24"/>
          <w:szCs w:val="24"/>
        </w:rPr>
        <w:t xml:space="preserve"> с ЗПР получает образование сопоставимое</w:t>
      </w:r>
      <w:r w:rsidR="00C34B09">
        <w:rPr>
          <w:rFonts w:ascii="Times New Roman" w:hAnsi="Times New Roman"/>
          <w:sz w:val="24"/>
          <w:szCs w:val="24"/>
        </w:rPr>
        <w:t xml:space="preserve"> </w:t>
      </w:r>
      <w:r w:rsidR="00C34B09" w:rsidRPr="002D3951">
        <w:rPr>
          <w:rFonts w:ascii="Times New Roman" w:hAnsi="Times New Roman"/>
          <w:sz w:val="24"/>
          <w:szCs w:val="24"/>
        </w:rPr>
        <w:t>по итоговым достижениям к моменту завершения школьного обучения с образованием сверстников без ограничений здоровья.</w:t>
      </w:r>
      <w:r w:rsidR="00C34B09">
        <w:rPr>
          <w:rFonts w:ascii="Times New Roman" w:hAnsi="Times New Roman"/>
          <w:sz w:val="24"/>
          <w:szCs w:val="24"/>
        </w:rPr>
        <w:t xml:space="preserve"> </w:t>
      </w:r>
      <w:r w:rsidR="00C34B09" w:rsidRPr="002D3951">
        <w:rPr>
          <w:rFonts w:ascii="Times New Roman" w:hAnsi="Times New Roman"/>
          <w:sz w:val="24"/>
          <w:szCs w:val="24"/>
        </w:rPr>
        <w:t>Сроки получения начального общего образования обучающимися с ОВЗ (ЗПР) могут быть пролонгированы с учетом психофизиологических возможностей и индивидуальных особенностей развития каждой категории обучающихся.</w:t>
      </w:r>
      <w:r w:rsidR="00C34B09">
        <w:rPr>
          <w:rFonts w:ascii="Times New Roman" w:hAnsi="Times New Roman"/>
          <w:sz w:val="24"/>
          <w:szCs w:val="24"/>
        </w:rPr>
        <w:t xml:space="preserve"> </w:t>
      </w:r>
      <w:r w:rsidR="00C34B09" w:rsidRPr="002D3951">
        <w:rPr>
          <w:rFonts w:ascii="Times New Roman" w:hAnsi="Times New Roman"/>
          <w:sz w:val="24"/>
          <w:szCs w:val="24"/>
        </w:rPr>
        <w:t>Определение варианта АООП НОО</w:t>
      </w:r>
      <w:r w:rsidR="00C34B09">
        <w:rPr>
          <w:rFonts w:ascii="Times New Roman" w:hAnsi="Times New Roman"/>
          <w:sz w:val="24"/>
          <w:szCs w:val="24"/>
        </w:rPr>
        <w:t xml:space="preserve"> </w:t>
      </w:r>
      <w:r w:rsidR="00C34B09" w:rsidRPr="002D3951">
        <w:rPr>
          <w:rFonts w:ascii="Times New Roman" w:hAnsi="Times New Roman"/>
          <w:sz w:val="24"/>
          <w:szCs w:val="24"/>
        </w:rPr>
        <w:t>об</w:t>
      </w:r>
      <w:r w:rsidR="00C34B09">
        <w:rPr>
          <w:rFonts w:ascii="Times New Roman" w:hAnsi="Times New Roman"/>
          <w:sz w:val="24"/>
          <w:szCs w:val="24"/>
        </w:rPr>
        <w:t xml:space="preserve">учающегося с ЗПР </w:t>
      </w:r>
      <w:r w:rsidR="00C34B09" w:rsidRPr="002D3951">
        <w:rPr>
          <w:rFonts w:ascii="Times New Roman" w:hAnsi="Times New Roman"/>
          <w:sz w:val="24"/>
          <w:szCs w:val="24"/>
        </w:rPr>
        <w:t>осуществляется на основе рекомендаций ПМПК, сформулированных по результатам его комплексного психолого-медико-педагогического обследования, в порядке, установленном законодательством</w:t>
      </w:r>
      <w:r w:rsidR="00C34B09">
        <w:rPr>
          <w:rFonts w:ascii="Times New Roman" w:hAnsi="Times New Roman"/>
          <w:sz w:val="24"/>
          <w:szCs w:val="24"/>
        </w:rPr>
        <w:t xml:space="preserve"> </w:t>
      </w:r>
      <w:r w:rsidR="00C34B09" w:rsidRPr="002D3951">
        <w:rPr>
          <w:rFonts w:ascii="Times New Roman" w:hAnsi="Times New Roman"/>
          <w:sz w:val="24"/>
          <w:szCs w:val="24"/>
        </w:rPr>
        <w:t xml:space="preserve">РФ. </w:t>
      </w:r>
    </w:p>
    <w:p w:rsidR="00C34B09" w:rsidRPr="002D3951" w:rsidRDefault="00526C81" w:rsidP="00BA0347">
      <w:pPr>
        <w:pStyle w:val="afc"/>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sz w:val="24"/>
          <w:szCs w:val="24"/>
        </w:rPr>
        <w:t>В процессе всего школьного обучения сохраняется возможность перехода обучающегося с одного варианта программы на другой</w:t>
      </w:r>
      <w:r w:rsidR="00C34B09">
        <w:rPr>
          <w:rFonts w:ascii="Times New Roman" w:hAnsi="Times New Roman"/>
          <w:sz w:val="24"/>
          <w:szCs w:val="24"/>
        </w:rPr>
        <w:t xml:space="preserve"> </w:t>
      </w:r>
      <w:r w:rsidR="00C34B09" w:rsidRPr="002D3951">
        <w:rPr>
          <w:rFonts w:ascii="Times New Roman" w:hAnsi="Times New Roman"/>
          <w:sz w:val="24"/>
          <w:szCs w:val="24"/>
        </w:rPr>
        <w:t>(основанием</w:t>
      </w:r>
      <w:r w:rsidR="00C34B09">
        <w:rPr>
          <w:rFonts w:ascii="Times New Roman" w:hAnsi="Times New Roman"/>
          <w:sz w:val="24"/>
          <w:szCs w:val="24"/>
        </w:rPr>
        <w:t xml:space="preserve"> </w:t>
      </w:r>
      <w:r w:rsidR="00C34B09" w:rsidRPr="002D3951">
        <w:rPr>
          <w:rFonts w:ascii="Times New Roman" w:hAnsi="Times New Roman"/>
          <w:sz w:val="24"/>
          <w:szCs w:val="24"/>
        </w:rPr>
        <w:t>для</w:t>
      </w:r>
      <w:r w:rsidR="00C34B09">
        <w:rPr>
          <w:rFonts w:ascii="Times New Roman" w:hAnsi="Times New Roman"/>
          <w:sz w:val="24"/>
          <w:szCs w:val="24"/>
        </w:rPr>
        <w:t xml:space="preserve"> </w:t>
      </w:r>
      <w:r w:rsidR="00C34B09" w:rsidRPr="002D3951">
        <w:rPr>
          <w:rFonts w:ascii="Times New Roman" w:hAnsi="Times New Roman"/>
          <w:sz w:val="24"/>
          <w:szCs w:val="24"/>
        </w:rPr>
        <w:t xml:space="preserve">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w:t>
      </w:r>
      <w:proofErr w:type="spellStart"/>
      <w:r w:rsidR="00C34B09" w:rsidRPr="002D3951">
        <w:rPr>
          <w:rFonts w:ascii="Times New Roman" w:hAnsi="Times New Roman"/>
          <w:sz w:val="24"/>
          <w:szCs w:val="24"/>
        </w:rPr>
        <w:t>метапредметных</w:t>
      </w:r>
      <w:proofErr w:type="spellEnd"/>
      <w:r w:rsidR="00C34B09" w:rsidRPr="002D3951">
        <w:rPr>
          <w:rFonts w:ascii="Times New Roman" w:hAnsi="Times New Roman"/>
          <w:sz w:val="24"/>
          <w:szCs w:val="24"/>
        </w:rPr>
        <w:t xml:space="preserve"> и предметных результатов по рекомендации ПМПК и с согласия родителей (законных представителей).</w:t>
      </w:r>
    </w:p>
    <w:p w:rsidR="00C34B09" w:rsidRPr="002D3951" w:rsidRDefault="00526C81" w:rsidP="00BA0347">
      <w:pPr>
        <w:pStyle w:val="afc"/>
        <w:jc w:val="both"/>
        <w:rPr>
          <w:rFonts w:ascii="Times New Roman" w:hAnsi="Times New Roman"/>
          <w:sz w:val="24"/>
          <w:szCs w:val="24"/>
        </w:rPr>
      </w:pPr>
      <w:r>
        <w:rPr>
          <w:rFonts w:ascii="Times New Roman" w:hAnsi="Times New Roman"/>
          <w:sz w:val="24"/>
          <w:szCs w:val="24"/>
        </w:rPr>
        <w:t xml:space="preserve">       </w:t>
      </w:r>
      <w:proofErr w:type="gramStart"/>
      <w:r w:rsidR="00C34B09" w:rsidRPr="002D3951">
        <w:rPr>
          <w:rFonts w:ascii="Times New Roman" w:hAnsi="Times New Roman"/>
          <w:sz w:val="24"/>
          <w:szCs w:val="24"/>
        </w:rPr>
        <w:t>Неспособность обучающегося с ЗПР полноценно освоить отдельный предмет в структуре АООП НОО</w:t>
      </w:r>
      <w:r w:rsidR="00C34B09">
        <w:rPr>
          <w:rFonts w:ascii="Times New Roman" w:hAnsi="Times New Roman"/>
          <w:sz w:val="24"/>
          <w:szCs w:val="24"/>
        </w:rPr>
        <w:t xml:space="preserve"> </w:t>
      </w:r>
      <w:r w:rsidR="00C34B09" w:rsidRPr="002D3951">
        <w:rPr>
          <w:rFonts w:ascii="Times New Roman" w:hAnsi="Times New Roman"/>
          <w:sz w:val="24"/>
          <w:szCs w:val="24"/>
        </w:rPr>
        <w:t>ОВЗ</w:t>
      </w:r>
      <w:r w:rsidR="00C34B09">
        <w:rPr>
          <w:rFonts w:ascii="Times New Roman" w:hAnsi="Times New Roman"/>
          <w:sz w:val="24"/>
          <w:szCs w:val="24"/>
        </w:rPr>
        <w:t xml:space="preserve"> </w:t>
      </w:r>
      <w:r w:rsidR="00C34B09" w:rsidRPr="002D3951">
        <w:rPr>
          <w:rFonts w:ascii="Times New Roman" w:hAnsi="Times New Roman"/>
          <w:sz w:val="24"/>
          <w:szCs w:val="24"/>
        </w:rPr>
        <w:t>не должна служить препятствием для выбора или продолжения освоения АООП НОО для обучающихся с ЗПР, поскольку у данной категории обучающихся может быть специфическое расстройство чтения, письма, арифметических навыков (</w:t>
      </w:r>
      <w:proofErr w:type="spellStart"/>
      <w:r w:rsidR="00C34B09" w:rsidRPr="002D3951">
        <w:rPr>
          <w:rFonts w:ascii="Times New Roman" w:hAnsi="Times New Roman"/>
          <w:sz w:val="24"/>
          <w:szCs w:val="24"/>
        </w:rPr>
        <w:t>дислексия</w:t>
      </w:r>
      <w:proofErr w:type="spellEnd"/>
      <w:r w:rsidR="00C34B09" w:rsidRPr="002D3951">
        <w:rPr>
          <w:rFonts w:ascii="Times New Roman" w:hAnsi="Times New Roman"/>
          <w:sz w:val="24"/>
          <w:szCs w:val="24"/>
        </w:rPr>
        <w:t xml:space="preserve">, </w:t>
      </w:r>
      <w:proofErr w:type="spellStart"/>
      <w:r w:rsidR="00C34B09" w:rsidRPr="002D3951">
        <w:rPr>
          <w:rFonts w:ascii="Times New Roman" w:hAnsi="Times New Roman"/>
          <w:sz w:val="24"/>
          <w:szCs w:val="24"/>
        </w:rPr>
        <w:t>дисграфия</w:t>
      </w:r>
      <w:proofErr w:type="spellEnd"/>
      <w:r w:rsidR="00C34B09" w:rsidRPr="002D3951">
        <w:rPr>
          <w:rFonts w:ascii="Times New Roman" w:hAnsi="Times New Roman"/>
          <w:sz w:val="24"/>
          <w:szCs w:val="24"/>
        </w:rPr>
        <w:t xml:space="preserve">, </w:t>
      </w:r>
      <w:proofErr w:type="spellStart"/>
      <w:r w:rsidR="00C34B09" w:rsidRPr="002D3951">
        <w:rPr>
          <w:rFonts w:ascii="Times New Roman" w:hAnsi="Times New Roman"/>
          <w:sz w:val="24"/>
          <w:szCs w:val="24"/>
        </w:rPr>
        <w:t>дискалькулия</w:t>
      </w:r>
      <w:proofErr w:type="spellEnd"/>
      <w:r w:rsidR="00C34B09" w:rsidRPr="002D3951">
        <w:rPr>
          <w:rFonts w:ascii="Times New Roman" w:hAnsi="Times New Roman"/>
          <w:sz w:val="24"/>
          <w:szCs w:val="24"/>
        </w:rPr>
        <w:t>), а также выраженные нарушения внимания и работоспособности, нарушения со стороны двигательной сферы, препятствующие освоению программы в</w:t>
      </w:r>
      <w:proofErr w:type="gramEnd"/>
      <w:r w:rsidR="00C34B09" w:rsidRPr="002D3951">
        <w:rPr>
          <w:rFonts w:ascii="Times New Roman" w:hAnsi="Times New Roman"/>
          <w:sz w:val="24"/>
          <w:szCs w:val="24"/>
        </w:rPr>
        <w:t xml:space="preserve"> полном </w:t>
      </w:r>
      <w:proofErr w:type="gramStart"/>
      <w:r w:rsidR="00C34B09" w:rsidRPr="002D3951">
        <w:rPr>
          <w:rFonts w:ascii="Times New Roman" w:hAnsi="Times New Roman"/>
          <w:sz w:val="24"/>
          <w:szCs w:val="24"/>
        </w:rPr>
        <w:t>объеме</w:t>
      </w:r>
      <w:proofErr w:type="gramEnd"/>
      <w:r w:rsidR="00C34B09" w:rsidRPr="002D3951">
        <w:rPr>
          <w:rFonts w:ascii="Times New Roman" w:hAnsi="Times New Roman"/>
          <w:sz w:val="24"/>
          <w:szCs w:val="24"/>
        </w:rPr>
        <w:t xml:space="preserve">.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 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w:t>
      </w:r>
      <w:proofErr w:type="gramStart"/>
      <w:r w:rsidR="00C34B09" w:rsidRPr="002D3951">
        <w:rPr>
          <w:rFonts w:ascii="Times New Roman" w:hAnsi="Times New Roman"/>
          <w:sz w:val="24"/>
          <w:szCs w:val="24"/>
        </w:rPr>
        <w:t>обучение</w:t>
      </w:r>
      <w:proofErr w:type="gramEnd"/>
      <w:r w:rsidR="00C34B09" w:rsidRPr="002D3951">
        <w:rPr>
          <w:rFonts w:ascii="Times New Roman" w:hAnsi="Times New Roman"/>
          <w:sz w:val="24"/>
          <w:szCs w:val="24"/>
        </w:rPr>
        <w:t xml:space="preserve"> по индивидуальному учебному плану с учетом его особенностей и образовательных потребностей. </w:t>
      </w:r>
    </w:p>
    <w:p w:rsidR="00C34B09" w:rsidRPr="002D3951" w:rsidRDefault="00597D0B" w:rsidP="00BA0347">
      <w:pPr>
        <w:pStyle w:val="afc"/>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sz w:val="24"/>
          <w:szCs w:val="24"/>
        </w:rPr>
        <w:t xml:space="preserve">Общий подход к оценке знаний и </w:t>
      </w:r>
      <w:proofErr w:type="gramStart"/>
      <w:r w:rsidR="00C34B09" w:rsidRPr="002D3951">
        <w:rPr>
          <w:rFonts w:ascii="Times New Roman" w:hAnsi="Times New Roman"/>
          <w:sz w:val="24"/>
          <w:szCs w:val="24"/>
        </w:rPr>
        <w:t>умений,</w:t>
      </w:r>
      <w:r w:rsidR="00C34B09">
        <w:rPr>
          <w:rFonts w:ascii="Times New Roman" w:hAnsi="Times New Roman"/>
          <w:sz w:val="24"/>
          <w:szCs w:val="24"/>
        </w:rPr>
        <w:t xml:space="preserve"> </w:t>
      </w:r>
      <w:r w:rsidR="00C34B09" w:rsidRPr="002D3951">
        <w:rPr>
          <w:rFonts w:ascii="Times New Roman" w:hAnsi="Times New Roman"/>
          <w:sz w:val="24"/>
          <w:szCs w:val="24"/>
        </w:rPr>
        <w:t>составляющих предметные</w:t>
      </w:r>
      <w:r w:rsidR="00C34B09">
        <w:rPr>
          <w:rFonts w:ascii="Times New Roman" w:hAnsi="Times New Roman"/>
          <w:sz w:val="24"/>
          <w:szCs w:val="24"/>
        </w:rPr>
        <w:t xml:space="preserve"> </w:t>
      </w:r>
      <w:r w:rsidR="00C34B09" w:rsidRPr="002D3951">
        <w:rPr>
          <w:rFonts w:ascii="Times New Roman" w:hAnsi="Times New Roman"/>
          <w:sz w:val="24"/>
          <w:szCs w:val="24"/>
        </w:rPr>
        <w:t>результаты освоения АООП НОО ОВЗ</w:t>
      </w:r>
      <w:r w:rsidR="00C34B09">
        <w:rPr>
          <w:rFonts w:ascii="Times New Roman" w:hAnsi="Times New Roman"/>
          <w:sz w:val="24"/>
          <w:szCs w:val="24"/>
        </w:rPr>
        <w:t xml:space="preserve"> </w:t>
      </w:r>
      <w:r w:rsidR="00C34B09" w:rsidRPr="002D3951">
        <w:rPr>
          <w:rFonts w:ascii="Times New Roman" w:hAnsi="Times New Roman"/>
          <w:sz w:val="24"/>
          <w:szCs w:val="24"/>
        </w:rPr>
        <w:t>сохраняется</w:t>
      </w:r>
      <w:proofErr w:type="gramEnd"/>
      <w:r w:rsidR="00C34B09" w:rsidRPr="002D3951">
        <w:rPr>
          <w:rFonts w:ascii="Times New Roman" w:hAnsi="Times New Roman"/>
          <w:sz w:val="24"/>
          <w:szCs w:val="24"/>
        </w:rPr>
        <w:t xml:space="preserve"> в его традиционном виде. При этом</w:t>
      </w:r>
      <w:proofErr w:type="gramStart"/>
      <w:r w:rsidR="00C34B09" w:rsidRPr="002D3951">
        <w:rPr>
          <w:rFonts w:ascii="Times New Roman" w:hAnsi="Times New Roman"/>
          <w:sz w:val="24"/>
          <w:szCs w:val="24"/>
        </w:rPr>
        <w:t>,</w:t>
      </w:r>
      <w:proofErr w:type="gramEnd"/>
      <w:r w:rsidR="00C34B09" w:rsidRPr="002D3951">
        <w:rPr>
          <w:rFonts w:ascii="Times New Roman" w:hAnsi="Times New Roman"/>
          <w:sz w:val="24"/>
          <w:szCs w:val="24"/>
        </w:rPr>
        <w:t xml:space="preserve"> обучающийся с ЗПР имеет право на прохождение текущей, промежуточной и государственной итоговой аттестации в иных формах.</w:t>
      </w:r>
      <w:r w:rsidR="00C34B09">
        <w:rPr>
          <w:rFonts w:ascii="Times New Roman" w:hAnsi="Times New Roman"/>
          <w:sz w:val="24"/>
          <w:szCs w:val="24"/>
        </w:rPr>
        <w:t xml:space="preserve"> </w:t>
      </w:r>
      <w:r w:rsidR="00C34B09" w:rsidRPr="002D3951">
        <w:rPr>
          <w:rFonts w:ascii="Times New Roman" w:hAnsi="Times New Roman"/>
          <w:sz w:val="24"/>
          <w:szCs w:val="24"/>
        </w:rPr>
        <w:t>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Вывод об успешности овладения содержанием АООП НОО</w:t>
      </w:r>
      <w:r w:rsidR="00C34B09">
        <w:rPr>
          <w:rFonts w:ascii="Times New Roman" w:hAnsi="Times New Roman"/>
          <w:sz w:val="24"/>
          <w:szCs w:val="24"/>
        </w:rPr>
        <w:t xml:space="preserve"> </w:t>
      </w:r>
      <w:r w:rsidR="00C34B09" w:rsidRPr="002D3951">
        <w:rPr>
          <w:rFonts w:ascii="Times New Roman" w:hAnsi="Times New Roman"/>
          <w:sz w:val="24"/>
          <w:szCs w:val="24"/>
        </w:rPr>
        <w:t>ОВЗ</w:t>
      </w:r>
      <w:r w:rsidR="00C34B09">
        <w:rPr>
          <w:rFonts w:ascii="Times New Roman" w:hAnsi="Times New Roman"/>
          <w:sz w:val="24"/>
          <w:szCs w:val="24"/>
        </w:rPr>
        <w:t xml:space="preserve"> </w:t>
      </w:r>
      <w:proofErr w:type="gramStart"/>
      <w:r w:rsidR="00C34B09" w:rsidRPr="002D3951">
        <w:rPr>
          <w:rFonts w:ascii="Times New Roman" w:hAnsi="Times New Roman"/>
          <w:sz w:val="24"/>
          <w:szCs w:val="24"/>
        </w:rPr>
        <w:t>обучающихся</w:t>
      </w:r>
      <w:proofErr w:type="gramEnd"/>
      <w:r w:rsidR="00C34B09" w:rsidRPr="002D3951">
        <w:rPr>
          <w:rFonts w:ascii="Times New Roman" w:hAnsi="Times New Roman"/>
          <w:sz w:val="24"/>
          <w:szCs w:val="24"/>
        </w:rPr>
        <w:t xml:space="preserve"> с ЗПР   делается на основании положительной индивидуальной динамики.</w:t>
      </w:r>
    </w:p>
    <w:p w:rsidR="00C34B09" w:rsidRPr="002D3951" w:rsidRDefault="00597D0B" w:rsidP="00BA0347">
      <w:pPr>
        <w:pStyle w:val="afc"/>
        <w:jc w:val="both"/>
        <w:rPr>
          <w:rFonts w:ascii="Times New Roman" w:hAnsi="Times New Roman"/>
          <w:sz w:val="24"/>
          <w:szCs w:val="24"/>
        </w:rPr>
      </w:pPr>
      <w:r>
        <w:rPr>
          <w:rFonts w:ascii="Times New Roman" w:hAnsi="Times New Roman"/>
          <w:i/>
          <w:iCs/>
          <w:sz w:val="24"/>
          <w:szCs w:val="24"/>
        </w:rPr>
        <w:t xml:space="preserve">      </w:t>
      </w:r>
      <w:r w:rsidR="00C34B09" w:rsidRPr="002D3951">
        <w:rPr>
          <w:rFonts w:ascii="Times New Roman" w:hAnsi="Times New Roman"/>
          <w:i/>
          <w:iCs/>
          <w:sz w:val="24"/>
          <w:szCs w:val="24"/>
        </w:rPr>
        <w:t>Обучающиеся, не ликвидировавшие</w:t>
      </w:r>
      <w:r w:rsidR="00C34B09">
        <w:rPr>
          <w:rFonts w:ascii="Times New Roman" w:hAnsi="Times New Roman"/>
          <w:i/>
          <w:iCs/>
          <w:sz w:val="24"/>
          <w:szCs w:val="24"/>
        </w:rPr>
        <w:t xml:space="preserve"> </w:t>
      </w:r>
      <w:r w:rsidR="00C34B09" w:rsidRPr="002D3951">
        <w:rPr>
          <w:rFonts w:ascii="Times New Roman" w:hAnsi="Times New Roman"/>
          <w:i/>
          <w:iCs/>
          <w:sz w:val="24"/>
          <w:szCs w:val="24"/>
        </w:rPr>
        <w:t xml:space="preserve">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00C34B09" w:rsidRPr="002D3951">
        <w:rPr>
          <w:rFonts w:ascii="Times New Roman" w:hAnsi="Times New Roman"/>
          <w:i/>
          <w:iCs/>
          <w:sz w:val="24"/>
          <w:szCs w:val="24"/>
        </w:rPr>
        <w:t>обучение по</w:t>
      </w:r>
      <w:proofErr w:type="gramEnd"/>
      <w:r w:rsidR="00C34B09" w:rsidRPr="002D3951">
        <w:rPr>
          <w:rFonts w:ascii="Times New Roman" w:hAnsi="Times New Roman"/>
          <w:i/>
          <w:iCs/>
          <w:sz w:val="24"/>
          <w:szCs w:val="24"/>
        </w:rPr>
        <w:t xml:space="preserve"> другому варианту АООП </w:t>
      </w:r>
      <w:r w:rsidR="00C34B09" w:rsidRPr="002D3951">
        <w:rPr>
          <w:rFonts w:ascii="Times New Roman" w:hAnsi="Times New Roman"/>
          <w:i/>
          <w:iCs/>
          <w:sz w:val="24"/>
          <w:szCs w:val="24"/>
        </w:rPr>
        <w:lastRenderedPageBreak/>
        <w:t>НОО</w:t>
      </w:r>
      <w:r w:rsidR="00C34B09">
        <w:rPr>
          <w:rFonts w:ascii="Times New Roman" w:hAnsi="Times New Roman"/>
          <w:i/>
          <w:iCs/>
          <w:sz w:val="24"/>
          <w:szCs w:val="24"/>
        </w:rPr>
        <w:t xml:space="preserve"> </w:t>
      </w:r>
      <w:r w:rsidR="00C34B09" w:rsidRPr="002D3951">
        <w:rPr>
          <w:rFonts w:ascii="Times New Roman" w:hAnsi="Times New Roman"/>
          <w:i/>
          <w:iCs/>
          <w:sz w:val="24"/>
          <w:szCs w:val="24"/>
        </w:rPr>
        <w:t>ОВЗ</w:t>
      </w:r>
      <w:r w:rsidR="00C34B09">
        <w:rPr>
          <w:rFonts w:ascii="Times New Roman" w:hAnsi="Times New Roman"/>
          <w:i/>
          <w:iCs/>
          <w:sz w:val="24"/>
          <w:szCs w:val="24"/>
        </w:rPr>
        <w:t xml:space="preserve"> </w:t>
      </w:r>
      <w:r w:rsidR="00C34B09" w:rsidRPr="002D3951">
        <w:rPr>
          <w:rFonts w:ascii="Times New Roman" w:hAnsi="Times New Roman"/>
          <w:i/>
          <w:iCs/>
          <w:sz w:val="24"/>
          <w:szCs w:val="24"/>
        </w:rPr>
        <w:t>в соответствии с рекомендациями ПМПК, либо на обучение по индивидуальному учебному плану.</w:t>
      </w:r>
    </w:p>
    <w:p w:rsidR="00C34B09" w:rsidRPr="00AD7DE0" w:rsidRDefault="00C34B09" w:rsidP="00BA0347">
      <w:pPr>
        <w:pStyle w:val="afc"/>
        <w:rPr>
          <w:rFonts w:ascii="Times New Roman" w:hAnsi="Times New Roman"/>
          <w:b/>
          <w:sz w:val="24"/>
          <w:szCs w:val="24"/>
        </w:rPr>
      </w:pPr>
      <w:r w:rsidRPr="00AD7DE0">
        <w:rPr>
          <w:rFonts w:ascii="Times New Roman" w:hAnsi="Times New Roman"/>
          <w:b/>
          <w:sz w:val="24"/>
          <w:szCs w:val="24"/>
        </w:rPr>
        <w:t xml:space="preserve">Психолого-педагогическая характеристика </w:t>
      </w:r>
      <w:proofErr w:type="gramStart"/>
      <w:r w:rsidRPr="00AD7DE0">
        <w:rPr>
          <w:rFonts w:ascii="Times New Roman" w:hAnsi="Times New Roman"/>
          <w:b/>
          <w:sz w:val="24"/>
          <w:szCs w:val="24"/>
        </w:rPr>
        <w:t>обучающихся</w:t>
      </w:r>
      <w:proofErr w:type="gramEnd"/>
      <w:r w:rsidRPr="00AD7DE0">
        <w:rPr>
          <w:rFonts w:ascii="Times New Roman" w:hAnsi="Times New Roman"/>
          <w:b/>
          <w:sz w:val="24"/>
          <w:szCs w:val="24"/>
        </w:rPr>
        <w:t xml:space="preserve"> с ЗПР</w:t>
      </w:r>
    </w:p>
    <w:p w:rsidR="00C34B09" w:rsidRPr="002D3951" w:rsidRDefault="00597D0B" w:rsidP="00BA0347">
      <w:pPr>
        <w:pStyle w:val="afc"/>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sz w:val="24"/>
          <w:szCs w:val="24"/>
        </w:rPr>
        <w:t>Обучающиеся с ЗПР -</w:t>
      </w:r>
      <w:r>
        <w:rPr>
          <w:rFonts w:ascii="Times New Roman" w:hAnsi="Times New Roman"/>
          <w:sz w:val="24"/>
          <w:szCs w:val="24"/>
        </w:rPr>
        <w:t xml:space="preserve"> </w:t>
      </w:r>
      <w:r w:rsidR="00C34B09" w:rsidRPr="002D3951">
        <w:rPr>
          <w:rFonts w:ascii="Times New Roman" w:hAnsi="Times New Roman"/>
          <w:sz w:val="24"/>
          <w:szCs w:val="24"/>
        </w:rPr>
        <w:t>это   дети, имеющие   недостатки   в психологическом развитии, подтвержденные ПМПК и препятствующие получению образования без создания специальных условий.</w:t>
      </w:r>
      <w:r w:rsidR="00C34B09">
        <w:rPr>
          <w:rFonts w:ascii="Times New Roman" w:hAnsi="Times New Roman"/>
          <w:sz w:val="24"/>
          <w:szCs w:val="24"/>
        </w:rPr>
        <w:t xml:space="preserve"> </w:t>
      </w:r>
      <w:r w:rsidR="00C34B09" w:rsidRPr="002D3951">
        <w:rPr>
          <w:rFonts w:ascii="Times New Roman" w:hAnsi="Times New Roman"/>
          <w:sz w:val="24"/>
          <w:szCs w:val="24"/>
        </w:rPr>
        <w:t>Категория обучающихся с ЗПР –</w:t>
      </w:r>
      <w:r>
        <w:rPr>
          <w:rFonts w:ascii="Times New Roman" w:hAnsi="Times New Roman"/>
          <w:sz w:val="24"/>
          <w:szCs w:val="24"/>
        </w:rPr>
        <w:t xml:space="preserve"> </w:t>
      </w:r>
      <w:r w:rsidR="00C34B09" w:rsidRPr="002D3951">
        <w:rPr>
          <w:rFonts w:ascii="Times New Roman" w:hAnsi="Times New Roman"/>
          <w:sz w:val="24"/>
          <w:szCs w:val="24"/>
        </w:rPr>
        <w:t>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w:t>
      </w:r>
      <w:r w:rsidR="00A04099">
        <w:rPr>
          <w:rFonts w:ascii="Times New Roman" w:hAnsi="Times New Roman"/>
          <w:sz w:val="24"/>
          <w:szCs w:val="24"/>
        </w:rPr>
        <w:t xml:space="preserve"> </w:t>
      </w:r>
      <w:r w:rsidR="00C34B09" w:rsidRPr="002D3951">
        <w:rPr>
          <w:rFonts w:ascii="Times New Roman" w:hAnsi="Times New Roman"/>
          <w:sz w:val="24"/>
          <w:szCs w:val="24"/>
        </w:rPr>
        <w:t xml:space="preserve">от состояний, приближающихся к уровню возрастной нормы, до состояний, требующих отграничения от умственной отсталости.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00C34B09" w:rsidRPr="002D3951">
        <w:rPr>
          <w:rFonts w:ascii="Times New Roman" w:hAnsi="Times New Roman"/>
          <w:sz w:val="24"/>
          <w:szCs w:val="24"/>
        </w:rPr>
        <w:t>саморегуляции</w:t>
      </w:r>
      <w:proofErr w:type="spellEnd"/>
      <w:r w:rsidR="00C34B09" w:rsidRPr="002D3951">
        <w:rPr>
          <w:rFonts w:ascii="Times New Roman" w:hAnsi="Times New Roman"/>
          <w:sz w:val="24"/>
          <w:szCs w:val="24"/>
        </w:rPr>
        <w:t xml:space="preserve">. Достаточно часто у </w:t>
      </w:r>
      <w:proofErr w:type="gramStart"/>
      <w:r w:rsidR="00C34B09" w:rsidRPr="002D3951">
        <w:rPr>
          <w:rFonts w:ascii="Times New Roman" w:hAnsi="Times New Roman"/>
          <w:sz w:val="24"/>
          <w:szCs w:val="24"/>
        </w:rPr>
        <w:t>обучающихся</w:t>
      </w:r>
      <w:proofErr w:type="gramEnd"/>
      <w:r w:rsidR="00C34B09" w:rsidRPr="002D3951">
        <w:rPr>
          <w:rFonts w:ascii="Times New Roman" w:hAnsi="Times New Roman"/>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C34B09" w:rsidRPr="002D3951" w:rsidRDefault="00A04099" w:rsidP="00BA0347">
      <w:pPr>
        <w:pStyle w:val="afc"/>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sz w:val="24"/>
          <w:szCs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C34B09" w:rsidRPr="002D3951" w:rsidRDefault="00A04099" w:rsidP="00BA0347">
      <w:pPr>
        <w:pStyle w:val="afc"/>
        <w:jc w:val="both"/>
        <w:rPr>
          <w:rFonts w:ascii="Times New Roman" w:hAnsi="Times New Roman"/>
          <w:sz w:val="24"/>
          <w:szCs w:val="24"/>
        </w:rPr>
      </w:pPr>
      <w:r>
        <w:rPr>
          <w:rFonts w:ascii="Times New Roman" w:hAnsi="Times New Roman"/>
          <w:sz w:val="24"/>
          <w:szCs w:val="24"/>
        </w:rPr>
        <w:t xml:space="preserve">         </w:t>
      </w:r>
      <w:proofErr w:type="gramStart"/>
      <w:r w:rsidR="00C34B09" w:rsidRPr="002D3951">
        <w:rPr>
          <w:rFonts w:ascii="Times New Roman" w:hAnsi="Times New Roman"/>
          <w:sz w:val="24"/>
          <w:szCs w:val="24"/>
        </w:rPr>
        <w:t>Диапазон различий в развитии обучающихся с ЗПР достаточно велик –</w:t>
      </w:r>
      <w:r w:rsidR="00FA1678">
        <w:rPr>
          <w:rFonts w:ascii="Times New Roman" w:hAnsi="Times New Roman"/>
          <w:sz w:val="24"/>
          <w:szCs w:val="24"/>
        </w:rPr>
        <w:t xml:space="preserve"> </w:t>
      </w:r>
      <w:r w:rsidR="00C34B09" w:rsidRPr="002D3951">
        <w:rPr>
          <w:rFonts w:ascii="Times New Roman" w:hAnsi="Times New Roman"/>
          <w:sz w:val="24"/>
          <w:szCs w:val="24"/>
        </w:rPr>
        <w:t>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rsidR="00C34B09" w:rsidRPr="002D3951">
        <w:rPr>
          <w:rFonts w:ascii="Times New Roman" w:hAnsi="Times New Roman"/>
          <w:sz w:val="24"/>
          <w:szCs w:val="24"/>
        </w:rPr>
        <w:t xml:space="preserve"> От </w:t>
      </w:r>
      <w:proofErr w:type="gramStart"/>
      <w:r w:rsidR="00C34B09" w:rsidRPr="002D3951">
        <w:rPr>
          <w:rFonts w:ascii="Times New Roman" w:hAnsi="Times New Roman"/>
          <w:sz w:val="24"/>
          <w:szCs w:val="24"/>
        </w:rPr>
        <w:t>обучающихся</w:t>
      </w:r>
      <w:proofErr w:type="gramEnd"/>
      <w:r w:rsidR="00C34B09" w:rsidRPr="002D3951">
        <w:rPr>
          <w:rFonts w:ascii="Times New Roman" w:hAnsi="Times New Roman"/>
          <w:sz w:val="24"/>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C34B09" w:rsidRPr="002D3951" w:rsidRDefault="00FA1678" w:rsidP="00BA0347">
      <w:pPr>
        <w:pStyle w:val="afc"/>
        <w:jc w:val="both"/>
        <w:rPr>
          <w:rFonts w:ascii="Times New Roman" w:hAnsi="Times New Roman"/>
          <w:sz w:val="24"/>
          <w:szCs w:val="24"/>
        </w:rPr>
      </w:pPr>
      <w:r>
        <w:rPr>
          <w:rFonts w:ascii="Times New Roman" w:hAnsi="Times New Roman"/>
          <w:sz w:val="24"/>
          <w:szCs w:val="24"/>
        </w:rPr>
        <w:t xml:space="preserve">         </w:t>
      </w:r>
      <w:proofErr w:type="gramStart"/>
      <w:r w:rsidR="00C34B09" w:rsidRPr="002D3951">
        <w:rPr>
          <w:rFonts w:ascii="Times New Roman" w:hAnsi="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w:t>
      </w:r>
      <w:r w:rsidR="00C34B09">
        <w:rPr>
          <w:rFonts w:ascii="Times New Roman" w:hAnsi="Times New Roman"/>
          <w:sz w:val="24"/>
          <w:szCs w:val="24"/>
        </w:rPr>
        <w:t xml:space="preserve"> </w:t>
      </w:r>
      <w:r w:rsidR="00C34B09" w:rsidRPr="002D3951">
        <w:rPr>
          <w:rFonts w:ascii="Times New Roman" w:hAnsi="Times New Roman"/>
          <w:sz w:val="24"/>
          <w:szCs w:val="24"/>
        </w:rPr>
        <w:t xml:space="preserve">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 </w:t>
      </w:r>
      <w:proofErr w:type="gramEnd"/>
    </w:p>
    <w:p w:rsidR="00C34B09" w:rsidRPr="002D3951" w:rsidRDefault="00FA1678" w:rsidP="00BA0347">
      <w:pPr>
        <w:pStyle w:val="afc"/>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sz w:val="24"/>
          <w:szCs w:val="24"/>
        </w:rPr>
        <w:t>Дифференциация образовательных программ начального общего образования обучающихся с ЗПР соотносится</w:t>
      </w:r>
      <w:r w:rsidR="00C34B09">
        <w:rPr>
          <w:rFonts w:ascii="Times New Roman" w:hAnsi="Times New Roman"/>
          <w:sz w:val="24"/>
          <w:szCs w:val="24"/>
        </w:rPr>
        <w:t xml:space="preserve"> </w:t>
      </w:r>
      <w:r w:rsidR="00C34B09" w:rsidRPr="002D3951">
        <w:rPr>
          <w:rFonts w:ascii="Times New Roman" w:hAnsi="Times New Roman"/>
          <w:sz w:val="24"/>
          <w:szCs w:val="24"/>
        </w:rPr>
        <w:t>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C34B09" w:rsidRPr="002D3951" w:rsidRDefault="00FA1678" w:rsidP="00BA0347">
      <w:pPr>
        <w:pStyle w:val="afc"/>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sz w:val="24"/>
          <w:szCs w:val="24"/>
        </w:rPr>
        <w:t xml:space="preserve">АООП НОО (вариант 7.1) </w:t>
      </w:r>
      <w:proofErr w:type="gramStart"/>
      <w:r w:rsidR="00C34B09" w:rsidRPr="002D3951">
        <w:rPr>
          <w:rFonts w:ascii="Times New Roman" w:hAnsi="Times New Roman"/>
          <w:sz w:val="24"/>
          <w:szCs w:val="24"/>
        </w:rPr>
        <w:t>адресована</w:t>
      </w:r>
      <w:proofErr w:type="gramEnd"/>
      <w:r w:rsidR="00C34B09" w:rsidRPr="002D3951">
        <w:rPr>
          <w:rFonts w:ascii="Times New Roman" w:hAnsi="Times New Roman"/>
          <w:sz w:val="24"/>
          <w:szCs w:val="24"/>
        </w:rPr>
        <w:t xml:space="preserve">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w:t>
      </w:r>
      <w:proofErr w:type="spellStart"/>
      <w:r w:rsidR="00C34B09" w:rsidRPr="002D3951">
        <w:rPr>
          <w:rFonts w:ascii="Times New Roman" w:hAnsi="Times New Roman"/>
          <w:sz w:val="24"/>
          <w:szCs w:val="24"/>
        </w:rPr>
        <w:t>саморегуляции</w:t>
      </w:r>
      <w:proofErr w:type="spellEnd"/>
      <w:r w:rsidR="00C34B09" w:rsidRPr="002D3951">
        <w:rPr>
          <w:rFonts w:ascii="Times New Roman" w:hAnsi="Times New Roman"/>
          <w:sz w:val="24"/>
          <w:szCs w:val="24"/>
        </w:rPr>
        <w:t xml:space="preserve">, проявляющейся в условиях деятельности и организованного поведения, и признаки общей социально-эмоциональной незрелости. Кроме того, у данной категории </w:t>
      </w:r>
      <w:proofErr w:type="gramStart"/>
      <w:r w:rsidR="00C34B09" w:rsidRPr="002D3951">
        <w:rPr>
          <w:rFonts w:ascii="Times New Roman" w:hAnsi="Times New Roman"/>
          <w:sz w:val="24"/>
          <w:szCs w:val="24"/>
        </w:rPr>
        <w:t>обучающихся</w:t>
      </w:r>
      <w:proofErr w:type="gramEnd"/>
      <w:r w:rsidR="00C34B09" w:rsidRPr="002D3951">
        <w:rPr>
          <w:rFonts w:ascii="Times New Roman" w:hAnsi="Times New Roman"/>
          <w:sz w:val="24"/>
          <w:szCs w:val="24"/>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w:t>
      </w:r>
      <w:r w:rsidR="00C34B09">
        <w:rPr>
          <w:rFonts w:ascii="Times New Roman" w:hAnsi="Times New Roman"/>
          <w:sz w:val="24"/>
          <w:szCs w:val="24"/>
        </w:rPr>
        <w:t xml:space="preserve">ым и эмоциональным нагрузкам. </w:t>
      </w:r>
    </w:p>
    <w:p w:rsidR="00C34B09" w:rsidRPr="002D3951" w:rsidRDefault="00D452BD" w:rsidP="00BA0347">
      <w:pPr>
        <w:pStyle w:val="afc"/>
        <w:jc w:val="both"/>
        <w:rPr>
          <w:rFonts w:ascii="Times New Roman" w:hAnsi="Times New Roman"/>
          <w:sz w:val="24"/>
          <w:szCs w:val="24"/>
        </w:rPr>
      </w:pPr>
      <w:r>
        <w:rPr>
          <w:rFonts w:ascii="Times New Roman" w:hAnsi="Times New Roman"/>
          <w:sz w:val="24"/>
          <w:szCs w:val="24"/>
        </w:rPr>
        <w:lastRenderedPageBreak/>
        <w:t xml:space="preserve">         </w:t>
      </w:r>
      <w:proofErr w:type="gramStart"/>
      <w:r w:rsidR="00C34B09" w:rsidRPr="002D3951">
        <w:rPr>
          <w:rFonts w:ascii="Times New Roman" w:hAnsi="Times New Roman"/>
          <w:sz w:val="24"/>
          <w:szCs w:val="24"/>
        </w:rPr>
        <w:t xml:space="preserve">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C34B09" w:rsidRPr="002D3951">
        <w:rPr>
          <w:rFonts w:ascii="Times New Roman" w:hAnsi="Times New Roman"/>
          <w:sz w:val="24"/>
          <w:szCs w:val="24"/>
        </w:rPr>
        <w:t>нейродинамики</w:t>
      </w:r>
      <w:proofErr w:type="spellEnd"/>
      <w:r w:rsidR="00C34B09" w:rsidRPr="002D3951">
        <w:rPr>
          <w:rFonts w:ascii="Times New Roman" w:hAnsi="Times New Roman"/>
          <w:sz w:val="24"/>
          <w:szCs w:val="24"/>
        </w:rPr>
        <w:t xml:space="preserve"> и др. Но при этом наблюдается устойчивость форм адаптивного поведения. </w:t>
      </w:r>
      <w:proofErr w:type="gramEnd"/>
    </w:p>
    <w:p w:rsidR="00C34B09" w:rsidRPr="00AB12DA" w:rsidRDefault="00C34B09" w:rsidP="00BA0347">
      <w:pPr>
        <w:pStyle w:val="afc"/>
        <w:rPr>
          <w:rFonts w:ascii="Times New Roman" w:hAnsi="Times New Roman"/>
          <w:b/>
          <w:sz w:val="24"/>
          <w:szCs w:val="24"/>
        </w:rPr>
      </w:pPr>
      <w:r w:rsidRPr="00AB12DA">
        <w:rPr>
          <w:rFonts w:ascii="Times New Roman" w:hAnsi="Times New Roman"/>
          <w:b/>
          <w:sz w:val="24"/>
          <w:szCs w:val="24"/>
        </w:rPr>
        <w:t xml:space="preserve">Особые образовательные потребности </w:t>
      </w:r>
      <w:proofErr w:type="gramStart"/>
      <w:r w:rsidRPr="00AB12DA">
        <w:rPr>
          <w:rFonts w:ascii="Times New Roman" w:hAnsi="Times New Roman"/>
          <w:b/>
          <w:sz w:val="24"/>
          <w:szCs w:val="24"/>
        </w:rPr>
        <w:t>обучающихся</w:t>
      </w:r>
      <w:proofErr w:type="gramEnd"/>
      <w:r w:rsidRPr="00AB12DA">
        <w:rPr>
          <w:rFonts w:ascii="Times New Roman" w:hAnsi="Times New Roman"/>
          <w:b/>
          <w:sz w:val="24"/>
          <w:szCs w:val="24"/>
        </w:rPr>
        <w:t xml:space="preserve"> с ЗПР</w:t>
      </w:r>
    </w:p>
    <w:p w:rsidR="00C34B09" w:rsidRPr="002D3951" w:rsidRDefault="00D452BD" w:rsidP="00BA0347">
      <w:pPr>
        <w:pStyle w:val="afc"/>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sz w:val="24"/>
          <w:szCs w:val="24"/>
        </w:rPr>
        <w:t>Особые образовательные потребности</w:t>
      </w:r>
      <w:r w:rsidR="00C34B09">
        <w:rPr>
          <w:rFonts w:ascii="Times New Roman" w:hAnsi="Times New Roman"/>
          <w:sz w:val="24"/>
          <w:szCs w:val="24"/>
        </w:rPr>
        <w:t xml:space="preserve"> </w:t>
      </w:r>
      <w:r w:rsidR="00C34B09" w:rsidRPr="002D3951">
        <w:rPr>
          <w:rFonts w:ascii="Times New Roman" w:hAnsi="Times New Roman"/>
          <w:sz w:val="24"/>
          <w:szCs w:val="24"/>
        </w:rPr>
        <w:t>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w:t>
      </w:r>
      <w:r w:rsidR="00C34B09">
        <w:rPr>
          <w:rFonts w:ascii="Times New Roman" w:hAnsi="Times New Roman"/>
          <w:sz w:val="24"/>
          <w:szCs w:val="24"/>
        </w:rPr>
        <w:t xml:space="preserve"> </w:t>
      </w:r>
      <w:r w:rsidR="00C34B09" w:rsidRPr="002D3951">
        <w:rPr>
          <w:rFonts w:ascii="Times New Roman" w:hAnsi="Times New Roman"/>
          <w:sz w:val="24"/>
          <w:szCs w:val="24"/>
        </w:rPr>
        <w:t>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C34B09" w:rsidRPr="002D3951" w:rsidRDefault="00C34B09" w:rsidP="00BA0347">
      <w:pPr>
        <w:pStyle w:val="afc"/>
        <w:rPr>
          <w:rFonts w:ascii="Times New Roman" w:hAnsi="Times New Roman"/>
          <w:sz w:val="24"/>
          <w:szCs w:val="24"/>
        </w:rPr>
      </w:pPr>
      <w:r w:rsidRPr="002D3951">
        <w:rPr>
          <w:rFonts w:ascii="Times New Roman" w:hAnsi="Times New Roman"/>
          <w:i/>
          <w:iCs/>
          <w:sz w:val="24"/>
          <w:szCs w:val="24"/>
        </w:rPr>
        <w:t>К общим потребностям относятся:</w:t>
      </w:r>
    </w:p>
    <w:p w:rsidR="00C34B09" w:rsidRPr="002D3951" w:rsidRDefault="00C34B09" w:rsidP="00BA0347">
      <w:pPr>
        <w:pStyle w:val="afc"/>
        <w:ind w:firstLine="284"/>
        <w:jc w:val="both"/>
        <w:rPr>
          <w:rFonts w:ascii="Times New Roman" w:hAnsi="Times New Roman"/>
          <w:sz w:val="24"/>
          <w:szCs w:val="24"/>
        </w:rPr>
      </w:pPr>
      <w:r w:rsidRPr="002D3951">
        <w:rPr>
          <w:rFonts w:ascii="Times New Roman" w:hAnsi="Times New Roman"/>
          <w:sz w:val="24"/>
          <w:szCs w:val="24"/>
        </w:rPr>
        <w:t xml:space="preserve">-получение специальной помощи средствами образования сразу же после выявления первичного нарушения развития; </w:t>
      </w:r>
    </w:p>
    <w:p w:rsidR="00C34B09" w:rsidRPr="002D3951" w:rsidRDefault="00C34B09" w:rsidP="00BA0347">
      <w:pPr>
        <w:pStyle w:val="afc"/>
        <w:ind w:firstLine="284"/>
        <w:jc w:val="both"/>
        <w:rPr>
          <w:rFonts w:ascii="Times New Roman" w:hAnsi="Times New Roman"/>
          <w:sz w:val="24"/>
          <w:szCs w:val="24"/>
        </w:rPr>
      </w:pPr>
      <w:r w:rsidRPr="002D3951">
        <w:rPr>
          <w:rFonts w:ascii="Times New Roman" w:hAnsi="Times New Roman"/>
          <w:sz w:val="24"/>
          <w:szCs w:val="24"/>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C34B09" w:rsidRPr="002D3951" w:rsidRDefault="00C34B09" w:rsidP="00BA0347">
      <w:pPr>
        <w:pStyle w:val="afc"/>
        <w:ind w:firstLine="284"/>
        <w:jc w:val="both"/>
        <w:rPr>
          <w:rFonts w:ascii="Times New Roman" w:hAnsi="Times New Roman"/>
          <w:sz w:val="24"/>
          <w:szCs w:val="24"/>
        </w:rPr>
      </w:pPr>
      <w:r w:rsidRPr="002D3951">
        <w:rPr>
          <w:rFonts w:ascii="Times New Roman" w:hAnsi="Times New Roman"/>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C34B09" w:rsidRPr="002D3951" w:rsidRDefault="00C34B09" w:rsidP="00BA0347">
      <w:pPr>
        <w:pStyle w:val="afc"/>
        <w:ind w:firstLine="284"/>
        <w:jc w:val="both"/>
        <w:rPr>
          <w:rFonts w:ascii="Times New Roman" w:hAnsi="Times New Roman"/>
          <w:sz w:val="24"/>
          <w:szCs w:val="24"/>
        </w:rPr>
      </w:pPr>
      <w:r w:rsidRPr="002D3951">
        <w:rPr>
          <w:rFonts w:ascii="Times New Roman" w:hAnsi="Times New Roman"/>
          <w:sz w:val="24"/>
          <w:szCs w:val="24"/>
        </w:rPr>
        <w:t xml:space="preserve">-психологическое сопровождение, оптимизирующее взаимодействие ребенка с педагогами и соучениками; </w:t>
      </w:r>
    </w:p>
    <w:p w:rsidR="00C34B09" w:rsidRPr="002D3951" w:rsidRDefault="00C34B09" w:rsidP="00BA0347">
      <w:pPr>
        <w:pStyle w:val="afc"/>
        <w:ind w:firstLine="284"/>
        <w:jc w:val="both"/>
        <w:rPr>
          <w:rFonts w:ascii="Times New Roman" w:hAnsi="Times New Roman"/>
          <w:sz w:val="24"/>
          <w:szCs w:val="24"/>
        </w:rPr>
      </w:pPr>
      <w:r w:rsidRPr="002D3951">
        <w:rPr>
          <w:rFonts w:ascii="Times New Roman" w:hAnsi="Times New Roman"/>
          <w:sz w:val="24"/>
          <w:szCs w:val="24"/>
        </w:rPr>
        <w:t xml:space="preserve">-психологическое сопровождение, направленное на установление взаимодействия семьи и образовательной организации. </w:t>
      </w:r>
    </w:p>
    <w:p w:rsidR="00C34B09" w:rsidRPr="002D3951" w:rsidRDefault="00C34B09" w:rsidP="00BA0347">
      <w:pPr>
        <w:pStyle w:val="afc"/>
        <w:jc w:val="both"/>
        <w:rPr>
          <w:rFonts w:ascii="Times New Roman" w:hAnsi="Times New Roman"/>
          <w:sz w:val="24"/>
          <w:szCs w:val="24"/>
        </w:rPr>
      </w:pPr>
      <w:r w:rsidRPr="002D3951">
        <w:rPr>
          <w:rFonts w:ascii="Times New Roman" w:hAnsi="Times New Roman"/>
          <w:sz w:val="24"/>
          <w:szCs w:val="24"/>
        </w:rPr>
        <w:t xml:space="preserve">Для обучающихся с ЗПР, осваивающих АООП НОО (вариант 7.1), характерны следующие </w:t>
      </w:r>
      <w:r w:rsidRPr="002D3951">
        <w:rPr>
          <w:rFonts w:ascii="Times New Roman" w:hAnsi="Times New Roman"/>
          <w:i/>
          <w:iCs/>
          <w:sz w:val="24"/>
          <w:szCs w:val="24"/>
        </w:rPr>
        <w:t>специфические образовательные потребности</w:t>
      </w:r>
      <w:r w:rsidRPr="002D3951">
        <w:rPr>
          <w:rFonts w:ascii="Times New Roman" w:hAnsi="Times New Roman"/>
          <w:sz w:val="24"/>
          <w:szCs w:val="24"/>
        </w:rPr>
        <w:t xml:space="preserve">: </w:t>
      </w:r>
    </w:p>
    <w:p w:rsidR="00C34B09" w:rsidRPr="002D3951" w:rsidRDefault="00C34B09" w:rsidP="00012E63">
      <w:pPr>
        <w:pStyle w:val="afc"/>
        <w:numPr>
          <w:ilvl w:val="0"/>
          <w:numId w:val="4"/>
        </w:numPr>
        <w:jc w:val="both"/>
        <w:rPr>
          <w:rFonts w:ascii="Times New Roman" w:hAnsi="Times New Roman"/>
          <w:sz w:val="24"/>
          <w:szCs w:val="24"/>
        </w:rPr>
      </w:pPr>
      <w:r w:rsidRPr="002D3951">
        <w:rPr>
          <w:rFonts w:ascii="Times New Roman" w:hAnsi="Times New Roman"/>
          <w:sz w:val="24"/>
          <w:szCs w:val="24"/>
        </w:rPr>
        <w:t xml:space="preserve">адаптация основной общеобразовательной программы начального общего образования с учетом необходимости коррекции психофизического развития; </w:t>
      </w:r>
    </w:p>
    <w:p w:rsidR="00C34B09" w:rsidRPr="002D3951" w:rsidRDefault="00C34B09" w:rsidP="00012E63">
      <w:pPr>
        <w:pStyle w:val="afc"/>
        <w:numPr>
          <w:ilvl w:val="0"/>
          <w:numId w:val="4"/>
        </w:numPr>
        <w:jc w:val="both"/>
        <w:rPr>
          <w:rFonts w:ascii="Times New Roman" w:hAnsi="Times New Roman"/>
          <w:sz w:val="24"/>
          <w:szCs w:val="24"/>
        </w:rPr>
      </w:pPr>
      <w:r w:rsidRPr="002D3951">
        <w:rPr>
          <w:rFonts w:ascii="Times New Roman" w:hAnsi="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2D3951">
        <w:rPr>
          <w:rFonts w:ascii="Times New Roman" w:hAnsi="Times New Roman"/>
          <w:sz w:val="24"/>
          <w:szCs w:val="24"/>
        </w:rPr>
        <w:t>нейродинамики</w:t>
      </w:r>
      <w:proofErr w:type="spellEnd"/>
      <w:r w:rsidRPr="002D3951">
        <w:rPr>
          <w:rFonts w:ascii="Times New Roman" w:hAnsi="Times New Roman"/>
          <w:sz w:val="24"/>
          <w:szCs w:val="24"/>
        </w:rPr>
        <w:t xml:space="preserve"> психических </w:t>
      </w:r>
      <w:r>
        <w:rPr>
          <w:rFonts w:ascii="Times New Roman" w:hAnsi="Times New Roman"/>
          <w:sz w:val="24"/>
          <w:szCs w:val="24"/>
        </w:rPr>
        <w:t xml:space="preserve"> </w:t>
      </w:r>
      <w:r w:rsidRPr="002D3951">
        <w:rPr>
          <w:rFonts w:ascii="Times New Roman" w:hAnsi="Times New Roman"/>
          <w:sz w:val="24"/>
          <w:szCs w:val="24"/>
        </w:rPr>
        <w:t xml:space="preserve">процессов обучающихся с ЗПР (быстрой истощаемости, низкой работоспособности, пониженного общего тонуса и др.); </w:t>
      </w:r>
    </w:p>
    <w:p w:rsidR="00C34B09" w:rsidRPr="002D3951" w:rsidRDefault="00C34B09" w:rsidP="00012E63">
      <w:pPr>
        <w:pStyle w:val="afc"/>
        <w:numPr>
          <w:ilvl w:val="0"/>
          <w:numId w:val="4"/>
        </w:numPr>
        <w:jc w:val="both"/>
        <w:rPr>
          <w:rFonts w:ascii="Times New Roman" w:hAnsi="Times New Roman"/>
          <w:sz w:val="24"/>
          <w:szCs w:val="24"/>
        </w:rPr>
      </w:pPr>
      <w:r w:rsidRPr="002D3951">
        <w:rPr>
          <w:rFonts w:ascii="Times New Roman" w:hAnsi="Times New Roman"/>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2D3951">
        <w:rPr>
          <w:rFonts w:ascii="Times New Roman" w:hAnsi="Times New Roman"/>
          <w:sz w:val="24"/>
          <w:szCs w:val="24"/>
        </w:rPr>
        <w:t>психокоррекционной</w:t>
      </w:r>
      <w:proofErr w:type="spellEnd"/>
      <w:r w:rsidRPr="002D3951">
        <w:rPr>
          <w:rFonts w:ascii="Times New Roman" w:hAnsi="Times New Roman"/>
          <w:sz w:val="24"/>
          <w:szCs w:val="24"/>
        </w:rPr>
        <w:t xml:space="preserve"> помощи, направленной на компенсацию дефицитов эмоционального развития, формирование осознанной </w:t>
      </w:r>
      <w:proofErr w:type="spellStart"/>
      <w:r w:rsidRPr="002D3951">
        <w:rPr>
          <w:rFonts w:ascii="Times New Roman" w:hAnsi="Times New Roman"/>
          <w:sz w:val="24"/>
          <w:szCs w:val="24"/>
        </w:rPr>
        <w:t>саморегуляции</w:t>
      </w:r>
      <w:proofErr w:type="spellEnd"/>
      <w:r w:rsidRPr="002D3951">
        <w:rPr>
          <w:rFonts w:ascii="Times New Roman" w:hAnsi="Times New Roman"/>
          <w:sz w:val="24"/>
          <w:szCs w:val="24"/>
        </w:rPr>
        <w:t xml:space="preserve"> познавательной деятельности и поведения; </w:t>
      </w:r>
    </w:p>
    <w:p w:rsidR="00C34B09" w:rsidRPr="002D3951" w:rsidRDefault="00C34B09" w:rsidP="00012E63">
      <w:pPr>
        <w:pStyle w:val="afc"/>
        <w:numPr>
          <w:ilvl w:val="0"/>
          <w:numId w:val="4"/>
        </w:numPr>
        <w:jc w:val="both"/>
        <w:rPr>
          <w:rFonts w:ascii="Times New Roman" w:hAnsi="Times New Roman"/>
          <w:sz w:val="24"/>
          <w:szCs w:val="24"/>
        </w:rPr>
      </w:pPr>
      <w:proofErr w:type="gramStart"/>
      <w:r w:rsidRPr="002D3951">
        <w:rPr>
          <w:rFonts w:ascii="Times New Roman" w:hAnsi="Times New Roman"/>
          <w:sz w:val="24"/>
          <w:szCs w:val="24"/>
        </w:rP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roofErr w:type="gramEnd"/>
    </w:p>
    <w:p w:rsidR="00C34B09" w:rsidRPr="002D3951" w:rsidRDefault="00C34B09" w:rsidP="00012E63">
      <w:pPr>
        <w:pStyle w:val="afc"/>
        <w:numPr>
          <w:ilvl w:val="0"/>
          <w:numId w:val="4"/>
        </w:numPr>
        <w:jc w:val="both"/>
        <w:rPr>
          <w:rFonts w:ascii="Times New Roman" w:hAnsi="Times New Roman"/>
          <w:sz w:val="24"/>
          <w:szCs w:val="24"/>
        </w:rPr>
      </w:pPr>
      <w:r w:rsidRPr="002D3951">
        <w:rPr>
          <w:rFonts w:ascii="Times New Roman" w:hAnsi="Times New Roman"/>
          <w:sz w:val="24"/>
          <w:szCs w:val="24"/>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w:t>
      </w:r>
      <w:r>
        <w:rPr>
          <w:rFonts w:ascii="Times New Roman" w:hAnsi="Times New Roman"/>
          <w:sz w:val="24"/>
          <w:szCs w:val="24"/>
        </w:rPr>
        <w:t xml:space="preserve"> </w:t>
      </w:r>
      <w:r w:rsidRPr="002D3951">
        <w:rPr>
          <w:rFonts w:ascii="Times New Roman" w:hAnsi="Times New Roman"/>
          <w:sz w:val="24"/>
          <w:szCs w:val="24"/>
        </w:rPr>
        <w:t xml:space="preserve"> разных </w:t>
      </w:r>
      <w:proofErr w:type="gramStart"/>
      <w:r w:rsidRPr="002D3951">
        <w:rPr>
          <w:rFonts w:ascii="Times New Roman" w:hAnsi="Times New Roman"/>
          <w:sz w:val="24"/>
          <w:szCs w:val="24"/>
        </w:rPr>
        <w:t>категорий</w:t>
      </w:r>
      <w:proofErr w:type="gramEnd"/>
      <w:r w:rsidRPr="002D3951">
        <w:rPr>
          <w:rFonts w:ascii="Times New Roman" w:hAnsi="Times New Roman"/>
          <w:sz w:val="24"/>
          <w:szCs w:val="24"/>
        </w:rPr>
        <w:t xml:space="preserve"> обучающихся с ЗПР; </w:t>
      </w:r>
    </w:p>
    <w:p w:rsidR="00C34B09" w:rsidRPr="002D3951" w:rsidRDefault="00C34B09" w:rsidP="00012E63">
      <w:pPr>
        <w:pStyle w:val="afc"/>
        <w:numPr>
          <w:ilvl w:val="0"/>
          <w:numId w:val="4"/>
        </w:numPr>
        <w:jc w:val="both"/>
        <w:rPr>
          <w:rFonts w:ascii="Times New Roman" w:hAnsi="Times New Roman"/>
          <w:sz w:val="24"/>
          <w:szCs w:val="24"/>
        </w:rPr>
      </w:pPr>
      <w:r w:rsidRPr="002D3951">
        <w:rPr>
          <w:rFonts w:ascii="Times New Roman" w:hAnsi="Times New Roman"/>
          <w:sz w:val="24"/>
          <w:szCs w:val="24"/>
        </w:rPr>
        <w:t xml:space="preserve">профилактика и коррекция </w:t>
      </w:r>
      <w:proofErr w:type="gramStart"/>
      <w:r w:rsidRPr="002D3951">
        <w:rPr>
          <w:rFonts w:ascii="Times New Roman" w:hAnsi="Times New Roman"/>
          <w:sz w:val="24"/>
          <w:szCs w:val="24"/>
        </w:rPr>
        <w:t>социокультурной</w:t>
      </w:r>
      <w:proofErr w:type="gramEnd"/>
      <w:r w:rsidRPr="002D3951">
        <w:rPr>
          <w:rFonts w:ascii="Times New Roman" w:hAnsi="Times New Roman"/>
          <w:sz w:val="24"/>
          <w:szCs w:val="24"/>
        </w:rPr>
        <w:t xml:space="preserve"> и школьной </w:t>
      </w:r>
      <w:proofErr w:type="spellStart"/>
      <w:r w:rsidRPr="002D3951">
        <w:rPr>
          <w:rFonts w:ascii="Times New Roman" w:hAnsi="Times New Roman"/>
          <w:sz w:val="24"/>
          <w:szCs w:val="24"/>
        </w:rPr>
        <w:t>дезадаптации</w:t>
      </w:r>
      <w:proofErr w:type="spellEnd"/>
      <w:r w:rsidRPr="002D3951">
        <w:rPr>
          <w:rFonts w:ascii="Times New Roman" w:hAnsi="Times New Roman"/>
          <w:sz w:val="24"/>
          <w:szCs w:val="24"/>
        </w:rPr>
        <w:t xml:space="preserve">; </w:t>
      </w:r>
    </w:p>
    <w:p w:rsidR="00C34B09" w:rsidRPr="00AB12DA" w:rsidRDefault="00C34B09" w:rsidP="00012E63">
      <w:pPr>
        <w:pStyle w:val="afc"/>
        <w:numPr>
          <w:ilvl w:val="0"/>
          <w:numId w:val="4"/>
        </w:numPr>
        <w:jc w:val="both"/>
        <w:rPr>
          <w:rFonts w:ascii="Times New Roman" w:hAnsi="Times New Roman"/>
          <w:sz w:val="24"/>
          <w:szCs w:val="24"/>
        </w:rPr>
      </w:pPr>
      <w:r w:rsidRPr="002D3951">
        <w:rPr>
          <w:rFonts w:ascii="Times New Roman" w:hAnsi="Times New Roman"/>
          <w:sz w:val="24"/>
          <w:szCs w:val="24"/>
        </w:rPr>
        <w:t xml:space="preserve">постоянный (пошаговый) мониторинг результативности образования и </w:t>
      </w:r>
      <w:proofErr w:type="spellStart"/>
      <w:r w:rsidRPr="002D3951">
        <w:rPr>
          <w:rFonts w:ascii="Times New Roman" w:hAnsi="Times New Roman"/>
          <w:sz w:val="24"/>
          <w:szCs w:val="24"/>
        </w:rPr>
        <w:t>сформированности</w:t>
      </w:r>
      <w:proofErr w:type="spellEnd"/>
      <w:r w:rsidRPr="002D3951">
        <w:rPr>
          <w:rFonts w:ascii="Times New Roman" w:hAnsi="Times New Roman"/>
          <w:sz w:val="24"/>
          <w:szCs w:val="24"/>
        </w:rPr>
        <w:t xml:space="preserve"> социальной компетенции </w:t>
      </w:r>
      <w:proofErr w:type="gramStart"/>
      <w:r w:rsidRPr="002D3951">
        <w:rPr>
          <w:rFonts w:ascii="Times New Roman" w:hAnsi="Times New Roman"/>
          <w:sz w:val="24"/>
          <w:szCs w:val="24"/>
        </w:rPr>
        <w:t>обучающихся</w:t>
      </w:r>
      <w:proofErr w:type="gramEnd"/>
      <w:r w:rsidRPr="002D3951">
        <w:rPr>
          <w:rFonts w:ascii="Times New Roman" w:hAnsi="Times New Roman"/>
          <w:sz w:val="24"/>
          <w:szCs w:val="24"/>
        </w:rPr>
        <w:t>, уровня и динами</w:t>
      </w:r>
      <w:r>
        <w:rPr>
          <w:rFonts w:ascii="Times New Roman" w:hAnsi="Times New Roman"/>
          <w:sz w:val="24"/>
          <w:szCs w:val="24"/>
        </w:rPr>
        <w:t xml:space="preserve">ки психофизического развития; </w:t>
      </w:r>
    </w:p>
    <w:p w:rsidR="00C34B09" w:rsidRPr="002D3951" w:rsidRDefault="00C34B09" w:rsidP="00012E63">
      <w:pPr>
        <w:pStyle w:val="afc"/>
        <w:numPr>
          <w:ilvl w:val="0"/>
          <w:numId w:val="4"/>
        </w:numPr>
        <w:jc w:val="both"/>
        <w:rPr>
          <w:rFonts w:ascii="Times New Roman" w:hAnsi="Times New Roman"/>
          <w:sz w:val="24"/>
          <w:szCs w:val="24"/>
        </w:rPr>
      </w:pPr>
      <w:r w:rsidRPr="002D3951">
        <w:rPr>
          <w:rFonts w:ascii="Times New Roman" w:hAnsi="Times New Roman"/>
          <w:sz w:val="24"/>
          <w:szCs w:val="24"/>
        </w:rPr>
        <w:t xml:space="preserve">обеспечение непрерывного </w:t>
      </w:r>
      <w:proofErr w:type="gramStart"/>
      <w:r w:rsidRPr="002D3951">
        <w:rPr>
          <w:rFonts w:ascii="Times New Roman" w:hAnsi="Times New Roman"/>
          <w:sz w:val="24"/>
          <w:szCs w:val="24"/>
        </w:rPr>
        <w:t>контроля за</w:t>
      </w:r>
      <w:proofErr w:type="gramEnd"/>
      <w:r w:rsidRPr="002D3951">
        <w:rPr>
          <w:rFonts w:ascii="Times New Roman" w:hAnsi="Times New Roman"/>
          <w:sz w:val="24"/>
          <w:szCs w:val="24"/>
        </w:rPr>
        <w:t xml:space="preserve">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C34B09" w:rsidRPr="002D3951" w:rsidRDefault="00C34B09" w:rsidP="00012E63">
      <w:pPr>
        <w:pStyle w:val="afc"/>
        <w:numPr>
          <w:ilvl w:val="0"/>
          <w:numId w:val="4"/>
        </w:numPr>
        <w:jc w:val="both"/>
        <w:rPr>
          <w:rFonts w:ascii="Times New Roman" w:hAnsi="Times New Roman"/>
          <w:sz w:val="24"/>
          <w:szCs w:val="24"/>
        </w:rPr>
      </w:pPr>
      <w:r w:rsidRPr="002D3951">
        <w:rPr>
          <w:rFonts w:ascii="Times New Roman" w:hAnsi="Times New Roman"/>
          <w:sz w:val="24"/>
          <w:szCs w:val="24"/>
        </w:rPr>
        <w:lastRenderedPageBreak/>
        <w:t xml:space="preserve">постоянное стимулирование познавательной активности, побуждение интереса к себе, окружающему предметному и социальному миру; </w:t>
      </w:r>
    </w:p>
    <w:p w:rsidR="00C34B09" w:rsidRPr="002D3951" w:rsidRDefault="00C34B09" w:rsidP="00012E63">
      <w:pPr>
        <w:pStyle w:val="afc"/>
        <w:numPr>
          <w:ilvl w:val="0"/>
          <w:numId w:val="4"/>
        </w:numPr>
        <w:jc w:val="both"/>
        <w:rPr>
          <w:rFonts w:ascii="Times New Roman" w:hAnsi="Times New Roman"/>
          <w:sz w:val="24"/>
          <w:szCs w:val="24"/>
        </w:rPr>
      </w:pPr>
      <w:r w:rsidRPr="002D3951">
        <w:rPr>
          <w:rFonts w:ascii="Times New Roman" w:hAnsi="Times New Roman"/>
          <w:sz w:val="24"/>
          <w:szCs w:val="24"/>
        </w:rPr>
        <w:t xml:space="preserve">постоянная помощь в осмыслении и расширении контекста усваиваемых знаний, в закреплении и совершенствовании освоенных умений; </w:t>
      </w:r>
    </w:p>
    <w:p w:rsidR="00C34B09" w:rsidRPr="002D3951" w:rsidRDefault="00C34B09" w:rsidP="00012E63">
      <w:pPr>
        <w:pStyle w:val="afc"/>
        <w:numPr>
          <w:ilvl w:val="0"/>
          <w:numId w:val="4"/>
        </w:numPr>
        <w:jc w:val="both"/>
        <w:rPr>
          <w:rFonts w:ascii="Times New Roman" w:hAnsi="Times New Roman"/>
          <w:sz w:val="24"/>
          <w:szCs w:val="24"/>
        </w:rPr>
      </w:pPr>
      <w:r w:rsidRPr="002D3951">
        <w:rPr>
          <w:rFonts w:ascii="Times New Roman" w:hAnsi="Times New Roman"/>
          <w:sz w:val="24"/>
          <w:szCs w:val="24"/>
        </w:rPr>
        <w:t xml:space="preserve">специальное обучение «переносу» сформированных знаний и умений в новые ситуации взаимодействия с действительностью; </w:t>
      </w:r>
    </w:p>
    <w:p w:rsidR="00C34B09" w:rsidRPr="002D3951" w:rsidRDefault="00C34B09" w:rsidP="00012E63">
      <w:pPr>
        <w:pStyle w:val="afc"/>
        <w:numPr>
          <w:ilvl w:val="0"/>
          <w:numId w:val="4"/>
        </w:numPr>
        <w:jc w:val="both"/>
        <w:rPr>
          <w:rFonts w:ascii="Times New Roman" w:hAnsi="Times New Roman"/>
          <w:sz w:val="24"/>
          <w:szCs w:val="24"/>
        </w:rPr>
      </w:pPr>
      <w:r w:rsidRPr="002D3951">
        <w:rPr>
          <w:rFonts w:ascii="Times New Roman" w:hAnsi="Times New Roman"/>
          <w:sz w:val="24"/>
          <w:szCs w:val="24"/>
        </w:rPr>
        <w:t xml:space="preserve">постоянная актуализация знаний, умений и одобряемых обществом норм поведения; </w:t>
      </w:r>
    </w:p>
    <w:p w:rsidR="00C34B09" w:rsidRPr="002D3951" w:rsidRDefault="00C34B09" w:rsidP="00012E63">
      <w:pPr>
        <w:pStyle w:val="afc"/>
        <w:numPr>
          <w:ilvl w:val="0"/>
          <w:numId w:val="4"/>
        </w:numPr>
        <w:jc w:val="both"/>
        <w:rPr>
          <w:rFonts w:ascii="Times New Roman" w:hAnsi="Times New Roman"/>
          <w:sz w:val="24"/>
          <w:szCs w:val="24"/>
        </w:rPr>
      </w:pPr>
      <w:r w:rsidRPr="002D3951">
        <w:rPr>
          <w:rFonts w:ascii="Times New Roman" w:hAnsi="Times New Roman"/>
          <w:sz w:val="24"/>
          <w:szCs w:val="24"/>
        </w:rPr>
        <w:t>использование преимущественно позитивных сре</w:t>
      </w:r>
      <w:proofErr w:type="gramStart"/>
      <w:r w:rsidRPr="002D3951">
        <w:rPr>
          <w:rFonts w:ascii="Times New Roman" w:hAnsi="Times New Roman"/>
          <w:sz w:val="24"/>
          <w:szCs w:val="24"/>
        </w:rPr>
        <w:t>дств ст</w:t>
      </w:r>
      <w:proofErr w:type="gramEnd"/>
      <w:r w:rsidRPr="002D3951">
        <w:rPr>
          <w:rFonts w:ascii="Times New Roman" w:hAnsi="Times New Roman"/>
          <w:sz w:val="24"/>
          <w:szCs w:val="24"/>
        </w:rPr>
        <w:t xml:space="preserve">имуляции деятельности и поведения; </w:t>
      </w:r>
    </w:p>
    <w:p w:rsidR="00C34B09" w:rsidRPr="002D3951" w:rsidRDefault="00C34B09" w:rsidP="00012E63">
      <w:pPr>
        <w:pStyle w:val="afc"/>
        <w:numPr>
          <w:ilvl w:val="0"/>
          <w:numId w:val="4"/>
        </w:numPr>
        <w:jc w:val="both"/>
        <w:rPr>
          <w:rFonts w:ascii="Times New Roman" w:hAnsi="Times New Roman"/>
          <w:sz w:val="24"/>
          <w:szCs w:val="24"/>
        </w:rPr>
      </w:pPr>
      <w:r w:rsidRPr="002D3951">
        <w:rPr>
          <w:rFonts w:ascii="Times New Roman" w:hAnsi="Times New Roman"/>
          <w:sz w:val="24"/>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C34B09" w:rsidRPr="002D3951" w:rsidRDefault="00C34B09" w:rsidP="00012E63">
      <w:pPr>
        <w:pStyle w:val="afc"/>
        <w:numPr>
          <w:ilvl w:val="0"/>
          <w:numId w:val="4"/>
        </w:numPr>
        <w:jc w:val="both"/>
        <w:rPr>
          <w:rFonts w:ascii="Times New Roman" w:hAnsi="Times New Roman"/>
          <w:sz w:val="24"/>
          <w:szCs w:val="24"/>
        </w:rPr>
      </w:pPr>
      <w:r w:rsidRPr="002D3951">
        <w:rPr>
          <w:rFonts w:ascii="Times New Roman" w:hAnsi="Times New Roman"/>
          <w:sz w:val="24"/>
          <w:szCs w:val="24"/>
        </w:rPr>
        <w:t xml:space="preserve">специальная </w:t>
      </w:r>
      <w:proofErr w:type="spellStart"/>
      <w:r w:rsidRPr="002D3951">
        <w:rPr>
          <w:rFonts w:ascii="Times New Roman" w:hAnsi="Times New Roman"/>
          <w:sz w:val="24"/>
          <w:szCs w:val="24"/>
        </w:rPr>
        <w:t>психокоррекционная</w:t>
      </w:r>
      <w:proofErr w:type="spellEnd"/>
      <w:r w:rsidRPr="002D3951">
        <w:rPr>
          <w:rFonts w:ascii="Times New Roman" w:hAnsi="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C34B09" w:rsidRPr="002D3951" w:rsidRDefault="00C34B09" w:rsidP="00012E63">
      <w:pPr>
        <w:pStyle w:val="afc"/>
        <w:numPr>
          <w:ilvl w:val="0"/>
          <w:numId w:val="4"/>
        </w:numPr>
        <w:jc w:val="both"/>
        <w:rPr>
          <w:rFonts w:ascii="Times New Roman" w:hAnsi="Times New Roman"/>
          <w:sz w:val="24"/>
          <w:szCs w:val="24"/>
        </w:rPr>
      </w:pPr>
      <w:r w:rsidRPr="002D3951">
        <w:rPr>
          <w:rFonts w:ascii="Times New Roman" w:hAnsi="Times New Roman"/>
          <w:sz w:val="24"/>
          <w:szCs w:val="24"/>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w:t>
      </w:r>
      <w:r w:rsidR="00022491">
        <w:rPr>
          <w:rFonts w:ascii="Times New Roman" w:hAnsi="Times New Roman"/>
          <w:sz w:val="24"/>
          <w:szCs w:val="24"/>
        </w:rPr>
        <w:t xml:space="preserve">   </w:t>
      </w:r>
      <w:r w:rsidRPr="002D3951">
        <w:rPr>
          <w:rFonts w:ascii="Times New Roman" w:hAnsi="Times New Roman"/>
          <w:sz w:val="24"/>
          <w:szCs w:val="24"/>
        </w:rPr>
        <w:t xml:space="preserve">позиции, нравственных и общекультурных ценностей). </w:t>
      </w:r>
    </w:p>
    <w:p w:rsidR="00C34B09" w:rsidRPr="002D3951" w:rsidRDefault="00022491" w:rsidP="00BA0347">
      <w:pPr>
        <w:pStyle w:val="afc"/>
        <w:jc w:val="both"/>
        <w:rPr>
          <w:rFonts w:ascii="Times New Roman" w:hAnsi="Times New Roman"/>
          <w:sz w:val="24"/>
          <w:szCs w:val="24"/>
        </w:rPr>
      </w:pPr>
      <w:r>
        <w:rPr>
          <w:rFonts w:ascii="Times New Roman" w:hAnsi="Times New Roman"/>
          <w:i/>
          <w:iCs/>
          <w:sz w:val="24"/>
          <w:szCs w:val="24"/>
        </w:rPr>
        <w:t xml:space="preserve">        </w:t>
      </w:r>
      <w:r w:rsidR="00C34B09" w:rsidRPr="002D3951">
        <w:rPr>
          <w:rFonts w:ascii="Times New Roman" w:hAnsi="Times New Roman"/>
          <w:i/>
          <w:iCs/>
          <w:sz w:val="24"/>
          <w:szCs w:val="24"/>
        </w:rPr>
        <w:t>Только удовлетворяя особые образовательные потребности обучающегося с ЗПР, можно открыть ему путь</w:t>
      </w:r>
      <w:r w:rsidR="00C34B09">
        <w:rPr>
          <w:rFonts w:ascii="Times New Roman" w:hAnsi="Times New Roman"/>
          <w:i/>
          <w:iCs/>
          <w:sz w:val="24"/>
          <w:szCs w:val="24"/>
        </w:rPr>
        <w:t xml:space="preserve"> </w:t>
      </w:r>
      <w:r w:rsidR="00C34B09" w:rsidRPr="002D3951">
        <w:rPr>
          <w:rFonts w:ascii="Times New Roman" w:hAnsi="Times New Roman"/>
          <w:i/>
          <w:iCs/>
          <w:sz w:val="24"/>
          <w:szCs w:val="24"/>
        </w:rPr>
        <w:t>к получению качественного образования.</w:t>
      </w:r>
    </w:p>
    <w:p w:rsidR="00C34B09" w:rsidRPr="002D3951" w:rsidRDefault="00022491" w:rsidP="00BA0347">
      <w:pPr>
        <w:pStyle w:val="afc"/>
        <w:jc w:val="both"/>
        <w:rPr>
          <w:rFonts w:ascii="Times New Roman" w:hAnsi="Times New Roman"/>
          <w:sz w:val="24"/>
          <w:szCs w:val="24"/>
        </w:rPr>
      </w:pPr>
      <w:r>
        <w:rPr>
          <w:rFonts w:ascii="Times New Roman" w:hAnsi="Times New Roman"/>
          <w:sz w:val="24"/>
          <w:szCs w:val="24"/>
        </w:rPr>
        <w:t xml:space="preserve">       </w:t>
      </w:r>
      <w:r w:rsidR="00C34B09" w:rsidRPr="002D3951">
        <w:rPr>
          <w:rFonts w:ascii="Times New Roman" w:hAnsi="Times New Roman"/>
          <w:sz w:val="24"/>
          <w:szCs w:val="24"/>
        </w:rPr>
        <w:t>Педагогическим коллективом</w:t>
      </w:r>
      <w:r w:rsidR="00C34B09">
        <w:rPr>
          <w:rFonts w:ascii="Times New Roman" w:hAnsi="Times New Roman"/>
          <w:sz w:val="24"/>
          <w:szCs w:val="24"/>
        </w:rPr>
        <w:t xml:space="preserve"> МБОУ </w:t>
      </w:r>
      <w:r>
        <w:rPr>
          <w:rFonts w:ascii="Times New Roman" w:hAnsi="Times New Roman"/>
          <w:sz w:val="24"/>
          <w:szCs w:val="24"/>
        </w:rPr>
        <w:t>С</w:t>
      </w:r>
      <w:r w:rsidR="00C34B09">
        <w:rPr>
          <w:rFonts w:ascii="Times New Roman" w:hAnsi="Times New Roman"/>
          <w:sz w:val="24"/>
          <w:szCs w:val="24"/>
        </w:rPr>
        <w:t>ОШ №</w:t>
      </w:r>
      <w:r>
        <w:rPr>
          <w:rFonts w:ascii="Times New Roman" w:hAnsi="Times New Roman"/>
          <w:sz w:val="24"/>
          <w:szCs w:val="24"/>
        </w:rPr>
        <w:t xml:space="preserve"> 2</w:t>
      </w:r>
      <w:r w:rsidR="00C34B09">
        <w:rPr>
          <w:rFonts w:ascii="Times New Roman" w:hAnsi="Times New Roman"/>
          <w:sz w:val="24"/>
          <w:szCs w:val="24"/>
        </w:rPr>
        <w:t xml:space="preserve"> </w:t>
      </w:r>
      <w:r w:rsidR="00C34B09" w:rsidRPr="002D3951">
        <w:rPr>
          <w:rFonts w:ascii="Times New Roman" w:hAnsi="Times New Roman"/>
          <w:sz w:val="24"/>
          <w:szCs w:val="24"/>
        </w:rPr>
        <w:t>создана комфортная коррекционно-развивающая среда и жизненное пространство для разнообразной и разносторонней  деятельности учащихся, что способствует обеспечению комплекса условий психолого-медико-педагогического сопровождения индивидуального развития обучающихся  с ЗПР в соответствии с его индивидуальными потребностями и возможностями.</w:t>
      </w:r>
    </w:p>
    <w:p w:rsidR="004D64EB" w:rsidRPr="004D64EB" w:rsidRDefault="004D64EB" w:rsidP="00BA0347">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4D64EB" w:rsidRPr="004D64EB" w:rsidRDefault="004D64EB" w:rsidP="00BA0347">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4D64EB" w:rsidRPr="004D64EB" w:rsidRDefault="004D64EB" w:rsidP="00BA0347">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4D64EB" w:rsidRPr="004D64EB" w:rsidRDefault="004D64EB" w:rsidP="00BA0347">
      <w:pPr>
        <w:suppressAutoHyphens w:val="0"/>
        <w:spacing w:after="0" w:line="240" w:lineRule="auto"/>
        <w:rPr>
          <w:rFonts w:ascii="Times New Roman" w:eastAsia="Times New Roman" w:hAnsi="Times New Roman" w:cs="Times New Roman"/>
          <w:color w:val="auto"/>
          <w:kern w:val="0"/>
          <w:sz w:val="26"/>
          <w:szCs w:val="26"/>
          <w:lang w:eastAsia="ru-RU"/>
        </w:rPr>
      </w:pPr>
    </w:p>
    <w:p w:rsidR="00385E5A" w:rsidRDefault="004D64EB" w:rsidP="00BA0347">
      <w:pPr>
        <w:widowControl w:val="0"/>
        <w:suppressAutoHyphens w:val="0"/>
        <w:autoSpaceDE w:val="0"/>
        <w:spacing w:after="0" w:line="240" w:lineRule="auto"/>
        <w:jc w:val="both"/>
        <w:rPr>
          <w:rFonts w:ascii="Times New Roman" w:hAnsi="Times New Roman" w:cs="Times New Roman"/>
          <w:b/>
          <w:sz w:val="28"/>
          <w:szCs w:val="28"/>
        </w:rPr>
      </w:pPr>
      <w:r w:rsidRPr="004D64EB">
        <w:rPr>
          <w:rFonts w:ascii="Arial" w:eastAsia="Times New Roman" w:hAnsi="Arial" w:cs="Arial"/>
          <w:i/>
          <w:color w:val="auto"/>
          <w:kern w:val="0"/>
          <w:sz w:val="36"/>
          <w:szCs w:val="36"/>
          <w:lang w:eastAsia="ru-RU"/>
        </w:rPr>
        <w:br w:type="page"/>
      </w:r>
    </w:p>
    <w:p w:rsidR="006939CD" w:rsidRDefault="006939CD" w:rsidP="00BA0347">
      <w:pPr>
        <w:pStyle w:val="afc"/>
        <w:rPr>
          <w:rFonts w:ascii="Times New Roman" w:hAnsi="Times New Roman"/>
          <w:b/>
          <w:sz w:val="24"/>
          <w:szCs w:val="24"/>
        </w:rPr>
      </w:pPr>
      <w:bookmarkStart w:id="1" w:name="_Toc415833113"/>
      <w:r w:rsidRPr="00334AB6">
        <w:rPr>
          <w:rFonts w:ascii="Times New Roman" w:hAnsi="Times New Roman"/>
          <w:b/>
          <w:sz w:val="24"/>
          <w:szCs w:val="24"/>
        </w:rPr>
        <w:lastRenderedPageBreak/>
        <w:t xml:space="preserve">1. 2. ПЛАНИРУЕМЫЕ РЕЗУЛЬТАТЫ ОСВОЕНИЯ </w:t>
      </w:r>
      <w:proofErr w:type="gramStart"/>
      <w:r w:rsidRPr="00334AB6">
        <w:rPr>
          <w:rFonts w:ascii="Times New Roman" w:hAnsi="Times New Roman"/>
          <w:b/>
          <w:sz w:val="24"/>
          <w:szCs w:val="24"/>
        </w:rPr>
        <w:t>ОБУЧАЮЩИМИСЯ</w:t>
      </w:r>
      <w:proofErr w:type="gramEnd"/>
      <w:r w:rsidRPr="00334AB6">
        <w:rPr>
          <w:rFonts w:ascii="Times New Roman" w:hAnsi="Times New Roman"/>
          <w:b/>
          <w:sz w:val="24"/>
          <w:szCs w:val="24"/>
        </w:rPr>
        <w:t xml:space="preserve"> С ОВЗ (ЗАДЕРЖКОЙ ПСИХИЧЕСКОГО РАЗВИТИЯ) АДАПТИРОВАННОЙ ОСНОВНОЙ ОБРАЗОВАТЕЛЬНОЙ</w:t>
      </w:r>
      <w:r w:rsidR="000B15DB">
        <w:rPr>
          <w:rFonts w:ascii="Times New Roman" w:hAnsi="Times New Roman"/>
          <w:b/>
          <w:sz w:val="24"/>
          <w:szCs w:val="24"/>
        </w:rPr>
        <w:t xml:space="preserve"> </w:t>
      </w:r>
      <w:r w:rsidRPr="00334AB6">
        <w:rPr>
          <w:rFonts w:ascii="Times New Roman" w:hAnsi="Times New Roman"/>
          <w:b/>
          <w:sz w:val="24"/>
          <w:szCs w:val="24"/>
        </w:rPr>
        <w:t>ПРОГРАММЫ НАЧАЛЬНОГО ОБЩЕГО ОБРАЗОВАНИЯ</w:t>
      </w:r>
    </w:p>
    <w:p w:rsidR="006878FE" w:rsidRPr="00334AB6" w:rsidRDefault="006878FE" w:rsidP="00BA0347">
      <w:pPr>
        <w:pStyle w:val="afc"/>
        <w:rPr>
          <w:rFonts w:ascii="Times New Roman" w:hAnsi="Times New Roman"/>
          <w:b/>
          <w:sz w:val="24"/>
          <w:szCs w:val="24"/>
        </w:rPr>
      </w:pP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        </w:t>
      </w:r>
      <w:r w:rsidRPr="002D3951">
        <w:rPr>
          <w:rFonts w:ascii="Times New Roman" w:hAnsi="Times New Roman"/>
          <w:sz w:val="24"/>
          <w:szCs w:val="24"/>
        </w:rPr>
        <w:t>Планируемые результаты освоения АООП НОО</w:t>
      </w:r>
      <w:r>
        <w:rPr>
          <w:rFonts w:ascii="Times New Roman" w:hAnsi="Times New Roman"/>
          <w:sz w:val="24"/>
          <w:szCs w:val="24"/>
        </w:rPr>
        <w:t xml:space="preserve"> </w:t>
      </w:r>
      <w:r w:rsidRPr="002D3951">
        <w:rPr>
          <w:rFonts w:ascii="Times New Roman" w:hAnsi="Times New Roman"/>
          <w:sz w:val="24"/>
          <w:szCs w:val="24"/>
        </w:rPr>
        <w:t>ОВЗ</w:t>
      </w:r>
      <w:r w:rsidR="0020548C">
        <w:rPr>
          <w:rFonts w:ascii="Times New Roman" w:hAnsi="Times New Roman"/>
          <w:sz w:val="24"/>
          <w:szCs w:val="24"/>
        </w:rPr>
        <w:t xml:space="preserve"> </w:t>
      </w:r>
      <w:r w:rsidRPr="002D3951">
        <w:rPr>
          <w:rFonts w:ascii="Times New Roman" w:hAnsi="Times New Roman"/>
          <w:sz w:val="24"/>
          <w:szCs w:val="24"/>
        </w:rPr>
        <w:t xml:space="preserve">(далее </w:t>
      </w:r>
      <w:proofErr w:type="gramStart"/>
      <w:r w:rsidRPr="002D3951">
        <w:rPr>
          <w:rFonts w:ascii="Times New Roman" w:hAnsi="Times New Roman"/>
          <w:sz w:val="24"/>
          <w:szCs w:val="24"/>
        </w:rPr>
        <w:t>—п</w:t>
      </w:r>
      <w:proofErr w:type="gramEnd"/>
      <w:r w:rsidRPr="002D3951">
        <w:rPr>
          <w:rFonts w:ascii="Times New Roman" w:hAnsi="Times New Roman"/>
          <w:sz w:val="24"/>
          <w:szCs w:val="24"/>
        </w:rPr>
        <w:t>ланируемые результаты) являются одним из важнейших механизмов реализации требований Стандарта к</w:t>
      </w:r>
      <w:r>
        <w:rPr>
          <w:rFonts w:ascii="Times New Roman" w:hAnsi="Times New Roman"/>
          <w:sz w:val="24"/>
          <w:szCs w:val="24"/>
        </w:rPr>
        <w:t xml:space="preserve"> </w:t>
      </w:r>
      <w:r w:rsidRPr="002D3951">
        <w:rPr>
          <w:rFonts w:ascii="Times New Roman" w:hAnsi="Times New Roman"/>
          <w:sz w:val="24"/>
          <w:szCs w:val="24"/>
        </w:rPr>
        <w:t xml:space="preserve">результатам обучающихся, освоивших основную образовательную программу начального общего образования. Личностные, </w:t>
      </w:r>
      <w:proofErr w:type="spellStart"/>
      <w:r w:rsidRPr="002D3951">
        <w:rPr>
          <w:rFonts w:ascii="Times New Roman" w:hAnsi="Times New Roman"/>
          <w:sz w:val="24"/>
          <w:szCs w:val="24"/>
        </w:rPr>
        <w:t>метапредметные</w:t>
      </w:r>
      <w:proofErr w:type="spellEnd"/>
      <w:r w:rsidRPr="002D3951">
        <w:rPr>
          <w:rFonts w:ascii="Times New Roman" w:hAnsi="Times New Roman"/>
          <w:sz w:val="24"/>
          <w:szCs w:val="24"/>
        </w:rPr>
        <w:t xml:space="preserve"> и предметные результаты освоения </w:t>
      </w:r>
      <w:proofErr w:type="gramStart"/>
      <w:r w:rsidRPr="002D3951">
        <w:rPr>
          <w:rFonts w:ascii="Times New Roman" w:hAnsi="Times New Roman"/>
          <w:sz w:val="24"/>
          <w:szCs w:val="24"/>
        </w:rPr>
        <w:t>обучающимися</w:t>
      </w:r>
      <w:proofErr w:type="gramEnd"/>
      <w:r w:rsidRPr="002D3951">
        <w:rPr>
          <w:rFonts w:ascii="Times New Roman" w:hAnsi="Times New Roman"/>
          <w:sz w:val="24"/>
          <w:szCs w:val="24"/>
        </w:rPr>
        <w:t xml:space="preserve"> с ОВЗ</w:t>
      </w:r>
      <w:r>
        <w:rPr>
          <w:rFonts w:ascii="Times New Roman" w:hAnsi="Times New Roman"/>
          <w:sz w:val="24"/>
          <w:szCs w:val="24"/>
        </w:rPr>
        <w:t xml:space="preserve"> </w:t>
      </w:r>
      <w:r w:rsidRPr="002D3951">
        <w:rPr>
          <w:rFonts w:ascii="Times New Roman" w:hAnsi="Times New Roman"/>
          <w:sz w:val="24"/>
          <w:szCs w:val="24"/>
        </w:rPr>
        <w:t>АООП НОО соответствуют ФГОС НОО. Планируемые результаты представляют собой</w:t>
      </w:r>
      <w:r>
        <w:rPr>
          <w:rFonts w:ascii="Times New Roman" w:hAnsi="Times New Roman"/>
          <w:sz w:val="24"/>
          <w:szCs w:val="24"/>
        </w:rPr>
        <w:t xml:space="preserve"> </w:t>
      </w:r>
      <w:r w:rsidRPr="002D3951">
        <w:rPr>
          <w:rFonts w:ascii="Times New Roman" w:hAnsi="Times New Roman"/>
          <w:sz w:val="24"/>
          <w:szCs w:val="24"/>
        </w:rPr>
        <w:t xml:space="preserve">систему </w:t>
      </w:r>
      <w:r w:rsidRPr="002D3951">
        <w:rPr>
          <w:rFonts w:ascii="Times New Roman" w:hAnsi="Times New Roman"/>
          <w:i/>
          <w:iCs/>
          <w:sz w:val="24"/>
          <w:szCs w:val="24"/>
        </w:rPr>
        <w:t>обобщённых личностно-ориентированных целей образования</w:t>
      </w:r>
      <w:r w:rsidRPr="002D3951">
        <w:rPr>
          <w:rFonts w:ascii="Times New Roman" w:hAnsi="Times New Roman"/>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r>
        <w:rPr>
          <w:rFonts w:ascii="Times New Roman" w:hAnsi="Times New Roman"/>
          <w:sz w:val="24"/>
          <w:szCs w:val="24"/>
        </w:rPr>
        <w:t xml:space="preserve"> </w:t>
      </w:r>
      <w:proofErr w:type="gramStart"/>
      <w:r w:rsidRPr="002D3951">
        <w:rPr>
          <w:rFonts w:ascii="Times New Roman" w:hAnsi="Times New Roman"/>
          <w:sz w:val="24"/>
          <w:szCs w:val="24"/>
        </w:rPr>
        <w:t>Планируемые результаты освоения обучающимися с ОВЗ АООП НОО дополнены результатами освоения программы коррекционной работы.</w:t>
      </w:r>
      <w:proofErr w:type="gramEnd"/>
    </w:p>
    <w:p w:rsidR="006939CD" w:rsidRPr="000B15DB" w:rsidRDefault="006939CD" w:rsidP="00BA0347">
      <w:pPr>
        <w:pStyle w:val="afc"/>
        <w:rPr>
          <w:rFonts w:ascii="Times New Roman" w:hAnsi="Times New Roman"/>
          <w:b/>
          <w:sz w:val="24"/>
          <w:szCs w:val="24"/>
        </w:rPr>
      </w:pPr>
      <w:r w:rsidRPr="000B15DB">
        <w:rPr>
          <w:rFonts w:ascii="Times New Roman" w:hAnsi="Times New Roman"/>
          <w:b/>
          <w:sz w:val="24"/>
          <w:szCs w:val="24"/>
        </w:rPr>
        <w:t>Планируемые результаты:</w:t>
      </w:r>
    </w:p>
    <w:p w:rsidR="000B15DB" w:rsidRDefault="006939CD" w:rsidP="00012E63">
      <w:pPr>
        <w:pStyle w:val="afc"/>
        <w:numPr>
          <w:ilvl w:val="0"/>
          <w:numId w:val="7"/>
        </w:numPr>
        <w:ind w:left="426" w:hanging="142"/>
        <w:jc w:val="both"/>
        <w:rPr>
          <w:rFonts w:ascii="Times New Roman" w:hAnsi="Times New Roman"/>
          <w:sz w:val="24"/>
          <w:szCs w:val="24"/>
        </w:rPr>
      </w:pPr>
      <w:r w:rsidRPr="002D3951">
        <w:rPr>
          <w:rFonts w:ascii="Times New Roman" w:hAnsi="Times New Roman"/>
          <w:sz w:val="24"/>
          <w:szCs w:val="24"/>
        </w:rPr>
        <w:t xml:space="preserve">обеспечивают связь между требованиями Стандарта, образовательным процессом и системой </w:t>
      </w:r>
      <w:proofErr w:type="gramStart"/>
      <w:r w:rsidRPr="002D3951">
        <w:rPr>
          <w:rFonts w:ascii="Times New Roman" w:hAnsi="Times New Roman"/>
          <w:sz w:val="24"/>
          <w:szCs w:val="24"/>
        </w:rPr>
        <w:t>оценки результатов освоения  адаптированной основной общеобразовательной программы начального общего образования</w:t>
      </w:r>
      <w:proofErr w:type="gramEnd"/>
      <w:r w:rsidRPr="002D3951">
        <w:rPr>
          <w:rFonts w:ascii="Times New Roman" w:hAnsi="Times New Roman"/>
          <w:sz w:val="24"/>
          <w:szCs w:val="24"/>
        </w:rPr>
        <w:t xml:space="preserve"> для обучающихся с  ОВЗ;</w:t>
      </w:r>
    </w:p>
    <w:p w:rsidR="006939CD" w:rsidRPr="000B15DB" w:rsidRDefault="006939CD" w:rsidP="00012E63">
      <w:pPr>
        <w:pStyle w:val="afc"/>
        <w:numPr>
          <w:ilvl w:val="0"/>
          <w:numId w:val="7"/>
        </w:numPr>
        <w:ind w:left="426" w:hanging="142"/>
        <w:jc w:val="both"/>
        <w:rPr>
          <w:rFonts w:ascii="Times New Roman" w:hAnsi="Times New Roman"/>
          <w:sz w:val="24"/>
          <w:szCs w:val="24"/>
        </w:rPr>
      </w:pPr>
      <w:r w:rsidRPr="000B15DB">
        <w:rPr>
          <w:rFonts w:ascii="Times New Roman" w:hAnsi="Times New Roman"/>
          <w:sz w:val="24"/>
          <w:szCs w:val="24"/>
        </w:rPr>
        <w:t xml:space="preserve">являются содержательной и </w:t>
      </w:r>
      <w:proofErr w:type="spellStart"/>
      <w:r w:rsidRPr="000B15DB">
        <w:rPr>
          <w:rFonts w:ascii="Times New Roman" w:hAnsi="Times New Roman"/>
          <w:sz w:val="24"/>
          <w:szCs w:val="24"/>
        </w:rPr>
        <w:t>критериальной</w:t>
      </w:r>
      <w:proofErr w:type="spellEnd"/>
      <w:r w:rsidRPr="000B15DB">
        <w:rPr>
          <w:rFonts w:ascii="Times New Roman" w:hAnsi="Times New Roman"/>
          <w:sz w:val="24"/>
          <w:szCs w:val="24"/>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с ОВЗ адаптированной основной общеобразовательной программы начального общего образования.</w:t>
      </w:r>
    </w:p>
    <w:p w:rsidR="006939CD" w:rsidRPr="002D3951" w:rsidRDefault="00A571A1" w:rsidP="00BA0347">
      <w:pPr>
        <w:pStyle w:val="afc"/>
        <w:jc w:val="both"/>
        <w:rPr>
          <w:rFonts w:ascii="Times New Roman" w:hAnsi="Times New Roman"/>
          <w:sz w:val="24"/>
          <w:szCs w:val="24"/>
        </w:rPr>
      </w:pPr>
      <w:r>
        <w:rPr>
          <w:rFonts w:ascii="Times New Roman" w:hAnsi="Times New Roman"/>
          <w:sz w:val="24"/>
          <w:szCs w:val="24"/>
        </w:rPr>
        <w:t xml:space="preserve">      </w:t>
      </w:r>
      <w:r w:rsidR="006939CD" w:rsidRPr="002D3951">
        <w:rPr>
          <w:rFonts w:ascii="Times New Roman" w:hAnsi="Times New Roman"/>
          <w:sz w:val="24"/>
          <w:szCs w:val="24"/>
        </w:rPr>
        <w:t>Структура и содержание планируемых результатов освоения АООП НОО адекватно отражают</w:t>
      </w:r>
      <w:r w:rsidR="006939CD">
        <w:rPr>
          <w:rFonts w:ascii="Times New Roman" w:hAnsi="Times New Roman"/>
          <w:sz w:val="24"/>
          <w:szCs w:val="24"/>
        </w:rPr>
        <w:t xml:space="preserve"> </w:t>
      </w:r>
      <w:r w:rsidR="006939CD" w:rsidRPr="002D3951">
        <w:rPr>
          <w:rFonts w:ascii="Times New Roman" w:hAnsi="Times New Roman"/>
          <w:sz w:val="24"/>
          <w:szCs w:val="24"/>
        </w:rPr>
        <w:t>требования ФГОС НОО обучающихся с ОВЗ, передают</w:t>
      </w:r>
      <w:r w:rsidR="006939CD">
        <w:rPr>
          <w:rFonts w:ascii="Times New Roman" w:hAnsi="Times New Roman"/>
          <w:sz w:val="24"/>
          <w:szCs w:val="24"/>
        </w:rPr>
        <w:t xml:space="preserve"> </w:t>
      </w:r>
      <w:r w:rsidR="006939CD" w:rsidRPr="002D3951">
        <w:rPr>
          <w:rFonts w:ascii="Times New Roman" w:hAnsi="Times New Roman"/>
          <w:sz w:val="24"/>
          <w:szCs w:val="24"/>
        </w:rPr>
        <w:t>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w:t>
      </w:r>
      <w:r w:rsidR="006939CD">
        <w:rPr>
          <w:rFonts w:ascii="Times New Roman" w:hAnsi="Times New Roman"/>
          <w:sz w:val="24"/>
          <w:szCs w:val="24"/>
        </w:rPr>
        <w:t xml:space="preserve"> </w:t>
      </w:r>
      <w:r w:rsidR="006939CD" w:rsidRPr="002D3951">
        <w:rPr>
          <w:rFonts w:ascii="Times New Roman" w:hAnsi="Times New Roman"/>
          <w:sz w:val="24"/>
          <w:szCs w:val="24"/>
        </w:rPr>
        <w:t xml:space="preserve">возрастным возможностям и особым образовательным потребностям обучающихся с ЗПР.               Результаты освоения </w:t>
      </w:r>
      <w:proofErr w:type="gramStart"/>
      <w:r w:rsidR="006939CD" w:rsidRPr="002D3951">
        <w:rPr>
          <w:rFonts w:ascii="Times New Roman" w:hAnsi="Times New Roman"/>
          <w:sz w:val="24"/>
          <w:szCs w:val="24"/>
        </w:rPr>
        <w:t>обучающимися</w:t>
      </w:r>
      <w:proofErr w:type="gramEnd"/>
      <w:r w:rsidR="006939CD" w:rsidRPr="002D3951">
        <w:rPr>
          <w:rFonts w:ascii="Times New Roman" w:hAnsi="Times New Roman"/>
          <w:sz w:val="24"/>
          <w:szCs w:val="24"/>
        </w:rPr>
        <w:t xml:space="preserve"> с ЗПР АООП НОО оцениваются как итоговые на момент завершения начального общего образования</w:t>
      </w:r>
      <w:r w:rsidR="006939CD">
        <w:rPr>
          <w:rFonts w:ascii="Times New Roman" w:hAnsi="Times New Roman"/>
          <w:sz w:val="24"/>
          <w:szCs w:val="24"/>
        </w:rPr>
        <w:t xml:space="preserve">. </w:t>
      </w:r>
      <w:r w:rsidR="006939CD" w:rsidRPr="002D3951">
        <w:rPr>
          <w:rFonts w:ascii="Times New Roman" w:hAnsi="Times New Roman"/>
          <w:sz w:val="24"/>
          <w:szCs w:val="24"/>
        </w:rPr>
        <w:t xml:space="preserve">Освоение АООП НОО (вариант 7.1) обеспечивает достижение </w:t>
      </w:r>
      <w:proofErr w:type="gramStart"/>
      <w:r w:rsidR="006939CD" w:rsidRPr="002D3951">
        <w:rPr>
          <w:rFonts w:ascii="Times New Roman" w:hAnsi="Times New Roman"/>
          <w:sz w:val="24"/>
          <w:szCs w:val="24"/>
        </w:rPr>
        <w:t>обучающимися</w:t>
      </w:r>
      <w:proofErr w:type="gramEnd"/>
      <w:r w:rsidR="006939CD" w:rsidRPr="002D3951">
        <w:rPr>
          <w:rFonts w:ascii="Times New Roman" w:hAnsi="Times New Roman"/>
          <w:sz w:val="24"/>
          <w:szCs w:val="24"/>
        </w:rPr>
        <w:t xml:space="preserve"> с ЗПР трех видов результатов:</w:t>
      </w:r>
      <w:r w:rsidR="006939CD">
        <w:rPr>
          <w:rFonts w:ascii="Times New Roman" w:hAnsi="Times New Roman"/>
          <w:sz w:val="24"/>
          <w:szCs w:val="24"/>
        </w:rPr>
        <w:t xml:space="preserve"> </w:t>
      </w:r>
      <w:r w:rsidR="006939CD" w:rsidRPr="002D3951">
        <w:rPr>
          <w:rFonts w:ascii="Times New Roman" w:hAnsi="Times New Roman"/>
          <w:sz w:val="24"/>
          <w:szCs w:val="24"/>
        </w:rPr>
        <w:t xml:space="preserve">личностных, предметных и </w:t>
      </w:r>
      <w:proofErr w:type="spellStart"/>
      <w:r w:rsidR="006939CD" w:rsidRPr="002D3951">
        <w:rPr>
          <w:rFonts w:ascii="Times New Roman" w:hAnsi="Times New Roman"/>
          <w:sz w:val="24"/>
          <w:szCs w:val="24"/>
        </w:rPr>
        <w:t>метапредметных</w:t>
      </w:r>
      <w:proofErr w:type="spellEnd"/>
      <w:r w:rsidR="006939CD" w:rsidRPr="002D3951">
        <w:rPr>
          <w:rFonts w:ascii="Times New Roman" w:hAnsi="Times New Roman"/>
          <w:sz w:val="24"/>
          <w:szCs w:val="24"/>
        </w:rPr>
        <w:t>.</w:t>
      </w:r>
    </w:p>
    <w:p w:rsidR="006939CD" w:rsidRPr="002D3951" w:rsidRDefault="00A571A1" w:rsidP="00BA0347">
      <w:pPr>
        <w:pStyle w:val="afc"/>
        <w:jc w:val="both"/>
        <w:rPr>
          <w:rFonts w:ascii="Times New Roman" w:hAnsi="Times New Roman"/>
          <w:sz w:val="24"/>
          <w:szCs w:val="24"/>
        </w:rPr>
      </w:pPr>
      <w:r>
        <w:rPr>
          <w:rFonts w:ascii="Times New Roman" w:hAnsi="Times New Roman"/>
          <w:sz w:val="24"/>
          <w:szCs w:val="24"/>
        </w:rPr>
        <w:t xml:space="preserve">         </w:t>
      </w:r>
      <w:r w:rsidR="006939CD" w:rsidRPr="002D3951">
        <w:rPr>
          <w:rFonts w:ascii="Times New Roman" w:hAnsi="Times New Roman"/>
          <w:sz w:val="24"/>
          <w:szCs w:val="24"/>
        </w:rPr>
        <w:t xml:space="preserve">Личностные результаты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w:t>
      </w:r>
      <w:proofErr w:type="gramStart"/>
      <w:r w:rsidR="006939CD" w:rsidRPr="002D3951">
        <w:rPr>
          <w:rFonts w:ascii="Times New Roman" w:hAnsi="Times New Roman"/>
          <w:sz w:val="24"/>
          <w:szCs w:val="24"/>
        </w:rPr>
        <w:t>обучающихся</w:t>
      </w:r>
      <w:proofErr w:type="gramEnd"/>
      <w:r w:rsidR="006939CD" w:rsidRPr="002D3951">
        <w:rPr>
          <w:rFonts w:ascii="Times New Roman" w:hAnsi="Times New Roman"/>
          <w:sz w:val="24"/>
          <w:szCs w:val="24"/>
        </w:rPr>
        <w:t xml:space="preserve"> с ЗПР</w:t>
      </w:r>
      <w:r w:rsidR="006939CD">
        <w:rPr>
          <w:rFonts w:ascii="Times New Roman" w:hAnsi="Times New Roman"/>
          <w:sz w:val="24"/>
          <w:szCs w:val="24"/>
        </w:rPr>
        <w:t xml:space="preserve"> </w:t>
      </w:r>
      <w:r w:rsidR="006939CD" w:rsidRPr="002D3951">
        <w:rPr>
          <w:rFonts w:ascii="Times New Roman" w:hAnsi="Times New Roman"/>
          <w:sz w:val="24"/>
          <w:szCs w:val="24"/>
        </w:rPr>
        <w:t xml:space="preserve">в культуру, овладение ими социокультурным опытом. </w:t>
      </w:r>
    </w:p>
    <w:p w:rsidR="006939CD" w:rsidRPr="002D3951" w:rsidRDefault="00A571A1" w:rsidP="00BA0347">
      <w:pPr>
        <w:pStyle w:val="afc"/>
        <w:jc w:val="both"/>
        <w:rPr>
          <w:rFonts w:ascii="Times New Roman" w:hAnsi="Times New Roman"/>
          <w:sz w:val="24"/>
          <w:szCs w:val="24"/>
        </w:rPr>
      </w:pPr>
      <w:r>
        <w:rPr>
          <w:rFonts w:ascii="Times New Roman" w:hAnsi="Times New Roman"/>
          <w:sz w:val="24"/>
          <w:szCs w:val="24"/>
        </w:rPr>
        <w:t xml:space="preserve">       </w:t>
      </w:r>
      <w:r w:rsidR="006939CD" w:rsidRPr="002D3951">
        <w:rPr>
          <w:rFonts w:ascii="Times New Roman" w:hAnsi="Times New Roman"/>
          <w:sz w:val="24"/>
          <w:szCs w:val="24"/>
        </w:rPr>
        <w:t>Предметные</w:t>
      </w:r>
      <w:r w:rsidR="006939CD">
        <w:rPr>
          <w:rFonts w:ascii="Times New Roman" w:hAnsi="Times New Roman"/>
          <w:sz w:val="24"/>
          <w:szCs w:val="24"/>
        </w:rPr>
        <w:t xml:space="preserve"> </w:t>
      </w:r>
      <w:r w:rsidR="006939CD" w:rsidRPr="002D3951">
        <w:rPr>
          <w:rFonts w:ascii="Times New Roman" w:hAnsi="Times New Roman"/>
          <w:sz w:val="24"/>
          <w:szCs w:val="24"/>
        </w:rPr>
        <w:t xml:space="preserve">результаты освоения АООП НОО с учетом специфики содержания предметных областей включают освоенные </w:t>
      </w:r>
      <w:proofErr w:type="gramStart"/>
      <w:r w:rsidR="006939CD" w:rsidRPr="002D3951">
        <w:rPr>
          <w:rFonts w:ascii="Times New Roman" w:hAnsi="Times New Roman"/>
          <w:sz w:val="24"/>
          <w:szCs w:val="24"/>
        </w:rPr>
        <w:t>обучающимися</w:t>
      </w:r>
      <w:proofErr w:type="gramEnd"/>
      <w:r w:rsidR="006939CD" w:rsidRPr="002D3951">
        <w:rPr>
          <w:rFonts w:ascii="Times New Roman" w:hAnsi="Times New Roman"/>
          <w:sz w:val="24"/>
          <w:szCs w:val="24"/>
        </w:rPr>
        <w:t xml:space="preserve"> знания и умения, специфичные для каждой предметной области, готовность их применения.</w:t>
      </w:r>
    </w:p>
    <w:p w:rsidR="006939CD" w:rsidRPr="002D3951" w:rsidRDefault="00A571A1" w:rsidP="00BA0347">
      <w:pPr>
        <w:pStyle w:val="afc"/>
        <w:jc w:val="both"/>
        <w:rPr>
          <w:rFonts w:ascii="Times New Roman" w:hAnsi="Times New Roman"/>
          <w:sz w:val="24"/>
          <w:szCs w:val="24"/>
        </w:rPr>
      </w:pPr>
      <w:r>
        <w:rPr>
          <w:rFonts w:ascii="Times New Roman" w:hAnsi="Times New Roman"/>
          <w:sz w:val="24"/>
          <w:szCs w:val="24"/>
        </w:rPr>
        <w:t xml:space="preserve">       </w:t>
      </w:r>
      <w:proofErr w:type="spellStart"/>
      <w:proofErr w:type="gramStart"/>
      <w:r w:rsidR="006939CD" w:rsidRPr="002D3951">
        <w:rPr>
          <w:rFonts w:ascii="Times New Roman" w:hAnsi="Times New Roman"/>
          <w:sz w:val="24"/>
          <w:szCs w:val="24"/>
        </w:rPr>
        <w:t>Метапредметные</w:t>
      </w:r>
      <w:proofErr w:type="spellEnd"/>
      <w:r w:rsidR="006939CD" w:rsidRPr="002D3951">
        <w:rPr>
          <w:rFonts w:ascii="Times New Roman" w:hAnsi="Times New Roman"/>
          <w:sz w:val="24"/>
          <w:szCs w:val="24"/>
        </w:rPr>
        <w:t xml:space="preserve"> 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006939CD" w:rsidRPr="002D3951">
        <w:rPr>
          <w:rFonts w:ascii="Times New Roman" w:hAnsi="Times New Roman"/>
          <w:sz w:val="24"/>
          <w:szCs w:val="24"/>
        </w:rPr>
        <w:t>межпредметными</w:t>
      </w:r>
      <w:proofErr w:type="spellEnd"/>
      <w:r w:rsidR="006939CD" w:rsidRPr="002D3951">
        <w:rPr>
          <w:rFonts w:ascii="Times New Roman" w:hAnsi="Times New Roman"/>
          <w:sz w:val="24"/>
          <w:szCs w:val="24"/>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roofErr w:type="gramEnd"/>
    </w:p>
    <w:p w:rsidR="006939CD" w:rsidRPr="002D3951" w:rsidRDefault="00A571A1" w:rsidP="00BA0347">
      <w:pPr>
        <w:pStyle w:val="afc"/>
        <w:jc w:val="both"/>
        <w:rPr>
          <w:rFonts w:ascii="Times New Roman" w:hAnsi="Times New Roman"/>
          <w:sz w:val="24"/>
          <w:szCs w:val="24"/>
        </w:rPr>
      </w:pPr>
      <w:r>
        <w:rPr>
          <w:rFonts w:ascii="Times New Roman" w:hAnsi="Times New Roman"/>
          <w:sz w:val="24"/>
          <w:szCs w:val="24"/>
        </w:rPr>
        <w:t xml:space="preserve">        </w:t>
      </w:r>
      <w:r w:rsidR="006939CD" w:rsidRPr="002D3951">
        <w:rPr>
          <w:rFonts w:ascii="Times New Roman" w:hAnsi="Times New Roman"/>
          <w:sz w:val="24"/>
          <w:szCs w:val="24"/>
        </w:rPr>
        <w:t xml:space="preserve">В результате изучения всех без исключения предметов на ступени начального общего образования у выпускников будут сформированы </w:t>
      </w:r>
      <w:r w:rsidR="006939CD" w:rsidRPr="002D3951">
        <w:rPr>
          <w:rFonts w:ascii="Times New Roman" w:hAnsi="Times New Roman"/>
          <w:i/>
          <w:iCs/>
          <w:sz w:val="24"/>
          <w:szCs w:val="24"/>
        </w:rPr>
        <w:t xml:space="preserve">личностные, регулятивные, познавательные </w:t>
      </w:r>
      <w:r w:rsidR="006939CD" w:rsidRPr="002D3951">
        <w:rPr>
          <w:rFonts w:ascii="Times New Roman" w:hAnsi="Times New Roman"/>
          <w:sz w:val="24"/>
          <w:szCs w:val="24"/>
        </w:rPr>
        <w:t xml:space="preserve">и </w:t>
      </w:r>
      <w:r w:rsidR="006939CD" w:rsidRPr="002D3951">
        <w:rPr>
          <w:rFonts w:ascii="Times New Roman" w:hAnsi="Times New Roman"/>
          <w:i/>
          <w:iCs/>
          <w:sz w:val="24"/>
          <w:szCs w:val="24"/>
        </w:rPr>
        <w:t xml:space="preserve">коммуникативные </w:t>
      </w:r>
      <w:r w:rsidR="006939CD" w:rsidRPr="002D3951">
        <w:rPr>
          <w:rFonts w:ascii="Times New Roman" w:hAnsi="Times New Roman"/>
          <w:sz w:val="24"/>
          <w:szCs w:val="24"/>
        </w:rPr>
        <w:t>универсальные учебные действия как основа умения учиться.</w:t>
      </w:r>
    </w:p>
    <w:p w:rsidR="006939CD" w:rsidRPr="002D3951" w:rsidRDefault="006878FE" w:rsidP="00BA0347">
      <w:pPr>
        <w:pStyle w:val="afc"/>
        <w:jc w:val="both"/>
        <w:rPr>
          <w:rFonts w:ascii="Times New Roman" w:hAnsi="Times New Roman"/>
          <w:sz w:val="24"/>
          <w:szCs w:val="24"/>
        </w:rPr>
      </w:pPr>
      <w:r>
        <w:rPr>
          <w:rFonts w:ascii="Times New Roman" w:hAnsi="Times New Roman"/>
          <w:i/>
          <w:iCs/>
          <w:sz w:val="24"/>
          <w:szCs w:val="24"/>
        </w:rPr>
        <w:t xml:space="preserve">       </w:t>
      </w:r>
      <w:r w:rsidR="006939CD" w:rsidRPr="002D3951">
        <w:rPr>
          <w:rFonts w:ascii="Times New Roman" w:hAnsi="Times New Roman"/>
          <w:i/>
          <w:iCs/>
          <w:sz w:val="24"/>
          <w:szCs w:val="24"/>
        </w:rPr>
        <w:t>Личностные результаты</w:t>
      </w:r>
      <w:r w:rsidR="006939CD">
        <w:rPr>
          <w:rFonts w:ascii="Times New Roman" w:hAnsi="Times New Roman"/>
          <w:i/>
          <w:iCs/>
          <w:sz w:val="24"/>
          <w:szCs w:val="24"/>
        </w:rPr>
        <w:t xml:space="preserve"> </w:t>
      </w:r>
      <w:r w:rsidR="006939CD" w:rsidRPr="002D3951">
        <w:rPr>
          <w:rFonts w:ascii="Times New Roman" w:hAnsi="Times New Roman"/>
          <w:sz w:val="24"/>
          <w:szCs w:val="24"/>
        </w:rPr>
        <w:t>освоения АООП НОО ОВЗ:</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1)</w:t>
      </w:r>
      <w:r>
        <w:rPr>
          <w:rFonts w:ascii="Times New Roman" w:hAnsi="Times New Roman"/>
          <w:sz w:val="24"/>
          <w:szCs w:val="24"/>
        </w:rPr>
        <w:t xml:space="preserve"> </w:t>
      </w:r>
      <w:r w:rsidRPr="002D3951">
        <w:rPr>
          <w:rFonts w:ascii="Times New Roman" w:hAnsi="Times New Roman"/>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2</w:t>
      </w:r>
      <w:proofErr w:type="gramStart"/>
      <w:r>
        <w:rPr>
          <w:rFonts w:ascii="Times New Roman" w:hAnsi="Times New Roman"/>
          <w:sz w:val="24"/>
          <w:szCs w:val="24"/>
        </w:rPr>
        <w:t xml:space="preserve"> </w:t>
      </w:r>
      <w:r w:rsidRPr="002D3951">
        <w:rPr>
          <w:rFonts w:ascii="Times New Roman" w:hAnsi="Times New Roman"/>
          <w:sz w:val="24"/>
          <w:szCs w:val="24"/>
        </w:rPr>
        <w:t>)</w:t>
      </w:r>
      <w:proofErr w:type="gramEnd"/>
      <w:r w:rsidRPr="002D3951">
        <w:rPr>
          <w:rFonts w:ascii="Times New Roman" w:hAnsi="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lastRenderedPageBreak/>
        <w:t xml:space="preserve">3) формирование уважительного отношения к иному мнению, истории и культуре других народов;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4) овладение начальными навыками адаптации в динамично изменяющемся и развивающемся мире;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5)</w:t>
      </w:r>
      <w:r>
        <w:rPr>
          <w:rFonts w:ascii="Times New Roman" w:hAnsi="Times New Roman"/>
          <w:sz w:val="24"/>
          <w:szCs w:val="24"/>
        </w:rPr>
        <w:t xml:space="preserve"> </w:t>
      </w:r>
      <w:r w:rsidRPr="002D3951">
        <w:rPr>
          <w:rFonts w:ascii="Times New Roman" w:hAnsi="Times New Roman"/>
          <w:sz w:val="24"/>
          <w:szCs w:val="24"/>
        </w:rPr>
        <w:t xml:space="preserve">принятие и освоение социальной роли </w:t>
      </w:r>
      <w:proofErr w:type="gramStart"/>
      <w:r w:rsidRPr="002D3951">
        <w:rPr>
          <w:rFonts w:ascii="Times New Roman" w:hAnsi="Times New Roman"/>
          <w:sz w:val="24"/>
          <w:szCs w:val="24"/>
        </w:rPr>
        <w:t>обучающегося</w:t>
      </w:r>
      <w:proofErr w:type="gramEnd"/>
      <w:r w:rsidRPr="002D3951">
        <w:rPr>
          <w:rFonts w:ascii="Times New Roman" w:hAnsi="Times New Roman"/>
          <w:sz w:val="24"/>
          <w:szCs w:val="24"/>
        </w:rPr>
        <w:t xml:space="preserve">, формирование и развитие социально значимых мотивов учебной деятельности;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6)</w:t>
      </w:r>
      <w:r>
        <w:rPr>
          <w:rFonts w:ascii="Times New Roman" w:hAnsi="Times New Roman"/>
          <w:sz w:val="24"/>
          <w:szCs w:val="24"/>
        </w:rPr>
        <w:t xml:space="preserve"> </w:t>
      </w:r>
      <w:r w:rsidRPr="002D3951">
        <w:rPr>
          <w:rFonts w:ascii="Times New Roman" w:hAnsi="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7) формирование эстетических потребностей, ценностей и чувств;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9) развитие навыков сотрудничества </w:t>
      </w:r>
      <w:proofErr w:type="gramStart"/>
      <w:r w:rsidRPr="002D3951">
        <w:rPr>
          <w:rFonts w:ascii="Times New Roman" w:hAnsi="Times New Roman"/>
          <w:sz w:val="24"/>
          <w:szCs w:val="24"/>
        </w:rPr>
        <w:t>со</w:t>
      </w:r>
      <w:proofErr w:type="gramEnd"/>
      <w:r w:rsidRPr="002D3951">
        <w:rPr>
          <w:rFonts w:ascii="Times New Roman" w:hAnsi="Times New Roman"/>
          <w:sz w:val="24"/>
          <w:szCs w:val="24"/>
        </w:rPr>
        <w:t xml:space="preserve"> взрослыми и сверстниками в </w:t>
      </w:r>
      <w:r>
        <w:rPr>
          <w:rFonts w:ascii="Times New Roman" w:hAnsi="Times New Roman"/>
          <w:sz w:val="24"/>
          <w:szCs w:val="24"/>
        </w:rPr>
        <w:t>разных социальных ситуациях;</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11)</w:t>
      </w:r>
      <w:r>
        <w:rPr>
          <w:rFonts w:ascii="Times New Roman" w:hAnsi="Times New Roman"/>
          <w:sz w:val="24"/>
          <w:szCs w:val="24"/>
        </w:rPr>
        <w:t xml:space="preserve"> </w:t>
      </w:r>
      <w:r w:rsidRPr="002D3951">
        <w:rPr>
          <w:rFonts w:ascii="Times New Roman" w:hAnsi="Times New Roman"/>
          <w:sz w:val="24"/>
          <w:szCs w:val="24"/>
        </w:rPr>
        <w:t xml:space="preserve">развитие адекватных представлений о собственных возможностях, о насущно необходимом жизнеобеспечении;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12)</w:t>
      </w:r>
      <w:r>
        <w:rPr>
          <w:rFonts w:ascii="Times New Roman" w:hAnsi="Times New Roman"/>
          <w:sz w:val="24"/>
          <w:szCs w:val="24"/>
        </w:rPr>
        <w:t xml:space="preserve"> </w:t>
      </w:r>
      <w:r w:rsidRPr="002D3951">
        <w:rPr>
          <w:rFonts w:ascii="Times New Roman" w:hAnsi="Times New Roman"/>
          <w:sz w:val="24"/>
          <w:szCs w:val="24"/>
        </w:rPr>
        <w:t xml:space="preserve">овладение социально-бытовыми умениями, используемыми в повседневной жизни;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13)</w:t>
      </w:r>
      <w:r>
        <w:rPr>
          <w:rFonts w:ascii="Times New Roman" w:hAnsi="Times New Roman"/>
          <w:sz w:val="24"/>
          <w:szCs w:val="24"/>
        </w:rPr>
        <w:t xml:space="preserve"> </w:t>
      </w:r>
      <w:r w:rsidRPr="002D3951">
        <w:rPr>
          <w:rFonts w:ascii="Times New Roman" w:hAnsi="Times New Roman"/>
          <w:sz w:val="24"/>
          <w:szCs w:val="24"/>
        </w:rPr>
        <w:t xml:space="preserve">владение навыками коммуникации и принятыми ритуалами социального взаимодействия, в том числе с использованием информационных технологий;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14)</w:t>
      </w:r>
      <w:r>
        <w:rPr>
          <w:rFonts w:ascii="Times New Roman" w:hAnsi="Times New Roman"/>
          <w:sz w:val="24"/>
          <w:szCs w:val="24"/>
        </w:rPr>
        <w:t xml:space="preserve"> </w:t>
      </w:r>
      <w:r w:rsidRPr="002D3951">
        <w:rPr>
          <w:rFonts w:ascii="Times New Roman" w:hAnsi="Times New Roman"/>
          <w:sz w:val="24"/>
          <w:szCs w:val="24"/>
        </w:rPr>
        <w:t xml:space="preserve">способность к осмыслению и дифференциации картины мира, ее временно-пространственной организации. </w:t>
      </w:r>
    </w:p>
    <w:p w:rsidR="006939CD" w:rsidRPr="002D3951" w:rsidRDefault="006878FE" w:rsidP="00BA0347">
      <w:pPr>
        <w:pStyle w:val="afc"/>
        <w:rPr>
          <w:rFonts w:ascii="Times New Roman" w:hAnsi="Times New Roman"/>
          <w:sz w:val="24"/>
          <w:szCs w:val="24"/>
        </w:rPr>
      </w:pPr>
      <w:r>
        <w:rPr>
          <w:rFonts w:ascii="Times New Roman" w:hAnsi="Times New Roman"/>
          <w:i/>
          <w:iCs/>
          <w:sz w:val="24"/>
          <w:szCs w:val="24"/>
        </w:rPr>
        <w:t xml:space="preserve">      </w:t>
      </w:r>
      <w:proofErr w:type="spellStart"/>
      <w:r w:rsidR="006939CD" w:rsidRPr="002D3951">
        <w:rPr>
          <w:rFonts w:ascii="Times New Roman" w:hAnsi="Times New Roman"/>
          <w:i/>
          <w:iCs/>
          <w:sz w:val="24"/>
          <w:szCs w:val="24"/>
        </w:rPr>
        <w:t>Метапредметные</w:t>
      </w:r>
      <w:proofErr w:type="spellEnd"/>
      <w:r w:rsidR="006939CD" w:rsidRPr="002D3951">
        <w:rPr>
          <w:rFonts w:ascii="Times New Roman" w:hAnsi="Times New Roman"/>
          <w:i/>
          <w:iCs/>
          <w:sz w:val="24"/>
          <w:szCs w:val="24"/>
        </w:rPr>
        <w:t xml:space="preserve"> результаты </w:t>
      </w:r>
      <w:r w:rsidR="006939CD" w:rsidRPr="002D3951">
        <w:rPr>
          <w:rFonts w:ascii="Times New Roman" w:hAnsi="Times New Roman"/>
          <w:sz w:val="24"/>
          <w:szCs w:val="24"/>
        </w:rPr>
        <w:t xml:space="preserve">освоения АООП НОО: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1)</w:t>
      </w:r>
      <w:r>
        <w:rPr>
          <w:rFonts w:ascii="Times New Roman" w:hAnsi="Times New Roman"/>
          <w:sz w:val="24"/>
          <w:szCs w:val="24"/>
        </w:rPr>
        <w:t xml:space="preserve"> </w:t>
      </w:r>
      <w:r w:rsidRPr="002D3951">
        <w:rPr>
          <w:rFonts w:ascii="Times New Roman" w:hAnsi="Times New Roman"/>
          <w:sz w:val="24"/>
          <w:szCs w:val="24"/>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3)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4) использование речевых средств и средств информационных и коммуникационных технологий (далее </w:t>
      </w:r>
      <w:proofErr w:type="gramStart"/>
      <w:r w:rsidRPr="002D3951">
        <w:rPr>
          <w:rFonts w:ascii="Times New Roman" w:hAnsi="Times New Roman"/>
          <w:sz w:val="24"/>
          <w:szCs w:val="24"/>
        </w:rPr>
        <w:t>-И</w:t>
      </w:r>
      <w:proofErr w:type="gramEnd"/>
      <w:r w:rsidRPr="002D3951">
        <w:rPr>
          <w:rFonts w:ascii="Times New Roman" w:hAnsi="Times New Roman"/>
          <w:sz w:val="24"/>
          <w:szCs w:val="24"/>
        </w:rPr>
        <w:t xml:space="preserve">КТ) для решения коммуникативных и познавательных задач; </w:t>
      </w:r>
    </w:p>
    <w:p w:rsidR="006939CD" w:rsidRPr="002D3951" w:rsidRDefault="006939CD" w:rsidP="00BA0347">
      <w:pPr>
        <w:pStyle w:val="afc"/>
        <w:jc w:val="both"/>
        <w:rPr>
          <w:rFonts w:ascii="Times New Roman" w:hAnsi="Times New Roman"/>
          <w:sz w:val="24"/>
          <w:szCs w:val="24"/>
        </w:rPr>
      </w:pPr>
      <w:proofErr w:type="gramStart"/>
      <w:r w:rsidRPr="002D3951">
        <w:rPr>
          <w:rFonts w:ascii="Times New Roman" w:hAnsi="Times New Roman"/>
          <w:sz w:val="24"/>
          <w:szCs w:val="24"/>
        </w:rPr>
        <w:t>5)</w:t>
      </w:r>
      <w:r>
        <w:rPr>
          <w:rFonts w:ascii="Times New Roman" w:hAnsi="Times New Roman"/>
          <w:sz w:val="24"/>
          <w:szCs w:val="24"/>
        </w:rPr>
        <w:t xml:space="preserve"> </w:t>
      </w:r>
      <w:r w:rsidRPr="002D3951">
        <w:rPr>
          <w:rFonts w:ascii="Times New Roman" w:hAnsi="Times New Roman"/>
          <w:sz w:val="24"/>
          <w:szCs w:val="24"/>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6)</w:t>
      </w:r>
      <w:r>
        <w:rPr>
          <w:rFonts w:ascii="Times New Roman" w:hAnsi="Times New Roman"/>
          <w:sz w:val="24"/>
          <w:szCs w:val="24"/>
        </w:rPr>
        <w:t xml:space="preserve"> </w:t>
      </w:r>
      <w:r w:rsidRPr="002D3951">
        <w:rPr>
          <w:rFonts w:ascii="Times New Roman" w:hAnsi="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9) готовность конструктивно разрешать конфликты посредством учета интересов сторон и сотрудничества;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10) овладение некоторыми базовыми предметными и </w:t>
      </w:r>
      <w:proofErr w:type="spellStart"/>
      <w:r w:rsidRPr="002D3951">
        <w:rPr>
          <w:rFonts w:ascii="Times New Roman" w:hAnsi="Times New Roman"/>
          <w:sz w:val="24"/>
          <w:szCs w:val="24"/>
        </w:rPr>
        <w:t>межпредметными</w:t>
      </w:r>
      <w:proofErr w:type="spellEnd"/>
      <w:r w:rsidRPr="002D3951">
        <w:rPr>
          <w:rFonts w:ascii="Times New Roman" w:hAnsi="Times New Roman"/>
          <w:sz w:val="24"/>
          <w:szCs w:val="24"/>
        </w:rPr>
        <w:t xml:space="preserve"> понятиями, отражающими доступные существенные связи и отношен</w:t>
      </w:r>
      <w:r>
        <w:rPr>
          <w:rFonts w:ascii="Times New Roman" w:hAnsi="Times New Roman"/>
          <w:sz w:val="24"/>
          <w:szCs w:val="24"/>
        </w:rPr>
        <w:t>ия между объектами и процессами;</w:t>
      </w:r>
      <w:r w:rsidRPr="002D3951">
        <w:rPr>
          <w:rFonts w:ascii="Times New Roman" w:hAnsi="Times New Roman"/>
          <w:sz w:val="24"/>
          <w:szCs w:val="24"/>
        </w:rPr>
        <w:t xml:space="preserve">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lastRenderedPageBreak/>
        <w:t xml:space="preserve">11)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6878FE" w:rsidRDefault="006878FE" w:rsidP="00BA0347">
      <w:pPr>
        <w:pStyle w:val="afc"/>
        <w:rPr>
          <w:rFonts w:ascii="Times New Roman" w:hAnsi="Times New Roman"/>
          <w:b/>
          <w:sz w:val="24"/>
          <w:szCs w:val="24"/>
        </w:rPr>
      </w:pPr>
    </w:p>
    <w:p w:rsidR="006939CD" w:rsidRPr="00A20CF0" w:rsidRDefault="006939CD" w:rsidP="00BA0347">
      <w:pPr>
        <w:pStyle w:val="afc"/>
        <w:rPr>
          <w:rFonts w:ascii="Times New Roman" w:hAnsi="Times New Roman"/>
          <w:b/>
          <w:sz w:val="24"/>
          <w:szCs w:val="24"/>
        </w:rPr>
      </w:pPr>
      <w:r w:rsidRPr="00A20CF0">
        <w:rPr>
          <w:rFonts w:ascii="Times New Roman" w:hAnsi="Times New Roman"/>
          <w:b/>
          <w:sz w:val="24"/>
          <w:szCs w:val="24"/>
        </w:rPr>
        <w:t xml:space="preserve">Планируемые предметные результаты освоения </w:t>
      </w:r>
      <w:proofErr w:type="gramStart"/>
      <w:r w:rsidRPr="00A20CF0">
        <w:rPr>
          <w:rFonts w:ascii="Times New Roman" w:hAnsi="Times New Roman"/>
          <w:b/>
          <w:sz w:val="24"/>
          <w:szCs w:val="24"/>
        </w:rPr>
        <w:t>обучающимися</w:t>
      </w:r>
      <w:proofErr w:type="gramEnd"/>
      <w:r w:rsidRPr="00A20CF0">
        <w:rPr>
          <w:rFonts w:ascii="Times New Roman" w:hAnsi="Times New Roman"/>
          <w:b/>
          <w:sz w:val="24"/>
          <w:szCs w:val="24"/>
        </w:rPr>
        <w:t xml:space="preserve"> с ОВЗ</w:t>
      </w:r>
      <w:r>
        <w:rPr>
          <w:rFonts w:ascii="Times New Roman" w:hAnsi="Times New Roman"/>
          <w:b/>
          <w:sz w:val="24"/>
          <w:szCs w:val="24"/>
        </w:rPr>
        <w:t xml:space="preserve"> </w:t>
      </w:r>
      <w:r w:rsidRPr="00A20CF0">
        <w:rPr>
          <w:rFonts w:ascii="Times New Roman" w:hAnsi="Times New Roman"/>
          <w:b/>
          <w:sz w:val="24"/>
          <w:szCs w:val="24"/>
        </w:rPr>
        <w:t>АООП НОО</w:t>
      </w:r>
    </w:p>
    <w:p w:rsidR="006939CD" w:rsidRPr="006A0490" w:rsidRDefault="006939CD" w:rsidP="00BA0347">
      <w:pPr>
        <w:pStyle w:val="afc"/>
        <w:jc w:val="both"/>
        <w:rPr>
          <w:rFonts w:ascii="Times New Roman" w:hAnsi="Times New Roman"/>
          <w:b/>
          <w:sz w:val="24"/>
          <w:szCs w:val="24"/>
          <w:u w:val="single"/>
        </w:rPr>
      </w:pPr>
      <w:r w:rsidRPr="006A0490">
        <w:rPr>
          <w:rFonts w:ascii="Times New Roman" w:hAnsi="Times New Roman"/>
          <w:b/>
          <w:i/>
          <w:iCs/>
          <w:sz w:val="24"/>
          <w:szCs w:val="24"/>
          <w:u w:val="single"/>
        </w:rPr>
        <w:t>Русский язык</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r w:rsidR="006939CD" w:rsidRPr="002D3951">
        <w:rPr>
          <w:rFonts w:ascii="Times New Roman" w:hAnsi="Times New Roman"/>
          <w:i/>
          <w:iCs/>
          <w:sz w:val="24"/>
          <w:szCs w:val="24"/>
        </w:rPr>
        <w:t>Личностными</w:t>
      </w:r>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русского языка в начальной школе являются: осознание языка как основного средства человеческого общения; восприятие русского языка как явления национальной культуры; понимание того, что правильная устная и письменная речь является показателем индивидуальной культуры человека; способностью к самооценке на основе наб</w:t>
      </w:r>
      <w:r w:rsidR="006939CD">
        <w:rPr>
          <w:rFonts w:ascii="Times New Roman" w:hAnsi="Times New Roman"/>
          <w:sz w:val="24"/>
          <w:szCs w:val="24"/>
        </w:rPr>
        <w:t>людения за собственной речью.</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spellStart"/>
      <w:proofErr w:type="gramStart"/>
      <w:r w:rsidR="006939CD" w:rsidRPr="002D3951">
        <w:rPr>
          <w:rFonts w:ascii="Times New Roman" w:hAnsi="Times New Roman"/>
          <w:i/>
          <w:iCs/>
          <w:sz w:val="24"/>
          <w:szCs w:val="24"/>
        </w:rPr>
        <w:t>Метапредметными</w:t>
      </w:r>
      <w:proofErr w:type="spellEnd"/>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русского языка в начальной школе являются: умение использовать язык с целью поиска необходимой информации в различных источниках для решения учебных задач; способность ориентироваться в целях, задачах, средствах и условиях общения;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ситуаций общения;</w:t>
      </w:r>
      <w:proofErr w:type="gramEnd"/>
      <w:r w:rsidR="006939CD" w:rsidRPr="002D3951">
        <w:rPr>
          <w:rFonts w:ascii="Times New Roman" w:hAnsi="Times New Roman"/>
          <w:sz w:val="24"/>
          <w:szCs w:val="24"/>
        </w:rPr>
        <w:t xml:space="preserve"> понимание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стремление к более точному выражению собственного мнения и позиции; умение задавать вопросы.</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r w:rsidR="006939CD" w:rsidRPr="002D3951">
        <w:rPr>
          <w:rFonts w:ascii="Times New Roman" w:hAnsi="Times New Roman"/>
          <w:i/>
          <w:iCs/>
          <w:sz w:val="24"/>
          <w:szCs w:val="24"/>
        </w:rPr>
        <w:t>Предметными</w:t>
      </w:r>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w:t>
      </w:r>
      <w:r w:rsidR="006939CD">
        <w:rPr>
          <w:rFonts w:ascii="Times New Roman" w:hAnsi="Times New Roman"/>
          <w:sz w:val="24"/>
          <w:szCs w:val="24"/>
        </w:rPr>
        <w:t xml:space="preserve"> </w:t>
      </w:r>
      <w:r w:rsidR="006939CD" w:rsidRPr="002D3951">
        <w:rPr>
          <w:rFonts w:ascii="Times New Roman" w:hAnsi="Times New Roman"/>
          <w:sz w:val="24"/>
          <w:szCs w:val="24"/>
        </w:rPr>
        <w:t xml:space="preserve">русского языка в начальной школе являются: овладение начальными представлениями о нормах русского литературного языка (орфоэпических, лексических, грамматических) и правилах речевого этикета; умение применять орфографические правила и правила постановки знаков препинания (в объеме изученного) при записи собственных и предложенных текстов; умение проверять написанное; </w:t>
      </w:r>
      <w:proofErr w:type="gramStart"/>
      <w:r w:rsidR="006939CD" w:rsidRPr="002D3951">
        <w:rPr>
          <w:rFonts w:ascii="Times New Roman" w:hAnsi="Times New Roman"/>
          <w:sz w:val="24"/>
          <w:szCs w:val="24"/>
        </w:rPr>
        <w:t>умение (в объеме изученного) находить, сравнивать, классифицировать, характеризовать такие языковые единицы, как звук, буква, слова, части речи, член предложения, простое предложение; способность контролировать свои действия, проверять написанное.</w:t>
      </w:r>
      <w:proofErr w:type="gramEnd"/>
    </w:p>
    <w:p w:rsidR="006939CD" w:rsidRPr="006A0490" w:rsidRDefault="006939CD" w:rsidP="00BA0347">
      <w:pPr>
        <w:pStyle w:val="afc"/>
        <w:jc w:val="both"/>
        <w:rPr>
          <w:rFonts w:ascii="Times New Roman" w:hAnsi="Times New Roman"/>
          <w:b/>
          <w:sz w:val="24"/>
          <w:szCs w:val="24"/>
          <w:u w:val="single"/>
        </w:rPr>
      </w:pPr>
      <w:r w:rsidRPr="006A0490">
        <w:rPr>
          <w:rFonts w:ascii="Times New Roman" w:hAnsi="Times New Roman"/>
          <w:b/>
          <w:i/>
          <w:iCs/>
          <w:sz w:val="24"/>
          <w:szCs w:val="24"/>
          <w:u w:val="single"/>
        </w:rPr>
        <w:t>Литературное чтение</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r w:rsidR="006939CD" w:rsidRPr="002D3951">
        <w:rPr>
          <w:rFonts w:ascii="Times New Roman" w:hAnsi="Times New Roman"/>
          <w:i/>
          <w:iCs/>
          <w:sz w:val="24"/>
          <w:szCs w:val="24"/>
        </w:rPr>
        <w:t>Личностными</w:t>
      </w:r>
      <w:r w:rsidR="006939CD">
        <w:rPr>
          <w:rFonts w:ascii="Times New Roman" w:hAnsi="Times New Roman"/>
          <w:i/>
          <w:iCs/>
          <w:sz w:val="24"/>
          <w:szCs w:val="24"/>
        </w:rPr>
        <w:t xml:space="preserve"> </w:t>
      </w:r>
      <w:r w:rsidR="006939CD" w:rsidRPr="002D3951">
        <w:rPr>
          <w:rFonts w:ascii="Times New Roman" w:hAnsi="Times New Roman"/>
          <w:sz w:val="24"/>
          <w:szCs w:val="24"/>
        </w:rPr>
        <w:t xml:space="preserve">результатами изучения литературного чтения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w:t>
      </w:r>
      <w:proofErr w:type="gramStart"/>
      <w:r w:rsidR="006939CD" w:rsidRPr="002D3951">
        <w:rPr>
          <w:rFonts w:ascii="Times New Roman" w:hAnsi="Times New Roman"/>
          <w:sz w:val="24"/>
          <w:szCs w:val="24"/>
        </w:rPr>
        <w:t>–и</w:t>
      </w:r>
      <w:proofErr w:type="gramEnd"/>
      <w:r w:rsidR="006939CD" w:rsidRPr="002D3951">
        <w:rPr>
          <w:rFonts w:ascii="Times New Roman" w:hAnsi="Times New Roman"/>
          <w:sz w:val="24"/>
          <w:szCs w:val="24"/>
        </w:rPr>
        <w:t>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spellStart"/>
      <w:proofErr w:type="gramStart"/>
      <w:r w:rsidR="006939CD" w:rsidRPr="002D3951">
        <w:rPr>
          <w:rFonts w:ascii="Times New Roman" w:hAnsi="Times New Roman"/>
          <w:i/>
          <w:iCs/>
          <w:sz w:val="24"/>
          <w:szCs w:val="24"/>
        </w:rPr>
        <w:t>Метапредметными</w:t>
      </w:r>
      <w:proofErr w:type="spellEnd"/>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литературного чтения в начальной школе</w:t>
      </w:r>
      <w:r w:rsidR="006939CD">
        <w:rPr>
          <w:rFonts w:ascii="Times New Roman" w:hAnsi="Times New Roman"/>
          <w:sz w:val="24"/>
          <w:szCs w:val="24"/>
        </w:rPr>
        <w:t xml:space="preserve"> </w:t>
      </w:r>
      <w:r w:rsidR="006939CD" w:rsidRPr="002D3951">
        <w:rPr>
          <w:rFonts w:ascii="Times New Roman" w:hAnsi="Times New Roman"/>
          <w:sz w:val="24"/>
          <w:szCs w:val="24"/>
        </w:rPr>
        <w:t>являются:</w:t>
      </w:r>
      <w:r w:rsidR="006939CD">
        <w:rPr>
          <w:rFonts w:ascii="Times New Roman" w:hAnsi="Times New Roman"/>
          <w:sz w:val="24"/>
          <w:szCs w:val="24"/>
        </w:rPr>
        <w:t xml:space="preserve"> </w:t>
      </w:r>
      <w:r w:rsidR="006939CD" w:rsidRPr="002D3951">
        <w:rPr>
          <w:rFonts w:ascii="Times New Roman" w:hAnsi="Times New Roman"/>
          <w:sz w:val="24"/>
          <w:szCs w:val="24"/>
        </w:rPr>
        <w:t>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w:t>
      </w:r>
      <w:r>
        <w:rPr>
          <w:rFonts w:ascii="Times New Roman" w:hAnsi="Times New Roman"/>
          <w:sz w:val="24"/>
          <w:szCs w:val="24"/>
        </w:rPr>
        <w:t xml:space="preserve"> </w:t>
      </w:r>
      <w:r w:rsidR="006939CD" w:rsidRPr="002D3951">
        <w:rPr>
          <w:rFonts w:ascii="Times New Roman" w:hAnsi="Times New Roman"/>
          <w:sz w:val="24"/>
          <w:szCs w:val="24"/>
        </w:rPr>
        <w:t>умение высказывать и пояснять свою точку зрения; освоение правил и способов взаимодействия с окружающим миром;</w:t>
      </w:r>
      <w:proofErr w:type="gramEnd"/>
      <w:r w:rsidR="006939CD" w:rsidRPr="002D3951">
        <w:rPr>
          <w:rFonts w:ascii="Times New Roman" w:hAnsi="Times New Roman"/>
          <w:sz w:val="24"/>
          <w:szCs w:val="24"/>
        </w:rPr>
        <w:t xml:space="preserve"> формирование представлений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r w:rsidR="006939CD" w:rsidRPr="002D3951">
        <w:rPr>
          <w:rFonts w:ascii="Times New Roman" w:hAnsi="Times New Roman"/>
          <w:i/>
          <w:iCs/>
          <w:sz w:val="24"/>
          <w:szCs w:val="24"/>
        </w:rPr>
        <w:t>Предметными</w:t>
      </w:r>
      <w:r w:rsidR="006939CD">
        <w:rPr>
          <w:rFonts w:ascii="Times New Roman" w:hAnsi="Times New Roman"/>
          <w:i/>
          <w:iCs/>
          <w:sz w:val="24"/>
          <w:szCs w:val="24"/>
        </w:rPr>
        <w:t xml:space="preserve"> </w:t>
      </w:r>
      <w:r w:rsidR="006939CD" w:rsidRPr="002D3951">
        <w:rPr>
          <w:rFonts w:ascii="Times New Roman" w:hAnsi="Times New Roman"/>
          <w:sz w:val="24"/>
          <w:szCs w:val="24"/>
        </w:rPr>
        <w:t xml:space="preserve">результатами изучения литературного чтения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 </w:t>
      </w:r>
      <w:proofErr w:type="gramStart"/>
      <w:r w:rsidR="006939CD" w:rsidRPr="002D3951">
        <w:rPr>
          <w:rFonts w:ascii="Times New Roman" w:hAnsi="Times New Roman"/>
          <w:sz w:val="24"/>
          <w:szCs w:val="24"/>
        </w:rPr>
        <w:t>–п</w:t>
      </w:r>
      <w:proofErr w:type="gramEnd"/>
      <w:r w:rsidR="006939CD" w:rsidRPr="002D3951">
        <w:rPr>
          <w:rFonts w:ascii="Times New Roman" w:hAnsi="Times New Roman"/>
          <w:sz w:val="24"/>
          <w:szCs w:val="24"/>
        </w:rPr>
        <w:t xml:space="preserve">опулярных и учебных текстов; умение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w:t>
      </w:r>
      <w:r w:rsidR="006939CD" w:rsidRPr="002D3951">
        <w:rPr>
          <w:rFonts w:ascii="Times New Roman" w:hAnsi="Times New Roman"/>
          <w:sz w:val="24"/>
          <w:szCs w:val="24"/>
        </w:rPr>
        <w:lastRenderedPageBreak/>
        <w:t xml:space="preserve">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умение декламировать </w:t>
      </w:r>
      <w:proofErr w:type="gramStart"/>
      <w:r w:rsidR="006939CD" w:rsidRPr="002D3951">
        <w:rPr>
          <w:rFonts w:ascii="Times New Roman" w:hAnsi="Times New Roman"/>
          <w:sz w:val="24"/>
          <w:szCs w:val="24"/>
        </w:rPr>
        <w:t xml:space="preserve">( </w:t>
      </w:r>
      <w:proofErr w:type="gramEnd"/>
      <w:r w:rsidR="006939CD" w:rsidRPr="002D3951">
        <w:rPr>
          <w:rFonts w:ascii="Times New Roman" w:hAnsi="Times New Roman"/>
          <w:sz w:val="24"/>
          <w:szCs w:val="24"/>
        </w:rPr>
        <w:t>читать наизусть) стихотворн</w:t>
      </w:r>
      <w:r w:rsidR="006939CD">
        <w:rPr>
          <w:rFonts w:ascii="Times New Roman" w:hAnsi="Times New Roman"/>
          <w:sz w:val="24"/>
          <w:szCs w:val="24"/>
        </w:rPr>
        <w:t xml:space="preserve">ые </w:t>
      </w:r>
      <w:r w:rsidR="006939CD" w:rsidRPr="002D3951">
        <w:rPr>
          <w:rFonts w:ascii="Times New Roman" w:hAnsi="Times New Roman"/>
          <w:sz w:val="24"/>
          <w:szCs w:val="24"/>
        </w:rPr>
        <w:t>произведения, выступать перед знакомой аудиторией (сверстниками, родителями, педагогами) с небольшими сообщениями.</w:t>
      </w:r>
    </w:p>
    <w:p w:rsidR="006939CD" w:rsidRPr="006A0490" w:rsidRDefault="006939CD" w:rsidP="00BA0347">
      <w:pPr>
        <w:pStyle w:val="afc"/>
        <w:jc w:val="both"/>
        <w:rPr>
          <w:rFonts w:ascii="Times New Roman" w:hAnsi="Times New Roman"/>
          <w:b/>
          <w:sz w:val="24"/>
          <w:szCs w:val="24"/>
          <w:u w:val="single"/>
        </w:rPr>
      </w:pPr>
      <w:r w:rsidRPr="006A0490">
        <w:rPr>
          <w:rFonts w:ascii="Times New Roman" w:hAnsi="Times New Roman"/>
          <w:b/>
          <w:i/>
          <w:iCs/>
          <w:sz w:val="24"/>
          <w:szCs w:val="24"/>
          <w:u w:val="single"/>
        </w:rPr>
        <w:t>Математика</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r w:rsidR="006939CD" w:rsidRPr="002D3951">
        <w:rPr>
          <w:rFonts w:ascii="Times New Roman" w:hAnsi="Times New Roman"/>
          <w:i/>
          <w:iCs/>
          <w:sz w:val="24"/>
          <w:szCs w:val="24"/>
        </w:rPr>
        <w:t>Личностными</w:t>
      </w:r>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математики в начальной школе являются: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факта)</w:t>
      </w:r>
      <w:proofErr w:type="gramStart"/>
      <w:r w:rsidR="006939CD" w:rsidRPr="002D3951">
        <w:rPr>
          <w:rFonts w:ascii="Times New Roman" w:hAnsi="Times New Roman"/>
          <w:sz w:val="24"/>
          <w:szCs w:val="24"/>
        </w:rPr>
        <w:t>;с</w:t>
      </w:r>
      <w:proofErr w:type="gramEnd"/>
      <w:r w:rsidR="006939CD" w:rsidRPr="002D3951">
        <w:rPr>
          <w:rFonts w:ascii="Times New Roman" w:hAnsi="Times New Roman"/>
          <w:sz w:val="24"/>
          <w:szCs w:val="24"/>
        </w:rPr>
        <w:t>пособность</w:t>
      </w:r>
      <w:r w:rsidR="006939CD">
        <w:rPr>
          <w:rFonts w:ascii="Times New Roman" w:hAnsi="Times New Roman"/>
          <w:sz w:val="24"/>
          <w:szCs w:val="24"/>
        </w:rPr>
        <w:t xml:space="preserve"> </w:t>
      </w:r>
      <w:r w:rsidR="006939CD" w:rsidRPr="002D3951">
        <w:rPr>
          <w:rFonts w:ascii="Times New Roman" w:hAnsi="Times New Roman"/>
          <w:sz w:val="24"/>
          <w:szCs w:val="24"/>
        </w:rPr>
        <w:t>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spellStart"/>
      <w:r w:rsidR="006939CD" w:rsidRPr="002D3951">
        <w:rPr>
          <w:rFonts w:ascii="Times New Roman" w:hAnsi="Times New Roman"/>
          <w:i/>
          <w:iCs/>
          <w:sz w:val="24"/>
          <w:szCs w:val="24"/>
        </w:rPr>
        <w:t>Метапредметными</w:t>
      </w:r>
      <w:proofErr w:type="spellEnd"/>
      <w:r w:rsidR="006939CD">
        <w:rPr>
          <w:rFonts w:ascii="Times New Roman" w:hAnsi="Times New Roman"/>
          <w:i/>
          <w:iCs/>
          <w:sz w:val="24"/>
          <w:szCs w:val="24"/>
        </w:rPr>
        <w:t xml:space="preserve"> </w:t>
      </w:r>
      <w:r w:rsidR="006939CD" w:rsidRPr="002D3951">
        <w:rPr>
          <w:rFonts w:ascii="Times New Roman" w:hAnsi="Times New Roman"/>
          <w:sz w:val="24"/>
          <w:szCs w:val="24"/>
        </w:rPr>
        <w:t xml:space="preserve">результатами изучения математики в начальной школе являются: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умение моделировать </w:t>
      </w:r>
      <w:proofErr w:type="gramStart"/>
      <w:r w:rsidR="006939CD" w:rsidRPr="002D3951">
        <w:rPr>
          <w:rFonts w:ascii="Times New Roman" w:hAnsi="Times New Roman"/>
          <w:sz w:val="24"/>
          <w:szCs w:val="24"/>
        </w:rPr>
        <w:t>–р</w:t>
      </w:r>
      <w:proofErr w:type="gramEnd"/>
      <w:r w:rsidR="006939CD" w:rsidRPr="002D3951">
        <w:rPr>
          <w:rFonts w:ascii="Times New Roman" w:hAnsi="Times New Roman"/>
          <w:sz w:val="24"/>
          <w:szCs w:val="24"/>
        </w:rPr>
        <w:t>ешать учебные задачи с помощью знаков (символов), планировать, контролировать и корректировать ход решения учебной задачи.</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r w:rsidR="006939CD" w:rsidRPr="002D3951">
        <w:rPr>
          <w:rFonts w:ascii="Times New Roman" w:hAnsi="Times New Roman"/>
          <w:i/>
          <w:iCs/>
          <w:sz w:val="24"/>
          <w:szCs w:val="24"/>
        </w:rPr>
        <w:t>Предметными</w:t>
      </w:r>
      <w:r w:rsidR="006939CD">
        <w:rPr>
          <w:rFonts w:ascii="Times New Roman" w:hAnsi="Times New Roman"/>
          <w:i/>
          <w:iCs/>
          <w:sz w:val="24"/>
          <w:szCs w:val="24"/>
        </w:rPr>
        <w:t xml:space="preserve"> </w:t>
      </w:r>
      <w:r w:rsidR="006939CD" w:rsidRPr="002D3951">
        <w:rPr>
          <w:rFonts w:ascii="Times New Roman" w:hAnsi="Times New Roman"/>
          <w:sz w:val="24"/>
          <w:szCs w:val="24"/>
        </w:rPr>
        <w:t xml:space="preserve">результатами изучения математики в начальной школе являются: освоенные знания о числах и величинах, арифметических действиях, текстовых задач, геометрических фигурах; умение выбирать и использовать в ходе решения изученные алгоритмы, свойства арифметических действий, способы нахождения величин, приёмы решения задач; умение использовать знаково </w:t>
      </w:r>
      <w:proofErr w:type="gramStart"/>
      <w:r w:rsidR="006939CD" w:rsidRPr="002D3951">
        <w:rPr>
          <w:rFonts w:ascii="Times New Roman" w:hAnsi="Times New Roman"/>
          <w:sz w:val="24"/>
          <w:szCs w:val="24"/>
        </w:rPr>
        <w:t>–с</w:t>
      </w:r>
      <w:proofErr w:type="gramEnd"/>
      <w:r w:rsidR="006939CD" w:rsidRPr="002D3951">
        <w:rPr>
          <w:rFonts w:ascii="Times New Roman" w:hAnsi="Times New Roman"/>
          <w:sz w:val="24"/>
          <w:szCs w:val="24"/>
        </w:rPr>
        <w:t>имволические средства, в том числе модели и схемы, таблицы, диаграммы для решения математических задач</w:t>
      </w:r>
    </w:p>
    <w:p w:rsidR="006939CD" w:rsidRPr="006A0490" w:rsidRDefault="006939CD" w:rsidP="00BA0347">
      <w:pPr>
        <w:pStyle w:val="afc"/>
        <w:jc w:val="both"/>
        <w:rPr>
          <w:rFonts w:ascii="Times New Roman" w:hAnsi="Times New Roman"/>
          <w:b/>
          <w:sz w:val="24"/>
          <w:szCs w:val="24"/>
          <w:u w:val="single"/>
        </w:rPr>
      </w:pPr>
      <w:r w:rsidRPr="006A0490">
        <w:rPr>
          <w:rFonts w:ascii="Times New Roman" w:hAnsi="Times New Roman"/>
          <w:b/>
          <w:i/>
          <w:iCs/>
          <w:sz w:val="24"/>
          <w:szCs w:val="24"/>
          <w:u w:val="single"/>
        </w:rPr>
        <w:t>Окружающий мир</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gramStart"/>
      <w:r w:rsidR="006939CD" w:rsidRPr="002D3951">
        <w:rPr>
          <w:rFonts w:ascii="Times New Roman" w:hAnsi="Times New Roman"/>
          <w:i/>
          <w:iCs/>
          <w:sz w:val="24"/>
          <w:szCs w:val="24"/>
        </w:rPr>
        <w:t>Личностными</w:t>
      </w:r>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курса «Окружающий мир» в начальной школе являются:</w:t>
      </w:r>
      <w:r w:rsidR="006939CD">
        <w:rPr>
          <w:rFonts w:ascii="Times New Roman" w:hAnsi="Times New Roman"/>
          <w:sz w:val="24"/>
          <w:szCs w:val="24"/>
        </w:rPr>
        <w:t xml:space="preserve"> </w:t>
      </w:r>
      <w:r w:rsidR="006939CD" w:rsidRPr="002D3951">
        <w:rPr>
          <w:rFonts w:ascii="Times New Roman" w:hAnsi="Times New Roman"/>
          <w:sz w:val="24"/>
          <w:szCs w:val="24"/>
        </w:rPr>
        <w:t>осознание</w:t>
      </w:r>
      <w:r w:rsidR="006939CD">
        <w:rPr>
          <w:rFonts w:ascii="Times New Roman" w:hAnsi="Times New Roman"/>
          <w:sz w:val="24"/>
          <w:szCs w:val="24"/>
        </w:rPr>
        <w:t xml:space="preserve"> </w:t>
      </w:r>
      <w:r w:rsidR="006939CD" w:rsidRPr="002D3951">
        <w:rPr>
          <w:rFonts w:ascii="Times New Roman" w:hAnsi="Times New Roman"/>
          <w:sz w:val="24"/>
          <w:szCs w:val="24"/>
        </w:rPr>
        <w:t>себя жителем планеты Земля, чувство ответственности за сохранение ее природы;</w:t>
      </w:r>
      <w:r w:rsidR="006939CD">
        <w:rPr>
          <w:rFonts w:ascii="Times New Roman" w:hAnsi="Times New Roman"/>
          <w:sz w:val="24"/>
          <w:szCs w:val="24"/>
        </w:rPr>
        <w:t xml:space="preserve"> </w:t>
      </w:r>
      <w:r w:rsidR="006939CD" w:rsidRPr="002D3951">
        <w:rPr>
          <w:rFonts w:ascii="Times New Roman" w:hAnsi="Times New Roman"/>
          <w:sz w:val="24"/>
          <w:szCs w:val="24"/>
        </w:rPr>
        <w:t>осознание себя членом общества и государства (самоопределение своей гражданской идентичности); чувство любви к своей стране, выражающееся в интересе к ее природе, сопричастности</w:t>
      </w:r>
      <w:r w:rsidR="006939CD">
        <w:rPr>
          <w:rFonts w:ascii="Times New Roman" w:hAnsi="Times New Roman"/>
          <w:sz w:val="24"/>
          <w:szCs w:val="24"/>
        </w:rPr>
        <w:t xml:space="preserve"> </w:t>
      </w:r>
      <w:r w:rsidR="006939CD" w:rsidRPr="002D3951">
        <w:rPr>
          <w:rFonts w:ascii="Times New Roman" w:hAnsi="Times New Roman"/>
          <w:sz w:val="24"/>
          <w:szCs w:val="24"/>
        </w:rPr>
        <w:t>к ее истории и культуре, в желании участвовать в делах и событиях современной российской жизни;</w:t>
      </w:r>
      <w:proofErr w:type="gramEnd"/>
      <w:r w:rsidR="006939CD" w:rsidRPr="002D3951">
        <w:rPr>
          <w:rFonts w:ascii="Times New Roman" w:hAnsi="Times New Roman"/>
          <w:sz w:val="24"/>
          <w:szCs w:val="24"/>
        </w:rPr>
        <w:t xml:space="preserve"> осознание своей этнической и культурной принадлежности в контексте единого и целостного Отечества при всем разнообразии культур, национальностей, религий России; уважительное отношение к иному мнению, истории и культуре других народов России; уважение к истории и культуре всех народов Земли на основе понимания и принятых базовых общечеловеческих ценностей; </w:t>
      </w:r>
      <w:proofErr w:type="gramStart"/>
      <w:r w:rsidR="006939CD" w:rsidRPr="002D3951">
        <w:rPr>
          <w:rFonts w:ascii="Times New Roman" w:hAnsi="Times New Roman"/>
          <w:sz w:val="24"/>
          <w:szCs w:val="24"/>
        </w:rPr>
        <w:t>расширение сферы социально-нравственных представлений, включающих в себя освоение социальной роли ученика, понимание образования как личностной ценности; способность к адекватной самооценки с опорой на знание основных моральных норм, требующих для своего выполнения развития этических чувств, самостоятельности и</w:t>
      </w:r>
      <w:r w:rsidR="006939CD">
        <w:rPr>
          <w:rFonts w:ascii="Times New Roman" w:hAnsi="Times New Roman"/>
          <w:sz w:val="24"/>
          <w:szCs w:val="24"/>
        </w:rPr>
        <w:t xml:space="preserve"> </w:t>
      </w:r>
      <w:r w:rsidR="006939CD" w:rsidRPr="002D3951">
        <w:rPr>
          <w:rFonts w:ascii="Times New Roman" w:hAnsi="Times New Roman"/>
          <w:sz w:val="24"/>
          <w:szCs w:val="24"/>
        </w:rPr>
        <w:t>личной ответственности за свои поступки в мире природы и социуме;</w:t>
      </w:r>
      <w:proofErr w:type="gramEnd"/>
      <w:r w:rsidR="006939CD" w:rsidRPr="002D3951">
        <w:rPr>
          <w:rFonts w:ascii="Times New Roman" w:hAnsi="Times New Roman"/>
          <w:sz w:val="24"/>
          <w:szCs w:val="24"/>
        </w:rPr>
        <w:t xml:space="preserve"> 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творческому труду.</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spellStart"/>
      <w:r w:rsidR="006939CD" w:rsidRPr="002D3951">
        <w:rPr>
          <w:rFonts w:ascii="Times New Roman" w:hAnsi="Times New Roman"/>
          <w:i/>
          <w:iCs/>
          <w:sz w:val="24"/>
          <w:szCs w:val="24"/>
        </w:rPr>
        <w:t>Метапредметными</w:t>
      </w:r>
      <w:proofErr w:type="spellEnd"/>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курса «Окружающий мир» в начальной школе являются: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w:t>
      </w:r>
      <w:r w:rsidR="006939CD">
        <w:rPr>
          <w:rFonts w:ascii="Times New Roman" w:hAnsi="Times New Roman"/>
          <w:sz w:val="24"/>
          <w:szCs w:val="24"/>
        </w:rPr>
        <w:t xml:space="preserve"> </w:t>
      </w:r>
      <w:r w:rsidR="006939CD" w:rsidRPr="002D3951">
        <w:rPr>
          <w:rFonts w:ascii="Times New Roman" w:hAnsi="Times New Roman"/>
          <w:sz w:val="24"/>
          <w:szCs w:val="24"/>
        </w:rPr>
        <w:t xml:space="preserve">умение осуществлять информационный поиск для выполнения учебных задач; соблюдать нормы информационной избирательности, этики </w:t>
      </w:r>
      <w:r w:rsidR="006939CD">
        <w:rPr>
          <w:rFonts w:ascii="Times New Roman" w:hAnsi="Times New Roman"/>
          <w:sz w:val="24"/>
          <w:szCs w:val="24"/>
        </w:rPr>
        <w:t xml:space="preserve">и этикета; освоение правил и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норм социокультурного взаимодействия </w:t>
      </w:r>
      <w:proofErr w:type="gramStart"/>
      <w:r w:rsidRPr="002D3951">
        <w:rPr>
          <w:rFonts w:ascii="Times New Roman" w:hAnsi="Times New Roman"/>
          <w:sz w:val="24"/>
          <w:szCs w:val="24"/>
        </w:rPr>
        <w:t>со</w:t>
      </w:r>
      <w:proofErr w:type="gramEnd"/>
      <w:r w:rsidRPr="002D3951">
        <w:rPr>
          <w:rFonts w:ascii="Times New Roman" w:hAnsi="Times New Roman"/>
          <w:sz w:val="24"/>
          <w:szCs w:val="24"/>
        </w:rPr>
        <w:t xml:space="preserve"> взрослыми и сверстниками в сообществах разного типа (класс, школа, семья, учреждения культуры и т.д.); способность работать с моделями изучаемых объектов и явлений окружающего мира.</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gramStart"/>
      <w:r w:rsidR="006939CD" w:rsidRPr="002D3951">
        <w:rPr>
          <w:rFonts w:ascii="Times New Roman" w:hAnsi="Times New Roman"/>
          <w:i/>
          <w:iCs/>
          <w:sz w:val="24"/>
          <w:szCs w:val="24"/>
        </w:rPr>
        <w:t>Предметными</w:t>
      </w:r>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курса «Окружающий мир» в начальной школе являются:</w:t>
      </w:r>
      <w:r w:rsidR="006939CD">
        <w:rPr>
          <w:rFonts w:ascii="Times New Roman" w:hAnsi="Times New Roman"/>
          <w:sz w:val="24"/>
          <w:szCs w:val="24"/>
        </w:rPr>
        <w:t xml:space="preserve"> </w:t>
      </w:r>
      <w:r w:rsidR="006939CD" w:rsidRPr="002D3951">
        <w:rPr>
          <w:rFonts w:ascii="Times New Roman" w:hAnsi="Times New Roman"/>
          <w:sz w:val="24"/>
          <w:szCs w:val="24"/>
        </w:rPr>
        <w:t xml:space="preserve">усвоение первоначальных сведений о сущности и особенностях объектов, процессов </w:t>
      </w:r>
      <w:r w:rsidR="006939CD" w:rsidRPr="002D3951">
        <w:rPr>
          <w:rFonts w:ascii="Times New Roman" w:hAnsi="Times New Roman"/>
          <w:sz w:val="24"/>
          <w:szCs w:val="24"/>
        </w:rPr>
        <w:lastRenderedPageBreak/>
        <w:t xml:space="preserve">и явлений, характерных для природной и социальной действительности (в пределах изученного); </w:t>
      </w:r>
      <w:proofErr w:type="spellStart"/>
      <w:r w:rsidR="006939CD" w:rsidRPr="002D3951">
        <w:rPr>
          <w:rFonts w:ascii="Times New Roman" w:hAnsi="Times New Roman"/>
          <w:sz w:val="24"/>
          <w:szCs w:val="24"/>
        </w:rPr>
        <w:t>сформированность</w:t>
      </w:r>
      <w:proofErr w:type="spellEnd"/>
      <w:r w:rsidR="006939CD" w:rsidRPr="002D3951">
        <w:rPr>
          <w:rFonts w:ascii="Times New Roman" w:hAnsi="Times New Roman"/>
          <w:sz w:val="24"/>
          <w:szCs w:val="24"/>
        </w:rPr>
        <w:t xml:space="preserve"> целостного, социально-ориентированного взгляда на окружающий мир, его органичном единстве и разнообразии природы, народов, культур и религий; владение базовым понятийным аппаратом, необходимым для получения дальнейшего образования;</w:t>
      </w:r>
      <w:proofErr w:type="gramEnd"/>
      <w:r w:rsidR="006939CD" w:rsidRPr="002D3951">
        <w:rPr>
          <w:rFonts w:ascii="Times New Roman" w:hAnsi="Times New Roman"/>
          <w:sz w:val="24"/>
          <w:szCs w:val="24"/>
        </w:rPr>
        <w:t xml:space="preserve"> </w:t>
      </w:r>
      <w:proofErr w:type="gramStart"/>
      <w:r w:rsidR="006939CD" w:rsidRPr="002D3951">
        <w:rPr>
          <w:rFonts w:ascii="Times New Roman" w:hAnsi="Times New Roman"/>
          <w:sz w:val="24"/>
          <w:szCs w:val="24"/>
        </w:rPr>
        <w:t xml:space="preserve">умение наблюдать, фиксировать, исследовать явления окружающего мира; выделять характерные особенности природных и социальных объектов; овладение основами экологической грамотности, элементарными правилами нравственного поведения в мире природы и людей, нормами </w:t>
      </w:r>
      <w:proofErr w:type="spellStart"/>
      <w:r w:rsidR="006939CD" w:rsidRPr="002D3951">
        <w:rPr>
          <w:rFonts w:ascii="Times New Roman" w:hAnsi="Times New Roman"/>
          <w:sz w:val="24"/>
          <w:szCs w:val="24"/>
        </w:rPr>
        <w:t>здоровьесберегающего</w:t>
      </w:r>
      <w:proofErr w:type="spellEnd"/>
      <w:r w:rsidR="006939CD" w:rsidRPr="002D3951">
        <w:rPr>
          <w:rFonts w:ascii="Times New Roman" w:hAnsi="Times New Roman"/>
          <w:sz w:val="24"/>
          <w:szCs w:val="24"/>
        </w:rPr>
        <w:t xml:space="preserve"> поведения в природной и социальной среде; понимание роли и значения родного края в природе и историко-культурном наследии России, в ее современной жизни;</w:t>
      </w:r>
      <w:proofErr w:type="gramEnd"/>
      <w:r w:rsidR="006939CD" w:rsidRPr="002D3951">
        <w:rPr>
          <w:rFonts w:ascii="Times New Roman" w:hAnsi="Times New Roman"/>
          <w:sz w:val="24"/>
          <w:szCs w:val="24"/>
        </w:rPr>
        <w:t xml:space="preserve"> понимание особой роли России в мировой истории и культуре, знание примеров национальных свершений, открытий, побед.</w:t>
      </w:r>
    </w:p>
    <w:p w:rsidR="006939CD" w:rsidRPr="006A0490" w:rsidRDefault="006939CD" w:rsidP="00BA0347">
      <w:pPr>
        <w:pStyle w:val="afc"/>
        <w:jc w:val="both"/>
        <w:rPr>
          <w:rFonts w:ascii="Times New Roman" w:hAnsi="Times New Roman"/>
          <w:b/>
          <w:sz w:val="24"/>
          <w:szCs w:val="24"/>
          <w:u w:val="single"/>
        </w:rPr>
      </w:pPr>
      <w:r w:rsidRPr="006A0490">
        <w:rPr>
          <w:rFonts w:ascii="Times New Roman" w:hAnsi="Times New Roman"/>
          <w:b/>
          <w:i/>
          <w:iCs/>
          <w:sz w:val="24"/>
          <w:szCs w:val="24"/>
          <w:u w:val="single"/>
        </w:rPr>
        <w:t>Технология</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r w:rsidR="006939CD" w:rsidRPr="002D3951">
        <w:rPr>
          <w:rFonts w:ascii="Times New Roman" w:hAnsi="Times New Roman"/>
          <w:i/>
          <w:iCs/>
          <w:sz w:val="24"/>
          <w:szCs w:val="24"/>
        </w:rPr>
        <w:t>Личностными</w:t>
      </w:r>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курса «Технология» в начальной школе являются воспитание и развитие социально значимых личностных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spellStart"/>
      <w:r w:rsidR="006939CD" w:rsidRPr="002D3951">
        <w:rPr>
          <w:rFonts w:ascii="Times New Roman" w:hAnsi="Times New Roman"/>
          <w:i/>
          <w:iCs/>
          <w:sz w:val="24"/>
          <w:szCs w:val="24"/>
        </w:rPr>
        <w:t>Метапредметными</w:t>
      </w:r>
      <w:proofErr w:type="spellEnd"/>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курса «Технология» в начальной школе является 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r w:rsidR="006939CD" w:rsidRPr="002D3951">
        <w:rPr>
          <w:rFonts w:ascii="Times New Roman" w:hAnsi="Times New Roman"/>
          <w:i/>
          <w:iCs/>
          <w:sz w:val="24"/>
          <w:szCs w:val="24"/>
        </w:rPr>
        <w:t>Предметными</w:t>
      </w:r>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курса «Технология» в начальной школе являются доступные по возрасту начальные сведения о технике, технологиях и технической стороне труда, об основах культуры труда, элементарные умения предметно-преобразовательной деятельности, знания о различных профессиях и умение ориентироваться в мире профессий, элементарный опыт творческой и проектной деятельности.</w:t>
      </w:r>
    </w:p>
    <w:p w:rsidR="006939CD" w:rsidRPr="006A0490" w:rsidRDefault="006939CD" w:rsidP="00BA0347">
      <w:pPr>
        <w:pStyle w:val="afc"/>
        <w:jc w:val="both"/>
        <w:rPr>
          <w:rFonts w:ascii="Times New Roman" w:hAnsi="Times New Roman"/>
          <w:b/>
          <w:sz w:val="24"/>
          <w:szCs w:val="24"/>
          <w:u w:val="single"/>
        </w:rPr>
      </w:pPr>
      <w:r w:rsidRPr="006A0490">
        <w:rPr>
          <w:rFonts w:ascii="Times New Roman" w:hAnsi="Times New Roman"/>
          <w:b/>
          <w:i/>
          <w:iCs/>
          <w:sz w:val="24"/>
          <w:szCs w:val="24"/>
          <w:u w:val="single"/>
        </w:rPr>
        <w:t>Изобразительное искусство</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gramStart"/>
      <w:r w:rsidR="006939CD" w:rsidRPr="002D3951">
        <w:rPr>
          <w:rFonts w:ascii="Times New Roman" w:hAnsi="Times New Roman"/>
          <w:i/>
          <w:iCs/>
          <w:sz w:val="24"/>
          <w:szCs w:val="24"/>
        </w:rPr>
        <w:t>Личностными</w:t>
      </w:r>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курса «Изобразительное искусство» в начальной школе являются: эмоционально-ценностное отношение к окружающему миру (семье, родине, природе, людям); толерантное принятие разнообразия культурных</w:t>
      </w:r>
      <w:r w:rsidR="006939CD">
        <w:rPr>
          <w:rFonts w:ascii="Times New Roman" w:hAnsi="Times New Roman"/>
          <w:sz w:val="24"/>
          <w:szCs w:val="24"/>
        </w:rPr>
        <w:t xml:space="preserve"> </w:t>
      </w:r>
      <w:r w:rsidR="006939CD" w:rsidRPr="002D3951">
        <w:rPr>
          <w:rFonts w:ascii="Times New Roman" w:hAnsi="Times New Roman"/>
          <w:sz w:val="24"/>
          <w:szCs w:val="24"/>
        </w:rPr>
        <w:t>явлений; способность к художественному познанию мира, умение применять полученные знания в собственной творческой деятельности; использование различных художественных материалов для работы в разных техниках (живопись, графика, скульптура, художественное конструирование).</w:t>
      </w:r>
      <w:proofErr w:type="gramEnd"/>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spellStart"/>
      <w:r w:rsidR="006939CD" w:rsidRPr="002D3951">
        <w:rPr>
          <w:rFonts w:ascii="Times New Roman" w:hAnsi="Times New Roman"/>
          <w:i/>
          <w:iCs/>
          <w:sz w:val="24"/>
          <w:szCs w:val="24"/>
        </w:rPr>
        <w:t>Метапредметными</w:t>
      </w:r>
      <w:proofErr w:type="spellEnd"/>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курса «Изобразительное искусство» в начальной школе являются: умение видеть и воспринимать проявление художественной культуры в окружающей жизни; желание общаться с искусством, участвовать в обсуждении содержания и выразительных сре</w:t>
      </w:r>
      <w:proofErr w:type="gramStart"/>
      <w:r w:rsidR="006939CD" w:rsidRPr="002D3951">
        <w:rPr>
          <w:rFonts w:ascii="Times New Roman" w:hAnsi="Times New Roman"/>
          <w:sz w:val="24"/>
          <w:szCs w:val="24"/>
        </w:rPr>
        <w:t>дств пр</w:t>
      </w:r>
      <w:proofErr w:type="gramEnd"/>
      <w:r w:rsidR="006939CD" w:rsidRPr="002D3951">
        <w:rPr>
          <w:rFonts w:ascii="Times New Roman" w:hAnsi="Times New Roman"/>
          <w:sz w:val="24"/>
          <w:szCs w:val="24"/>
        </w:rPr>
        <w:t>оизведений искусства; умение организовывать самостоятельную творческую деятельность; способности оценивать результаты художественно-творческой деятельности,</w:t>
      </w:r>
      <w:r w:rsidR="006939CD">
        <w:rPr>
          <w:rFonts w:ascii="Times New Roman" w:hAnsi="Times New Roman"/>
          <w:sz w:val="24"/>
          <w:szCs w:val="24"/>
        </w:rPr>
        <w:t xml:space="preserve"> собственной и одноклассников.</w:t>
      </w:r>
      <w:r w:rsidR="006939CD" w:rsidRPr="002D3951">
        <w:rPr>
          <w:rFonts w:ascii="Times New Roman" w:hAnsi="Times New Roman"/>
          <w:sz w:val="24"/>
          <w:szCs w:val="24"/>
        </w:rPr>
        <w:t xml:space="preserve"> </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gramStart"/>
      <w:r w:rsidR="006939CD" w:rsidRPr="002D3951">
        <w:rPr>
          <w:rFonts w:ascii="Times New Roman" w:hAnsi="Times New Roman"/>
          <w:i/>
          <w:iCs/>
          <w:sz w:val="24"/>
          <w:szCs w:val="24"/>
        </w:rPr>
        <w:t>Предметными</w:t>
      </w:r>
      <w:r w:rsidR="006939CD">
        <w:rPr>
          <w:rFonts w:ascii="Times New Roman" w:hAnsi="Times New Roman"/>
          <w:i/>
          <w:iCs/>
          <w:sz w:val="24"/>
          <w:szCs w:val="24"/>
        </w:rPr>
        <w:t xml:space="preserve"> </w:t>
      </w:r>
      <w:r w:rsidR="006939CD" w:rsidRPr="002D3951">
        <w:rPr>
          <w:rFonts w:ascii="Times New Roman" w:hAnsi="Times New Roman"/>
          <w:sz w:val="24"/>
          <w:szCs w:val="24"/>
        </w:rPr>
        <w:t xml:space="preserve">результатами изучения курса «Изобразительное искусство» в начальной школе являются: понимание значения искусства в жизни человека и общества; умение различать основные виды и жанры пластических искусств, характеризовать их специфику; </w:t>
      </w:r>
      <w:proofErr w:type="spellStart"/>
      <w:r w:rsidR="006939CD" w:rsidRPr="002D3951">
        <w:rPr>
          <w:rFonts w:ascii="Times New Roman" w:hAnsi="Times New Roman"/>
          <w:sz w:val="24"/>
          <w:szCs w:val="24"/>
        </w:rPr>
        <w:t>сформированность</w:t>
      </w:r>
      <w:proofErr w:type="spellEnd"/>
      <w:r w:rsidR="006939CD" w:rsidRPr="002D3951">
        <w:rPr>
          <w:rFonts w:ascii="Times New Roman" w:hAnsi="Times New Roman"/>
          <w:sz w:val="24"/>
          <w:szCs w:val="24"/>
        </w:rPr>
        <w:t xml:space="preserve"> представлений о ведущих музеях России; умение различать и передавать </w:t>
      </w:r>
      <w:proofErr w:type="spellStart"/>
      <w:r w:rsidR="006939CD" w:rsidRPr="002D3951">
        <w:rPr>
          <w:rFonts w:ascii="Times New Roman" w:hAnsi="Times New Roman"/>
          <w:sz w:val="24"/>
          <w:szCs w:val="24"/>
        </w:rPr>
        <w:t>худоственно</w:t>
      </w:r>
      <w:proofErr w:type="spellEnd"/>
      <w:r w:rsidR="006939CD" w:rsidRPr="002D3951">
        <w:rPr>
          <w:rFonts w:ascii="Times New Roman" w:hAnsi="Times New Roman"/>
          <w:sz w:val="24"/>
          <w:szCs w:val="24"/>
        </w:rPr>
        <w:t>-творческой деятельности характер, эмоциональное состояние и свое отношение к природе, человеку, обществу;</w:t>
      </w:r>
      <w:proofErr w:type="gramEnd"/>
      <w:r w:rsidR="006939CD" w:rsidRPr="002D3951">
        <w:rPr>
          <w:rFonts w:ascii="Times New Roman" w:hAnsi="Times New Roman"/>
          <w:sz w:val="24"/>
          <w:szCs w:val="24"/>
        </w:rPr>
        <w:t xml:space="preserve"> осознание общечеловеческих ценностей, выраженных в главных темах искусства.</w:t>
      </w:r>
    </w:p>
    <w:p w:rsidR="006939CD" w:rsidRPr="006A0490" w:rsidRDefault="006939CD" w:rsidP="00BA0347">
      <w:pPr>
        <w:pStyle w:val="afc"/>
        <w:jc w:val="both"/>
        <w:rPr>
          <w:rFonts w:ascii="Times New Roman" w:hAnsi="Times New Roman"/>
          <w:b/>
          <w:sz w:val="24"/>
          <w:szCs w:val="24"/>
          <w:u w:val="single"/>
        </w:rPr>
      </w:pPr>
      <w:r w:rsidRPr="006A0490">
        <w:rPr>
          <w:rFonts w:ascii="Times New Roman" w:hAnsi="Times New Roman"/>
          <w:b/>
          <w:i/>
          <w:iCs/>
          <w:sz w:val="24"/>
          <w:szCs w:val="24"/>
          <w:u w:val="single"/>
        </w:rPr>
        <w:t>Музыка</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r w:rsidR="006939CD" w:rsidRPr="002D3951">
        <w:rPr>
          <w:rFonts w:ascii="Times New Roman" w:hAnsi="Times New Roman"/>
          <w:i/>
          <w:iCs/>
          <w:sz w:val="24"/>
          <w:szCs w:val="24"/>
        </w:rPr>
        <w:t xml:space="preserve">Личностными </w:t>
      </w:r>
      <w:r w:rsidR="006939CD" w:rsidRPr="002D3951">
        <w:rPr>
          <w:rFonts w:ascii="Times New Roman" w:hAnsi="Times New Roman"/>
          <w:sz w:val="24"/>
          <w:szCs w:val="24"/>
        </w:rPr>
        <w:t xml:space="preserve">результатами изучения курса «Музыка» в начальной школе являются: наличие эмоционально-ценностного отношения к искусству; реализация творческого потенциала в процессе коллективного (индивидуального) </w:t>
      </w:r>
      <w:proofErr w:type="spellStart"/>
      <w:r w:rsidR="006939CD" w:rsidRPr="002D3951">
        <w:rPr>
          <w:rFonts w:ascii="Times New Roman" w:hAnsi="Times New Roman"/>
          <w:sz w:val="24"/>
          <w:szCs w:val="24"/>
        </w:rPr>
        <w:t>музицирования</w:t>
      </w:r>
      <w:proofErr w:type="spellEnd"/>
      <w:r w:rsidR="006939CD" w:rsidRPr="002D3951">
        <w:rPr>
          <w:rFonts w:ascii="Times New Roman" w:hAnsi="Times New Roman"/>
          <w:sz w:val="24"/>
          <w:szCs w:val="24"/>
        </w:rPr>
        <w:t>; позитивная самооценка своих музыкально-творческих возможностей.</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spellStart"/>
      <w:proofErr w:type="gramStart"/>
      <w:r w:rsidR="006939CD" w:rsidRPr="002D3951">
        <w:rPr>
          <w:rFonts w:ascii="Times New Roman" w:hAnsi="Times New Roman"/>
          <w:i/>
          <w:iCs/>
          <w:sz w:val="24"/>
          <w:szCs w:val="24"/>
        </w:rPr>
        <w:t>Метапредметными</w:t>
      </w:r>
      <w:proofErr w:type="spellEnd"/>
      <w:r w:rsidR="006939CD">
        <w:rPr>
          <w:rFonts w:ascii="Times New Roman" w:hAnsi="Times New Roman"/>
          <w:i/>
          <w:iCs/>
          <w:sz w:val="24"/>
          <w:szCs w:val="24"/>
        </w:rPr>
        <w:t xml:space="preserve"> </w:t>
      </w:r>
      <w:r w:rsidR="006939CD" w:rsidRPr="002D3951">
        <w:rPr>
          <w:rFonts w:ascii="Times New Roman" w:hAnsi="Times New Roman"/>
          <w:sz w:val="24"/>
          <w:szCs w:val="24"/>
        </w:rPr>
        <w:t xml:space="preserve">результатами изучения курса «Музыка» в начальной школе являются: развитое художественное восприятие, умение оценивать произведения разных видов искусств; ориентация в культурном многообразии окружающей деятельности, участие в музыкальной </w:t>
      </w:r>
      <w:r w:rsidR="006939CD" w:rsidRPr="002D3951">
        <w:rPr>
          <w:rFonts w:ascii="Times New Roman" w:hAnsi="Times New Roman"/>
          <w:sz w:val="24"/>
          <w:szCs w:val="24"/>
        </w:rPr>
        <w:lastRenderedPageBreak/>
        <w:t>жизни класса, школы, города; продуктивное сотрудничество (общение, взаимодействие) со сверстниками при решении различных музыкально-творческих задач; наблюдение за разнообразными явлениями жизни и искусства в учебной и внеурочной деятельности.</w:t>
      </w:r>
      <w:proofErr w:type="gramEnd"/>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r w:rsidR="006939CD" w:rsidRPr="002D3951">
        <w:rPr>
          <w:rFonts w:ascii="Times New Roman" w:hAnsi="Times New Roman"/>
          <w:i/>
          <w:iCs/>
          <w:sz w:val="24"/>
          <w:szCs w:val="24"/>
        </w:rPr>
        <w:t>Предметными</w:t>
      </w:r>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курса «Музыка» в начальной школе являются:</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устойчивый интерес к музыке и</w:t>
      </w:r>
      <w:r>
        <w:rPr>
          <w:rFonts w:ascii="Times New Roman" w:hAnsi="Times New Roman"/>
          <w:sz w:val="24"/>
          <w:szCs w:val="24"/>
        </w:rPr>
        <w:t xml:space="preserve"> </w:t>
      </w:r>
      <w:r w:rsidRPr="002D3951">
        <w:rPr>
          <w:rFonts w:ascii="Times New Roman" w:hAnsi="Times New Roman"/>
          <w:sz w:val="24"/>
          <w:szCs w:val="24"/>
        </w:rPr>
        <w:t>различным видам музыкально-творческой деятельности; общее понятие о значении музыки в жизни человека, знание основных закономерностей музыкального искусства, общее представление о музыкальной картине мира.</w:t>
      </w:r>
    </w:p>
    <w:p w:rsidR="006939CD" w:rsidRPr="006A0490" w:rsidRDefault="006939CD" w:rsidP="00BA0347">
      <w:pPr>
        <w:pStyle w:val="afc"/>
        <w:jc w:val="both"/>
        <w:rPr>
          <w:rFonts w:ascii="Times New Roman" w:hAnsi="Times New Roman"/>
          <w:b/>
          <w:sz w:val="24"/>
          <w:szCs w:val="24"/>
          <w:u w:val="single"/>
        </w:rPr>
      </w:pPr>
      <w:r w:rsidRPr="006A0490">
        <w:rPr>
          <w:rFonts w:ascii="Times New Roman" w:hAnsi="Times New Roman"/>
          <w:b/>
          <w:i/>
          <w:iCs/>
          <w:sz w:val="24"/>
          <w:szCs w:val="24"/>
          <w:u w:val="single"/>
        </w:rPr>
        <w:t>Физическая культура</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r w:rsidR="006939CD" w:rsidRPr="002D3951">
        <w:rPr>
          <w:rFonts w:ascii="Times New Roman" w:hAnsi="Times New Roman"/>
          <w:i/>
          <w:iCs/>
          <w:sz w:val="24"/>
          <w:szCs w:val="24"/>
        </w:rPr>
        <w:t xml:space="preserve">Личностными </w:t>
      </w:r>
      <w:r w:rsidR="006939CD" w:rsidRPr="002D3951">
        <w:rPr>
          <w:rFonts w:ascii="Times New Roman" w:hAnsi="Times New Roman"/>
          <w:sz w:val="24"/>
          <w:szCs w:val="24"/>
        </w:rPr>
        <w:t>результатами изучения курса «Физическая культура» в начальной школе являются: активно включаться в общение и взаимодействие со сверстниками на принципах уважения и доброжелательности; проявлять положительные качества личности и управлять своими эмоциями в различных ситуациях и условиях; проявлять дисциплинированность, трудолюбие и упорство в достижении поставленных целей.</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spellStart"/>
      <w:r w:rsidR="006939CD" w:rsidRPr="002D3951">
        <w:rPr>
          <w:rFonts w:ascii="Times New Roman" w:hAnsi="Times New Roman"/>
          <w:i/>
          <w:iCs/>
          <w:sz w:val="24"/>
          <w:szCs w:val="24"/>
        </w:rPr>
        <w:t>Метапредметными</w:t>
      </w:r>
      <w:proofErr w:type="spellEnd"/>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курса «Физическая культура» в начальной школе являются: характеризовать явления (действия и поступки), давать им</w:t>
      </w:r>
      <w:r w:rsidR="006939CD">
        <w:rPr>
          <w:rFonts w:ascii="Times New Roman" w:hAnsi="Times New Roman"/>
          <w:sz w:val="24"/>
          <w:szCs w:val="24"/>
        </w:rPr>
        <w:t xml:space="preserve"> </w:t>
      </w:r>
      <w:r w:rsidR="006939CD" w:rsidRPr="002D3951">
        <w:rPr>
          <w:rFonts w:ascii="Times New Roman" w:hAnsi="Times New Roman"/>
          <w:sz w:val="24"/>
          <w:szCs w:val="24"/>
        </w:rPr>
        <w:t>объективную оценку на основе освоенных знаний; общаться и взаимодействовать со сверстниками на принципах взаимоуважения и взаимопомощи, дружбы и толерантности; обеспечивать защиту и сохранность природы во время активного отдыха и занятий физической культурой; планировать собственную деятельность, распределять нагрузку и отдых в процессе ее выполнения.</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gramStart"/>
      <w:r w:rsidR="006939CD" w:rsidRPr="002D3951">
        <w:rPr>
          <w:rFonts w:ascii="Times New Roman" w:hAnsi="Times New Roman"/>
          <w:i/>
          <w:iCs/>
          <w:sz w:val="24"/>
          <w:szCs w:val="24"/>
        </w:rPr>
        <w:t>Предметными</w:t>
      </w:r>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курса «Физическая культура» в начальной школе являются: планировать занятия физическими упражнениями в режиме дня, организовывать отдых с использованием средств физической культуры; излагать факты истории развития физический культуры, характеризовать ее роль и значение в жизнедеятельности человека, связь с трудовой и военной деятельностью; представлять физическую культуру как</w:t>
      </w:r>
      <w:r w:rsidR="006939CD">
        <w:rPr>
          <w:rFonts w:ascii="Times New Roman" w:hAnsi="Times New Roman"/>
          <w:sz w:val="24"/>
          <w:szCs w:val="24"/>
        </w:rPr>
        <w:t xml:space="preserve"> </w:t>
      </w:r>
      <w:r w:rsidR="006939CD" w:rsidRPr="002D3951">
        <w:rPr>
          <w:rFonts w:ascii="Times New Roman" w:hAnsi="Times New Roman"/>
          <w:sz w:val="24"/>
          <w:szCs w:val="24"/>
        </w:rPr>
        <w:t>средство укрепления здоровья, физического развития и ф</w:t>
      </w:r>
      <w:r w:rsidR="006939CD">
        <w:rPr>
          <w:rFonts w:ascii="Times New Roman" w:hAnsi="Times New Roman"/>
          <w:sz w:val="24"/>
          <w:szCs w:val="24"/>
        </w:rPr>
        <w:t>изической подготовки человека.</w:t>
      </w:r>
      <w:r w:rsidR="006939CD" w:rsidRPr="002D3951">
        <w:rPr>
          <w:rFonts w:ascii="Times New Roman" w:hAnsi="Times New Roman"/>
          <w:sz w:val="24"/>
          <w:szCs w:val="24"/>
        </w:rPr>
        <w:t xml:space="preserve"> </w:t>
      </w:r>
      <w:proofErr w:type="gramEnd"/>
    </w:p>
    <w:p w:rsidR="006939CD" w:rsidRPr="006A0490" w:rsidRDefault="006939CD" w:rsidP="00BA0347">
      <w:pPr>
        <w:pStyle w:val="afc"/>
        <w:jc w:val="both"/>
        <w:rPr>
          <w:rFonts w:ascii="Times New Roman" w:hAnsi="Times New Roman"/>
          <w:b/>
          <w:sz w:val="24"/>
          <w:szCs w:val="24"/>
          <w:u w:val="single"/>
        </w:rPr>
      </w:pPr>
      <w:r w:rsidRPr="006A0490">
        <w:rPr>
          <w:rFonts w:ascii="Times New Roman" w:hAnsi="Times New Roman"/>
          <w:b/>
          <w:i/>
          <w:iCs/>
          <w:sz w:val="24"/>
          <w:szCs w:val="24"/>
          <w:u w:val="single"/>
        </w:rPr>
        <w:t>Иностранный язык</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gramStart"/>
      <w:r w:rsidR="006939CD" w:rsidRPr="002D3951">
        <w:rPr>
          <w:rFonts w:ascii="Times New Roman" w:hAnsi="Times New Roman"/>
          <w:i/>
          <w:iCs/>
          <w:sz w:val="24"/>
          <w:szCs w:val="24"/>
        </w:rPr>
        <w:t>Личностными</w:t>
      </w:r>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курса «Иностранный язык» в начальной школе являются: общее представление о мире как о многоязычном и поликультурном сообществе; осознание языка, в том числе иностранного, как основного средства общения между людьми; знакомство с миром зарубежных сверстников с использованием средств изучаемого иностранного языка (через детский фольклор, некоторые образцы детской художественной литературы, традиции).</w:t>
      </w:r>
      <w:proofErr w:type="gramEnd"/>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spellStart"/>
      <w:proofErr w:type="gramStart"/>
      <w:r w:rsidR="006939CD" w:rsidRPr="002D3951">
        <w:rPr>
          <w:rFonts w:ascii="Times New Roman" w:hAnsi="Times New Roman"/>
          <w:i/>
          <w:iCs/>
          <w:sz w:val="24"/>
          <w:szCs w:val="24"/>
        </w:rPr>
        <w:t>Метапредметными</w:t>
      </w:r>
      <w:proofErr w:type="spellEnd"/>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курса «Иностранный язык» в начальной школе являются: развитие умения взаимодействовать с окружающими, выполняя разные роли в пределах речевых потребностей и возможностей младшего школьника; развитие коммуникативных способностей школьника, умения выбирать адекватные языковые и речевые средства для успешного решения элементарной</w:t>
      </w:r>
      <w:r w:rsidR="006939CD">
        <w:rPr>
          <w:rFonts w:ascii="Times New Roman" w:hAnsi="Times New Roman"/>
          <w:sz w:val="24"/>
          <w:szCs w:val="24"/>
        </w:rPr>
        <w:t xml:space="preserve"> </w:t>
      </w:r>
      <w:r w:rsidR="006939CD" w:rsidRPr="002D3951">
        <w:rPr>
          <w:rFonts w:ascii="Times New Roman" w:hAnsi="Times New Roman"/>
          <w:sz w:val="24"/>
          <w:szCs w:val="24"/>
        </w:rPr>
        <w:t>коммуникативной задачи; развитие познавательной, эмоциональной и волевой сфер младшего школьника;</w:t>
      </w:r>
      <w:proofErr w:type="gramEnd"/>
      <w:r w:rsidR="006939CD" w:rsidRPr="002D3951">
        <w:rPr>
          <w:rFonts w:ascii="Times New Roman" w:hAnsi="Times New Roman"/>
          <w:sz w:val="24"/>
          <w:szCs w:val="24"/>
        </w:rPr>
        <w:t xml:space="preserve"> формирование мотивации к изучению иностранного языка.</w:t>
      </w:r>
    </w:p>
    <w:p w:rsidR="006939CD" w:rsidRPr="002D3951" w:rsidRDefault="006A0490" w:rsidP="00BA0347">
      <w:pPr>
        <w:pStyle w:val="afc"/>
        <w:jc w:val="both"/>
        <w:rPr>
          <w:rFonts w:ascii="Times New Roman" w:hAnsi="Times New Roman"/>
          <w:sz w:val="24"/>
          <w:szCs w:val="24"/>
        </w:rPr>
      </w:pPr>
      <w:r>
        <w:rPr>
          <w:rFonts w:ascii="Times New Roman" w:hAnsi="Times New Roman"/>
          <w:i/>
          <w:iCs/>
          <w:sz w:val="24"/>
          <w:szCs w:val="24"/>
        </w:rPr>
        <w:t xml:space="preserve">      </w:t>
      </w:r>
      <w:proofErr w:type="gramStart"/>
      <w:r w:rsidR="006939CD" w:rsidRPr="002D3951">
        <w:rPr>
          <w:rFonts w:ascii="Times New Roman" w:hAnsi="Times New Roman"/>
          <w:i/>
          <w:iCs/>
          <w:sz w:val="24"/>
          <w:szCs w:val="24"/>
        </w:rPr>
        <w:t>Предметными</w:t>
      </w:r>
      <w:r w:rsidR="006939CD">
        <w:rPr>
          <w:rFonts w:ascii="Times New Roman" w:hAnsi="Times New Roman"/>
          <w:i/>
          <w:iCs/>
          <w:sz w:val="24"/>
          <w:szCs w:val="24"/>
        </w:rPr>
        <w:t xml:space="preserve"> </w:t>
      </w:r>
      <w:r w:rsidR="006939CD" w:rsidRPr="002D3951">
        <w:rPr>
          <w:rFonts w:ascii="Times New Roman" w:hAnsi="Times New Roman"/>
          <w:sz w:val="24"/>
          <w:szCs w:val="24"/>
        </w:rPr>
        <w:t>результатами изучения курса «Иностранный язык» в начальной школе являются: овладение начальными представлениями о нормах иностранного языка (фонетических, лексических, грамматических); умение (в объеме содержания курса) находить и сравнивать такие языковые единицы, как звук, буква, слово.</w:t>
      </w:r>
      <w:proofErr w:type="gramEnd"/>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Результаты освоения ко</w:t>
      </w:r>
      <w:r>
        <w:rPr>
          <w:rFonts w:ascii="Times New Roman" w:hAnsi="Times New Roman"/>
          <w:sz w:val="24"/>
          <w:szCs w:val="24"/>
        </w:rPr>
        <w:t xml:space="preserve">ррекционно-развивающей области </w:t>
      </w:r>
      <w:r w:rsidRPr="002D3951">
        <w:rPr>
          <w:rFonts w:ascii="Times New Roman" w:hAnsi="Times New Roman"/>
          <w:sz w:val="24"/>
          <w:szCs w:val="24"/>
        </w:rPr>
        <w:t>адаптированной основной образовательной программы  начального общего образования</w:t>
      </w:r>
      <w:r>
        <w:rPr>
          <w:rFonts w:ascii="Times New Roman" w:hAnsi="Times New Roman"/>
          <w:sz w:val="24"/>
          <w:szCs w:val="24"/>
        </w:rPr>
        <w:t>.</w:t>
      </w:r>
    </w:p>
    <w:p w:rsidR="006939CD" w:rsidRPr="002D3951" w:rsidRDefault="006A0490" w:rsidP="00BA0347">
      <w:pPr>
        <w:pStyle w:val="afc"/>
        <w:jc w:val="both"/>
        <w:rPr>
          <w:rFonts w:ascii="Times New Roman" w:hAnsi="Times New Roman"/>
          <w:sz w:val="24"/>
          <w:szCs w:val="24"/>
        </w:rPr>
      </w:pPr>
      <w:r>
        <w:rPr>
          <w:rFonts w:ascii="Times New Roman" w:hAnsi="Times New Roman"/>
          <w:sz w:val="24"/>
          <w:szCs w:val="24"/>
        </w:rPr>
        <w:t xml:space="preserve">     </w:t>
      </w:r>
      <w:r w:rsidR="006939CD" w:rsidRPr="002D3951">
        <w:rPr>
          <w:rFonts w:ascii="Times New Roman" w:hAnsi="Times New Roman"/>
          <w:sz w:val="24"/>
          <w:szCs w:val="24"/>
        </w:rPr>
        <w:t xml:space="preserve">Все обучение в начальных классах имеет </w:t>
      </w:r>
      <w:r w:rsidR="006939CD" w:rsidRPr="00A20CF0">
        <w:rPr>
          <w:rFonts w:ascii="Times New Roman" w:hAnsi="Times New Roman"/>
          <w:i/>
          <w:sz w:val="24"/>
          <w:szCs w:val="24"/>
        </w:rPr>
        <w:t>коррекционно-развивающую направленность.</w:t>
      </w:r>
      <w:r w:rsidR="006939CD" w:rsidRPr="002D3951">
        <w:rPr>
          <w:rFonts w:ascii="Times New Roman" w:hAnsi="Times New Roman"/>
          <w:sz w:val="24"/>
          <w:szCs w:val="24"/>
        </w:rPr>
        <w:t xml:space="preserve"> </w:t>
      </w:r>
    </w:p>
    <w:p w:rsidR="006939CD" w:rsidRPr="002D3951" w:rsidRDefault="006A0490" w:rsidP="00BA0347">
      <w:pPr>
        <w:pStyle w:val="afc"/>
        <w:jc w:val="both"/>
        <w:rPr>
          <w:rFonts w:ascii="Times New Roman" w:hAnsi="Times New Roman"/>
          <w:sz w:val="24"/>
          <w:szCs w:val="24"/>
        </w:rPr>
      </w:pPr>
      <w:r>
        <w:rPr>
          <w:rFonts w:ascii="Times New Roman" w:hAnsi="Times New Roman"/>
          <w:sz w:val="24"/>
          <w:szCs w:val="24"/>
        </w:rPr>
        <w:t xml:space="preserve">     </w:t>
      </w:r>
      <w:r w:rsidR="006939CD" w:rsidRPr="002D3951">
        <w:rPr>
          <w:rFonts w:ascii="Times New Roman" w:hAnsi="Times New Roman"/>
          <w:sz w:val="24"/>
          <w:szCs w:val="24"/>
        </w:rPr>
        <w:t xml:space="preserve">Содержание этого направления представлено коррекционно-развивающими занятиями (логопедическими и </w:t>
      </w:r>
      <w:proofErr w:type="spellStart"/>
      <w:r w:rsidR="006939CD" w:rsidRPr="002D3951">
        <w:rPr>
          <w:rFonts w:ascii="Times New Roman" w:hAnsi="Times New Roman"/>
          <w:sz w:val="24"/>
          <w:szCs w:val="24"/>
        </w:rPr>
        <w:t>психо</w:t>
      </w:r>
      <w:proofErr w:type="spellEnd"/>
      <w:r w:rsidR="006939CD" w:rsidRPr="002D3951">
        <w:rPr>
          <w:rFonts w:ascii="Times New Roman" w:hAnsi="Times New Roman"/>
          <w:sz w:val="24"/>
          <w:szCs w:val="24"/>
        </w:rPr>
        <w:t xml:space="preserve">-коррекционными занятиями) и ритмикой. </w:t>
      </w:r>
    </w:p>
    <w:p w:rsidR="006878FE" w:rsidRDefault="006878FE" w:rsidP="00BA0347">
      <w:pPr>
        <w:pStyle w:val="afc"/>
        <w:jc w:val="both"/>
        <w:rPr>
          <w:rFonts w:ascii="Times New Roman" w:hAnsi="Times New Roman"/>
          <w:b/>
          <w:sz w:val="24"/>
          <w:szCs w:val="24"/>
        </w:rPr>
      </w:pPr>
    </w:p>
    <w:p w:rsidR="006939CD" w:rsidRPr="002D3951" w:rsidRDefault="006939CD" w:rsidP="00BA0347">
      <w:pPr>
        <w:pStyle w:val="afc"/>
        <w:jc w:val="both"/>
        <w:rPr>
          <w:rFonts w:ascii="Times New Roman" w:hAnsi="Times New Roman"/>
          <w:sz w:val="24"/>
          <w:szCs w:val="24"/>
        </w:rPr>
      </w:pPr>
      <w:r w:rsidRPr="00A20CF0">
        <w:rPr>
          <w:rFonts w:ascii="Times New Roman" w:hAnsi="Times New Roman"/>
          <w:b/>
          <w:sz w:val="24"/>
          <w:szCs w:val="24"/>
        </w:rPr>
        <w:t>Коррекционный курс «Коррекционно-развивающие занятия»</w:t>
      </w:r>
      <w:r>
        <w:rPr>
          <w:rFonts w:ascii="Times New Roman" w:hAnsi="Times New Roman"/>
          <w:sz w:val="24"/>
          <w:szCs w:val="24"/>
        </w:rPr>
        <w:t xml:space="preserve"> </w:t>
      </w:r>
      <w:r w:rsidRPr="002D3951">
        <w:rPr>
          <w:rFonts w:ascii="Times New Roman" w:hAnsi="Times New Roman"/>
          <w:sz w:val="24"/>
          <w:szCs w:val="24"/>
        </w:rPr>
        <w:t xml:space="preserve">(логопедические и </w:t>
      </w:r>
      <w:proofErr w:type="spellStart"/>
      <w:r w:rsidRPr="002D3951">
        <w:rPr>
          <w:rFonts w:ascii="Times New Roman" w:hAnsi="Times New Roman"/>
          <w:sz w:val="24"/>
          <w:szCs w:val="24"/>
        </w:rPr>
        <w:t>психокоррекционные</w:t>
      </w:r>
      <w:proofErr w:type="spellEnd"/>
      <w:r w:rsidRPr="002D3951">
        <w:rPr>
          <w:rFonts w:ascii="Times New Roman" w:hAnsi="Times New Roman"/>
          <w:sz w:val="24"/>
          <w:szCs w:val="24"/>
        </w:rPr>
        <w:t xml:space="preserve"> занятия).</w:t>
      </w:r>
    </w:p>
    <w:p w:rsidR="006939CD" w:rsidRPr="002D3951" w:rsidRDefault="00AC3CCC" w:rsidP="00BA0347">
      <w:pPr>
        <w:pStyle w:val="afc"/>
        <w:jc w:val="both"/>
        <w:rPr>
          <w:rFonts w:ascii="Times New Roman" w:hAnsi="Times New Roman"/>
          <w:sz w:val="24"/>
          <w:szCs w:val="24"/>
        </w:rPr>
      </w:pPr>
      <w:r>
        <w:rPr>
          <w:rFonts w:ascii="Times New Roman" w:hAnsi="Times New Roman"/>
          <w:sz w:val="24"/>
          <w:szCs w:val="24"/>
        </w:rPr>
        <w:lastRenderedPageBreak/>
        <w:t xml:space="preserve">      </w:t>
      </w:r>
      <w:proofErr w:type="gramStart"/>
      <w:r w:rsidR="006939CD" w:rsidRPr="002D3951">
        <w:rPr>
          <w:rFonts w:ascii="Times New Roman" w:hAnsi="Times New Roman"/>
          <w:sz w:val="24"/>
          <w:szCs w:val="24"/>
        </w:rPr>
        <w:t>Логопедические занятия направлены на</w:t>
      </w:r>
      <w:r w:rsidR="006939CD">
        <w:rPr>
          <w:rFonts w:ascii="Times New Roman" w:hAnsi="Times New Roman"/>
          <w:sz w:val="24"/>
          <w:szCs w:val="24"/>
        </w:rPr>
        <w:t xml:space="preserve"> </w:t>
      </w:r>
      <w:r w:rsidR="006939CD" w:rsidRPr="002D3951">
        <w:rPr>
          <w:rFonts w:ascii="Times New Roman" w:hAnsi="Times New Roman"/>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коррекцию</w:t>
      </w:r>
      <w:r w:rsidR="006939CD">
        <w:rPr>
          <w:rFonts w:ascii="Times New Roman" w:hAnsi="Times New Roman"/>
          <w:sz w:val="24"/>
          <w:szCs w:val="24"/>
        </w:rPr>
        <w:t xml:space="preserve"> </w:t>
      </w:r>
      <w:r w:rsidR="006939CD" w:rsidRPr="002D3951">
        <w:rPr>
          <w:rFonts w:ascii="Times New Roman" w:hAnsi="Times New Roman"/>
          <w:sz w:val="24"/>
          <w:szCs w:val="24"/>
        </w:rPr>
        <w:t xml:space="preserve">недостатков письменной речи (чтения и письма). </w:t>
      </w:r>
      <w:proofErr w:type="gramEnd"/>
    </w:p>
    <w:p w:rsidR="006939CD" w:rsidRPr="002D3951" w:rsidRDefault="00AC3CCC" w:rsidP="00BA0347">
      <w:pPr>
        <w:pStyle w:val="afc"/>
        <w:jc w:val="both"/>
        <w:rPr>
          <w:rFonts w:ascii="Times New Roman" w:hAnsi="Times New Roman"/>
          <w:sz w:val="24"/>
          <w:szCs w:val="24"/>
        </w:rPr>
      </w:pPr>
      <w:r>
        <w:rPr>
          <w:rFonts w:ascii="Times New Roman" w:hAnsi="Times New Roman"/>
          <w:sz w:val="24"/>
          <w:szCs w:val="24"/>
        </w:rPr>
        <w:t xml:space="preserve">      </w:t>
      </w:r>
      <w:proofErr w:type="gramStart"/>
      <w:r w:rsidR="006939CD" w:rsidRPr="002D3951">
        <w:rPr>
          <w:rFonts w:ascii="Times New Roman" w:hAnsi="Times New Roman"/>
          <w:sz w:val="24"/>
          <w:szCs w:val="24"/>
        </w:rPr>
        <w:t xml:space="preserve">Целью </w:t>
      </w:r>
      <w:proofErr w:type="spellStart"/>
      <w:r w:rsidR="006939CD" w:rsidRPr="002D3951">
        <w:rPr>
          <w:rFonts w:ascii="Times New Roman" w:hAnsi="Times New Roman"/>
          <w:sz w:val="24"/>
          <w:szCs w:val="24"/>
        </w:rPr>
        <w:t>психокоррекционных</w:t>
      </w:r>
      <w:proofErr w:type="spellEnd"/>
      <w:r w:rsidR="006939CD" w:rsidRPr="002D3951">
        <w:rPr>
          <w:rFonts w:ascii="Times New Roman" w:hAnsi="Times New Roman"/>
          <w:sz w:val="24"/>
          <w:szCs w:val="24"/>
        </w:rPr>
        <w:t xml:space="preserve"> занятий является</w:t>
      </w:r>
      <w:r w:rsidR="006939CD">
        <w:rPr>
          <w:rFonts w:ascii="Times New Roman" w:hAnsi="Times New Roman"/>
          <w:sz w:val="24"/>
          <w:szCs w:val="24"/>
        </w:rPr>
        <w:t xml:space="preserve"> </w:t>
      </w:r>
      <w:r w:rsidR="006939CD" w:rsidRPr="002D3951">
        <w:rPr>
          <w:rFonts w:ascii="Times New Roman" w:hAnsi="Times New Roman"/>
          <w:sz w:val="24"/>
          <w:szCs w:val="24"/>
        </w:rPr>
        <w:t xml:space="preserve">формирование учебной мотивации, стимуляция сенсорно-перцептивных, </w:t>
      </w:r>
      <w:proofErr w:type="spellStart"/>
      <w:r w:rsidR="006939CD" w:rsidRPr="002D3951">
        <w:rPr>
          <w:rFonts w:ascii="Times New Roman" w:hAnsi="Times New Roman"/>
          <w:sz w:val="24"/>
          <w:szCs w:val="24"/>
        </w:rPr>
        <w:t>мнемических</w:t>
      </w:r>
      <w:proofErr w:type="spellEnd"/>
      <w:r w:rsidR="006939CD" w:rsidRPr="002D3951">
        <w:rPr>
          <w:rFonts w:ascii="Times New Roman" w:hAnsi="Times New Roman"/>
          <w:sz w:val="24"/>
          <w:szCs w:val="24"/>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006939CD" w:rsidRPr="002D3951">
        <w:rPr>
          <w:rFonts w:ascii="Times New Roman" w:hAnsi="Times New Roman"/>
          <w:sz w:val="24"/>
          <w:szCs w:val="24"/>
        </w:rPr>
        <w:t>эмпатии</w:t>
      </w:r>
      <w:proofErr w:type="spellEnd"/>
      <w:r w:rsidR="006939CD" w:rsidRPr="002D3951">
        <w:rPr>
          <w:rFonts w:ascii="Times New Roman" w:hAnsi="Times New Roman"/>
          <w:sz w:val="24"/>
          <w:szCs w:val="24"/>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roofErr w:type="gramEnd"/>
    </w:p>
    <w:p w:rsidR="006939CD" w:rsidRPr="002D3951" w:rsidRDefault="00AC3CCC" w:rsidP="00BA0347">
      <w:pPr>
        <w:pStyle w:val="afc"/>
        <w:jc w:val="both"/>
        <w:rPr>
          <w:rFonts w:ascii="Times New Roman" w:hAnsi="Times New Roman"/>
          <w:sz w:val="24"/>
          <w:szCs w:val="24"/>
        </w:rPr>
      </w:pPr>
      <w:r>
        <w:rPr>
          <w:rFonts w:ascii="Times New Roman" w:hAnsi="Times New Roman"/>
          <w:sz w:val="24"/>
          <w:szCs w:val="24"/>
        </w:rPr>
        <w:t xml:space="preserve">        </w:t>
      </w:r>
      <w:proofErr w:type="gramStart"/>
      <w:r w:rsidR="006939CD" w:rsidRPr="00A20CF0">
        <w:rPr>
          <w:rFonts w:ascii="Times New Roman" w:hAnsi="Times New Roman"/>
          <w:b/>
          <w:sz w:val="24"/>
          <w:szCs w:val="24"/>
        </w:rPr>
        <w:t>Коррекционный курс «Ритмика»</w:t>
      </w:r>
      <w:r w:rsidR="006939CD" w:rsidRPr="002D3951">
        <w:rPr>
          <w:rFonts w:ascii="Times New Roman" w:hAnsi="Times New Roman"/>
          <w:sz w:val="24"/>
          <w:szCs w:val="24"/>
        </w:rPr>
        <w:t>,</w:t>
      </w:r>
      <w:r w:rsidR="006939CD">
        <w:rPr>
          <w:rFonts w:ascii="Times New Roman" w:hAnsi="Times New Roman"/>
          <w:sz w:val="24"/>
          <w:szCs w:val="24"/>
        </w:rPr>
        <w:t xml:space="preserve"> </w:t>
      </w:r>
      <w:r w:rsidR="006939CD" w:rsidRPr="002D3951">
        <w:rPr>
          <w:rFonts w:ascii="Times New Roman" w:hAnsi="Times New Roman"/>
          <w:sz w:val="24"/>
          <w:szCs w:val="24"/>
        </w:rPr>
        <w:t>направленный на</w:t>
      </w:r>
      <w:r w:rsidR="006939CD">
        <w:rPr>
          <w:rFonts w:ascii="Times New Roman" w:hAnsi="Times New Roman"/>
          <w:sz w:val="24"/>
          <w:szCs w:val="24"/>
        </w:rPr>
        <w:t xml:space="preserve"> </w:t>
      </w:r>
      <w:r w:rsidR="006939CD" w:rsidRPr="002D3951">
        <w:rPr>
          <w:rFonts w:ascii="Times New Roman" w:hAnsi="Times New Roman"/>
          <w:sz w:val="24"/>
          <w:szCs w:val="24"/>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w:t>
      </w:r>
      <w:r w:rsidR="006939CD">
        <w:rPr>
          <w:rFonts w:ascii="Times New Roman" w:hAnsi="Times New Roman"/>
          <w:sz w:val="24"/>
          <w:szCs w:val="24"/>
        </w:rPr>
        <w:t xml:space="preserve">оговариванием стихов и т.д.), </w:t>
      </w:r>
      <w:r w:rsidR="006939CD" w:rsidRPr="002D3951">
        <w:rPr>
          <w:rFonts w:ascii="Times New Roman" w:hAnsi="Times New Roman"/>
          <w:sz w:val="24"/>
          <w:szCs w:val="24"/>
        </w:rPr>
        <w:t>упражнениями на связь движений с музыкой;</w:t>
      </w:r>
      <w:proofErr w:type="gramEnd"/>
      <w:r w:rsidR="006939CD" w:rsidRPr="002D3951">
        <w:rPr>
          <w:rFonts w:ascii="Times New Roman" w:hAnsi="Times New Roman"/>
          <w:sz w:val="24"/>
          <w:szCs w:val="24"/>
        </w:rPr>
        <w:t xml:space="preserve">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6939CD" w:rsidRPr="002D3951" w:rsidRDefault="00AC3CCC" w:rsidP="00BA0347">
      <w:pPr>
        <w:pStyle w:val="afc"/>
        <w:jc w:val="both"/>
        <w:rPr>
          <w:rFonts w:ascii="Times New Roman" w:hAnsi="Times New Roman"/>
          <w:sz w:val="24"/>
          <w:szCs w:val="24"/>
        </w:rPr>
      </w:pPr>
      <w:r>
        <w:rPr>
          <w:rFonts w:ascii="Times New Roman" w:hAnsi="Times New Roman"/>
          <w:i/>
          <w:iCs/>
          <w:sz w:val="24"/>
          <w:szCs w:val="24"/>
        </w:rPr>
        <w:t xml:space="preserve">       </w:t>
      </w:r>
      <w:r w:rsidR="006939CD" w:rsidRPr="002D3951">
        <w:rPr>
          <w:rFonts w:ascii="Times New Roman" w:hAnsi="Times New Roman"/>
          <w:i/>
          <w:iCs/>
          <w:sz w:val="24"/>
          <w:szCs w:val="24"/>
        </w:rPr>
        <w:t xml:space="preserve">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 </w:t>
      </w:r>
    </w:p>
    <w:p w:rsidR="006939CD" w:rsidRPr="002D3951" w:rsidRDefault="00AC3CCC" w:rsidP="00BA0347">
      <w:pPr>
        <w:pStyle w:val="afc"/>
        <w:jc w:val="both"/>
        <w:rPr>
          <w:rFonts w:ascii="Times New Roman" w:hAnsi="Times New Roman"/>
          <w:sz w:val="24"/>
          <w:szCs w:val="24"/>
        </w:rPr>
      </w:pPr>
      <w:r>
        <w:rPr>
          <w:rFonts w:ascii="Times New Roman" w:hAnsi="Times New Roman"/>
          <w:sz w:val="24"/>
          <w:szCs w:val="24"/>
        </w:rPr>
        <w:t xml:space="preserve">       </w:t>
      </w:r>
      <w:r w:rsidR="006939CD" w:rsidRPr="002D3951">
        <w:rPr>
          <w:rFonts w:ascii="Times New Roman" w:hAnsi="Times New Roman"/>
          <w:sz w:val="24"/>
          <w:szCs w:val="24"/>
        </w:rPr>
        <w:t xml:space="preserve">Планируемые  результаты  освоения  </w:t>
      </w:r>
      <w:proofErr w:type="gramStart"/>
      <w:r w:rsidR="006939CD" w:rsidRPr="002D3951">
        <w:rPr>
          <w:rFonts w:ascii="Times New Roman" w:hAnsi="Times New Roman"/>
          <w:sz w:val="24"/>
          <w:szCs w:val="24"/>
        </w:rPr>
        <w:t>обучающимися</w:t>
      </w:r>
      <w:proofErr w:type="gramEnd"/>
      <w:r w:rsidR="006939CD" w:rsidRPr="002D3951">
        <w:rPr>
          <w:rFonts w:ascii="Times New Roman" w:hAnsi="Times New Roman"/>
          <w:sz w:val="24"/>
          <w:szCs w:val="24"/>
        </w:rPr>
        <w:t xml:space="preserve">  с  задержкой</w:t>
      </w:r>
      <w:r w:rsidR="006939CD">
        <w:rPr>
          <w:rFonts w:ascii="Times New Roman" w:hAnsi="Times New Roman"/>
          <w:sz w:val="24"/>
          <w:szCs w:val="24"/>
        </w:rPr>
        <w:t xml:space="preserve"> </w:t>
      </w:r>
      <w:r w:rsidR="006939CD" w:rsidRPr="002D3951">
        <w:rPr>
          <w:rFonts w:ascii="Times New Roman" w:hAnsi="Times New Roman"/>
          <w:sz w:val="24"/>
          <w:szCs w:val="24"/>
        </w:rPr>
        <w:t>психического развития программы коррекционной работы</w:t>
      </w:r>
      <w:r w:rsidR="006939CD">
        <w:rPr>
          <w:rFonts w:ascii="Times New Roman" w:hAnsi="Times New Roman"/>
          <w:sz w:val="24"/>
          <w:szCs w:val="24"/>
        </w:rPr>
        <w:t>.</w:t>
      </w:r>
    </w:p>
    <w:p w:rsidR="006939CD" w:rsidRPr="002D3951" w:rsidRDefault="00AC3CCC" w:rsidP="00BA0347">
      <w:pPr>
        <w:pStyle w:val="afc"/>
        <w:jc w:val="both"/>
        <w:rPr>
          <w:rFonts w:ascii="Times New Roman" w:hAnsi="Times New Roman"/>
          <w:sz w:val="24"/>
          <w:szCs w:val="24"/>
        </w:rPr>
      </w:pPr>
      <w:r>
        <w:rPr>
          <w:rFonts w:ascii="Times New Roman" w:hAnsi="Times New Roman"/>
          <w:sz w:val="24"/>
          <w:szCs w:val="24"/>
        </w:rPr>
        <w:t xml:space="preserve">       </w:t>
      </w:r>
      <w:r w:rsidR="006939CD" w:rsidRPr="002D3951">
        <w:rPr>
          <w:rFonts w:ascii="Times New Roman" w:hAnsi="Times New Roman"/>
          <w:sz w:val="24"/>
          <w:szCs w:val="24"/>
        </w:rPr>
        <w:t xml:space="preserve">Результаты освоения программы коррекционной работы отражают </w:t>
      </w:r>
      <w:proofErr w:type="spellStart"/>
      <w:r w:rsidR="006939CD" w:rsidRPr="002D3951">
        <w:rPr>
          <w:rFonts w:ascii="Times New Roman" w:hAnsi="Times New Roman"/>
          <w:sz w:val="24"/>
          <w:szCs w:val="24"/>
        </w:rPr>
        <w:t>сформированность</w:t>
      </w:r>
      <w:proofErr w:type="spellEnd"/>
      <w:r w:rsidR="006939CD" w:rsidRPr="002D3951">
        <w:rPr>
          <w:rFonts w:ascii="Times New Roman" w:hAnsi="Times New Roman"/>
          <w:sz w:val="24"/>
          <w:szCs w:val="24"/>
        </w:rPr>
        <w:t xml:space="preserve"> социальных (жизненных) компетенций, необходимых для решения практико-ориентированных задач и обеспечивающих становление социальных </w:t>
      </w:r>
      <w:r w:rsidR="006939CD">
        <w:rPr>
          <w:rFonts w:ascii="Times New Roman" w:hAnsi="Times New Roman"/>
          <w:sz w:val="24"/>
          <w:szCs w:val="24"/>
        </w:rPr>
        <w:t xml:space="preserve"> </w:t>
      </w:r>
      <w:r w:rsidR="006939CD" w:rsidRPr="002D3951">
        <w:rPr>
          <w:rFonts w:ascii="Times New Roman" w:hAnsi="Times New Roman"/>
          <w:sz w:val="24"/>
          <w:szCs w:val="24"/>
        </w:rPr>
        <w:t>отношений обучающихся с ОВЗ</w:t>
      </w:r>
      <w:r w:rsidR="006939CD">
        <w:rPr>
          <w:rFonts w:ascii="Times New Roman" w:hAnsi="Times New Roman"/>
          <w:sz w:val="24"/>
          <w:szCs w:val="24"/>
        </w:rPr>
        <w:t xml:space="preserve"> </w:t>
      </w:r>
      <w:r w:rsidR="006939CD" w:rsidRPr="002D3951">
        <w:rPr>
          <w:rFonts w:ascii="Times New Roman" w:hAnsi="Times New Roman"/>
          <w:sz w:val="24"/>
          <w:szCs w:val="24"/>
        </w:rPr>
        <w:t>в различных средах:</w:t>
      </w:r>
    </w:p>
    <w:p w:rsidR="006939CD" w:rsidRPr="002D3951" w:rsidRDefault="006939CD" w:rsidP="00012E63">
      <w:pPr>
        <w:pStyle w:val="afc"/>
        <w:numPr>
          <w:ilvl w:val="0"/>
          <w:numId w:val="6"/>
        </w:numPr>
        <w:jc w:val="both"/>
        <w:rPr>
          <w:rFonts w:ascii="Times New Roman" w:hAnsi="Times New Roman"/>
          <w:sz w:val="24"/>
          <w:szCs w:val="24"/>
        </w:rPr>
      </w:pPr>
      <w:r w:rsidRPr="002D3951">
        <w:rPr>
          <w:rFonts w:ascii="Times New Roman" w:hAnsi="Times New Roman"/>
          <w:sz w:val="24"/>
          <w:szCs w:val="24"/>
        </w:rPr>
        <w:t>развитие адекватных представлений о собственных возможностях, о насущно необходимом жизнеобеспечении,</w:t>
      </w:r>
      <w:r>
        <w:rPr>
          <w:rFonts w:ascii="Times New Roman" w:hAnsi="Times New Roman"/>
          <w:sz w:val="24"/>
          <w:szCs w:val="24"/>
        </w:rPr>
        <w:t xml:space="preserve"> </w:t>
      </w:r>
      <w:r w:rsidRPr="002D3951">
        <w:rPr>
          <w:rFonts w:ascii="Times New Roman" w:hAnsi="Times New Roman"/>
          <w:sz w:val="24"/>
          <w:szCs w:val="24"/>
        </w:rPr>
        <w:t>проявляющееся:</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-в умении различать учебные ситуации, в которых необходима посторонняя помощь для её разрешения, с ситуациями, в которых решение можно найти самому;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-в умении обратиться к учителю при затруднениях в учебном процессе, сформулировать запрос о специальной помощи;</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-в умении использовать помощь взрослого для разрешения затруднения,</w:t>
      </w:r>
      <w:r w:rsidR="007827AB">
        <w:rPr>
          <w:rFonts w:ascii="Times New Roman" w:hAnsi="Times New Roman"/>
          <w:sz w:val="24"/>
          <w:szCs w:val="24"/>
        </w:rPr>
        <w:t xml:space="preserve"> </w:t>
      </w:r>
      <w:r w:rsidRPr="002D3951">
        <w:rPr>
          <w:rFonts w:ascii="Times New Roman" w:hAnsi="Times New Roman"/>
          <w:sz w:val="24"/>
          <w:szCs w:val="24"/>
        </w:rPr>
        <w:t>давать адекватную обратную связь учителю: понимаю или не понимаю;</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6939CD" w:rsidRPr="002D3951" w:rsidRDefault="006939CD" w:rsidP="00012E63">
      <w:pPr>
        <w:pStyle w:val="afc"/>
        <w:numPr>
          <w:ilvl w:val="0"/>
          <w:numId w:val="6"/>
        </w:numPr>
        <w:jc w:val="both"/>
        <w:rPr>
          <w:rFonts w:ascii="Times New Roman" w:hAnsi="Times New Roman"/>
          <w:sz w:val="24"/>
          <w:szCs w:val="24"/>
        </w:rPr>
      </w:pPr>
      <w:r w:rsidRPr="002D3951">
        <w:rPr>
          <w:rFonts w:ascii="Times New Roman" w:hAnsi="Times New Roman"/>
          <w:sz w:val="24"/>
          <w:szCs w:val="24"/>
        </w:rPr>
        <w:t>Овладение социально-бытовыми умениями, используемыми в повседневной жизни, проявляющееся:</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-в  расширении   представлений   об   устройстве   домашней   жизни, разнообразии</w:t>
      </w:r>
      <w:r>
        <w:rPr>
          <w:rFonts w:ascii="Times New Roman" w:hAnsi="Times New Roman"/>
          <w:sz w:val="24"/>
          <w:szCs w:val="24"/>
        </w:rPr>
        <w:t xml:space="preserve"> </w:t>
      </w:r>
      <w:r w:rsidRPr="002D3951">
        <w:rPr>
          <w:rFonts w:ascii="Times New Roman" w:hAnsi="Times New Roman"/>
          <w:sz w:val="24"/>
          <w:szCs w:val="24"/>
        </w:rPr>
        <w:t>повседневных   бытовых   дел,   понимании   предназначения окружающих в быту предметов и вещей;</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-в  умении включаться в разнообразные повседневные дела, принимать посильное участие;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-в расширении представлений об устройстве школьной жизни, участии в</w:t>
      </w:r>
      <w:r>
        <w:rPr>
          <w:rFonts w:ascii="Times New Roman" w:hAnsi="Times New Roman"/>
          <w:sz w:val="24"/>
          <w:szCs w:val="24"/>
        </w:rPr>
        <w:t xml:space="preserve"> </w:t>
      </w:r>
      <w:r w:rsidRPr="002D3951">
        <w:rPr>
          <w:rFonts w:ascii="Times New Roman" w:hAnsi="Times New Roman"/>
          <w:sz w:val="24"/>
          <w:szCs w:val="24"/>
        </w:rPr>
        <w:t>повседневной жизни</w:t>
      </w:r>
      <w:r>
        <w:rPr>
          <w:rFonts w:ascii="Times New Roman" w:hAnsi="Times New Roman"/>
          <w:sz w:val="24"/>
          <w:szCs w:val="24"/>
        </w:rPr>
        <w:t xml:space="preserve"> </w:t>
      </w:r>
      <w:r w:rsidRPr="002D3951">
        <w:rPr>
          <w:rFonts w:ascii="Times New Roman" w:hAnsi="Times New Roman"/>
          <w:sz w:val="24"/>
          <w:szCs w:val="24"/>
        </w:rPr>
        <w:t xml:space="preserve">класса, принятии на себя обязанностей наряду с другими детьми;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lastRenderedPageBreak/>
        <w:t xml:space="preserve">-в умении ориентироваться в пространстве школы и просить помощи в случае затруднений, ориентироваться в расписании занятий; </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умении </w:t>
      </w:r>
      <w:r w:rsidRPr="002D3951">
        <w:rPr>
          <w:rFonts w:ascii="Times New Roman" w:hAnsi="Times New Roman"/>
          <w:sz w:val="24"/>
          <w:szCs w:val="24"/>
        </w:rPr>
        <w:t>включаться  в  разнообразные  повседневные  школьные  дела, принимать посильное участие, брать на себя ответственность;</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-в стремлении участвовать в подготовке и проведении праздников дома и в школе.</w:t>
      </w:r>
    </w:p>
    <w:p w:rsidR="006939CD" w:rsidRPr="002D3951" w:rsidRDefault="006939CD" w:rsidP="00012E63">
      <w:pPr>
        <w:pStyle w:val="afc"/>
        <w:numPr>
          <w:ilvl w:val="0"/>
          <w:numId w:val="6"/>
        </w:numPr>
        <w:jc w:val="both"/>
        <w:rPr>
          <w:rFonts w:ascii="Times New Roman" w:hAnsi="Times New Roman"/>
          <w:sz w:val="24"/>
          <w:szCs w:val="24"/>
        </w:rPr>
      </w:pPr>
      <w:r w:rsidRPr="002D3951">
        <w:rPr>
          <w:rFonts w:ascii="Times New Roman" w:hAnsi="Times New Roman"/>
          <w:sz w:val="24"/>
          <w:szCs w:val="24"/>
        </w:rPr>
        <w:t>Овладение   навыками   коммуникации   и   принятыми   ритуалами социального взаимодействия, проявляющееся:</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 xml:space="preserve">расширении знаний правил коммуникации;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-в расширении и обогащении опыта коммуникации ребёнка в ближнем и</w:t>
      </w:r>
      <w:r>
        <w:rPr>
          <w:rFonts w:ascii="Times New Roman" w:hAnsi="Times New Roman"/>
          <w:sz w:val="24"/>
          <w:szCs w:val="24"/>
        </w:rPr>
        <w:t xml:space="preserve"> </w:t>
      </w:r>
      <w:r w:rsidRPr="002D3951">
        <w:rPr>
          <w:rFonts w:ascii="Times New Roman" w:hAnsi="Times New Roman"/>
          <w:sz w:val="24"/>
          <w:szCs w:val="24"/>
        </w:rPr>
        <w:t xml:space="preserve">дальнем окружении; </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 xml:space="preserve">умении решать актуальные школьные и житейские задачи, используя коммуникацию как средство достижения цели (вербальную, невербальную); </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 xml:space="preserve">умении начать и поддержать разговор, задать вопрос, выразить свои намерения, просьбу, пожелание, опасения, завершить разговор; </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умении  корректно  выразить  отказ  и  недовольство,  благодарность, сочувствие и т.д.;</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-в   умении получать и уточня</w:t>
      </w:r>
      <w:r>
        <w:rPr>
          <w:rFonts w:ascii="Times New Roman" w:hAnsi="Times New Roman"/>
          <w:sz w:val="24"/>
          <w:szCs w:val="24"/>
        </w:rPr>
        <w:t>ть информацию от собеседника;</w:t>
      </w:r>
      <w:r w:rsidRPr="002D3951">
        <w:rPr>
          <w:rFonts w:ascii="Times New Roman" w:hAnsi="Times New Roman"/>
          <w:sz w:val="24"/>
          <w:szCs w:val="24"/>
        </w:rPr>
        <w:t xml:space="preserve">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-в  освоении культурных форм выражения своих чувств. </w:t>
      </w:r>
    </w:p>
    <w:p w:rsidR="006939CD" w:rsidRPr="002D3951" w:rsidRDefault="006939CD" w:rsidP="00012E63">
      <w:pPr>
        <w:pStyle w:val="afc"/>
        <w:numPr>
          <w:ilvl w:val="0"/>
          <w:numId w:val="6"/>
        </w:numPr>
        <w:jc w:val="both"/>
        <w:rPr>
          <w:rFonts w:ascii="Times New Roman" w:hAnsi="Times New Roman"/>
          <w:sz w:val="24"/>
          <w:szCs w:val="24"/>
        </w:rPr>
      </w:pPr>
      <w:r w:rsidRPr="002D3951">
        <w:rPr>
          <w:rFonts w:ascii="Times New Roman" w:hAnsi="Times New Roman"/>
          <w:sz w:val="24"/>
          <w:szCs w:val="24"/>
        </w:rPr>
        <w:t>Способность к осмыслению и дифференциации картины мира, ее пространственно-временной организации, проявляющаяся:</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 </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расширении представлений </w:t>
      </w:r>
      <w:r w:rsidRPr="002D3951">
        <w:rPr>
          <w:rFonts w:ascii="Times New Roman" w:hAnsi="Times New Roman"/>
          <w:sz w:val="24"/>
          <w:szCs w:val="24"/>
        </w:rPr>
        <w:t>о  целостной  и  подробной  картине  мира, упорядоченной в пространстве и времени, адекватных возрасту ребёнка;</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 xml:space="preserve">умении накапливать личные впечатления, связанные с явлениями окружающего мира; </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 xml:space="preserve">умении устанавливать взаимосвязь между природным порядком и ходом собственной жизни в семье и в школе; </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 xml:space="preserve">умении устанавливать взаимосвязь общественного порядка и уклада собственной жизни в семье и в школе, соответствовать этому порядку; </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 xml:space="preserve">развитии любознательности, наблюдательности, способности замечать новое, задавать вопросы; </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 xml:space="preserve">развитии активности во взаимодействии с миром, понимании собственной результативности; </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 xml:space="preserve">накоплении опыта освоения нового при помощи экскурсий и путешествий; </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умении передать свои впечатления, соображения, умозаключения так, чтобы быть понятым другим человеком;</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 xml:space="preserve">умении принимать и включать в свой личный опыт жизненный опыт других людей; </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 xml:space="preserve">способности взаимодействовать с другими людьми, умении делиться своими воспоминаниями, впечатлениями и планами. </w:t>
      </w:r>
    </w:p>
    <w:p w:rsidR="006939CD" w:rsidRPr="007827AB" w:rsidRDefault="006939CD" w:rsidP="00012E63">
      <w:pPr>
        <w:pStyle w:val="afc"/>
        <w:numPr>
          <w:ilvl w:val="0"/>
          <w:numId w:val="6"/>
        </w:numPr>
        <w:jc w:val="both"/>
        <w:rPr>
          <w:rFonts w:ascii="Times New Roman" w:hAnsi="Times New Roman"/>
          <w:sz w:val="24"/>
          <w:szCs w:val="24"/>
        </w:rPr>
      </w:pPr>
      <w:r w:rsidRPr="00C70CF7">
        <w:rPr>
          <w:rFonts w:ascii="Times New Roman" w:hAnsi="Times New Roman"/>
          <w:sz w:val="24"/>
          <w:szCs w:val="24"/>
        </w:rPr>
        <w:t xml:space="preserve">Способность к осмыслению социального окружения, своего места в </w:t>
      </w:r>
      <w:r w:rsidRPr="0010754F">
        <w:rPr>
          <w:rFonts w:ascii="Times New Roman" w:hAnsi="Times New Roman"/>
          <w:sz w:val="24"/>
          <w:szCs w:val="24"/>
        </w:rPr>
        <w:t>нем, принятие соответствующих  возрасту  ценностей  и  социальных  ролей,</w:t>
      </w:r>
      <w:r w:rsidR="007827AB">
        <w:rPr>
          <w:rFonts w:ascii="Times New Roman" w:hAnsi="Times New Roman"/>
          <w:sz w:val="24"/>
          <w:szCs w:val="24"/>
        </w:rPr>
        <w:t xml:space="preserve"> </w:t>
      </w:r>
      <w:r w:rsidRPr="007827AB">
        <w:rPr>
          <w:rFonts w:ascii="Times New Roman" w:hAnsi="Times New Roman"/>
          <w:sz w:val="24"/>
          <w:szCs w:val="24"/>
        </w:rPr>
        <w:t>проявляющаяся:</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-в освоении возможностей и допустимых границ социальных контактов,</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lastRenderedPageBreak/>
        <w:t xml:space="preserve">Выработки </w:t>
      </w:r>
      <w:r w:rsidRPr="002D3951">
        <w:rPr>
          <w:rFonts w:ascii="Times New Roman" w:hAnsi="Times New Roman"/>
          <w:sz w:val="24"/>
          <w:szCs w:val="24"/>
        </w:rPr>
        <w:t>адекватной дистанции в зависимости от ситуации общения;</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-в умении проявлять инициативу, корректно устанавливать и ограничивать контакт; </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 xml:space="preserve">умении не быть назойливым в своих просьбах и требованиях, быть благодарным за проявление внимания и оказание помощи; </w:t>
      </w:r>
    </w:p>
    <w:p w:rsidR="006939CD" w:rsidRPr="002D3951" w:rsidRDefault="006939CD" w:rsidP="00BA0347">
      <w:pPr>
        <w:pStyle w:val="afc"/>
        <w:jc w:val="both"/>
        <w:rPr>
          <w:rFonts w:ascii="Times New Roman" w:hAnsi="Times New Roman"/>
          <w:sz w:val="24"/>
          <w:szCs w:val="24"/>
        </w:rPr>
      </w:pPr>
      <w:r>
        <w:rPr>
          <w:rFonts w:ascii="Times New Roman" w:hAnsi="Times New Roman"/>
          <w:sz w:val="24"/>
          <w:szCs w:val="24"/>
        </w:rPr>
        <w:t xml:space="preserve">-в </w:t>
      </w:r>
      <w:r w:rsidRPr="002D3951">
        <w:rPr>
          <w:rFonts w:ascii="Times New Roman" w:hAnsi="Times New Roman"/>
          <w:sz w:val="24"/>
          <w:szCs w:val="24"/>
        </w:rPr>
        <w:t xml:space="preserve">умении применять формы выражения своих чувств соответственно ситуации социального контакта.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Результаты специальной поддержки освоения АООП НОО</w:t>
      </w:r>
      <w:r>
        <w:rPr>
          <w:rFonts w:ascii="Times New Roman" w:hAnsi="Times New Roman"/>
          <w:sz w:val="24"/>
          <w:szCs w:val="24"/>
        </w:rPr>
        <w:t xml:space="preserve"> </w:t>
      </w:r>
      <w:r w:rsidRPr="002D3951">
        <w:rPr>
          <w:rFonts w:ascii="Times New Roman" w:hAnsi="Times New Roman"/>
          <w:sz w:val="24"/>
          <w:szCs w:val="24"/>
        </w:rPr>
        <w:t>ОВЗ</w:t>
      </w:r>
      <w:r>
        <w:rPr>
          <w:rFonts w:ascii="Times New Roman" w:hAnsi="Times New Roman"/>
          <w:sz w:val="24"/>
          <w:szCs w:val="24"/>
        </w:rPr>
        <w:t xml:space="preserve"> </w:t>
      </w:r>
      <w:r w:rsidRPr="002D3951">
        <w:rPr>
          <w:rFonts w:ascii="Times New Roman" w:hAnsi="Times New Roman"/>
          <w:sz w:val="24"/>
          <w:szCs w:val="24"/>
        </w:rPr>
        <w:t>отражают:</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 xml:space="preserve">-способность использовать речевые возможности на уроках при ответах и </w:t>
      </w:r>
      <w:r>
        <w:rPr>
          <w:rFonts w:ascii="Times New Roman" w:hAnsi="Times New Roman"/>
          <w:sz w:val="24"/>
          <w:szCs w:val="24"/>
        </w:rPr>
        <w:t xml:space="preserve">других   ситуациях   общения, </w:t>
      </w:r>
      <w:r w:rsidRPr="002D3951">
        <w:rPr>
          <w:rFonts w:ascii="Times New Roman" w:hAnsi="Times New Roman"/>
          <w:sz w:val="24"/>
          <w:szCs w:val="24"/>
        </w:rPr>
        <w:t>умение   передавать   свои   впечатления, умозаключения так, чтобы быть понятым другим человеком, умение задавать вопросы;</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-способность к наблюдатель</w:t>
      </w:r>
      <w:r>
        <w:rPr>
          <w:rFonts w:ascii="Times New Roman" w:hAnsi="Times New Roman"/>
          <w:sz w:val="24"/>
          <w:szCs w:val="24"/>
        </w:rPr>
        <w:t>ности, умение замечать новое;</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-стремление к активности и самостоятельности в разн</w:t>
      </w:r>
      <w:r w:rsidR="00651B3F">
        <w:rPr>
          <w:rFonts w:ascii="Times New Roman" w:hAnsi="Times New Roman"/>
          <w:sz w:val="24"/>
          <w:szCs w:val="24"/>
        </w:rPr>
        <w:t xml:space="preserve">ых видах предметно-практической </w:t>
      </w:r>
      <w:r w:rsidRPr="002D3951">
        <w:rPr>
          <w:rFonts w:ascii="Times New Roman" w:hAnsi="Times New Roman"/>
          <w:sz w:val="24"/>
          <w:szCs w:val="24"/>
        </w:rPr>
        <w:t>деятельности;</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-умение ставить и удерживать цель деятельности; планировать действия;</w:t>
      </w:r>
      <w:r w:rsidR="00651B3F">
        <w:rPr>
          <w:rFonts w:ascii="Times New Roman" w:hAnsi="Times New Roman"/>
          <w:sz w:val="24"/>
          <w:szCs w:val="24"/>
        </w:rPr>
        <w:t xml:space="preserve"> </w:t>
      </w:r>
      <w:r w:rsidRPr="002D3951">
        <w:rPr>
          <w:rFonts w:ascii="Times New Roman" w:hAnsi="Times New Roman"/>
          <w:sz w:val="24"/>
          <w:szCs w:val="24"/>
        </w:rPr>
        <w:t xml:space="preserve">определять и сохранять способ действий; </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-использовать самоконтроль на всех этапах деятельности;</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-осуществлять словесный отчет о процессе и результатах деятельности;</w:t>
      </w:r>
    </w:p>
    <w:p w:rsidR="006939CD" w:rsidRPr="002D3951" w:rsidRDefault="006939CD" w:rsidP="00BA0347">
      <w:pPr>
        <w:pStyle w:val="afc"/>
        <w:jc w:val="both"/>
        <w:rPr>
          <w:rFonts w:ascii="Times New Roman" w:hAnsi="Times New Roman"/>
          <w:sz w:val="24"/>
          <w:szCs w:val="24"/>
        </w:rPr>
      </w:pPr>
      <w:r w:rsidRPr="002D3951">
        <w:rPr>
          <w:rFonts w:ascii="Times New Roman" w:hAnsi="Times New Roman"/>
          <w:sz w:val="24"/>
          <w:szCs w:val="24"/>
        </w:rPr>
        <w:t>-оценивать процесс и результат деятельности, сформированные в соответствии с требованиями к результатам освоения АООП НОО</w:t>
      </w:r>
      <w:r>
        <w:rPr>
          <w:rFonts w:ascii="Times New Roman" w:hAnsi="Times New Roman"/>
          <w:sz w:val="24"/>
          <w:szCs w:val="24"/>
        </w:rPr>
        <w:t xml:space="preserve"> </w:t>
      </w:r>
      <w:r w:rsidRPr="002D3951">
        <w:rPr>
          <w:rFonts w:ascii="Times New Roman" w:hAnsi="Times New Roman"/>
          <w:sz w:val="24"/>
          <w:szCs w:val="24"/>
        </w:rPr>
        <w:t>ОВЗ</w:t>
      </w:r>
      <w:r>
        <w:rPr>
          <w:rFonts w:ascii="Times New Roman" w:hAnsi="Times New Roman"/>
          <w:sz w:val="24"/>
          <w:szCs w:val="24"/>
        </w:rPr>
        <w:t xml:space="preserve"> </w:t>
      </w:r>
      <w:r w:rsidRPr="002D3951">
        <w:rPr>
          <w:rFonts w:ascii="Times New Roman" w:hAnsi="Times New Roman"/>
          <w:sz w:val="24"/>
          <w:szCs w:val="24"/>
        </w:rPr>
        <w:t xml:space="preserve">предметные, </w:t>
      </w:r>
      <w:proofErr w:type="spellStart"/>
      <w:r w:rsidRPr="002D3951">
        <w:rPr>
          <w:rFonts w:ascii="Times New Roman" w:hAnsi="Times New Roman"/>
          <w:sz w:val="24"/>
          <w:szCs w:val="24"/>
        </w:rPr>
        <w:t>метапредметные</w:t>
      </w:r>
      <w:proofErr w:type="spellEnd"/>
      <w:r w:rsidRPr="002D3951">
        <w:rPr>
          <w:rFonts w:ascii="Times New Roman" w:hAnsi="Times New Roman"/>
          <w:sz w:val="24"/>
          <w:szCs w:val="24"/>
        </w:rPr>
        <w:t xml:space="preserve"> и личностные результаты, универсальные учебные действия.</w:t>
      </w:r>
    </w:p>
    <w:p w:rsidR="006939CD" w:rsidRPr="002D3951" w:rsidRDefault="00651B3F" w:rsidP="00BA0347">
      <w:pPr>
        <w:pStyle w:val="afc"/>
        <w:jc w:val="both"/>
        <w:rPr>
          <w:rFonts w:ascii="Times New Roman" w:hAnsi="Times New Roman"/>
          <w:sz w:val="24"/>
          <w:szCs w:val="24"/>
        </w:rPr>
      </w:pPr>
      <w:r>
        <w:rPr>
          <w:rFonts w:ascii="Times New Roman" w:hAnsi="Times New Roman"/>
          <w:sz w:val="24"/>
          <w:szCs w:val="24"/>
        </w:rPr>
        <w:t xml:space="preserve">     </w:t>
      </w:r>
      <w:r w:rsidR="006939CD" w:rsidRPr="002D3951">
        <w:rPr>
          <w:rFonts w:ascii="Times New Roman" w:hAnsi="Times New Roman"/>
          <w:sz w:val="24"/>
          <w:szCs w:val="24"/>
        </w:rPr>
        <w:t xml:space="preserve">Группа школьников с ограниченными возможностями здоровья разнородна: они имеют не только общие, но и особые образовательные потребности. При этом диапазон различий детей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детей с ограниченными возможностями здоровья, и их стандартизация. </w:t>
      </w:r>
    </w:p>
    <w:p w:rsidR="006939CD" w:rsidRPr="002D3951" w:rsidRDefault="00BA0347" w:rsidP="00BA0347">
      <w:pPr>
        <w:pStyle w:val="afc"/>
        <w:jc w:val="both"/>
        <w:rPr>
          <w:rFonts w:ascii="Times New Roman" w:hAnsi="Times New Roman"/>
          <w:sz w:val="24"/>
          <w:szCs w:val="24"/>
        </w:rPr>
      </w:pPr>
      <w:r>
        <w:rPr>
          <w:rFonts w:ascii="Times New Roman" w:hAnsi="Times New Roman"/>
          <w:sz w:val="24"/>
          <w:szCs w:val="24"/>
        </w:rPr>
        <w:t xml:space="preserve">      </w:t>
      </w:r>
      <w:r w:rsidR="006939CD" w:rsidRPr="002D3951">
        <w:rPr>
          <w:rFonts w:ascii="Times New Roman" w:hAnsi="Times New Roman"/>
          <w:sz w:val="24"/>
          <w:szCs w:val="24"/>
        </w:rPr>
        <w:t xml:space="preserve">Предметом стандартизации детей с ограниченными возможностями здоровья становится сам уровень образования, который в результате обучения осваивает ребенок. </w:t>
      </w:r>
    </w:p>
    <w:p w:rsidR="006939CD" w:rsidRPr="002D3951" w:rsidRDefault="00BA0347" w:rsidP="00BA0347">
      <w:pPr>
        <w:pStyle w:val="afc"/>
        <w:jc w:val="both"/>
        <w:rPr>
          <w:rFonts w:ascii="Times New Roman" w:hAnsi="Times New Roman"/>
          <w:sz w:val="24"/>
          <w:szCs w:val="24"/>
        </w:rPr>
      </w:pPr>
      <w:r>
        <w:rPr>
          <w:rFonts w:ascii="Times New Roman" w:hAnsi="Times New Roman"/>
          <w:sz w:val="24"/>
          <w:szCs w:val="24"/>
        </w:rPr>
        <w:t xml:space="preserve">       </w:t>
      </w:r>
      <w:r w:rsidR="006939CD" w:rsidRPr="002D3951">
        <w:rPr>
          <w:rFonts w:ascii="Times New Roman" w:hAnsi="Times New Roman"/>
          <w:sz w:val="24"/>
          <w:szCs w:val="24"/>
        </w:rPr>
        <w:t xml:space="preserve">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 «академический» и «жизненной компетенции». Их соотношение специфично для каждого уровня образования. </w:t>
      </w:r>
    </w:p>
    <w:p w:rsidR="006939CD" w:rsidRPr="002D3951" w:rsidRDefault="00BA0347" w:rsidP="00BA0347">
      <w:pPr>
        <w:pStyle w:val="afc"/>
        <w:jc w:val="both"/>
        <w:rPr>
          <w:rFonts w:ascii="Times New Roman" w:hAnsi="Times New Roman"/>
          <w:sz w:val="24"/>
          <w:szCs w:val="24"/>
        </w:rPr>
      </w:pPr>
      <w:r>
        <w:rPr>
          <w:rFonts w:ascii="Times New Roman" w:hAnsi="Times New Roman"/>
          <w:i/>
          <w:iCs/>
          <w:sz w:val="24"/>
          <w:szCs w:val="24"/>
        </w:rPr>
        <w:t xml:space="preserve">     </w:t>
      </w:r>
      <w:r w:rsidR="006939CD" w:rsidRPr="002D3951">
        <w:rPr>
          <w:rFonts w:ascii="Times New Roman" w:hAnsi="Times New Roman"/>
          <w:i/>
          <w:iCs/>
          <w:sz w:val="24"/>
          <w:szCs w:val="24"/>
        </w:rPr>
        <w:t xml:space="preserve">«Академический» компонент </w:t>
      </w:r>
      <w:r w:rsidR="006939CD" w:rsidRPr="002D3951">
        <w:rPr>
          <w:rFonts w:ascii="Times New Roman" w:hAnsi="Times New Roman"/>
          <w:sz w:val="24"/>
          <w:szCs w:val="24"/>
        </w:rPr>
        <w:t xml:space="preserve">рассматривается в структуре образования детей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 </w:t>
      </w:r>
    </w:p>
    <w:p w:rsidR="006939CD" w:rsidRPr="002D3951" w:rsidRDefault="00BA0347" w:rsidP="00BA0347">
      <w:pPr>
        <w:pStyle w:val="afc"/>
        <w:jc w:val="both"/>
        <w:rPr>
          <w:rFonts w:ascii="Times New Roman" w:hAnsi="Times New Roman"/>
          <w:sz w:val="24"/>
          <w:szCs w:val="24"/>
        </w:rPr>
      </w:pPr>
      <w:r>
        <w:rPr>
          <w:rFonts w:ascii="Times New Roman" w:hAnsi="Times New Roman"/>
          <w:i/>
          <w:iCs/>
          <w:sz w:val="24"/>
          <w:szCs w:val="24"/>
        </w:rPr>
        <w:t xml:space="preserve">      </w:t>
      </w:r>
      <w:r w:rsidR="006939CD" w:rsidRPr="002D3951">
        <w:rPr>
          <w:rFonts w:ascii="Times New Roman" w:hAnsi="Times New Roman"/>
          <w:i/>
          <w:iCs/>
          <w:sz w:val="24"/>
          <w:szCs w:val="24"/>
        </w:rPr>
        <w:t xml:space="preserve">Компонент жизненной компетенции </w:t>
      </w:r>
      <w:r w:rsidR="006939CD" w:rsidRPr="002D3951">
        <w:rPr>
          <w:rFonts w:ascii="Times New Roman" w:hAnsi="Times New Roman"/>
          <w:sz w:val="24"/>
          <w:szCs w:val="24"/>
        </w:rPr>
        <w:t xml:space="preserve">рассматривается в структуре образования детей с ограниченными возможностями здоровья как овладение универсальными учебными действиями, уже сейчас необходимыми ребенку в обыденной жизни. Если овладение академическими универсальными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w:t>
      </w:r>
    </w:p>
    <w:p w:rsidR="006939CD" w:rsidRPr="002D3951" w:rsidRDefault="00BA0347" w:rsidP="00BA0347">
      <w:pPr>
        <w:pStyle w:val="afc"/>
        <w:jc w:val="both"/>
        <w:rPr>
          <w:rFonts w:ascii="Times New Roman" w:hAnsi="Times New Roman"/>
          <w:sz w:val="24"/>
          <w:szCs w:val="24"/>
        </w:rPr>
      </w:pPr>
      <w:r>
        <w:rPr>
          <w:rFonts w:ascii="Times New Roman" w:hAnsi="Times New Roman"/>
          <w:sz w:val="24"/>
          <w:szCs w:val="24"/>
        </w:rPr>
        <w:t xml:space="preserve">      </w:t>
      </w:r>
      <w:r w:rsidR="006939CD" w:rsidRPr="002D3951">
        <w:rPr>
          <w:rFonts w:ascii="Times New Roman" w:hAnsi="Times New Roman"/>
          <w:sz w:val="24"/>
          <w:szCs w:val="24"/>
        </w:rPr>
        <w:t xml:space="preserve">Каждый стандартизируемый уровень образования должен обеспечить ребёнку не только адекватные его потенциалу академические знания, умения и навыки, но и способность их реализации в жизни для достижения личных целей. </w:t>
      </w:r>
    </w:p>
    <w:p w:rsidR="006939CD" w:rsidRDefault="006939CD" w:rsidP="00BA0347">
      <w:pPr>
        <w:tabs>
          <w:tab w:val="left" w:pos="0"/>
          <w:tab w:val="right" w:leader="dot" w:pos="9639"/>
        </w:tabs>
        <w:spacing w:before="240" w:after="240" w:line="240" w:lineRule="auto"/>
        <w:jc w:val="center"/>
        <w:outlineLvl w:val="0"/>
        <w:rPr>
          <w:rFonts w:ascii="Times New Roman" w:hAnsi="Times New Roman" w:cs="Times New Roman"/>
          <w:b/>
          <w:color w:val="auto"/>
          <w:sz w:val="28"/>
          <w:szCs w:val="28"/>
        </w:rPr>
      </w:pPr>
    </w:p>
    <w:p w:rsidR="00BA0347" w:rsidRPr="00334AB6" w:rsidRDefault="00BA0347" w:rsidP="00BA0347">
      <w:pPr>
        <w:pStyle w:val="afc"/>
        <w:jc w:val="center"/>
        <w:rPr>
          <w:rFonts w:ascii="Times New Roman" w:hAnsi="Times New Roman"/>
          <w:b/>
          <w:sz w:val="24"/>
          <w:szCs w:val="24"/>
        </w:rPr>
      </w:pPr>
      <w:r w:rsidRPr="00334AB6">
        <w:rPr>
          <w:rFonts w:ascii="Times New Roman" w:hAnsi="Times New Roman"/>
          <w:b/>
          <w:sz w:val="24"/>
          <w:szCs w:val="24"/>
        </w:rPr>
        <w:lastRenderedPageBreak/>
        <w:t>1.3.    СИСТЕМА ОЦЕНКИ ДОСТИЖЕНИЯ ОБУЧАЮЩИХСЯ С ОВЗ</w:t>
      </w:r>
      <w:r w:rsidR="00333596">
        <w:rPr>
          <w:rFonts w:ascii="Times New Roman" w:hAnsi="Times New Roman"/>
          <w:b/>
          <w:sz w:val="24"/>
          <w:szCs w:val="24"/>
        </w:rPr>
        <w:t xml:space="preserve"> </w:t>
      </w:r>
      <w:r w:rsidRPr="00334AB6">
        <w:rPr>
          <w:rFonts w:ascii="Times New Roman" w:hAnsi="Times New Roman"/>
          <w:b/>
          <w:sz w:val="24"/>
          <w:szCs w:val="24"/>
        </w:rPr>
        <w:t>(ЗАДЕРЖКОЙ</w:t>
      </w:r>
      <w:r w:rsidR="00333596">
        <w:rPr>
          <w:rFonts w:ascii="Times New Roman" w:hAnsi="Times New Roman"/>
          <w:b/>
          <w:sz w:val="24"/>
          <w:szCs w:val="24"/>
        </w:rPr>
        <w:t xml:space="preserve"> </w:t>
      </w:r>
      <w:r w:rsidRPr="00334AB6">
        <w:rPr>
          <w:rFonts w:ascii="Times New Roman" w:hAnsi="Times New Roman"/>
          <w:b/>
          <w:sz w:val="24"/>
          <w:szCs w:val="24"/>
        </w:rPr>
        <w:t>ПСИХИЧЕСКОГО РАЗВИТИЯ)</w:t>
      </w:r>
      <w:r w:rsidR="00333596">
        <w:rPr>
          <w:rFonts w:ascii="Times New Roman" w:hAnsi="Times New Roman"/>
          <w:b/>
          <w:sz w:val="24"/>
          <w:szCs w:val="24"/>
        </w:rPr>
        <w:t xml:space="preserve"> </w:t>
      </w:r>
      <w:r w:rsidRPr="00334AB6">
        <w:rPr>
          <w:rFonts w:ascii="Times New Roman" w:hAnsi="Times New Roman"/>
          <w:b/>
          <w:sz w:val="24"/>
          <w:szCs w:val="24"/>
        </w:rPr>
        <w:t>ПЛАНИРУЕМЫХ РЕЗУЛЬТАТОВ ОСВОЕНИЯ АДАПТИРОВАННОЙ ОСНОВНОЙ ОБРАЗОВАТЕЛЬНОЙ ПРОГРАММЫ НАЧАЛЬНОГО ОБЩЕГО ОБРАЗОВАНИЯ</w:t>
      </w:r>
    </w:p>
    <w:p w:rsidR="00CF41B7" w:rsidRDefault="00CF41B7" w:rsidP="00BA0347">
      <w:pPr>
        <w:pStyle w:val="afc"/>
        <w:rPr>
          <w:rFonts w:ascii="Times New Roman" w:hAnsi="Times New Roman"/>
          <w:sz w:val="24"/>
          <w:szCs w:val="24"/>
        </w:rPr>
      </w:pPr>
    </w:p>
    <w:p w:rsidR="00BA0347" w:rsidRPr="002D3951" w:rsidRDefault="00CF41B7" w:rsidP="00CF41B7">
      <w:pPr>
        <w:pStyle w:val="afc"/>
        <w:jc w:val="both"/>
        <w:rPr>
          <w:rFonts w:ascii="Times New Roman" w:hAnsi="Times New Roman"/>
          <w:sz w:val="24"/>
          <w:szCs w:val="24"/>
        </w:rPr>
      </w:pPr>
      <w:r>
        <w:rPr>
          <w:rFonts w:ascii="Times New Roman" w:hAnsi="Times New Roman"/>
          <w:sz w:val="24"/>
          <w:szCs w:val="24"/>
        </w:rPr>
        <w:t xml:space="preserve">        </w:t>
      </w:r>
      <w:r w:rsidR="00BA0347" w:rsidRPr="002D3951">
        <w:rPr>
          <w:rFonts w:ascii="Times New Roman" w:hAnsi="Times New Roman"/>
          <w:sz w:val="24"/>
          <w:szCs w:val="24"/>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BA0347" w:rsidRPr="002D3951" w:rsidRDefault="00CF41B7" w:rsidP="00CF41B7">
      <w:pPr>
        <w:pStyle w:val="afc"/>
        <w:jc w:val="both"/>
        <w:rPr>
          <w:rFonts w:ascii="Times New Roman" w:hAnsi="Times New Roman"/>
          <w:sz w:val="24"/>
          <w:szCs w:val="24"/>
        </w:rPr>
      </w:pPr>
      <w:r>
        <w:rPr>
          <w:rFonts w:ascii="Times New Roman" w:hAnsi="Times New Roman"/>
          <w:sz w:val="24"/>
          <w:szCs w:val="24"/>
        </w:rPr>
        <w:t xml:space="preserve">      </w:t>
      </w:r>
      <w:proofErr w:type="gramStart"/>
      <w:r w:rsidR="00BA0347" w:rsidRPr="002D3951">
        <w:rPr>
          <w:rFonts w:ascii="Times New Roman" w:hAnsi="Times New Roman"/>
          <w:sz w:val="24"/>
          <w:szCs w:val="24"/>
        </w:rPr>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roofErr w:type="gramEnd"/>
    </w:p>
    <w:p w:rsidR="00BA0347" w:rsidRPr="002D3951" w:rsidRDefault="00CF41B7" w:rsidP="00CF41B7">
      <w:pPr>
        <w:pStyle w:val="afc"/>
        <w:jc w:val="both"/>
        <w:rPr>
          <w:rFonts w:ascii="Times New Roman" w:hAnsi="Times New Roman"/>
          <w:sz w:val="24"/>
          <w:szCs w:val="24"/>
        </w:rPr>
      </w:pPr>
      <w:r>
        <w:rPr>
          <w:rFonts w:ascii="Times New Roman" w:hAnsi="Times New Roman"/>
          <w:sz w:val="24"/>
          <w:szCs w:val="24"/>
        </w:rPr>
        <w:t xml:space="preserve">      </w:t>
      </w:r>
      <w:r w:rsidR="00BA0347" w:rsidRPr="002D3951">
        <w:rPr>
          <w:rFonts w:ascii="Times New Roman" w:hAnsi="Times New Roman"/>
          <w:sz w:val="24"/>
          <w:szCs w:val="24"/>
        </w:rPr>
        <w:t xml:space="preserve">Обучающиеся с ЗПР имеют право на прохождение текущей, промежуточной и государственной итоговой аттестации освоения АООП НОО ОВЗ в иных формах. </w:t>
      </w:r>
    </w:p>
    <w:p w:rsidR="00BA0347" w:rsidRPr="002D3951" w:rsidRDefault="00CF41B7" w:rsidP="00CF41B7">
      <w:pPr>
        <w:pStyle w:val="afc"/>
        <w:jc w:val="both"/>
        <w:rPr>
          <w:rFonts w:ascii="Times New Roman" w:hAnsi="Times New Roman"/>
          <w:sz w:val="24"/>
          <w:szCs w:val="24"/>
        </w:rPr>
      </w:pPr>
      <w:r>
        <w:rPr>
          <w:rFonts w:ascii="Times New Roman" w:hAnsi="Times New Roman"/>
          <w:sz w:val="24"/>
          <w:szCs w:val="24"/>
        </w:rPr>
        <w:t xml:space="preserve">      </w:t>
      </w:r>
      <w:r w:rsidR="00BA0347" w:rsidRPr="002D3951">
        <w:rPr>
          <w:rFonts w:ascii="Times New Roman" w:hAnsi="Times New Roman"/>
          <w:sz w:val="24"/>
          <w:szCs w:val="24"/>
        </w:rPr>
        <w:t xml:space="preserve">Специальные условия проведения </w:t>
      </w:r>
      <w:r w:rsidR="00BA0347" w:rsidRPr="002D3951">
        <w:rPr>
          <w:rFonts w:ascii="Times New Roman" w:hAnsi="Times New Roman"/>
          <w:i/>
          <w:iCs/>
          <w:sz w:val="24"/>
          <w:szCs w:val="24"/>
        </w:rPr>
        <w:t xml:space="preserve">текущей, промежуточной </w:t>
      </w:r>
      <w:r w:rsidR="00BA0347" w:rsidRPr="002D3951">
        <w:rPr>
          <w:rFonts w:ascii="Times New Roman" w:hAnsi="Times New Roman"/>
          <w:sz w:val="24"/>
          <w:szCs w:val="24"/>
        </w:rPr>
        <w:t xml:space="preserve">и </w:t>
      </w:r>
      <w:r w:rsidR="00BA0347" w:rsidRPr="002D3951">
        <w:rPr>
          <w:rFonts w:ascii="Times New Roman" w:hAnsi="Times New Roman"/>
          <w:i/>
          <w:iCs/>
          <w:sz w:val="24"/>
          <w:szCs w:val="24"/>
        </w:rPr>
        <w:t xml:space="preserve">итоговой </w:t>
      </w:r>
      <w:r w:rsidR="00BA0347" w:rsidRPr="002D3951">
        <w:rPr>
          <w:rFonts w:ascii="Times New Roman" w:hAnsi="Times New Roman"/>
          <w:sz w:val="24"/>
          <w:szCs w:val="24"/>
        </w:rPr>
        <w:t xml:space="preserve">(по итогам освоения АООП НОО ОВЗ) </w:t>
      </w:r>
      <w:r w:rsidR="00BA0347" w:rsidRPr="002D3951">
        <w:rPr>
          <w:rFonts w:ascii="Times New Roman" w:hAnsi="Times New Roman"/>
          <w:i/>
          <w:iCs/>
          <w:sz w:val="24"/>
          <w:szCs w:val="24"/>
        </w:rPr>
        <w:t xml:space="preserve">аттестации </w:t>
      </w:r>
      <w:proofErr w:type="gramStart"/>
      <w:r w:rsidR="00BA0347" w:rsidRPr="002D3951">
        <w:rPr>
          <w:rFonts w:ascii="Times New Roman" w:hAnsi="Times New Roman"/>
          <w:sz w:val="24"/>
          <w:szCs w:val="24"/>
        </w:rPr>
        <w:t>обучающихся</w:t>
      </w:r>
      <w:proofErr w:type="gramEnd"/>
      <w:r w:rsidR="00BA0347" w:rsidRPr="002D3951">
        <w:rPr>
          <w:rFonts w:ascii="Times New Roman" w:hAnsi="Times New Roman"/>
          <w:sz w:val="24"/>
          <w:szCs w:val="24"/>
        </w:rPr>
        <w:t xml:space="preserve"> с ЗПР включают: </w:t>
      </w:r>
    </w:p>
    <w:p w:rsidR="00BA0347" w:rsidRPr="002D3951" w:rsidRDefault="00BA0347" w:rsidP="00CF41B7">
      <w:pPr>
        <w:pStyle w:val="afc"/>
        <w:jc w:val="both"/>
        <w:rPr>
          <w:rFonts w:ascii="Times New Roman" w:hAnsi="Times New Roman"/>
          <w:sz w:val="24"/>
          <w:szCs w:val="24"/>
        </w:rPr>
      </w:pPr>
      <w:r w:rsidRPr="002D3951">
        <w:rPr>
          <w:rFonts w:ascii="Times New Roman" w:hAnsi="Times New Roman"/>
          <w:sz w:val="24"/>
          <w:szCs w:val="24"/>
        </w:rPr>
        <w:t xml:space="preserve">- особую форму организации аттестации с учетом особых образовательных потребностей и индивидуальных </w:t>
      </w:r>
      <w:r>
        <w:rPr>
          <w:rFonts w:ascii="Times New Roman" w:hAnsi="Times New Roman"/>
          <w:sz w:val="24"/>
          <w:szCs w:val="24"/>
        </w:rPr>
        <w:t xml:space="preserve"> </w:t>
      </w:r>
      <w:r w:rsidRPr="002D3951">
        <w:rPr>
          <w:rFonts w:ascii="Times New Roman" w:hAnsi="Times New Roman"/>
          <w:sz w:val="24"/>
          <w:szCs w:val="24"/>
        </w:rPr>
        <w:t xml:space="preserve">особенностей обучающихся с ЗПР; </w:t>
      </w:r>
    </w:p>
    <w:p w:rsidR="00BA0347" w:rsidRPr="002D3951" w:rsidRDefault="00BA0347" w:rsidP="00CF41B7">
      <w:pPr>
        <w:pStyle w:val="afc"/>
        <w:jc w:val="both"/>
        <w:rPr>
          <w:rFonts w:ascii="Times New Roman" w:hAnsi="Times New Roman"/>
          <w:sz w:val="24"/>
          <w:szCs w:val="24"/>
        </w:rPr>
      </w:pPr>
      <w:r w:rsidRPr="002D3951">
        <w:rPr>
          <w:rFonts w:ascii="Times New Roman" w:hAnsi="Times New Roman"/>
          <w:sz w:val="24"/>
          <w:szCs w:val="24"/>
        </w:rPr>
        <w:t xml:space="preserve">- привычную обстановку в классе (присутствие своего учителя, наличие привычных для обучающихся </w:t>
      </w:r>
      <w:proofErr w:type="spellStart"/>
      <w:r w:rsidRPr="002D3951">
        <w:rPr>
          <w:rFonts w:ascii="Times New Roman" w:hAnsi="Times New Roman"/>
          <w:sz w:val="24"/>
          <w:szCs w:val="24"/>
        </w:rPr>
        <w:t>мнестических</w:t>
      </w:r>
      <w:proofErr w:type="spellEnd"/>
      <w:r w:rsidRPr="002D3951">
        <w:rPr>
          <w:rFonts w:ascii="Times New Roman" w:hAnsi="Times New Roman"/>
          <w:sz w:val="24"/>
          <w:szCs w:val="24"/>
        </w:rPr>
        <w:t xml:space="preserve"> опор: наглядных схем, шаблонов общего хода выполнения заданий); </w:t>
      </w:r>
    </w:p>
    <w:p w:rsidR="00BA0347" w:rsidRPr="002D3951" w:rsidRDefault="00BA0347" w:rsidP="00CF41B7">
      <w:pPr>
        <w:pStyle w:val="afc"/>
        <w:jc w:val="both"/>
        <w:rPr>
          <w:rFonts w:ascii="Times New Roman" w:hAnsi="Times New Roman"/>
          <w:sz w:val="24"/>
          <w:szCs w:val="24"/>
        </w:rPr>
      </w:pPr>
      <w:r w:rsidRPr="002D3951">
        <w:rPr>
          <w:rFonts w:ascii="Times New Roman" w:hAnsi="Times New Roman"/>
          <w:sz w:val="24"/>
          <w:szCs w:val="24"/>
        </w:rPr>
        <w:t xml:space="preserve">- присутствие в начале работы этапа общей организации деятельности; </w:t>
      </w:r>
    </w:p>
    <w:p w:rsidR="00BA0347" w:rsidRPr="002D3951" w:rsidRDefault="00BA0347" w:rsidP="00CF41B7">
      <w:pPr>
        <w:pStyle w:val="afc"/>
        <w:jc w:val="both"/>
        <w:rPr>
          <w:rFonts w:ascii="Times New Roman" w:hAnsi="Times New Roman"/>
          <w:sz w:val="24"/>
          <w:szCs w:val="24"/>
        </w:rPr>
      </w:pPr>
      <w:r w:rsidRPr="002D3951">
        <w:rPr>
          <w:rFonts w:ascii="Times New Roman" w:hAnsi="Times New Roman"/>
          <w:sz w:val="24"/>
          <w:szCs w:val="24"/>
        </w:rPr>
        <w:t>-</w:t>
      </w:r>
      <w:proofErr w:type="spellStart"/>
      <w:r w:rsidRPr="002D3951">
        <w:rPr>
          <w:rFonts w:ascii="Times New Roman" w:hAnsi="Times New Roman"/>
          <w:sz w:val="24"/>
          <w:szCs w:val="24"/>
        </w:rPr>
        <w:t>адаптирование</w:t>
      </w:r>
      <w:proofErr w:type="spellEnd"/>
      <w:r w:rsidRPr="002D3951">
        <w:rPr>
          <w:rFonts w:ascii="Times New Roman" w:hAnsi="Times New Roman"/>
          <w:sz w:val="24"/>
          <w:szCs w:val="24"/>
        </w:rPr>
        <w:t xml:space="preserve"> инструкции с учетом особых образовательных потребностей и индивидуальных </w:t>
      </w:r>
      <w:r>
        <w:rPr>
          <w:rFonts w:ascii="Times New Roman" w:hAnsi="Times New Roman"/>
          <w:sz w:val="24"/>
          <w:szCs w:val="24"/>
        </w:rPr>
        <w:t xml:space="preserve"> </w:t>
      </w:r>
      <w:r w:rsidRPr="002D3951">
        <w:rPr>
          <w:rFonts w:ascii="Times New Roman" w:hAnsi="Times New Roman"/>
          <w:sz w:val="24"/>
          <w:szCs w:val="24"/>
        </w:rPr>
        <w:t xml:space="preserve">трудностей обучающихся с ЗПР: </w:t>
      </w:r>
    </w:p>
    <w:p w:rsidR="00BA0347" w:rsidRPr="002D3951" w:rsidRDefault="00BA0347" w:rsidP="00CF41B7">
      <w:pPr>
        <w:pStyle w:val="afc"/>
        <w:jc w:val="both"/>
        <w:rPr>
          <w:rFonts w:ascii="Times New Roman" w:hAnsi="Times New Roman"/>
          <w:sz w:val="24"/>
          <w:szCs w:val="24"/>
        </w:rPr>
      </w:pPr>
      <w:r w:rsidRPr="002D3951">
        <w:rPr>
          <w:rFonts w:ascii="Times New Roman" w:hAnsi="Times New Roman"/>
          <w:sz w:val="24"/>
          <w:szCs w:val="24"/>
        </w:rPr>
        <w:t xml:space="preserve">1) упрощение формулировок по грамматическому и семантическому оформлению; </w:t>
      </w:r>
    </w:p>
    <w:p w:rsidR="00BA0347" w:rsidRPr="002D3951" w:rsidRDefault="00BA0347" w:rsidP="00CF41B7">
      <w:pPr>
        <w:pStyle w:val="afc"/>
        <w:jc w:val="both"/>
        <w:rPr>
          <w:rFonts w:ascii="Times New Roman" w:hAnsi="Times New Roman"/>
          <w:sz w:val="24"/>
          <w:szCs w:val="24"/>
        </w:rPr>
      </w:pPr>
      <w:r w:rsidRPr="002D3951">
        <w:rPr>
          <w:rFonts w:ascii="Times New Roman" w:hAnsi="Times New Roman"/>
          <w:sz w:val="24"/>
          <w:szCs w:val="24"/>
        </w:rPr>
        <w:t xml:space="preserve">2) упрощение </w:t>
      </w:r>
      <w:proofErr w:type="spellStart"/>
      <w:r w:rsidRPr="002D3951">
        <w:rPr>
          <w:rFonts w:ascii="Times New Roman" w:hAnsi="Times New Roman"/>
          <w:sz w:val="24"/>
          <w:szCs w:val="24"/>
        </w:rPr>
        <w:t>многозвеньевой</w:t>
      </w:r>
      <w:proofErr w:type="spellEnd"/>
      <w:r w:rsidRPr="002D3951">
        <w:rPr>
          <w:rFonts w:ascii="Times New Roman" w:hAnsi="Times New Roman"/>
          <w:sz w:val="24"/>
          <w:szCs w:val="24"/>
        </w:rPr>
        <w:t xml:space="preserve"> инструкции посредством деления ее на короткие смысловые единицы, задающие </w:t>
      </w:r>
      <w:proofErr w:type="spellStart"/>
      <w:r w:rsidRPr="002D3951">
        <w:rPr>
          <w:rFonts w:ascii="Times New Roman" w:hAnsi="Times New Roman"/>
          <w:sz w:val="24"/>
          <w:szCs w:val="24"/>
        </w:rPr>
        <w:t>поэтапность</w:t>
      </w:r>
      <w:proofErr w:type="spellEnd"/>
      <w:r w:rsidRPr="002D3951">
        <w:rPr>
          <w:rFonts w:ascii="Times New Roman" w:hAnsi="Times New Roman"/>
          <w:sz w:val="24"/>
          <w:szCs w:val="24"/>
        </w:rPr>
        <w:t xml:space="preserve"> (</w:t>
      </w:r>
      <w:proofErr w:type="spellStart"/>
      <w:r w:rsidRPr="002D3951">
        <w:rPr>
          <w:rFonts w:ascii="Times New Roman" w:hAnsi="Times New Roman"/>
          <w:sz w:val="24"/>
          <w:szCs w:val="24"/>
        </w:rPr>
        <w:t>пошаговость</w:t>
      </w:r>
      <w:proofErr w:type="spellEnd"/>
      <w:r w:rsidRPr="002D3951">
        <w:rPr>
          <w:rFonts w:ascii="Times New Roman" w:hAnsi="Times New Roman"/>
          <w:sz w:val="24"/>
          <w:szCs w:val="24"/>
        </w:rPr>
        <w:t xml:space="preserve">) выполнения задания; </w:t>
      </w:r>
    </w:p>
    <w:p w:rsidR="00BA0347" w:rsidRPr="002D3951" w:rsidRDefault="00BA0347" w:rsidP="00CF41B7">
      <w:pPr>
        <w:pStyle w:val="afc"/>
        <w:jc w:val="both"/>
        <w:rPr>
          <w:rFonts w:ascii="Times New Roman" w:hAnsi="Times New Roman"/>
          <w:sz w:val="24"/>
          <w:szCs w:val="24"/>
        </w:rPr>
      </w:pPr>
      <w:r w:rsidRPr="002D3951">
        <w:rPr>
          <w:rFonts w:ascii="Times New Roman" w:hAnsi="Times New Roman"/>
          <w:sz w:val="24"/>
          <w:szCs w:val="24"/>
        </w:rPr>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при необходимости </w:t>
      </w:r>
      <w:proofErr w:type="spellStart"/>
      <w:r w:rsidRPr="002D3951">
        <w:rPr>
          <w:rFonts w:ascii="Times New Roman" w:hAnsi="Times New Roman"/>
          <w:sz w:val="24"/>
          <w:szCs w:val="24"/>
        </w:rPr>
        <w:t>адаптирование</w:t>
      </w:r>
      <w:proofErr w:type="spellEnd"/>
      <w:r w:rsidRPr="002D3951">
        <w:rPr>
          <w:rFonts w:ascii="Times New Roman" w:hAnsi="Times New Roman"/>
          <w:sz w:val="24"/>
          <w:szCs w:val="24"/>
        </w:rPr>
        <w:t xml:space="preserve"> текста задания с учетом особых образовательных потребностей и индивидуальных</w:t>
      </w:r>
      <w:r>
        <w:rPr>
          <w:rFonts w:ascii="Times New Roman" w:hAnsi="Times New Roman"/>
          <w:sz w:val="24"/>
          <w:szCs w:val="24"/>
        </w:rPr>
        <w:t xml:space="preserve"> </w:t>
      </w:r>
      <w:r w:rsidRPr="002D3951">
        <w:rPr>
          <w:rFonts w:ascii="Times New Roman" w:hAnsi="Times New Roman"/>
          <w:sz w:val="24"/>
          <w:szCs w:val="24"/>
        </w:rPr>
        <w:t xml:space="preserve"> </w:t>
      </w:r>
      <w:proofErr w:type="gramStart"/>
      <w:r w:rsidRPr="002D3951">
        <w:rPr>
          <w:rFonts w:ascii="Times New Roman" w:hAnsi="Times New Roman"/>
          <w:sz w:val="24"/>
          <w:szCs w:val="24"/>
        </w:rPr>
        <w:t>трудностей</w:t>
      </w:r>
      <w:proofErr w:type="gramEnd"/>
      <w:r w:rsidRPr="002D3951">
        <w:rPr>
          <w:rFonts w:ascii="Times New Roman" w:hAnsi="Times New Roman"/>
          <w:sz w:val="24"/>
          <w:szCs w:val="24"/>
        </w:rPr>
        <w:t xml:space="preserve"> обучающихся с ЗПР (четкое отграничение одного задания от другого; упрощение формулировок задания по грамматическому и семантическому оформлению и др.); </w:t>
      </w:r>
    </w:p>
    <w:p w:rsidR="00BA0347" w:rsidRPr="002D3951" w:rsidRDefault="00BA0347" w:rsidP="00CF41B7">
      <w:pPr>
        <w:pStyle w:val="afc"/>
        <w:jc w:val="both"/>
        <w:rPr>
          <w:rFonts w:ascii="Times New Roman" w:hAnsi="Times New Roman"/>
          <w:sz w:val="24"/>
          <w:szCs w:val="24"/>
        </w:rPr>
      </w:pPr>
      <w:r w:rsidRPr="002D3951">
        <w:rPr>
          <w:rFonts w:ascii="Times New Roman" w:hAnsi="Times New Roman"/>
          <w:sz w:val="24"/>
          <w:szCs w:val="24"/>
        </w:rPr>
        <w:t xml:space="preserve">- при необходимости предоставление дифференцированной помощи: </w:t>
      </w:r>
    </w:p>
    <w:p w:rsidR="00BA0347" w:rsidRPr="002D3951" w:rsidRDefault="00BA0347" w:rsidP="00CF41B7">
      <w:pPr>
        <w:pStyle w:val="afc"/>
        <w:jc w:val="both"/>
        <w:rPr>
          <w:rFonts w:ascii="Times New Roman" w:hAnsi="Times New Roman"/>
          <w:sz w:val="24"/>
          <w:szCs w:val="24"/>
        </w:rPr>
      </w:pPr>
      <w:r w:rsidRPr="002D3951">
        <w:rPr>
          <w:rFonts w:ascii="Times New Roman" w:hAnsi="Times New Roman"/>
          <w:i/>
          <w:iCs/>
          <w:sz w:val="24"/>
          <w:szCs w:val="24"/>
        </w:rPr>
        <w:t xml:space="preserve">стимулирующей </w:t>
      </w:r>
      <w:r w:rsidRPr="002D3951">
        <w:rPr>
          <w:rFonts w:ascii="Times New Roman" w:hAnsi="Times New Roman"/>
          <w:sz w:val="24"/>
          <w:szCs w:val="24"/>
        </w:rPr>
        <w:t xml:space="preserve">(одобрение, эмоциональная поддержка), </w:t>
      </w:r>
      <w:r w:rsidRPr="002D3951">
        <w:rPr>
          <w:rFonts w:ascii="Times New Roman" w:hAnsi="Times New Roman"/>
          <w:i/>
          <w:iCs/>
          <w:sz w:val="24"/>
          <w:szCs w:val="24"/>
        </w:rPr>
        <w:t xml:space="preserve">организующей </w:t>
      </w:r>
      <w:r w:rsidRPr="002D3951">
        <w:rPr>
          <w:rFonts w:ascii="Times New Roman" w:hAnsi="Times New Roman"/>
          <w:sz w:val="24"/>
          <w:szCs w:val="24"/>
        </w:rPr>
        <w:t xml:space="preserve">(привлечение внимания, концентрирование на выполнении работы, напоминание о необходимости самопроверки), </w:t>
      </w:r>
      <w:r w:rsidRPr="002D3951">
        <w:rPr>
          <w:rFonts w:ascii="Times New Roman" w:hAnsi="Times New Roman"/>
          <w:i/>
          <w:iCs/>
          <w:sz w:val="24"/>
          <w:szCs w:val="24"/>
        </w:rPr>
        <w:t xml:space="preserve">направляющей </w:t>
      </w:r>
      <w:r w:rsidRPr="002D3951">
        <w:rPr>
          <w:rFonts w:ascii="Times New Roman" w:hAnsi="Times New Roman"/>
          <w:sz w:val="24"/>
          <w:szCs w:val="24"/>
        </w:rPr>
        <w:t xml:space="preserve">(повторение и разъяснение инструкции к заданию); </w:t>
      </w:r>
    </w:p>
    <w:p w:rsidR="00BA0347" w:rsidRPr="002D3951" w:rsidRDefault="00BA0347" w:rsidP="00CF41B7">
      <w:pPr>
        <w:pStyle w:val="afc"/>
        <w:jc w:val="both"/>
        <w:rPr>
          <w:rFonts w:ascii="Times New Roman" w:hAnsi="Times New Roman"/>
          <w:sz w:val="24"/>
          <w:szCs w:val="24"/>
        </w:rPr>
      </w:pPr>
      <w:r w:rsidRPr="002D3951">
        <w:rPr>
          <w:rFonts w:ascii="Times New Roman" w:hAnsi="Times New Roman"/>
          <w:sz w:val="24"/>
          <w:szCs w:val="24"/>
        </w:rPr>
        <w:t xml:space="preserve">- увеличение времени на выполнение заданий; </w:t>
      </w:r>
    </w:p>
    <w:p w:rsidR="00BA0347" w:rsidRPr="002D3951" w:rsidRDefault="00BA0347" w:rsidP="00CF41B7">
      <w:pPr>
        <w:pStyle w:val="afc"/>
        <w:jc w:val="both"/>
        <w:rPr>
          <w:rFonts w:ascii="Times New Roman" w:hAnsi="Times New Roman"/>
          <w:sz w:val="24"/>
          <w:szCs w:val="24"/>
        </w:rPr>
      </w:pPr>
      <w:r w:rsidRPr="002D3951">
        <w:rPr>
          <w:rFonts w:ascii="Times New Roman" w:hAnsi="Times New Roman"/>
          <w:sz w:val="24"/>
          <w:szCs w:val="24"/>
        </w:rPr>
        <w:t>- возможность организации короткого перерыва (10-15 мин) при нарастании в поведении ребенка проявлений утомления, истощения;</w:t>
      </w:r>
    </w:p>
    <w:p w:rsidR="00BA0347" w:rsidRPr="002D3951" w:rsidRDefault="00BA0347" w:rsidP="00CF41B7">
      <w:pPr>
        <w:pStyle w:val="afc"/>
        <w:jc w:val="both"/>
        <w:rPr>
          <w:rFonts w:ascii="Times New Roman" w:hAnsi="Times New Roman"/>
          <w:sz w:val="24"/>
          <w:szCs w:val="24"/>
        </w:rPr>
      </w:pPr>
      <w:r w:rsidRPr="002D3951">
        <w:rPr>
          <w:rFonts w:ascii="Times New Roman" w:hAnsi="Times New Roman"/>
          <w:sz w:val="24"/>
          <w:szCs w:val="24"/>
        </w:rPr>
        <w:t xml:space="preserve">-недопустимыми являются негативные реакции со стороны педагога, создание ситуаций, приводящих к </w:t>
      </w:r>
      <w:proofErr w:type="gramStart"/>
      <w:r w:rsidRPr="002D3951">
        <w:rPr>
          <w:rFonts w:ascii="Times New Roman" w:hAnsi="Times New Roman"/>
          <w:sz w:val="24"/>
          <w:szCs w:val="24"/>
        </w:rPr>
        <w:t>эмоциона</w:t>
      </w:r>
      <w:r>
        <w:rPr>
          <w:rFonts w:ascii="Times New Roman" w:hAnsi="Times New Roman"/>
          <w:sz w:val="24"/>
          <w:szCs w:val="24"/>
        </w:rPr>
        <w:t>льному</w:t>
      </w:r>
      <w:proofErr w:type="gramEnd"/>
      <w:r>
        <w:rPr>
          <w:rFonts w:ascii="Times New Roman" w:hAnsi="Times New Roman"/>
          <w:sz w:val="24"/>
          <w:szCs w:val="24"/>
        </w:rPr>
        <w:t xml:space="preserve"> </w:t>
      </w:r>
      <w:proofErr w:type="spellStart"/>
      <w:r>
        <w:rPr>
          <w:rFonts w:ascii="Times New Roman" w:hAnsi="Times New Roman"/>
          <w:sz w:val="24"/>
          <w:szCs w:val="24"/>
        </w:rPr>
        <w:t>травмированию</w:t>
      </w:r>
      <w:proofErr w:type="spellEnd"/>
      <w:r>
        <w:rPr>
          <w:rFonts w:ascii="Times New Roman" w:hAnsi="Times New Roman"/>
          <w:sz w:val="24"/>
          <w:szCs w:val="24"/>
        </w:rPr>
        <w:t xml:space="preserve"> ребенка.</w:t>
      </w:r>
    </w:p>
    <w:p w:rsidR="00BA0347" w:rsidRPr="002D3951" w:rsidRDefault="00A70B38" w:rsidP="00CF41B7">
      <w:pPr>
        <w:pStyle w:val="afc"/>
        <w:jc w:val="both"/>
        <w:rPr>
          <w:rFonts w:ascii="Times New Roman" w:hAnsi="Times New Roman"/>
          <w:sz w:val="24"/>
          <w:szCs w:val="24"/>
        </w:rPr>
      </w:pPr>
      <w:r>
        <w:rPr>
          <w:rFonts w:ascii="Times New Roman" w:hAnsi="Times New Roman"/>
          <w:sz w:val="24"/>
          <w:szCs w:val="24"/>
        </w:rPr>
        <w:t xml:space="preserve">       </w:t>
      </w:r>
      <w:r w:rsidR="00BA0347" w:rsidRPr="002D3951">
        <w:rPr>
          <w:rFonts w:ascii="Times New Roman" w:hAnsi="Times New Roman"/>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предметные, </w:t>
      </w:r>
      <w:proofErr w:type="spellStart"/>
      <w:r w:rsidR="00BA0347" w:rsidRPr="002D3951">
        <w:rPr>
          <w:rFonts w:ascii="Times New Roman" w:hAnsi="Times New Roman"/>
          <w:sz w:val="24"/>
          <w:szCs w:val="24"/>
        </w:rPr>
        <w:t>метапредметные</w:t>
      </w:r>
      <w:proofErr w:type="spellEnd"/>
      <w:r w:rsidR="00BA0347" w:rsidRPr="002D3951">
        <w:rPr>
          <w:rFonts w:ascii="Times New Roman" w:hAnsi="Times New Roman"/>
          <w:sz w:val="24"/>
          <w:szCs w:val="24"/>
        </w:rPr>
        <w:t xml:space="preserve"> результаты и результаты освоения программы </w:t>
      </w:r>
      <w:r w:rsidR="00BA0347" w:rsidRPr="002D3951">
        <w:rPr>
          <w:rFonts w:ascii="Times New Roman" w:hAnsi="Times New Roman"/>
          <w:i/>
          <w:iCs/>
          <w:sz w:val="24"/>
          <w:szCs w:val="24"/>
        </w:rPr>
        <w:t>коррекционной работы.</w:t>
      </w:r>
      <w:r w:rsidR="00BA0347">
        <w:rPr>
          <w:rFonts w:ascii="Times New Roman" w:hAnsi="Times New Roman"/>
          <w:i/>
          <w:iCs/>
          <w:sz w:val="24"/>
          <w:szCs w:val="24"/>
        </w:rPr>
        <w:t xml:space="preserve"> </w:t>
      </w:r>
      <w:r w:rsidR="00BA0347" w:rsidRPr="002D3951">
        <w:rPr>
          <w:rFonts w:ascii="Times New Roman" w:hAnsi="Times New Roman"/>
          <w:sz w:val="24"/>
          <w:szCs w:val="24"/>
        </w:rPr>
        <w:t xml:space="preserve">Система оценки достижения </w:t>
      </w:r>
      <w:proofErr w:type="gramStart"/>
      <w:r w:rsidR="00BA0347" w:rsidRPr="002D3951">
        <w:rPr>
          <w:rFonts w:ascii="Times New Roman" w:hAnsi="Times New Roman"/>
          <w:sz w:val="24"/>
          <w:szCs w:val="24"/>
        </w:rPr>
        <w:t>обучающимися</w:t>
      </w:r>
      <w:proofErr w:type="gramEnd"/>
      <w:r w:rsidR="00BA0347" w:rsidRPr="002D3951">
        <w:rPr>
          <w:rFonts w:ascii="Times New Roman" w:hAnsi="Times New Roman"/>
          <w:sz w:val="24"/>
          <w:szCs w:val="24"/>
        </w:rPr>
        <w:t xml:space="preserve"> с ЗПР планируемых результатов освоения АООП ОВЗ</w:t>
      </w:r>
      <w:r w:rsidR="00BA0347">
        <w:rPr>
          <w:rFonts w:ascii="Times New Roman" w:hAnsi="Times New Roman"/>
          <w:sz w:val="24"/>
          <w:szCs w:val="24"/>
        </w:rPr>
        <w:t xml:space="preserve"> </w:t>
      </w:r>
      <w:r w:rsidR="00BA0347" w:rsidRPr="002D3951">
        <w:rPr>
          <w:rFonts w:ascii="Times New Roman" w:hAnsi="Times New Roman"/>
          <w:sz w:val="24"/>
          <w:szCs w:val="24"/>
        </w:rPr>
        <w:t>предусматривает оценку достижения обучающимися с ЗПР планируемых результатов освоения программы коррекционной работы.</w:t>
      </w:r>
    </w:p>
    <w:p w:rsidR="00BA0347" w:rsidRPr="002D3951" w:rsidRDefault="00A70B38" w:rsidP="00CF41B7">
      <w:pPr>
        <w:pStyle w:val="afc"/>
        <w:jc w:val="both"/>
        <w:rPr>
          <w:rFonts w:ascii="Times New Roman" w:hAnsi="Times New Roman"/>
          <w:sz w:val="24"/>
          <w:szCs w:val="24"/>
        </w:rPr>
      </w:pPr>
      <w:r>
        <w:rPr>
          <w:rFonts w:ascii="Times New Roman" w:hAnsi="Times New Roman"/>
          <w:sz w:val="24"/>
          <w:szCs w:val="24"/>
        </w:rPr>
        <w:lastRenderedPageBreak/>
        <w:t xml:space="preserve">       </w:t>
      </w:r>
      <w:r w:rsidR="00BA0347" w:rsidRPr="002D3951">
        <w:rPr>
          <w:rFonts w:ascii="Times New Roman" w:hAnsi="Times New Roman"/>
          <w:sz w:val="24"/>
          <w:szCs w:val="24"/>
        </w:rPr>
        <w:t xml:space="preserve">Итоговая аттестация на ступени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w:t>
      </w:r>
      <w:r w:rsidR="00BA0347" w:rsidRPr="002D3951">
        <w:rPr>
          <w:rFonts w:ascii="Times New Roman" w:hAnsi="Times New Roman"/>
          <w:i/>
          <w:iCs/>
          <w:sz w:val="24"/>
          <w:szCs w:val="24"/>
        </w:rPr>
        <w:t>индивидуальной динамики</w:t>
      </w:r>
      <w:r w:rsidR="00BA0347" w:rsidRPr="002D3951">
        <w:rPr>
          <w:rFonts w:ascii="Times New Roman" w:hAnsi="Times New Roman"/>
          <w:sz w:val="24"/>
          <w:szCs w:val="24"/>
        </w:rPr>
        <w:t xml:space="preserve">. </w:t>
      </w:r>
    </w:p>
    <w:p w:rsidR="00BA0347" w:rsidRPr="002D3951" w:rsidRDefault="00A70B38" w:rsidP="00CF41B7">
      <w:pPr>
        <w:pStyle w:val="afc"/>
        <w:jc w:val="both"/>
        <w:rPr>
          <w:rFonts w:ascii="Times New Roman" w:hAnsi="Times New Roman"/>
          <w:sz w:val="24"/>
          <w:szCs w:val="24"/>
        </w:rPr>
      </w:pPr>
      <w:r>
        <w:rPr>
          <w:rFonts w:ascii="Times New Roman" w:hAnsi="Times New Roman"/>
          <w:sz w:val="24"/>
          <w:szCs w:val="24"/>
        </w:rPr>
        <w:t xml:space="preserve">       </w:t>
      </w:r>
      <w:r w:rsidR="00BA0347" w:rsidRPr="002D3951">
        <w:rPr>
          <w:rFonts w:ascii="Times New Roman" w:hAnsi="Times New Roman"/>
          <w:sz w:val="24"/>
          <w:szCs w:val="24"/>
        </w:rPr>
        <w:t>В соответствии с требованиями Федерального государственного образовательного стандарта начального общего образования</w:t>
      </w:r>
      <w:r w:rsidR="00BA0347">
        <w:rPr>
          <w:rFonts w:ascii="Times New Roman" w:hAnsi="Times New Roman"/>
          <w:sz w:val="24"/>
          <w:szCs w:val="24"/>
        </w:rPr>
        <w:t xml:space="preserve"> </w:t>
      </w:r>
      <w:r w:rsidR="00BA0347" w:rsidRPr="002D3951">
        <w:rPr>
          <w:rFonts w:ascii="Times New Roman" w:hAnsi="Times New Roman"/>
          <w:sz w:val="24"/>
          <w:szCs w:val="24"/>
        </w:rPr>
        <w:t>обучающихся</w:t>
      </w:r>
      <w:r w:rsidR="00BA0347">
        <w:rPr>
          <w:rFonts w:ascii="Times New Roman" w:hAnsi="Times New Roman"/>
          <w:sz w:val="24"/>
          <w:szCs w:val="24"/>
        </w:rPr>
        <w:t xml:space="preserve"> </w:t>
      </w:r>
      <w:r w:rsidR="00BA0347" w:rsidRPr="002D3951">
        <w:rPr>
          <w:rFonts w:ascii="Times New Roman" w:hAnsi="Times New Roman"/>
          <w:sz w:val="24"/>
          <w:szCs w:val="24"/>
        </w:rPr>
        <w:t>с</w:t>
      </w:r>
      <w:r w:rsidR="00BA0347">
        <w:rPr>
          <w:rFonts w:ascii="Times New Roman" w:hAnsi="Times New Roman"/>
          <w:sz w:val="24"/>
          <w:szCs w:val="24"/>
        </w:rPr>
        <w:t xml:space="preserve"> </w:t>
      </w:r>
      <w:r w:rsidR="00BA0347" w:rsidRPr="002D3951">
        <w:rPr>
          <w:rFonts w:ascii="Times New Roman" w:hAnsi="Times New Roman"/>
          <w:sz w:val="24"/>
          <w:szCs w:val="24"/>
        </w:rPr>
        <w:t>ОВ</w:t>
      </w:r>
      <w:proofErr w:type="gramStart"/>
      <w:r w:rsidR="00BA0347" w:rsidRPr="002D3951">
        <w:rPr>
          <w:rFonts w:ascii="Times New Roman" w:hAnsi="Times New Roman"/>
          <w:sz w:val="24"/>
          <w:szCs w:val="24"/>
        </w:rPr>
        <w:t>З(</w:t>
      </w:r>
      <w:proofErr w:type="gramEnd"/>
      <w:r w:rsidR="00BA0347" w:rsidRPr="002D3951">
        <w:rPr>
          <w:rFonts w:ascii="Times New Roman" w:hAnsi="Times New Roman"/>
          <w:sz w:val="24"/>
          <w:szCs w:val="24"/>
        </w:rPr>
        <w:t>ЗПР</w:t>
      </w:r>
      <w:r>
        <w:rPr>
          <w:rFonts w:ascii="Times New Roman" w:hAnsi="Times New Roman"/>
          <w:sz w:val="24"/>
          <w:szCs w:val="24"/>
        </w:rPr>
        <w:t>) в МБОУ С</w:t>
      </w:r>
      <w:r w:rsidR="00BA0347">
        <w:rPr>
          <w:rFonts w:ascii="Times New Roman" w:hAnsi="Times New Roman"/>
          <w:sz w:val="24"/>
          <w:szCs w:val="24"/>
        </w:rPr>
        <w:t>ОШ №</w:t>
      </w:r>
      <w:r>
        <w:rPr>
          <w:rFonts w:ascii="Times New Roman" w:hAnsi="Times New Roman"/>
          <w:sz w:val="24"/>
          <w:szCs w:val="24"/>
        </w:rPr>
        <w:t xml:space="preserve"> 2</w:t>
      </w:r>
      <w:r w:rsidR="00BA0347">
        <w:rPr>
          <w:rFonts w:ascii="Times New Roman" w:hAnsi="Times New Roman"/>
          <w:sz w:val="24"/>
          <w:szCs w:val="24"/>
        </w:rPr>
        <w:t xml:space="preserve"> </w:t>
      </w:r>
      <w:r w:rsidR="00BA0347" w:rsidRPr="002D3951">
        <w:rPr>
          <w:rFonts w:ascii="Times New Roman" w:hAnsi="Times New Roman"/>
          <w:sz w:val="24"/>
          <w:szCs w:val="24"/>
        </w:rPr>
        <w:t xml:space="preserve">разработана система оценки, ориентированная на выявление и оценку образовательных достижений обучающихся с ЗПР с целью итоговой оценки подготовки выпускников на ступени начального общего образования. </w:t>
      </w:r>
    </w:p>
    <w:p w:rsidR="00BA0347" w:rsidRPr="002D3951" w:rsidRDefault="00BA0347" w:rsidP="00BA0347">
      <w:pPr>
        <w:pStyle w:val="afc"/>
        <w:rPr>
          <w:rFonts w:ascii="Times New Roman" w:hAnsi="Times New Roman"/>
          <w:sz w:val="24"/>
          <w:szCs w:val="24"/>
        </w:rPr>
      </w:pPr>
      <w:r w:rsidRPr="002D3951">
        <w:rPr>
          <w:rFonts w:ascii="Times New Roman" w:hAnsi="Times New Roman"/>
          <w:i/>
          <w:iCs/>
          <w:sz w:val="24"/>
          <w:szCs w:val="24"/>
        </w:rPr>
        <w:t>Особенностями системы оценки являются:</w:t>
      </w:r>
    </w:p>
    <w:p w:rsidR="00BA0347" w:rsidRPr="002D3951" w:rsidRDefault="00BA0347" w:rsidP="00012E63">
      <w:pPr>
        <w:pStyle w:val="afc"/>
        <w:numPr>
          <w:ilvl w:val="0"/>
          <w:numId w:val="8"/>
        </w:numPr>
        <w:rPr>
          <w:rFonts w:ascii="Times New Roman" w:hAnsi="Times New Roman"/>
          <w:sz w:val="24"/>
          <w:szCs w:val="24"/>
        </w:rPr>
      </w:pPr>
      <w:r w:rsidRPr="002D3951">
        <w:rPr>
          <w:rFonts w:ascii="Times New Roman" w:hAnsi="Times New Roman"/>
          <w:sz w:val="24"/>
          <w:szCs w:val="24"/>
        </w:rPr>
        <w:t xml:space="preserve">комплексный подход к оценке результатов образования (оценка предметных, </w:t>
      </w:r>
      <w:proofErr w:type="spellStart"/>
      <w:r w:rsidRPr="002D3951">
        <w:rPr>
          <w:rFonts w:ascii="Times New Roman" w:hAnsi="Times New Roman"/>
          <w:sz w:val="24"/>
          <w:szCs w:val="24"/>
        </w:rPr>
        <w:t>метапредметных</w:t>
      </w:r>
      <w:proofErr w:type="spellEnd"/>
      <w:r w:rsidRPr="002D3951">
        <w:rPr>
          <w:rFonts w:ascii="Times New Roman" w:hAnsi="Times New Roman"/>
          <w:sz w:val="24"/>
          <w:szCs w:val="24"/>
        </w:rPr>
        <w:t xml:space="preserve"> и</w:t>
      </w:r>
      <w:r>
        <w:rPr>
          <w:rFonts w:ascii="Times New Roman" w:hAnsi="Times New Roman"/>
          <w:sz w:val="24"/>
          <w:szCs w:val="24"/>
        </w:rPr>
        <w:t xml:space="preserve"> </w:t>
      </w:r>
      <w:r w:rsidRPr="002D3951">
        <w:rPr>
          <w:rFonts w:ascii="Times New Roman" w:hAnsi="Times New Roman"/>
          <w:sz w:val="24"/>
          <w:szCs w:val="24"/>
        </w:rPr>
        <w:t>личностных результатов общего образования);</w:t>
      </w:r>
    </w:p>
    <w:p w:rsidR="00BA0347" w:rsidRPr="002D3951" w:rsidRDefault="00BA0347" w:rsidP="00012E63">
      <w:pPr>
        <w:pStyle w:val="afc"/>
        <w:numPr>
          <w:ilvl w:val="0"/>
          <w:numId w:val="8"/>
        </w:numPr>
        <w:rPr>
          <w:rFonts w:ascii="Times New Roman" w:hAnsi="Times New Roman"/>
          <w:sz w:val="24"/>
          <w:szCs w:val="24"/>
        </w:rPr>
      </w:pPr>
      <w:r w:rsidRPr="002D3951">
        <w:rPr>
          <w:rFonts w:ascii="Times New Roman" w:hAnsi="Times New Roman"/>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2D3951">
        <w:rPr>
          <w:rFonts w:ascii="Times New Roman" w:hAnsi="Times New Roman"/>
          <w:sz w:val="24"/>
          <w:szCs w:val="24"/>
        </w:rPr>
        <w:t>критериальной</w:t>
      </w:r>
      <w:proofErr w:type="spellEnd"/>
      <w:r w:rsidRPr="002D3951">
        <w:rPr>
          <w:rFonts w:ascii="Times New Roman" w:hAnsi="Times New Roman"/>
          <w:sz w:val="24"/>
          <w:szCs w:val="24"/>
        </w:rPr>
        <w:t xml:space="preserve"> базы оценки;</w:t>
      </w:r>
    </w:p>
    <w:p w:rsidR="00BA0347" w:rsidRPr="002D3951" w:rsidRDefault="00BA0347" w:rsidP="00012E63">
      <w:pPr>
        <w:pStyle w:val="afc"/>
        <w:numPr>
          <w:ilvl w:val="0"/>
          <w:numId w:val="8"/>
        </w:numPr>
        <w:rPr>
          <w:rFonts w:ascii="Times New Roman" w:hAnsi="Times New Roman"/>
          <w:sz w:val="24"/>
          <w:szCs w:val="24"/>
        </w:rPr>
      </w:pPr>
      <w:r w:rsidRPr="002D3951">
        <w:rPr>
          <w:rFonts w:ascii="Times New Roman" w:hAnsi="Times New Roman"/>
          <w:sz w:val="24"/>
          <w:szCs w:val="24"/>
        </w:rPr>
        <w:t>оценка успешности освоения содержания отдельных учебных предметов на основе</w:t>
      </w:r>
      <w:r>
        <w:rPr>
          <w:rFonts w:ascii="Times New Roman" w:hAnsi="Times New Roman"/>
          <w:sz w:val="24"/>
          <w:szCs w:val="24"/>
        </w:rPr>
        <w:t xml:space="preserve"> </w:t>
      </w:r>
      <w:proofErr w:type="spellStart"/>
      <w:r w:rsidRPr="002D3951">
        <w:rPr>
          <w:rFonts w:ascii="Times New Roman" w:hAnsi="Times New Roman"/>
          <w:sz w:val="24"/>
          <w:szCs w:val="24"/>
        </w:rPr>
        <w:t>деятельностного</w:t>
      </w:r>
      <w:proofErr w:type="spellEnd"/>
      <w:r w:rsidRPr="002D3951">
        <w:rPr>
          <w:rFonts w:ascii="Times New Roman" w:hAnsi="Times New Roman"/>
          <w:sz w:val="24"/>
          <w:szCs w:val="24"/>
        </w:rPr>
        <w:t xml:space="preserve"> подхода, проявляющегося в способности к выполнению учебно-практических и учебно-познавательных задач;</w:t>
      </w:r>
    </w:p>
    <w:p w:rsidR="00BA0347" w:rsidRPr="002D3951" w:rsidRDefault="00BA0347" w:rsidP="00012E63">
      <w:pPr>
        <w:pStyle w:val="afc"/>
        <w:numPr>
          <w:ilvl w:val="0"/>
          <w:numId w:val="8"/>
        </w:numPr>
        <w:rPr>
          <w:rFonts w:ascii="Times New Roman" w:hAnsi="Times New Roman"/>
          <w:sz w:val="24"/>
          <w:szCs w:val="24"/>
        </w:rPr>
      </w:pPr>
      <w:r w:rsidRPr="002D3951">
        <w:rPr>
          <w:rFonts w:ascii="Times New Roman" w:hAnsi="Times New Roman"/>
          <w:sz w:val="24"/>
          <w:szCs w:val="24"/>
        </w:rPr>
        <w:t>оценка достижений обучающихся;</w:t>
      </w:r>
    </w:p>
    <w:p w:rsidR="00BA0347" w:rsidRPr="002D3951" w:rsidRDefault="00BA0347" w:rsidP="00012E63">
      <w:pPr>
        <w:pStyle w:val="afc"/>
        <w:numPr>
          <w:ilvl w:val="0"/>
          <w:numId w:val="8"/>
        </w:numPr>
        <w:rPr>
          <w:rFonts w:ascii="Times New Roman" w:hAnsi="Times New Roman"/>
          <w:sz w:val="24"/>
          <w:szCs w:val="24"/>
        </w:rPr>
      </w:pPr>
      <w:r w:rsidRPr="002D3951">
        <w:rPr>
          <w:rFonts w:ascii="Times New Roman" w:hAnsi="Times New Roman"/>
          <w:sz w:val="24"/>
          <w:szCs w:val="24"/>
        </w:rPr>
        <w:t>сочетание внешней и внутренней оценки как механизма обеспечения качества образования;</w:t>
      </w:r>
    </w:p>
    <w:p w:rsidR="00BA0347" w:rsidRPr="002D3951" w:rsidRDefault="00BA0347" w:rsidP="00012E63">
      <w:pPr>
        <w:pStyle w:val="afc"/>
        <w:numPr>
          <w:ilvl w:val="0"/>
          <w:numId w:val="8"/>
        </w:numPr>
        <w:rPr>
          <w:rFonts w:ascii="Times New Roman" w:hAnsi="Times New Roman"/>
          <w:sz w:val="24"/>
          <w:szCs w:val="24"/>
        </w:rPr>
      </w:pPr>
      <w:r w:rsidRPr="002D3951">
        <w:rPr>
          <w:rFonts w:ascii="Times New Roman" w:hAnsi="Times New Roman"/>
          <w:sz w:val="24"/>
          <w:szCs w:val="24"/>
        </w:rPr>
        <w:t>оценка динамики учебных достижений обучающихся</w:t>
      </w:r>
      <w:r>
        <w:rPr>
          <w:rFonts w:ascii="Times New Roman" w:hAnsi="Times New Roman"/>
          <w:sz w:val="24"/>
          <w:szCs w:val="24"/>
        </w:rPr>
        <w:t xml:space="preserve"> </w:t>
      </w:r>
      <w:r w:rsidRPr="002D3951">
        <w:rPr>
          <w:rFonts w:ascii="Times New Roman" w:hAnsi="Times New Roman"/>
          <w:sz w:val="24"/>
          <w:szCs w:val="24"/>
        </w:rPr>
        <w:t>и развития их социальной (жизненной) компетенции;</w:t>
      </w:r>
    </w:p>
    <w:p w:rsidR="00BA0347" w:rsidRPr="002D3951" w:rsidRDefault="00BA0347" w:rsidP="00012E63">
      <w:pPr>
        <w:pStyle w:val="afc"/>
        <w:numPr>
          <w:ilvl w:val="0"/>
          <w:numId w:val="8"/>
        </w:numPr>
        <w:rPr>
          <w:rFonts w:ascii="Times New Roman" w:hAnsi="Times New Roman"/>
          <w:sz w:val="24"/>
          <w:szCs w:val="24"/>
        </w:rPr>
      </w:pPr>
      <w:r w:rsidRPr="002D3951">
        <w:rPr>
          <w:rFonts w:ascii="Times New Roman" w:hAnsi="Times New Roman"/>
          <w:sz w:val="24"/>
          <w:szCs w:val="24"/>
        </w:rPr>
        <w:t>уровневый подход к разработке планируемых предметных результатов, инструментария и представлению их;</w:t>
      </w:r>
    </w:p>
    <w:p w:rsidR="00BA0347" w:rsidRPr="002D3951" w:rsidRDefault="00BA0347" w:rsidP="00012E63">
      <w:pPr>
        <w:pStyle w:val="afc"/>
        <w:numPr>
          <w:ilvl w:val="0"/>
          <w:numId w:val="8"/>
        </w:numPr>
        <w:rPr>
          <w:rFonts w:ascii="Times New Roman" w:hAnsi="Times New Roman"/>
          <w:sz w:val="24"/>
          <w:szCs w:val="24"/>
        </w:rPr>
      </w:pPr>
      <w:r w:rsidRPr="002D3951">
        <w:rPr>
          <w:rFonts w:ascii="Times New Roman" w:hAnsi="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BA0347" w:rsidRPr="002D3951" w:rsidRDefault="00BA0347" w:rsidP="00012E63">
      <w:pPr>
        <w:pStyle w:val="afc"/>
        <w:numPr>
          <w:ilvl w:val="0"/>
          <w:numId w:val="8"/>
        </w:numPr>
        <w:rPr>
          <w:rFonts w:ascii="Times New Roman" w:hAnsi="Times New Roman"/>
          <w:sz w:val="24"/>
          <w:szCs w:val="24"/>
        </w:rPr>
      </w:pPr>
      <w:r w:rsidRPr="002D3951">
        <w:rPr>
          <w:rFonts w:ascii="Times New Roman" w:hAnsi="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BA0347" w:rsidRPr="00C70CF7" w:rsidRDefault="00A70B38" w:rsidP="00BA0347">
      <w:pPr>
        <w:pStyle w:val="afc"/>
        <w:rPr>
          <w:rFonts w:ascii="Times New Roman" w:hAnsi="Times New Roman"/>
          <w:sz w:val="24"/>
          <w:szCs w:val="24"/>
          <w:u w:val="single"/>
        </w:rPr>
      </w:pPr>
      <w:r w:rsidRPr="00A70B38">
        <w:rPr>
          <w:rFonts w:ascii="Times New Roman" w:hAnsi="Times New Roman"/>
          <w:sz w:val="24"/>
          <w:szCs w:val="24"/>
        </w:rPr>
        <w:t xml:space="preserve">   </w:t>
      </w:r>
      <w:r w:rsidRPr="00413242">
        <w:rPr>
          <w:rFonts w:ascii="Times New Roman" w:hAnsi="Times New Roman"/>
          <w:sz w:val="24"/>
          <w:szCs w:val="24"/>
        </w:rPr>
        <w:t xml:space="preserve">  </w:t>
      </w:r>
      <w:r w:rsidR="00BA0347" w:rsidRPr="00C70CF7">
        <w:rPr>
          <w:rFonts w:ascii="Times New Roman" w:hAnsi="Times New Roman"/>
          <w:sz w:val="24"/>
          <w:szCs w:val="24"/>
          <w:u w:val="single"/>
        </w:rPr>
        <w:t>Оценка личностных результатов</w:t>
      </w:r>
    </w:p>
    <w:p w:rsidR="00BA0347" w:rsidRPr="002D3951" w:rsidRDefault="00413242" w:rsidP="00413242">
      <w:pPr>
        <w:pStyle w:val="afc"/>
        <w:jc w:val="both"/>
        <w:rPr>
          <w:rFonts w:ascii="Times New Roman" w:hAnsi="Times New Roman"/>
          <w:sz w:val="24"/>
          <w:szCs w:val="24"/>
        </w:rPr>
      </w:pPr>
      <w:r>
        <w:rPr>
          <w:rFonts w:ascii="Times New Roman" w:hAnsi="Times New Roman"/>
          <w:sz w:val="24"/>
          <w:szCs w:val="24"/>
        </w:rPr>
        <w:t xml:space="preserve">      </w:t>
      </w:r>
      <w:r w:rsidR="00BA0347" w:rsidRPr="002D3951">
        <w:rPr>
          <w:rFonts w:ascii="Times New Roman" w:hAnsi="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w:t>
      </w:r>
      <w:r w:rsidR="00BA0347">
        <w:rPr>
          <w:rFonts w:ascii="Times New Roman" w:hAnsi="Times New Roman"/>
          <w:sz w:val="24"/>
          <w:szCs w:val="24"/>
        </w:rPr>
        <w:t xml:space="preserve"> с учетом типологических и </w:t>
      </w:r>
      <w:r w:rsidR="00BA0347" w:rsidRPr="002D3951">
        <w:rPr>
          <w:rFonts w:ascii="Times New Roman" w:hAnsi="Times New Roman"/>
          <w:sz w:val="24"/>
          <w:szCs w:val="24"/>
        </w:rPr>
        <w:t>индивидуальных особенностей обучающихся, их индивидуальных особых образовательных потребностей.</w:t>
      </w:r>
    </w:p>
    <w:p w:rsidR="00BA0347" w:rsidRPr="002D3951" w:rsidRDefault="00413242" w:rsidP="00413242">
      <w:pPr>
        <w:pStyle w:val="afc"/>
        <w:jc w:val="both"/>
        <w:rPr>
          <w:rFonts w:ascii="Times New Roman" w:hAnsi="Times New Roman"/>
          <w:sz w:val="24"/>
          <w:szCs w:val="24"/>
        </w:rPr>
      </w:pPr>
      <w:r>
        <w:rPr>
          <w:rFonts w:ascii="Times New Roman" w:hAnsi="Times New Roman"/>
          <w:i/>
          <w:iCs/>
          <w:sz w:val="24"/>
          <w:szCs w:val="24"/>
        </w:rPr>
        <w:t xml:space="preserve">       </w:t>
      </w:r>
      <w:r w:rsidR="00BA0347" w:rsidRPr="002D3951">
        <w:rPr>
          <w:rFonts w:ascii="Times New Roman" w:hAnsi="Times New Roman"/>
          <w:i/>
          <w:iCs/>
          <w:sz w:val="24"/>
          <w:szCs w:val="24"/>
        </w:rPr>
        <w:t>Объектом оценки личностных результатов</w:t>
      </w:r>
      <w:r w:rsidR="00BA0347">
        <w:rPr>
          <w:rFonts w:ascii="Times New Roman" w:hAnsi="Times New Roman"/>
          <w:i/>
          <w:iCs/>
          <w:sz w:val="24"/>
          <w:szCs w:val="24"/>
        </w:rPr>
        <w:t xml:space="preserve"> </w:t>
      </w:r>
      <w:r w:rsidR="00BA0347" w:rsidRPr="002D3951">
        <w:rPr>
          <w:rFonts w:ascii="Times New Roman" w:hAnsi="Times New Roman"/>
          <w:sz w:val="24"/>
          <w:szCs w:val="24"/>
        </w:rPr>
        <w:t>являются сформированные у учащихся универсальные учебные действия, включаемые в три основных блока:</w:t>
      </w:r>
    </w:p>
    <w:p w:rsidR="00BA0347" w:rsidRPr="002D3951" w:rsidRDefault="00BA0347" w:rsidP="00012E63">
      <w:pPr>
        <w:pStyle w:val="afc"/>
        <w:numPr>
          <w:ilvl w:val="0"/>
          <w:numId w:val="9"/>
        </w:numPr>
        <w:jc w:val="both"/>
        <w:rPr>
          <w:rFonts w:ascii="Times New Roman" w:hAnsi="Times New Roman"/>
          <w:sz w:val="24"/>
          <w:szCs w:val="24"/>
        </w:rPr>
      </w:pPr>
      <w:r w:rsidRPr="002D3951">
        <w:rPr>
          <w:rFonts w:ascii="Times New Roman" w:hAnsi="Times New Roman"/>
          <w:i/>
          <w:iCs/>
          <w:sz w:val="24"/>
          <w:szCs w:val="24"/>
        </w:rPr>
        <w:t xml:space="preserve">самоопределение </w:t>
      </w:r>
      <w:r w:rsidRPr="002D3951">
        <w:rPr>
          <w:rFonts w:ascii="Times New Roman" w:hAnsi="Times New Roman"/>
          <w:sz w:val="24"/>
          <w:szCs w:val="24"/>
        </w:rPr>
        <w:t>—</w:t>
      </w:r>
      <w:r w:rsidR="00413242">
        <w:rPr>
          <w:rFonts w:ascii="Times New Roman" w:hAnsi="Times New Roman"/>
          <w:sz w:val="24"/>
          <w:szCs w:val="24"/>
        </w:rPr>
        <w:t xml:space="preserve"> </w:t>
      </w:r>
      <w:proofErr w:type="spellStart"/>
      <w:r w:rsidRPr="002D3951">
        <w:rPr>
          <w:rFonts w:ascii="Times New Roman" w:hAnsi="Times New Roman"/>
          <w:sz w:val="24"/>
          <w:szCs w:val="24"/>
        </w:rPr>
        <w:t>сформированность</w:t>
      </w:r>
      <w:proofErr w:type="spellEnd"/>
      <w:r w:rsidRPr="002D3951">
        <w:rPr>
          <w:rFonts w:ascii="Times New Roman" w:hAnsi="Times New Roman"/>
          <w:sz w:val="24"/>
          <w:szCs w:val="24"/>
        </w:rPr>
        <w:t xml:space="preserve"> внутренней позиции обучающегося </w:t>
      </w:r>
      <w:proofErr w:type="gramStart"/>
      <w:r w:rsidRPr="002D3951">
        <w:rPr>
          <w:rFonts w:ascii="Times New Roman" w:hAnsi="Times New Roman"/>
          <w:sz w:val="24"/>
          <w:szCs w:val="24"/>
        </w:rPr>
        <w:t>—п</w:t>
      </w:r>
      <w:proofErr w:type="gramEnd"/>
      <w:r w:rsidRPr="002D3951">
        <w:rPr>
          <w:rFonts w:ascii="Times New Roman" w:hAnsi="Times New Roman"/>
          <w:sz w:val="24"/>
          <w:szCs w:val="24"/>
        </w:rPr>
        <w:t>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A0347" w:rsidRPr="002D3951" w:rsidRDefault="00BA0347" w:rsidP="00012E63">
      <w:pPr>
        <w:pStyle w:val="afc"/>
        <w:numPr>
          <w:ilvl w:val="0"/>
          <w:numId w:val="9"/>
        </w:numPr>
        <w:jc w:val="both"/>
        <w:rPr>
          <w:rFonts w:ascii="Times New Roman" w:hAnsi="Times New Roman"/>
          <w:sz w:val="24"/>
          <w:szCs w:val="24"/>
        </w:rPr>
      </w:pPr>
      <w:proofErr w:type="spellStart"/>
      <w:r w:rsidRPr="002D3951">
        <w:rPr>
          <w:rFonts w:ascii="Times New Roman" w:hAnsi="Times New Roman"/>
          <w:i/>
          <w:iCs/>
          <w:sz w:val="24"/>
          <w:szCs w:val="24"/>
        </w:rPr>
        <w:t>смыслоообразование</w:t>
      </w:r>
      <w:proofErr w:type="spellEnd"/>
      <w:r w:rsidRPr="002D3951">
        <w:rPr>
          <w:rFonts w:ascii="Times New Roman" w:hAnsi="Times New Roman"/>
          <w:i/>
          <w:iCs/>
          <w:sz w:val="24"/>
          <w:szCs w:val="24"/>
        </w:rPr>
        <w:t xml:space="preserve"> </w:t>
      </w:r>
      <w:r w:rsidRPr="002D3951">
        <w:rPr>
          <w:rFonts w:ascii="Times New Roman" w:hAnsi="Times New Roman"/>
          <w:sz w:val="24"/>
          <w:szCs w:val="24"/>
        </w:rPr>
        <w:t>—</w:t>
      </w:r>
      <w:r w:rsidR="00413242">
        <w:rPr>
          <w:rFonts w:ascii="Times New Roman" w:hAnsi="Times New Roman"/>
          <w:sz w:val="24"/>
          <w:szCs w:val="24"/>
        </w:rPr>
        <w:t xml:space="preserve"> </w:t>
      </w:r>
      <w:r w:rsidRPr="002D3951">
        <w:rPr>
          <w:rFonts w:ascii="Times New Roman" w:hAnsi="Times New Roman"/>
          <w:sz w:val="24"/>
          <w:szCs w:val="24"/>
        </w:rPr>
        <w:t>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w:t>
      </w:r>
      <w:r>
        <w:rPr>
          <w:rFonts w:ascii="Times New Roman" w:hAnsi="Times New Roman"/>
          <w:sz w:val="24"/>
          <w:szCs w:val="24"/>
        </w:rPr>
        <w:t xml:space="preserve"> </w:t>
      </w:r>
      <w:r w:rsidRPr="002D3951">
        <w:rPr>
          <w:rFonts w:ascii="Times New Roman" w:hAnsi="Times New Roman"/>
          <w:sz w:val="24"/>
          <w:szCs w:val="24"/>
        </w:rPr>
        <w:t>знаю», «незнания» и стремления к преодолению этого разрыва;</w:t>
      </w:r>
    </w:p>
    <w:p w:rsidR="00BA0347" w:rsidRPr="002D3951" w:rsidRDefault="00BA0347" w:rsidP="00012E63">
      <w:pPr>
        <w:pStyle w:val="afc"/>
        <w:numPr>
          <w:ilvl w:val="0"/>
          <w:numId w:val="9"/>
        </w:numPr>
        <w:jc w:val="both"/>
        <w:rPr>
          <w:rFonts w:ascii="Times New Roman" w:hAnsi="Times New Roman"/>
          <w:sz w:val="24"/>
          <w:szCs w:val="24"/>
        </w:rPr>
      </w:pPr>
      <w:proofErr w:type="gramStart"/>
      <w:r w:rsidRPr="002D3951">
        <w:rPr>
          <w:rFonts w:ascii="Times New Roman" w:hAnsi="Times New Roman"/>
          <w:i/>
          <w:iCs/>
          <w:sz w:val="24"/>
          <w:szCs w:val="24"/>
        </w:rPr>
        <w:lastRenderedPageBreak/>
        <w:t>морально-этическая ориентация —</w:t>
      </w:r>
      <w:r w:rsidR="00413242">
        <w:rPr>
          <w:rFonts w:ascii="Times New Roman" w:hAnsi="Times New Roman"/>
          <w:i/>
          <w:iCs/>
          <w:sz w:val="24"/>
          <w:szCs w:val="24"/>
        </w:rPr>
        <w:t xml:space="preserve"> </w:t>
      </w:r>
      <w:r w:rsidRPr="002D3951">
        <w:rPr>
          <w:rFonts w:ascii="Times New Roman" w:hAnsi="Times New Roman"/>
          <w:sz w:val="24"/>
          <w:szCs w:val="24"/>
        </w:rPr>
        <w:t xml:space="preserve">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2D3951">
        <w:rPr>
          <w:rFonts w:ascii="Times New Roman" w:hAnsi="Times New Roman"/>
          <w:sz w:val="24"/>
          <w:szCs w:val="24"/>
        </w:rPr>
        <w:t>децентрации</w:t>
      </w:r>
      <w:proofErr w:type="spellEnd"/>
      <w:r w:rsidRPr="002D3951">
        <w:rPr>
          <w:rFonts w:ascii="Times New Roman" w:hAnsi="Times New Roman"/>
          <w:sz w:val="24"/>
          <w:szCs w:val="24"/>
        </w:rPr>
        <w:t xml:space="preserve"> —</w:t>
      </w:r>
      <w:r w:rsidR="00413242">
        <w:rPr>
          <w:rFonts w:ascii="Times New Roman" w:hAnsi="Times New Roman"/>
          <w:sz w:val="24"/>
          <w:szCs w:val="24"/>
        </w:rPr>
        <w:t xml:space="preserve"> </w:t>
      </w:r>
      <w:r w:rsidRPr="002D3951">
        <w:rPr>
          <w:rFonts w:ascii="Times New Roman" w:hAnsi="Times New Roman"/>
          <w:sz w:val="24"/>
          <w:szCs w:val="24"/>
        </w:rPr>
        <w:t>учёту позиций, мотивов и интересов участников моральной дилеммы при её разрешении; развитие этических чувств —</w:t>
      </w:r>
      <w:r w:rsidR="00413242">
        <w:rPr>
          <w:rFonts w:ascii="Times New Roman" w:hAnsi="Times New Roman"/>
          <w:sz w:val="24"/>
          <w:szCs w:val="24"/>
        </w:rPr>
        <w:t xml:space="preserve"> </w:t>
      </w:r>
      <w:r w:rsidRPr="002D3951">
        <w:rPr>
          <w:rFonts w:ascii="Times New Roman" w:hAnsi="Times New Roman"/>
          <w:sz w:val="24"/>
          <w:szCs w:val="24"/>
        </w:rPr>
        <w:t>стыда, вины, совести как регуляторов морального поведения.</w:t>
      </w:r>
      <w:proofErr w:type="gramEnd"/>
    </w:p>
    <w:p w:rsidR="00BA0347" w:rsidRPr="002D3951" w:rsidRDefault="00413242" w:rsidP="00413242">
      <w:pPr>
        <w:pStyle w:val="afc"/>
        <w:jc w:val="both"/>
        <w:rPr>
          <w:rFonts w:ascii="Times New Roman" w:hAnsi="Times New Roman"/>
          <w:sz w:val="24"/>
          <w:szCs w:val="24"/>
        </w:rPr>
      </w:pPr>
      <w:r>
        <w:rPr>
          <w:rFonts w:ascii="Times New Roman" w:hAnsi="Times New Roman"/>
          <w:sz w:val="24"/>
          <w:szCs w:val="24"/>
        </w:rPr>
        <w:t xml:space="preserve">        </w:t>
      </w:r>
      <w:r w:rsidR="00BA0347" w:rsidRPr="002D3951">
        <w:rPr>
          <w:rFonts w:ascii="Times New Roman" w:hAnsi="Times New Roman"/>
          <w:sz w:val="24"/>
          <w:szCs w:val="24"/>
        </w:rPr>
        <w:t xml:space="preserve">Основное </w:t>
      </w:r>
      <w:r w:rsidR="00BA0347" w:rsidRPr="002D3951">
        <w:rPr>
          <w:rFonts w:ascii="Times New Roman" w:hAnsi="Times New Roman"/>
          <w:i/>
          <w:iCs/>
          <w:sz w:val="24"/>
          <w:szCs w:val="24"/>
        </w:rPr>
        <w:t>содержание оценки личностных результатов</w:t>
      </w:r>
      <w:r>
        <w:rPr>
          <w:rFonts w:ascii="Times New Roman" w:hAnsi="Times New Roman"/>
          <w:i/>
          <w:iCs/>
          <w:sz w:val="24"/>
          <w:szCs w:val="24"/>
        </w:rPr>
        <w:t xml:space="preserve"> </w:t>
      </w:r>
      <w:r w:rsidR="00BA0347" w:rsidRPr="002D3951">
        <w:rPr>
          <w:rFonts w:ascii="Times New Roman" w:hAnsi="Times New Roman"/>
          <w:sz w:val="24"/>
          <w:szCs w:val="24"/>
        </w:rPr>
        <w:t>на ступени начального общего образования строится вокруг оценки:</w:t>
      </w:r>
    </w:p>
    <w:p w:rsidR="00BA0347" w:rsidRPr="002D3951" w:rsidRDefault="00BA0347" w:rsidP="00012E63">
      <w:pPr>
        <w:pStyle w:val="afc"/>
        <w:numPr>
          <w:ilvl w:val="0"/>
          <w:numId w:val="10"/>
        </w:numPr>
        <w:rPr>
          <w:rFonts w:ascii="Times New Roman" w:hAnsi="Times New Roman"/>
          <w:sz w:val="24"/>
          <w:szCs w:val="24"/>
        </w:rPr>
      </w:pPr>
      <w:proofErr w:type="spellStart"/>
      <w:r w:rsidRPr="002D3951">
        <w:rPr>
          <w:rFonts w:ascii="Times New Roman" w:hAnsi="Times New Roman"/>
          <w:sz w:val="24"/>
          <w:szCs w:val="24"/>
        </w:rPr>
        <w:t>сформированности</w:t>
      </w:r>
      <w:proofErr w:type="spellEnd"/>
      <w:r w:rsidRPr="002D3951">
        <w:rPr>
          <w:rFonts w:ascii="Times New Roman" w:hAnsi="Times New Roman"/>
          <w:sz w:val="24"/>
          <w:szCs w:val="24"/>
        </w:rPr>
        <w:t xml:space="preserve"> внутренней позиции </w:t>
      </w:r>
      <w:proofErr w:type="gramStart"/>
      <w:r w:rsidRPr="002D3951">
        <w:rPr>
          <w:rFonts w:ascii="Times New Roman" w:hAnsi="Times New Roman"/>
          <w:sz w:val="24"/>
          <w:szCs w:val="24"/>
        </w:rPr>
        <w:t>обучающегося</w:t>
      </w:r>
      <w:proofErr w:type="gramEnd"/>
      <w:r w:rsidRPr="002D3951">
        <w:rPr>
          <w:rFonts w:ascii="Times New Roman" w:hAnsi="Times New Roman"/>
          <w:sz w:val="24"/>
          <w:szCs w:val="24"/>
        </w:rPr>
        <w:t>, которая находит отражение в эмоционально-положительном отношении обучающегося к образовательной организации;</w:t>
      </w:r>
    </w:p>
    <w:p w:rsidR="00BA0347" w:rsidRPr="002D3951" w:rsidRDefault="00BA0347" w:rsidP="00012E63">
      <w:pPr>
        <w:pStyle w:val="afc"/>
        <w:numPr>
          <w:ilvl w:val="0"/>
          <w:numId w:val="10"/>
        </w:numPr>
        <w:rPr>
          <w:rFonts w:ascii="Times New Roman" w:hAnsi="Times New Roman"/>
          <w:sz w:val="24"/>
          <w:szCs w:val="24"/>
        </w:rPr>
      </w:pPr>
      <w:r w:rsidRPr="002D3951">
        <w:rPr>
          <w:rFonts w:ascii="Times New Roman" w:hAnsi="Times New Roman"/>
          <w:sz w:val="24"/>
          <w:szCs w:val="24"/>
        </w:rPr>
        <w:t xml:space="preserve">ориентации на содержательные моменты образовательного процесса </w:t>
      </w:r>
      <w:proofErr w:type="gramStart"/>
      <w:r w:rsidRPr="002D3951">
        <w:rPr>
          <w:rFonts w:ascii="Times New Roman" w:hAnsi="Times New Roman"/>
          <w:sz w:val="24"/>
          <w:szCs w:val="24"/>
        </w:rPr>
        <w:t>—у</w:t>
      </w:r>
      <w:proofErr w:type="gramEnd"/>
      <w:r w:rsidRPr="002D3951">
        <w:rPr>
          <w:rFonts w:ascii="Times New Roman" w:hAnsi="Times New Roman"/>
          <w:sz w:val="24"/>
          <w:szCs w:val="24"/>
        </w:rPr>
        <w:t>роки, познание нового, овладение умениями и новыми компетенциями, характер учебного сотрудничества с учителем и одноклассниками —и ориентации на образец поведения «хорошего ученика» как пример для подражания;</w:t>
      </w:r>
    </w:p>
    <w:p w:rsidR="00BA0347" w:rsidRPr="002D3951" w:rsidRDefault="00BA0347" w:rsidP="00012E63">
      <w:pPr>
        <w:pStyle w:val="afc"/>
        <w:numPr>
          <w:ilvl w:val="0"/>
          <w:numId w:val="10"/>
        </w:numPr>
        <w:rPr>
          <w:rFonts w:ascii="Times New Roman" w:hAnsi="Times New Roman"/>
          <w:sz w:val="24"/>
          <w:szCs w:val="24"/>
        </w:rPr>
      </w:pPr>
      <w:proofErr w:type="spellStart"/>
      <w:r w:rsidRPr="002D3951">
        <w:rPr>
          <w:rFonts w:ascii="Times New Roman" w:hAnsi="Times New Roman"/>
          <w:sz w:val="24"/>
          <w:szCs w:val="24"/>
        </w:rPr>
        <w:t>сформированности</w:t>
      </w:r>
      <w:proofErr w:type="spellEnd"/>
      <w:r w:rsidRPr="002D3951">
        <w:rPr>
          <w:rFonts w:ascii="Times New Roman" w:hAnsi="Times New Roman"/>
          <w:sz w:val="24"/>
          <w:szCs w:val="24"/>
        </w:rPr>
        <w:t xml:space="preserve"> основ гражданской идентичности </w:t>
      </w:r>
      <w:proofErr w:type="gramStart"/>
      <w:r w:rsidRPr="002D3951">
        <w:rPr>
          <w:rFonts w:ascii="Times New Roman" w:hAnsi="Times New Roman"/>
          <w:sz w:val="24"/>
          <w:szCs w:val="24"/>
        </w:rPr>
        <w:t>—ч</w:t>
      </w:r>
      <w:proofErr w:type="gramEnd"/>
      <w:r w:rsidRPr="002D3951">
        <w:rPr>
          <w:rFonts w:ascii="Times New Roman" w:hAnsi="Times New Roman"/>
          <w:sz w:val="24"/>
          <w:szCs w:val="24"/>
        </w:rPr>
        <w:t>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A0347" w:rsidRPr="002D3951" w:rsidRDefault="00BA0347" w:rsidP="00012E63">
      <w:pPr>
        <w:pStyle w:val="afc"/>
        <w:numPr>
          <w:ilvl w:val="0"/>
          <w:numId w:val="10"/>
        </w:numPr>
        <w:rPr>
          <w:rFonts w:ascii="Times New Roman" w:hAnsi="Times New Roman"/>
          <w:sz w:val="24"/>
          <w:szCs w:val="24"/>
        </w:rPr>
      </w:pPr>
      <w:proofErr w:type="spellStart"/>
      <w:r w:rsidRPr="002D3951">
        <w:rPr>
          <w:rFonts w:ascii="Times New Roman" w:hAnsi="Times New Roman"/>
          <w:sz w:val="24"/>
          <w:szCs w:val="24"/>
        </w:rPr>
        <w:t>сформированности</w:t>
      </w:r>
      <w:proofErr w:type="spellEnd"/>
      <w:r w:rsidRPr="002D3951">
        <w:rPr>
          <w:rFonts w:ascii="Times New Roman" w:hAnsi="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A0347" w:rsidRPr="002D3951" w:rsidRDefault="00BA0347" w:rsidP="00012E63">
      <w:pPr>
        <w:pStyle w:val="afc"/>
        <w:numPr>
          <w:ilvl w:val="0"/>
          <w:numId w:val="10"/>
        </w:numPr>
        <w:rPr>
          <w:rFonts w:ascii="Times New Roman" w:hAnsi="Times New Roman"/>
          <w:sz w:val="24"/>
          <w:szCs w:val="24"/>
        </w:rPr>
      </w:pPr>
      <w:proofErr w:type="spellStart"/>
      <w:r w:rsidRPr="002D3951">
        <w:rPr>
          <w:rFonts w:ascii="Times New Roman" w:hAnsi="Times New Roman"/>
          <w:sz w:val="24"/>
          <w:szCs w:val="24"/>
        </w:rPr>
        <w:t>сформированности</w:t>
      </w:r>
      <w:proofErr w:type="spellEnd"/>
      <w:r w:rsidRPr="002D3951">
        <w:rPr>
          <w:rFonts w:ascii="Times New Roman" w:hAnsi="Times New Roman"/>
          <w:sz w:val="24"/>
          <w:szCs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A0347" w:rsidRPr="002D3951" w:rsidRDefault="00BA0347" w:rsidP="00012E63">
      <w:pPr>
        <w:pStyle w:val="afc"/>
        <w:numPr>
          <w:ilvl w:val="0"/>
          <w:numId w:val="10"/>
        </w:numPr>
        <w:rPr>
          <w:rFonts w:ascii="Times New Roman" w:hAnsi="Times New Roman"/>
          <w:sz w:val="24"/>
          <w:szCs w:val="24"/>
        </w:rPr>
      </w:pPr>
      <w:r w:rsidRPr="002D3951">
        <w:rPr>
          <w:rFonts w:ascii="Times New Roman" w:hAnsi="Times New Roman"/>
          <w:sz w:val="24"/>
          <w:szCs w:val="24"/>
        </w:rPr>
        <w:t xml:space="preserve">знания моральных норм и </w:t>
      </w:r>
      <w:proofErr w:type="spellStart"/>
      <w:r w:rsidRPr="002D3951">
        <w:rPr>
          <w:rFonts w:ascii="Times New Roman" w:hAnsi="Times New Roman"/>
          <w:sz w:val="24"/>
          <w:szCs w:val="24"/>
        </w:rPr>
        <w:t>сформированности</w:t>
      </w:r>
      <w:proofErr w:type="spellEnd"/>
      <w:r w:rsidRPr="002D3951">
        <w:rPr>
          <w:rFonts w:ascii="Times New Roman" w:hAnsi="Times New Roman"/>
          <w:sz w:val="24"/>
          <w:szCs w:val="24"/>
        </w:rPr>
        <w:t xml:space="preserve"> морально-этических суждений, способности к решению моральных проблем на основе </w:t>
      </w:r>
      <w:proofErr w:type="spellStart"/>
      <w:r w:rsidRPr="002D3951">
        <w:rPr>
          <w:rFonts w:ascii="Times New Roman" w:hAnsi="Times New Roman"/>
          <w:sz w:val="24"/>
          <w:szCs w:val="24"/>
        </w:rPr>
        <w:t>децентрации</w:t>
      </w:r>
      <w:proofErr w:type="spellEnd"/>
      <w:r w:rsidRPr="002D3951">
        <w:rPr>
          <w:rFonts w:ascii="Times New Roman" w:hAnsi="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A0347" w:rsidRPr="002D3951" w:rsidRDefault="00413242" w:rsidP="00413242">
      <w:pPr>
        <w:pStyle w:val="afc"/>
        <w:jc w:val="both"/>
        <w:rPr>
          <w:rFonts w:ascii="Times New Roman" w:hAnsi="Times New Roman"/>
          <w:sz w:val="24"/>
          <w:szCs w:val="24"/>
        </w:rPr>
      </w:pPr>
      <w:r>
        <w:rPr>
          <w:rFonts w:ascii="Times New Roman" w:hAnsi="Times New Roman"/>
          <w:sz w:val="24"/>
          <w:szCs w:val="24"/>
        </w:rPr>
        <w:t xml:space="preserve">      </w:t>
      </w:r>
      <w:r w:rsidR="00BA0347" w:rsidRPr="002D3951">
        <w:rPr>
          <w:rFonts w:ascii="Times New Roman" w:hAnsi="Times New Roman"/>
          <w:sz w:val="24"/>
          <w:szCs w:val="24"/>
        </w:rPr>
        <w:t>Основной формой</w:t>
      </w:r>
      <w:r w:rsidR="00BA0347">
        <w:rPr>
          <w:rFonts w:ascii="Times New Roman" w:hAnsi="Times New Roman"/>
          <w:sz w:val="24"/>
          <w:szCs w:val="24"/>
        </w:rPr>
        <w:t xml:space="preserve"> </w:t>
      </w:r>
      <w:r w:rsidR="00BA0347" w:rsidRPr="002D3951">
        <w:rPr>
          <w:rFonts w:ascii="Times New Roman" w:hAnsi="Times New Roman"/>
          <w:sz w:val="24"/>
          <w:szCs w:val="24"/>
        </w:rPr>
        <w:t xml:space="preserve">оценки </w:t>
      </w:r>
      <w:r w:rsidR="00BA0347" w:rsidRPr="002D3951">
        <w:rPr>
          <w:rFonts w:ascii="Times New Roman" w:hAnsi="Times New Roman"/>
          <w:i/>
          <w:iCs/>
          <w:sz w:val="24"/>
          <w:szCs w:val="24"/>
        </w:rPr>
        <w:t>личностных результатов,</w:t>
      </w:r>
      <w:r w:rsidR="00BA0347">
        <w:rPr>
          <w:rFonts w:ascii="Times New Roman" w:hAnsi="Times New Roman"/>
          <w:i/>
          <w:iCs/>
          <w:sz w:val="24"/>
          <w:szCs w:val="24"/>
        </w:rPr>
        <w:t xml:space="preserve"> </w:t>
      </w:r>
      <w:r w:rsidR="00BA0347" w:rsidRPr="002D3951">
        <w:rPr>
          <w:rFonts w:ascii="Times New Roman" w:hAnsi="Times New Roman"/>
          <w:sz w:val="24"/>
          <w:szCs w:val="24"/>
        </w:rPr>
        <w:t>используемым в образовательной программе,</w:t>
      </w:r>
      <w:r w:rsidR="00BA0347">
        <w:rPr>
          <w:rFonts w:ascii="Times New Roman" w:hAnsi="Times New Roman"/>
          <w:sz w:val="24"/>
          <w:szCs w:val="24"/>
        </w:rPr>
        <w:t xml:space="preserve"> </w:t>
      </w:r>
      <w:r w:rsidR="00BA0347" w:rsidRPr="002D3951">
        <w:rPr>
          <w:rFonts w:ascii="Times New Roman" w:hAnsi="Times New Roman"/>
          <w:sz w:val="24"/>
          <w:szCs w:val="24"/>
        </w:rPr>
        <w:t xml:space="preserve">является оценка </w:t>
      </w:r>
      <w:r w:rsidR="00BA0347" w:rsidRPr="002D3951">
        <w:rPr>
          <w:rFonts w:ascii="Times New Roman" w:hAnsi="Times New Roman"/>
          <w:i/>
          <w:iCs/>
          <w:sz w:val="24"/>
          <w:szCs w:val="24"/>
        </w:rPr>
        <w:t>личностного прогресса ученика</w:t>
      </w:r>
      <w:r w:rsidR="00BA0347">
        <w:rPr>
          <w:rFonts w:ascii="Times New Roman" w:hAnsi="Times New Roman"/>
          <w:i/>
          <w:iCs/>
          <w:sz w:val="24"/>
          <w:szCs w:val="24"/>
        </w:rPr>
        <w:t xml:space="preserve"> </w:t>
      </w:r>
      <w:r w:rsidR="00BA0347" w:rsidRPr="002D3951">
        <w:rPr>
          <w:rFonts w:ascii="Times New Roman" w:hAnsi="Times New Roman"/>
          <w:sz w:val="24"/>
          <w:szCs w:val="24"/>
        </w:rPr>
        <w:t xml:space="preserve">с помощью </w:t>
      </w:r>
      <w:r w:rsidR="00BA0347" w:rsidRPr="002D3951">
        <w:rPr>
          <w:rFonts w:ascii="Times New Roman" w:hAnsi="Times New Roman"/>
          <w:i/>
          <w:iCs/>
          <w:sz w:val="24"/>
          <w:szCs w:val="24"/>
        </w:rPr>
        <w:t>портфолио</w:t>
      </w:r>
      <w:r w:rsidR="00BA0347" w:rsidRPr="002D3951">
        <w:rPr>
          <w:rFonts w:ascii="Times New Roman" w:hAnsi="Times New Roman"/>
          <w:sz w:val="24"/>
          <w:szCs w:val="24"/>
        </w:rPr>
        <w:t xml:space="preserve">, способствующего формированию обучающихся с ЗПР культуры мышления, логики, умений анализировать, обобщать, систематизировать, классифицировать. </w:t>
      </w:r>
    </w:p>
    <w:p w:rsidR="00BA0347" w:rsidRPr="002D3951" w:rsidRDefault="00DE66E2" w:rsidP="00413242">
      <w:pPr>
        <w:pStyle w:val="afc"/>
        <w:jc w:val="both"/>
        <w:rPr>
          <w:rFonts w:ascii="Times New Roman" w:hAnsi="Times New Roman"/>
          <w:sz w:val="24"/>
          <w:szCs w:val="24"/>
        </w:rPr>
      </w:pPr>
      <w:r>
        <w:rPr>
          <w:rFonts w:ascii="Times New Roman" w:hAnsi="Times New Roman"/>
          <w:sz w:val="24"/>
          <w:szCs w:val="24"/>
        </w:rPr>
        <w:t xml:space="preserve">       </w:t>
      </w:r>
      <w:r w:rsidR="00BA0347" w:rsidRPr="002D3951">
        <w:rPr>
          <w:rFonts w:ascii="Times New Roman" w:hAnsi="Times New Roman"/>
          <w:sz w:val="24"/>
          <w:szCs w:val="24"/>
        </w:rPr>
        <w:t xml:space="preserve">Еще одной формой оценки личностных результатов обучающихся с ЗПР является оценка </w:t>
      </w:r>
      <w:r w:rsidR="00BA0347" w:rsidRPr="002D3951">
        <w:rPr>
          <w:rFonts w:ascii="Times New Roman" w:hAnsi="Times New Roman"/>
          <w:i/>
          <w:iCs/>
          <w:sz w:val="24"/>
          <w:szCs w:val="24"/>
        </w:rPr>
        <w:t>индивидуального прогресса личностного развития обучающихся</w:t>
      </w:r>
      <w:r w:rsidR="00BA0347">
        <w:rPr>
          <w:rFonts w:ascii="Times New Roman" w:hAnsi="Times New Roman"/>
          <w:i/>
          <w:iCs/>
          <w:sz w:val="24"/>
          <w:szCs w:val="24"/>
        </w:rPr>
        <w:t xml:space="preserve"> </w:t>
      </w:r>
      <w:r w:rsidR="00BA0347" w:rsidRPr="002D3951">
        <w:rPr>
          <w:rFonts w:ascii="Times New Roman" w:hAnsi="Times New Roman"/>
          <w:sz w:val="24"/>
          <w:szCs w:val="24"/>
        </w:rPr>
        <w:t>с опорой на 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w:t>
      </w:r>
      <w:r>
        <w:rPr>
          <w:rFonts w:ascii="Times New Roman" w:hAnsi="Times New Roman"/>
          <w:sz w:val="24"/>
          <w:szCs w:val="24"/>
        </w:rPr>
        <w:t xml:space="preserve"> </w:t>
      </w:r>
      <w:r w:rsidR="00BA0347" w:rsidRPr="002D3951">
        <w:rPr>
          <w:rFonts w:ascii="Times New Roman" w:hAnsi="Times New Roman"/>
          <w:sz w:val="24"/>
          <w:szCs w:val="24"/>
        </w:rPr>
        <w:t>в форме возрастно –</w:t>
      </w:r>
      <w:r>
        <w:rPr>
          <w:rFonts w:ascii="Times New Roman" w:hAnsi="Times New Roman"/>
          <w:sz w:val="24"/>
          <w:szCs w:val="24"/>
        </w:rPr>
        <w:t xml:space="preserve"> </w:t>
      </w:r>
      <w:r w:rsidR="00BA0347" w:rsidRPr="002D3951">
        <w:rPr>
          <w:rFonts w:ascii="Times New Roman" w:hAnsi="Times New Roman"/>
          <w:sz w:val="24"/>
          <w:szCs w:val="24"/>
        </w:rPr>
        <w:t>психологического консультирования. Результаты анализа представляются</w:t>
      </w:r>
      <w:r w:rsidR="00BA0347">
        <w:rPr>
          <w:rFonts w:ascii="Times New Roman" w:hAnsi="Times New Roman"/>
          <w:sz w:val="24"/>
          <w:szCs w:val="24"/>
        </w:rPr>
        <w:t xml:space="preserve"> </w:t>
      </w:r>
      <w:r w:rsidR="00BA0347" w:rsidRPr="002D3951">
        <w:rPr>
          <w:rFonts w:ascii="Times New Roman" w:hAnsi="Times New Roman"/>
          <w:sz w:val="24"/>
          <w:szCs w:val="24"/>
        </w:rPr>
        <w:t>в форме удобных и понятных всем членам экспертной группы условных единицах: кружочки черного цвета –</w:t>
      </w:r>
      <w:r>
        <w:rPr>
          <w:rFonts w:ascii="Times New Roman" w:hAnsi="Times New Roman"/>
          <w:sz w:val="24"/>
          <w:szCs w:val="24"/>
        </w:rPr>
        <w:t xml:space="preserve"> </w:t>
      </w:r>
      <w:r w:rsidR="00BA0347" w:rsidRPr="002D3951">
        <w:rPr>
          <w:rFonts w:ascii="Times New Roman" w:hAnsi="Times New Roman"/>
          <w:sz w:val="24"/>
          <w:szCs w:val="24"/>
        </w:rPr>
        <w:t>нет продвижения; кружочки синего цвета –</w:t>
      </w:r>
      <w:r>
        <w:rPr>
          <w:rFonts w:ascii="Times New Roman" w:hAnsi="Times New Roman"/>
          <w:sz w:val="24"/>
          <w:szCs w:val="24"/>
        </w:rPr>
        <w:t xml:space="preserve"> </w:t>
      </w:r>
      <w:r w:rsidR="00BA0347" w:rsidRPr="002D3951">
        <w:rPr>
          <w:rFonts w:ascii="Times New Roman" w:hAnsi="Times New Roman"/>
          <w:sz w:val="24"/>
          <w:szCs w:val="24"/>
        </w:rPr>
        <w:t>минимальное продвижение; кружочки зеленого цвета –</w:t>
      </w:r>
      <w:r>
        <w:rPr>
          <w:rFonts w:ascii="Times New Roman" w:hAnsi="Times New Roman"/>
          <w:sz w:val="24"/>
          <w:szCs w:val="24"/>
        </w:rPr>
        <w:t xml:space="preserve"> </w:t>
      </w:r>
      <w:r w:rsidR="00BA0347" w:rsidRPr="002D3951">
        <w:rPr>
          <w:rFonts w:ascii="Times New Roman" w:hAnsi="Times New Roman"/>
          <w:sz w:val="24"/>
          <w:szCs w:val="24"/>
        </w:rPr>
        <w:t>среднее продвижение; красного цвета –</w:t>
      </w:r>
      <w:r>
        <w:rPr>
          <w:rFonts w:ascii="Times New Roman" w:hAnsi="Times New Roman"/>
          <w:sz w:val="24"/>
          <w:szCs w:val="24"/>
        </w:rPr>
        <w:t xml:space="preserve"> </w:t>
      </w:r>
      <w:r w:rsidR="00BA0347" w:rsidRPr="002D3951">
        <w:rPr>
          <w:rFonts w:ascii="Times New Roman" w:hAnsi="Times New Roman"/>
          <w:sz w:val="24"/>
          <w:szCs w:val="24"/>
        </w:rPr>
        <w:t xml:space="preserve">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w:t>
      </w:r>
      <w:r w:rsidR="00BA0347" w:rsidRPr="002D3951">
        <w:rPr>
          <w:rFonts w:ascii="Times New Roman" w:hAnsi="Times New Roman"/>
          <w:i/>
          <w:iCs/>
          <w:sz w:val="24"/>
          <w:szCs w:val="24"/>
        </w:rPr>
        <w:t>индивидуальную карту развития обучающегося</w:t>
      </w:r>
      <w:r w:rsidR="00BA0347" w:rsidRPr="002D3951">
        <w:rPr>
          <w:rFonts w:ascii="Times New Roman" w:hAnsi="Times New Roman"/>
          <w:sz w:val="24"/>
          <w:szCs w:val="24"/>
        </w:rPr>
        <w:t>,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r w:rsidR="00BA0347" w:rsidRPr="002D3951">
        <w:rPr>
          <w:rFonts w:ascii="Times New Roman" w:hAnsi="Times New Roman"/>
          <w:i/>
          <w:iCs/>
          <w:sz w:val="24"/>
          <w:szCs w:val="24"/>
        </w:rPr>
        <w:t>.</w:t>
      </w:r>
    </w:p>
    <w:p w:rsidR="00BA0347" w:rsidRPr="002D3951" w:rsidRDefault="00DE66E2" w:rsidP="00413242">
      <w:pPr>
        <w:pStyle w:val="afc"/>
        <w:jc w:val="both"/>
        <w:rPr>
          <w:rFonts w:ascii="Times New Roman" w:hAnsi="Times New Roman"/>
          <w:sz w:val="24"/>
          <w:szCs w:val="24"/>
        </w:rPr>
      </w:pPr>
      <w:r>
        <w:rPr>
          <w:rFonts w:ascii="Times New Roman" w:hAnsi="Times New Roman"/>
          <w:i/>
          <w:iCs/>
          <w:sz w:val="24"/>
          <w:szCs w:val="24"/>
        </w:rPr>
        <w:t xml:space="preserve">       </w:t>
      </w:r>
      <w:r w:rsidR="00BA0347" w:rsidRPr="002D3951">
        <w:rPr>
          <w:rFonts w:ascii="Times New Roman" w:hAnsi="Times New Roman"/>
          <w:i/>
          <w:iCs/>
          <w:sz w:val="24"/>
          <w:szCs w:val="24"/>
        </w:rPr>
        <w:t xml:space="preserve">Оценка личностных результатов </w:t>
      </w:r>
      <w:r w:rsidR="00BA0347" w:rsidRPr="002D3951">
        <w:rPr>
          <w:rFonts w:ascii="Times New Roman" w:hAnsi="Times New Roman"/>
          <w:sz w:val="24"/>
          <w:szCs w:val="24"/>
        </w:rPr>
        <w:t>не выражается в количественном значении, она отражает динамику развития конкретного ребенка</w:t>
      </w:r>
      <w:r>
        <w:rPr>
          <w:rFonts w:ascii="Times New Roman" w:hAnsi="Times New Roman"/>
          <w:sz w:val="24"/>
          <w:szCs w:val="24"/>
        </w:rPr>
        <w:t xml:space="preserve"> </w:t>
      </w:r>
      <w:r w:rsidR="00BA0347" w:rsidRPr="002D3951">
        <w:rPr>
          <w:rFonts w:ascii="Times New Roman" w:hAnsi="Times New Roman"/>
          <w:sz w:val="24"/>
          <w:szCs w:val="24"/>
        </w:rPr>
        <w:t>(</w:t>
      </w:r>
      <w:proofErr w:type="gramStart"/>
      <w:r w:rsidR="00BA0347" w:rsidRPr="002D3951">
        <w:rPr>
          <w:rFonts w:ascii="Times New Roman" w:hAnsi="Times New Roman"/>
          <w:i/>
          <w:iCs/>
          <w:sz w:val="24"/>
          <w:szCs w:val="24"/>
        </w:rPr>
        <w:t>был-стал</w:t>
      </w:r>
      <w:proofErr w:type="gramEnd"/>
      <w:r w:rsidR="00BA0347" w:rsidRPr="002D3951">
        <w:rPr>
          <w:rFonts w:ascii="Times New Roman" w:hAnsi="Times New Roman"/>
          <w:sz w:val="24"/>
          <w:szCs w:val="24"/>
        </w:rPr>
        <w:t>).</w:t>
      </w:r>
    </w:p>
    <w:p w:rsidR="00BA0347" w:rsidRPr="002D3951" w:rsidRDefault="00BA0347" w:rsidP="00413242">
      <w:pPr>
        <w:pStyle w:val="afc"/>
        <w:jc w:val="both"/>
        <w:rPr>
          <w:rFonts w:ascii="Times New Roman" w:hAnsi="Times New Roman"/>
          <w:sz w:val="24"/>
          <w:szCs w:val="24"/>
        </w:rPr>
      </w:pPr>
      <w:r w:rsidRPr="002D3951">
        <w:rPr>
          <w:rFonts w:ascii="Times New Roman" w:hAnsi="Times New Roman"/>
          <w:sz w:val="24"/>
          <w:szCs w:val="24"/>
        </w:rPr>
        <w:t xml:space="preserve">Личностные УУД: </w:t>
      </w:r>
    </w:p>
    <w:p w:rsidR="00BA0347" w:rsidRPr="002D3951" w:rsidRDefault="00BA0347" w:rsidP="00BA0347">
      <w:pPr>
        <w:pStyle w:val="afc"/>
        <w:rPr>
          <w:rFonts w:ascii="Times New Roman" w:hAnsi="Times New Roman"/>
          <w:sz w:val="24"/>
          <w:szCs w:val="24"/>
        </w:rPr>
      </w:pPr>
      <w:r w:rsidRPr="002D3951">
        <w:rPr>
          <w:rFonts w:ascii="Times New Roman" w:hAnsi="Times New Roman"/>
          <w:sz w:val="24"/>
          <w:szCs w:val="24"/>
        </w:rPr>
        <w:lastRenderedPageBreak/>
        <w:t>1. Ориентация на понимание причин успеха в учебной деятельности.</w:t>
      </w:r>
    </w:p>
    <w:p w:rsidR="00BA0347" w:rsidRPr="002D3951" w:rsidRDefault="00BA0347" w:rsidP="00BA0347">
      <w:pPr>
        <w:pStyle w:val="afc"/>
        <w:rPr>
          <w:rFonts w:ascii="Times New Roman" w:hAnsi="Times New Roman"/>
          <w:sz w:val="24"/>
          <w:szCs w:val="24"/>
        </w:rPr>
      </w:pPr>
      <w:r w:rsidRPr="002D3951">
        <w:rPr>
          <w:rFonts w:ascii="Times New Roman" w:hAnsi="Times New Roman"/>
          <w:sz w:val="24"/>
          <w:szCs w:val="24"/>
        </w:rPr>
        <w:t>2. Способность к самооценке; умение оценивать свои и чужие поступки.</w:t>
      </w:r>
    </w:p>
    <w:p w:rsidR="00BA0347" w:rsidRPr="002D3951" w:rsidRDefault="00BA0347" w:rsidP="00BA0347">
      <w:pPr>
        <w:pStyle w:val="afc"/>
        <w:rPr>
          <w:rFonts w:ascii="Times New Roman" w:hAnsi="Times New Roman"/>
          <w:sz w:val="24"/>
          <w:szCs w:val="24"/>
        </w:rPr>
      </w:pPr>
      <w:r w:rsidRPr="002D3951">
        <w:rPr>
          <w:rFonts w:ascii="Times New Roman" w:hAnsi="Times New Roman"/>
          <w:sz w:val="24"/>
          <w:szCs w:val="24"/>
        </w:rPr>
        <w:t>3. Урегулирование поведения в соответствии с познанными моральными нормами и этническими требованиями.</w:t>
      </w:r>
    </w:p>
    <w:p w:rsidR="00BA0347" w:rsidRPr="002D3951" w:rsidRDefault="00BA0347" w:rsidP="00BA0347">
      <w:pPr>
        <w:pStyle w:val="afc"/>
        <w:rPr>
          <w:rFonts w:ascii="Times New Roman" w:hAnsi="Times New Roman"/>
          <w:sz w:val="24"/>
          <w:szCs w:val="24"/>
        </w:rPr>
      </w:pPr>
      <w:r w:rsidRPr="002D3951">
        <w:rPr>
          <w:rFonts w:ascii="Times New Roman" w:hAnsi="Times New Roman"/>
          <w:sz w:val="24"/>
          <w:szCs w:val="24"/>
        </w:rPr>
        <w:t>4. Познавательная мотивация учения.</w:t>
      </w:r>
    </w:p>
    <w:p w:rsidR="00BA0347" w:rsidRPr="002D3951" w:rsidRDefault="00BA0347" w:rsidP="00BA0347">
      <w:pPr>
        <w:pStyle w:val="afc"/>
        <w:rPr>
          <w:rFonts w:ascii="Times New Roman" w:hAnsi="Times New Roman"/>
          <w:sz w:val="24"/>
          <w:szCs w:val="24"/>
        </w:rPr>
      </w:pPr>
      <w:r w:rsidRPr="002D3951">
        <w:rPr>
          <w:rFonts w:ascii="Times New Roman" w:hAnsi="Times New Roman"/>
          <w:sz w:val="24"/>
          <w:szCs w:val="24"/>
        </w:rPr>
        <w:t xml:space="preserve">5. Принятие и освоение социальной роли </w:t>
      </w:r>
      <w:proofErr w:type="gramStart"/>
      <w:r w:rsidRPr="002D3951">
        <w:rPr>
          <w:rFonts w:ascii="Times New Roman" w:hAnsi="Times New Roman"/>
          <w:sz w:val="24"/>
          <w:szCs w:val="24"/>
        </w:rPr>
        <w:t>обучающегося</w:t>
      </w:r>
      <w:proofErr w:type="gramEnd"/>
      <w:r w:rsidRPr="002D3951">
        <w:rPr>
          <w:rFonts w:ascii="Times New Roman" w:hAnsi="Times New Roman"/>
          <w:sz w:val="24"/>
          <w:szCs w:val="24"/>
        </w:rPr>
        <w:t>.</w:t>
      </w:r>
    </w:p>
    <w:p w:rsidR="00DE66E2" w:rsidRDefault="00DE66E2" w:rsidP="00BA0347">
      <w:pPr>
        <w:pStyle w:val="afc"/>
        <w:rPr>
          <w:rFonts w:ascii="Times New Roman" w:hAnsi="Times New Roman"/>
          <w:i/>
          <w:sz w:val="24"/>
          <w:szCs w:val="24"/>
        </w:rPr>
      </w:pPr>
    </w:p>
    <w:p w:rsidR="00BA0347" w:rsidRPr="00DE66E2" w:rsidRDefault="00BA0347" w:rsidP="00BA0347">
      <w:pPr>
        <w:pStyle w:val="afc"/>
        <w:rPr>
          <w:rFonts w:ascii="Times New Roman" w:hAnsi="Times New Roman"/>
          <w:sz w:val="24"/>
          <w:szCs w:val="24"/>
          <w:u w:val="single"/>
        </w:rPr>
      </w:pPr>
      <w:r w:rsidRPr="00DE66E2">
        <w:rPr>
          <w:rFonts w:ascii="Times New Roman" w:hAnsi="Times New Roman"/>
          <w:sz w:val="24"/>
          <w:szCs w:val="24"/>
          <w:u w:val="single"/>
        </w:rPr>
        <w:t xml:space="preserve">Оценка </w:t>
      </w:r>
      <w:proofErr w:type="spellStart"/>
      <w:r w:rsidRPr="00DE66E2">
        <w:rPr>
          <w:rFonts w:ascii="Times New Roman" w:hAnsi="Times New Roman"/>
          <w:sz w:val="24"/>
          <w:szCs w:val="24"/>
          <w:u w:val="single"/>
        </w:rPr>
        <w:t>метапредметных</w:t>
      </w:r>
      <w:proofErr w:type="spellEnd"/>
      <w:r w:rsidRPr="00DE66E2">
        <w:rPr>
          <w:rFonts w:ascii="Times New Roman" w:hAnsi="Times New Roman"/>
          <w:sz w:val="24"/>
          <w:szCs w:val="24"/>
          <w:u w:val="single"/>
        </w:rPr>
        <w:t xml:space="preserve"> результатов</w:t>
      </w:r>
    </w:p>
    <w:p w:rsidR="00DE66E2" w:rsidRPr="006453DA" w:rsidRDefault="00DE66E2" w:rsidP="00BA0347">
      <w:pPr>
        <w:pStyle w:val="afc"/>
        <w:rPr>
          <w:rFonts w:ascii="Times New Roman" w:hAnsi="Times New Roman"/>
          <w:i/>
          <w:sz w:val="24"/>
          <w:szCs w:val="24"/>
        </w:rPr>
      </w:pPr>
    </w:p>
    <w:p w:rsidR="00BA0347" w:rsidRPr="002D3951" w:rsidRDefault="002107FC" w:rsidP="002107FC">
      <w:pPr>
        <w:pStyle w:val="afc"/>
        <w:jc w:val="both"/>
        <w:rPr>
          <w:rFonts w:ascii="Times New Roman" w:hAnsi="Times New Roman"/>
          <w:sz w:val="24"/>
          <w:szCs w:val="24"/>
        </w:rPr>
      </w:pPr>
      <w:r>
        <w:rPr>
          <w:rFonts w:ascii="Times New Roman" w:hAnsi="Times New Roman"/>
          <w:i/>
          <w:iCs/>
          <w:sz w:val="24"/>
          <w:szCs w:val="24"/>
        </w:rPr>
        <w:t xml:space="preserve">      </w:t>
      </w:r>
      <w:r w:rsidR="00BA0347" w:rsidRPr="002D3951">
        <w:rPr>
          <w:rFonts w:ascii="Times New Roman" w:hAnsi="Times New Roman"/>
          <w:i/>
          <w:iCs/>
          <w:sz w:val="24"/>
          <w:szCs w:val="24"/>
        </w:rPr>
        <w:t xml:space="preserve">Оценка </w:t>
      </w:r>
      <w:proofErr w:type="spellStart"/>
      <w:r w:rsidR="00BA0347" w:rsidRPr="002D3951">
        <w:rPr>
          <w:rFonts w:ascii="Times New Roman" w:hAnsi="Times New Roman"/>
          <w:i/>
          <w:iCs/>
          <w:sz w:val="24"/>
          <w:szCs w:val="24"/>
        </w:rPr>
        <w:t>метапредметных</w:t>
      </w:r>
      <w:proofErr w:type="spellEnd"/>
      <w:r w:rsidR="00BA0347" w:rsidRPr="002D3951">
        <w:rPr>
          <w:rFonts w:ascii="Times New Roman" w:hAnsi="Times New Roman"/>
          <w:i/>
          <w:iCs/>
          <w:sz w:val="24"/>
          <w:szCs w:val="24"/>
        </w:rPr>
        <w:t xml:space="preserve"> результатов</w:t>
      </w:r>
      <w:r w:rsidR="00BA0347">
        <w:rPr>
          <w:rFonts w:ascii="Times New Roman" w:hAnsi="Times New Roman"/>
          <w:i/>
          <w:iCs/>
          <w:sz w:val="24"/>
          <w:szCs w:val="24"/>
        </w:rPr>
        <w:t xml:space="preserve"> </w:t>
      </w:r>
      <w:r w:rsidR="00BA0347" w:rsidRPr="002D3951">
        <w:rPr>
          <w:rFonts w:ascii="Times New Roman" w:hAnsi="Times New Roman"/>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BA0347" w:rsidRPr="002D3951" w:rsidRDefault="00BA0347" w:rsidP="00012E63">
      <w:pPr>
        <w:pStyle w:val="afc"/>
        <w:numPr>
          <w:ilvl w:val="0"/>
          <w:numId w:val="11"/>
        </w:numPr>
        <w:jc w:val="both"/>
        <w:rPr>
          <w:rFonts w:ascii="Times New Roman" w:hAnsi="Times New Roman"/>
          <w:sz w:val="24"/>
          <w:szCs w:val="24"/>
        </w:rPr>
      </w:pPr>
      <w:proofErr w:type="gramStart"/>
      <w:r w:rsidRPr="002D3951">
        <w:rPr>
          <w:rFonts w:ascii="Times New Roman" w:hAnsi="Times New Roman"/>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w:t>
      </w:r>
      <w:r>
        <w:rPr>
          <w:rFonts w:ascii="Times New Roman" w:hAnsi="Times New Roman"/>
          <w:sz w:val="24"/>
          <w:szCs w:val="24"/>
        </w:rPr>
        <w:t xml:space="preserve"> </w:t>
      </w:r>
      <w:r w:rsidRPr="002D3951">
        <w:rPr>
          <w:rFonts w:ascii="Times New Roman" w:hAnsi="Times New Roman"/>
          <w:sz w:val="24"/>
          <w:szCs w:val="24"/>
        </w:rPr>
        <w:t>проявлять инициативу и самостоятельность в обучении;</w:t>
      </w:r>
      <w:proofErr w:type="gramEnd"/>
    </w:p>
    <w:p w:rsidR="00BA0347" w:rsidRPr="002D3951" w:rsidRDefault="00BA0347" w:rsidP="00012E63">
      <w:pPr>
        <w:pStyle w:val="afc"/>
        <w:numPr>
          <w:ilvl w:val="0"/>
          <w:numId w:val="11"/>
        </w:numPr>
        <w:jc w:val="both"/>
        <w:rPr>
          <w:rFonts w:ascii="Times New Roman" w:hAnsi="Times New Roman"/>
          <w:sz w:val="24"/>
          <w:szCs w:val="24"/>
        </w:rPr>
      </w:pPr>
      <w:r w:rsidRPr="002D3951">
        <w:rPr>
          <w:rFonts w:ascii="Times New Roman" w:hAnsi="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BA0347" w:rsidRPr="002D3951" w:rsidRDefault="00BA0347" w:rsidP="00012E63">
      <w:pPr>
        <w:pStyle w:val="afc"/>
        <w:numPr>
          <w:ilvl w:val="0"/>
          <w:numId w:val="11"/>
        </w:numPr>
        <w:jc w:val="both"/>
        <w:rPr>
          <w:rFonts w:ascii="Times New Roman" w:hAnsi="Times New Roman"/>
          <w:sz w:val="24"/>
          <w:szCs w:val="24"/>
        </w:rPr>
      </w:pPr>
      <w:r w:rsidRPr="002D3951">
        <w:rPr>
          <w:rFonts w:ascii="Times New Roman" w:hAnsi="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A0347" w:rsidRPr="002D3951" w:rsidRDefault="00BA0347" w:rsidP="00012E63">
      <w:pPr>
        <w:pStyle w:val="afc"/>
        <w:numPr>
          <w:ilvl w:val="0"/>
          <w:numId w:val="11"/>
        </w:numPr>
        <w:jc w:val="both"/>
        <w:rPr>
          <w:rFonts w:ascii="Times New Roman" w:hAnsi="Times New Roman"/>
          <w:sz w:val="24"/>
          <w:szCs w:val="24"/>
        </w:rPr>
      </w:pPr>
      <w:r w:rsidRPr="002D3951">
        <w:rPr>
          <w:rFonts w:ascii="Times New Roman" w:hAnsi="Times New Roman"/>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A0347" w:rsidRPr="002D3951" w:rsidRDefault="00BA0347" w:rsidP="00012E63">
      <w:pPr>
        <w:pStyle w:val="afc"/>
        <w:numPr>
          <w:ilvl w:val="0"/>
          <w:numId w:val="11"/>
        </w:numPr>
        <w:jc w:val="both"/>
        <w:rPr>
          <w:rFonts w:ascii="Times New Roman" w:hAnsi="Times New Roman"/>
          <w:sz w:val="24"/>
          <w:szCs w:val="24"/>
        </w:rPr>
      </w:pPr>
      <w:r w:rsidRPr="002D3951">
        <w:rPr>
          <w:rFonts w:ascii="Times New Roman" w:hAnsi="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 xml:space="preserve">Достижение </w:t>
      </w:r>
      <w:proofErr w:type="spellStart"/>
      <w:r w:rsidRPr="002D3951">
        <w:rPr>
          <w:rFonts w:ascii="Times New Roman" w:hAnsi="Times New Roman"/>
          <w:sz w:val="24"/>
          <w:szCs w:val="24"/>
        </w:rPr>
        <w:t>метапредметных</w:t>
      </w:r>
      <w:proofErr w:type="spellEnd"/>
      <w:r w:rsidRPr="002D3951">
        <w:rPr>
          <w:rFonts w:ascii="Times New Roman" w:hAnsi="Times New Roman"/>
          <w:sz w:val="24"/>
          <w:szCs w:val="24"/>
        </w:rPr>
        <w:t xml:space="preserve"> результатов обеспечивается за счёт основных компонентов образовательного процесса —</w:t>
      </w:r>
      <w:r w:rsidR="002107FC">
        <w:rPr>
          <w:rFonts w:ascii="Times New Roman" w:hAnsi="Times New Roman"/>
          <w:sz w:val="24"/>
          <w:szCs w:val="24"/>
        </w:rPr>
        <w:t xml:space="preserve"> </w:t>
      </w:r>
      <w:r w:rsidRPr="002D3951">
        <w:rPr>
          <w:rFonts w:ascii="Times New Roman" w:hAnsi="Times New Roman"/>
          <w:sz w:val="24"/>
          <w:szCs w:val="24"/>
        </w:rPr>
        <w:t>учебных предметов, представленных в обязательной части учебного плана.</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 xml:space="preserve">Основное содержание оценки </w:t>
      </w:r>
      <w:proofErr w:type="spellStart"/>
      <w:r w:rsidRPr="002D3951">
        <w:rPr>
          <w:rFonts w:ascii="Times New Roman" w:hAnsi="Times New Roman"/>
          <w:sz w:val="24"/>
          <w:szCs w:val="24"/>
        </w:rPr>
        <w:t>метапредметных</w:t>
      </w:r>
      <w:proofErr w:type="spellEnd"/>
      <w:r w:rsidRPr="002D3951">
        <w:rPr>
          <w:rFonts w:ascii="Times New Roman" w:hAnsi="Times New Roman"/>
          <w:sz w:val="24"/>
          <w:szCs w:val="24"/>
        </w:rPr>
        <w:t xml:space="preserve"> результатов на ступени начального общего образования строится вокруг умения учиться. Оценка </w:t>
      </w:r>
      <w:proofErr w:type="spellStart"/>
      <w:r w:rsidRPr="002D3951">
        <w:rPr>
          <w:rFonts w:ascii="Times New Roman" w:hAnsi="Times New Roman"/>
          <w:sz w:val="24"/>
          <w:szCs w:val="24"/>
        </w:rPr>
        <w:t>метапредметных</w:t>
      </w:r>
      <w:proofErr w:type="spellEnd"/>
      <w:r w:rsidRPr="002D3951">
        <w:rPr>
          <w:rFonts w:ascii="Times New Roman" w:hAnsi="Times New Roman"/>
          <w:sz w:val="24"/>
          <w:szCs w:val="24"/>
        </w:rPr>
        <w:t xml:space="preserve"> результатов проводится в ходе различных процедур таких, как решение задач творческого и поискового характера, учебное проектирование,</w:t>
      </w:r>
      <w:r>
        <w:rPr>
          <w:rFonts w:ascii="Times New Roman" w:hAnsi="Times New Roman"/>
          <w:sz w:val="24"/>
          <w:szCs w:val="24"/>
        </w:rPr>
        <w:t xml:space="preserve"> </w:t>
      </w:r>
      <w:r w:rsidRPr="002D3951">
        <w:rPr>
          <w:rFonts w:ascii="Times New Roman" w:hAnsi="Times New Roman"/>
          <w:sz w:val="24"/>
          <w:szCs w:val="24"/>
        </w:rPr>
        <w:t xml:space="preserve">комплексные работы на </w:t>
      </w:r>
      <w:proofErr w:type="spellStart"/>
      <w:r w:rsidRPr="002D3951">
        <w:rPr>
          <w:rFonts w:ascii="Times New Roman" w:hAnsi="Times New Roman"/>
          <w:sz w:val="24"/>
          <w:szCs w:val="24"/>
        </w:rPr>
        <w:t>межпредметной</w:t>
      </w:r>
      <w:proofErr w:type="spellEnd"/>
      <w:r w:rsidRPr="002D3951">
        <w:rPr>
          <w:rFonts w:ascii="Times New Roman" w:hAnsi="Times New Roman"/>
          <w:sz w:val="24"/>
          <w:szCs w:val="24"/>
        </w:rPr>
        <w:t xml:space="preserve"> основе, мониторинг </w:t>
      </w:r>
      <w:proofErr w:type="spellStart"/>
      <w:r w:rsidRPr="002D3951">
        <w:rPr>
          <w:rFonts w:ascii="Times New Roman" w:hAnsi="Times New Roman"/>
          <w:sz w:val="24"/>
          <w:szCs w:val="24"/>
        </w:rPr>
        <w:t>сформированности</w:t>
      </w:r>
      <w:proofErr w:type="spellEnd"/>
      <w:r w:rsidRPr="002D3951">
        <w:rPr>
          <w:rFonts w:ascii="Times New Roman" w:hAnsi="Times New Roman"/>
          <w:sz w:val="24"/>
          <w:szCs w:val="24"/>
        </w:rPr>
        <w:t xml:space="preserve"> основных учебных умений.</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Регулятивные УУД:</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1.Умение определять цель деятельности на уроке.</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2.Умение работать по плану.</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3. Умение контролировать выполнение заданий</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Познавательные УУД:</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1. Умение ориентироваться в учебнике.</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2. Умение сравнивать и группировать предметы.</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3. Умение извлекать</w:t>
      </w:r>
      <w:r>
        <w:rPr>
          <w:rFonts w:ascii="Times New Roman" w:hAnsi="Times New Roman"/>
          <w:sz w:val="24"/>
          <w:szCs w:val="24"/>
        </w:rPr>
        <w:t xml:space="preserve"> </w:t>
      </w:r>
      <w:r w:rsidRPr="002D3951">
        <w:rPr>
          <w:rFonts w:ascii="Times New Roman" w:hAnsi="Times New Roman"/>
          <w:sz w:val="24"/>
          <w:szCs w:val="24"/>
        </w:rPr>
        <w:t>информацию из сюжетного рисунка.</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4. Умение переводить информацию из одного вида в другой (из рисунка в схему).</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5. Умение вычитывать информацию из текста и схемы.</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Коммуникативные УУД:</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1. Умение участвовать в диалоге на уроке и в жизненных ситуациях.</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2. Умение отвечать на вопросы учителя, товарищей по классу.</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3.Умение соблюдать простейшие нормы речевого этикета: здороваться, прощаться, благодарить.</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4. Умение слушать и понимать речь других.</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5. Умение участвовать в паре.</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lastRenderedPageBreak/>
        <w:t xml:space="preserve">В начале и в конце учебного года проводится мониторинг </w:t>
      </w:r>
      <w:proofErr w:type="spellStart"/>
      <w:r w:rsidRPr="002D3951">
        <w:rPr>
          <w:rFonts w:ascii="Times New Roman" w:hAnsi="Times New Roman"/>
          <w:sz w:val="24"/>
          <w:szCs w:val="24"/>
        </w:rPr>
        <w:t>сформированности</w:t>
      </w:r>
      <w:proofErr w:type="spellEnd"/>
      <w:r w:rsidRPr="002D3951">
        <w:rPr>
          <w:rFonts w:ascii="Times New Roman" w:hAnsi="Times New Roman"/>
          <w:sz w:val="24"/>
          <w:szCs w:val="24"/>
        </w:rPr>
        <w:t xml:space="preserve"> УУД. </w:t>
      </w:r>
    </w:p>
    <w:p w:rsidR="002107FC" w:rsidRDefault="002107FC" w:rsidP="002107FC">
      <w:pPr>
        <w:pStyle w:val="afc"/>
        <w:jc w:val="both"/>
        <w:rPr>
          <w:rFonts w:ascii="Times New Roman" w:hAnsi="Times New Roman"/>
          <w:b/>
          <w:sz w:val="24"/>
          <w:szCs w:val="24"/>
        </w:rPr>
      </w:pPr>
    </w:p>
    <w:p w:rsidR="00BA0347" w:rsidRDefault="00BA0347" w:rsidP="002107FC">
      <w:pPr>
        <w:pStyle w:val="afc"/>
        <w:jc w:val="both"/>
        <w:rPr>
          <w:rFonts w:ascii="Times New Roman" w:hAnsi="Times New Roman"/>
          <w:sz w:val="24"/>
          <w:szCs w:val="24"/>
          <w:u w:val="single"/>
        </w:rPr>
      </w:pPr>
      <w:r w:rsidRPr="002107FC">
        <w:rPr>
          <w:rFonts w:ascii="Times New Roman" w:hAnsi="Times New Roman"/>
          <w:sz w:val="24"/>
          <w:szCs w:val="24"/>
          <w:u w:val="single"/>
        </w:rPr>
        <w:t>Оценка предметных результатов</w:t>
      </w:r>
    </w:p>
    <w:p w:rsidR="002107FC" w:rsidRPr="002107FC" w:rsidRDefault="002107FC" w:rsidP="002107FC">
      <w:pPr>
        <w:pStyle w:val="afc"/>
        <w:jc w:val="both"/>
        <w:rPr>
          <w:rFonts w:ascii="Times New Roman" w:hAnsi="Times New Roman"/>
          <w:sz w:val="24"/>
          <w:szCs w:val="24"/>
          <w:u w:val="single"/>
        </w:rPr>
      </w:pPr>
    </w:p>
    <w:p w:rsidR="00BA0347" w:rsidRPr="002D3951" w:rsidRDefault="002107FC" w:rsidP="002107FC">
      <w:pPr>
        <w:pStyle w:val="afc"/>
        <w:jc w:val="both"/>
        <w:rPr>
          <w:rFonts w:ascii="Times New Roman" w:hAnsi="Times New Roman"/>
          <w:sz w:val="24"/>
          <w:szCs w:val="24"/>
        </w:rPr>
      </w:pPr>
      <w:r>
        <w:rPr>
          <w:rFonts w:ascii="Times New Roman" w:hAnsi="Times New Roman"/>
          <w:sz w:val="24"/>
          <w:szCs w:val="24"/>
        </w:rPr>
        <w:t xml:space="preserve">      </w:t>
      </w:r>
      <w:r w:rsidR="00BA0347" w:rsidRPr="002D3951">
        <w:rPr>
          <w:rFonts w:ascii="Times New Roman" w:hAnsi="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w:t>
      </w:r>
      <w:r>
        <w:rPr>
          <w:rFonts w:ascii="Times New Roman" w:hAnsi="Times New Roman"/>
          <w:sz w:val="24"/>
          <w:szCs w:val="24"/>
        </w:rPr>
        <w:t xml:space="preserve"> </w:t>
      </w:r>
      <w:r w:rsidR="00BA0347" w:rsidRPr="002D3951">
        <w:rPr>
          <w:rFonts w:ascii="Times New Roman" w:hAnsi="Times New Roman"/>
          <w:sz w:val="24"/>
          <w:szCs w:val="24"/>
        </w:rPr>
        <w:t>решать учебно-познавательные и учебно-практические задачи.</w:t>
      </w:r>
    </w:p>
    <w:p w:rsidR="00BA0347" w:rsidRPr="002D3951" w:rsidRDefault="002107FC" w:rsidP="002107FC">
      <w:pPr>
        <w:pStyle w:val="afc"/>
        <w:jc w:val="both"/>
        <w:rPr>
          <w:rFonts w:ascii="Times New Roman" w:hAnsi="Times New Roman"/>
          <w:sz w:val="24"/>
          <w:szCs w:val="24"/>
        </w:rPr>
      </w:pPr>
      <w:r>
        <w:rPr>
          <w:rFonts w:ascii="Times New Roman" w:hAnsi="Times New Roman"/>
          <w:sz w:val="24"/>
          <w:szCs w:val="24"/>
        </w:rPr>
        <w:t xml:space="preserve">      </w:t>
      </w:r>
      <w:r w:rsidR="00BA0347" w:rsidRPr="002D3951">
        <w:rPr>
          <w:rFonts w:ascii="Times New Roman" w:hAnsi="Times New Roman"/>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w:t>
      </w:r>
      <w:r w:rsidR="00BA0347">
        <w:rPr>
          <w:rFonts w:ascii="Times New Roman" w:hAnsi="Times New Roman"/>
          <w:sz w:val="24"/>
          <w:szCs w:val="24"/>
        </w:rPr>
        <w:t xml:space="preserve"> </w:t>
      </w:r>
      <w:r w:rsidR="00BA0347" w:rsidRPr="002D3951">
        <w:rPr>
          <w:rFonts w:ascii="Times New Roman" w:hAnsi="Times New Roman"/>
          <w:sz w:val="24"/>
          <w:szCs w:val="24"/>
        </w:rPr>
        <w:t xml:space="preserve">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w:t>
      </w:r>
      <w:proofErr w:type="spellStart"/>
      <w:r w:rsidR="00BA0347" w:rsidRPr="002D3951">
        <w:rPr>
          <w:rFonts w:ascii="Times New Roman" w:hAnsi="Times New Roman"/>
          <w:sz w:val="24"/>
          <w:szCs w:val="24"/>
        </w:rPr>
        <w:t>метапредметных</w:t>
      </w:r>
      <w:proofErr w:type="spellEnd"/>
      <w:r w:rsidR="00BA0347" w:rsidRPr="002D3951">
        <w:rPr>
          <w:rFonts w:ascii="Times New Roman" w:hAnsi="Times New Roman"/>
          <w:sz w:val="24"/>
          <w:szCs w:val="24"/>
        </w:rPr>
        <w:t xml:space="preserve"> результатов начального общего образования, необходимых</w:t>
      </w:r>
      <w:r w:rsidR="00BA0347">
        <w:rPr>
          <w:rFonts w:ascii="Times New Roman" w:hAnsi="Times New Roman"/>
          <w:sz w:val="24"/>
          <w:szCs w:val="24"/>
        </w:rPr>
        <w:t xml:space="preserve"> для продолжения образования.</w:t>
      </w:r>
    </w:p>
    <w:p w:rsidR="00BA0347" w:rsidRPr="002D3951" w:rsidRDefault="00BA0347" w:rsidP="002107FC">
      <w:pPr>
        <w:pStyle w:val="afc"/>
        <w:jc w:val="both"/>
        <w:rPr>
          <w:rFonts w:ascii="Times New Roman" w:hAnsi="Times New Roman"/>
          <w:sz w:val="24"/>
          <w:szCs w:val="24"/>
        </w:rPr>
      </w:pPr>
      <w:r w:rsidRPr="002D3951">
        <w:rPr>
          <w:rFonts w:ascii="Times New Roman" w:hAnsi="Times New Roman"/>
          <w:sz w:val="24"/>
          <w:szCs w:val="24"/>
        </w:rPr>
        <w:t>МОДЕЛЬ СИСТЕМЫ ОЦЕНКИ ПРЕДМЕТНЫХ РЕЗУЛЬТАТОВ</w:t>
      </w:r>
    </w:p>
    <w:tbl>
      <w:tblPr>
        <w:tblW w:w="0" w:type="auto"/>
        <w:tblInd w:w="-1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58"/>
        <w:gridCol w:w="1832"/>
        <w:gridCol w:w="2977"/>
        <w:gridCol w:w="2693"/>
      </w:tblGrid>
      <w:tr w:rsidR="00B1726B" w:rsidRPr="002D3951" w:rsidTr="00BF2C50">
        <w:trPr>
          <w:trHeight w:val="107"/>
        </w:trPr>
        <w:tc>
          <w:tcPr>
            <w:tcW w:w="2358" w:type="dxa"/>
          </w:tcPr>
          <w:p w:rsidR="00B1726B" w:rsidRPr="002D3951" w:rsidRDefault="00B1726B" w:rsidP="00ED6705">
            <w:pPr>
              <w:pStyle w:val="afc"/>
              <w:spacing w:line="360" w:lineRule="auto"/>
              <w:rPr>
                <w:rFonts w:ascii="Times New Roman" w:hAnsi="Times New Roman"/>
                <w:sz w:val="24"/>
                <w:szCs w:val="24"/>
              </w:rPr>
            </w:pPr>
            <w:r w:rsidRPr="002D3951">
              <w:rPr>
                <w:rFonts w:ascii="Times New Roman" w:hAnsi="Times New Roman"/>
                <w:sz w:val="24"/>
                <w:szCs w:val="24"/>
              </w:rPr>
              <w:t xml:space="preserve">Цель </w:t>
            </w:r>
          </w:p>
        </w:tc>
        <w:tc>
          <w:tcPr>
            <w:tcW w:w="1832" w:type="dxa"/>
          </w:tcPr>
          <w:p w:rsidR="00B1726B" w:rsidRPr="002D3951" w:rsidRDefault="00B1726B" w:rsidP="00ED6705">
            <w:pPr>
              <w:pStyle w:val="afc"/>
              <w:spacing w:line="360" w:lineRule="auto"/>
              <w:rPr>
                <w:rFonts w:ascii="Times New Roman" w:hAnsi="Times New Roman"/>
                <w:sz w:val="24"/>
                <w:szCs w:val="24"/>
              </w:rPr>
            </w:pPr>
            <w:r w:rsidRPr="002D3951">
              <w:rPr>
                <w:rFonts w:ascii="Times New Roman" w:hAnsi="Times New Roman"/>
                <w:sz w:val="24"/>
                <w:szCs w:val="24"/>
              </w:rPr>
              <w:t xml:space="preserve">Способ </w:t>
            </w:r>
          </w:p>
        </w:tc>
        <w:tc>
          <w:tcPr>
            <w:tcW w:w="2977" w:type="dxa"/>
          </w:tcPr>
          <w:p w:rsidR="00B1726B" w:rsidRPr="002D3951" w:rsidRDefault="00B1726B" w:rsidP="00ED6705">
            <w:pPr>
              <w:pStyle w:val="afc"/>
              <w:spacing w:line="360" w:lineRule="auto"/>
              <w:rPr>
                <w:rFonts w:ascii="Times New Roman" w:hAnsi="Times New Roman"/>
                <w:sz w:val="24"/>
                <w:szCs w:val="24"/>
              </w:rPr>
            </w:pPr>
            <w:r w:rsidRPr="002D3951">
              <w:rPr>
                <w:rFonts w:ascii="Times New Roman" w:hAnsi="Times New Roman"/>
                <w:sz w:val="24"/>
                <w:szCs w:val="24"/>
              </w:rPr>
              <w:t xml:space="preserve">Оценка </w:t>
            </w:r>
          </w:p>
        </w:tc>
        <w:tc>
          <w:tcPr>
            <w:tcW w:w="2693" w:type="dxa"/>
          </w:tcPr>
          <w:p w:rsidR="00B1726B" w:rsidRPr="002D3951" w:rsidRDefault="00B1726B" w:rsidP="00ED6705">
            <w:pPr>
              <w:pStyle w:val="afc"/>
              <w:spacing w:line="360" w:lineRule="auto"/>
              <w:rPr>
                <w:rFonts w:ascii="Times New Roman" w:hAnsi="Times New Roman"/>
                <w:sz w:val="24"/>
                <w:szCs w:val="24"/>
              </w:rPr>
            </w:pPr>
            <w:r w:rsidRPr="002D3951">
              <w:rPr>
                <w:rFonts w:ascii="Times New Roman" w:hAnsi="Times New Roman"/>
                <w:sz w:val="24"/>
                <w:szCs w:val="24"/>
              </w:rPr>
              <w:t xml:space="preserve">Виды помощи </w:t>
            </w:r>
          </w:p>
        </w:tc>
      </w:tr>
      <w:tr w:rsidR="00B1726B" w:rsidRPr="002D3951" w:rsidTr="00BF2C50">
        <w:trPr>
          <w:trHeight w:val="107"/>
        </w:trPr>
        <w:tc>
          <w:tcPr>
            <w:tcW w:w="9860" w:type="dxa"/>
            <w:gridSpan w:val="4"/>
          </w:tcPr>
          <w:p w:rsidR="00B1726B" w:rsidRPr="002D3951" w:rsidRDefault="00B1726B" w:rsidP="00ED6705">
            <w:pPr>
              <w:pStyle w:val="afc"/>
              <w:spacing w:line="360" w:lineRule="auto"/>
              <w:rPr>
                <w:rFonts w:ascii="Times New Roman" w:hAnsi="Times New Roman"/>
                <w:sz w:val="24"/>
                <w:szCs w:val="24"/>
              </w:rPr>
            </w:pPr>
            <w:r w:rsidRPr="002D3951">
              <w:rPr>
                <w:rFonts w:ascii="Times New Roman" w:hAnsi="Times New Roman"/>
                <w:i/>
                <w:iCs/>
                <w:sz w:val="24"/>
                <w:szCs w:val="24"/>
              </w:rPr>
              <w:t xml:space="preserve">Входная диагностика </w:t>
            </w:r>
          </w:p>
        </w:tc>
      </w:tr>
      <w:tr w:rsidR="00B1726B" w:rsidRPr="002D3951" w:rsidTr="00BF2C50">
        <w:trPr>
          <w:trHeight w:val="1280"/>
        </w:trPr>
        <w:tc>
          <w:tcPr>
            <w:tcW w:w="2358" w:type="dxa"/>
          </w:tcPr>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Определение исходного уровня развития личности учащегося в следующих компетенциях: </w:t>
            </w:r>
          </w:p>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-в личностной компетентности (развитие личностных навыков, освоения норм и правил поведения); </w:t>
            </w:r>
          </w:p>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 регулятивной компетентности; </w:t>
            </w:r>
          </w:p>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-коммуникативной компетентности; </w:t>
            </w:r>
          </w:p>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 познавательной компетентности; </w:t>
            </w:r>
          </w:p>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 определение зоны ближайшего развития; </w:t>
            </w:r>
          </w:p>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 направления коррекционно-развивающей работы. </w:t>
            </w:r>
          </w:p>
        </w:tc>
        <w:tc>
          <w:tcPr>
            <w:tcW w:w="1832" w:type="dxa"/>
          </w:tcPr>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Наблюдение, письменные и графические работы, устная беседа, тестирование. </w:t>
            </w:r>
          </w:p>
        </w:tc>
        <w:tc>
          <w:tcPr>
            <w:tcW w:w="2977" w:type="dxa"/>
          </w:tcPr>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Оценочным ключом для фиксации достижений ребенка является трехуровневая шкала: </w:t>
            </w:r>
          </w:p>
          <w:p w:rsidR="00B1726B" w:rsidRPr="002D3951" w:rsidRDefault="00B1726B" w:rsidP="00ED6705">
            <w:pPr>
              <w:pStyle w:val="afc"/>
              <w:rPr>
                <w:rFonts w:ascii="Times New Roman" w:hAnsi="Times New Roman"/>
                <w:sz w:val="24"/>
                <w:szCs w:val="24"/>
              </w:rPr>
            </w:pPr>
            <w:r w:rsidRPr="002D3951">
              <w:rPr>
                <w:rFonts w:ascii="Times New Roman" w:hAnsi="Times New Roman"/>
                <w:i/>
                <w:iCs/>
                <w:sz w:val="24"/>
                <w:szCs w:val="24"/>
              </w:rPr>
              <w:t xml:space="preserve">Низкий уровень </w:t>
            </w:r>
            <w:r w:rsidRPr="002D3951">
              <w:rPr>
                <w:rFonts w:ascii="Times New Roman" w:hAnsi="Times New Roman"/>
                <w:sz w:val="24"/>
                <w:szCs w:val="24"/>
              </w:rPr>
              <w:t xml:space="preserve">– ребенок не демонстрирует умение даже в отдельных видах деятельности. </w:t>
            </w:r>
          </w:p>
          <w:p w:rsidR="00B1726B" w:rsidRPr="002D3951" w:rsidRDefault="00B1726B" w:rsidP="00ED6705">
            <w:pPr>
              <w:pStyle w:val="afc"/>
              <w:rPr>
                <w:rFonts w:ascii="Times New Roman" w:hAnsi="Times New Roman"/>
                <w:sz w:val="24"/>
                <w:szCs w:val="24"/>
              </w:rPr>
            </w:pPr>
            <w:r w:rsidRPr="002D3951">
              <w:rPr>
                <w:rFonts w:ascii="Times New Roman" w:hAnsi="Times New Roman"/>
                <w:i/>
                <w:iCs/>
                <w:sz w:val="24"/>
                <w:szCs w:val="24"/>
              </w:rPr>
              <w:t xml:space="preserve">Средний уровень </w:t>
            </w:r>
            <w:r w:rsidRPr="002D3951">
              <w:rPr>
                <w:rFonts w:ascii="Times New Roman" w:hAnsi="Times New Roman"/>
                <w:sz w:val="24"/>
                <w:szCs w:val="24"/>
              </w:rPr>
              <w:t xml:space="preserve">– ребенок демонстрирует умения в отдельных видах деятельности. </w:t>
            </w:r>
          </w:p>
          <w:p w:rsidR="00B1726B" w:rsidRPr="002D3951" w:rsidRDefault="00B1726B" w:rsidP="00ED6705">
            <w:pPr>
              <w:pStyle w:val="afc"/>
              <w:rPr>
                <w:rFonts w:ascii="Times New Roman" w:hAnsi="Times New Roman"/>
                <w:sz w:val="24"/>
                <w:szCs w:val="24"/>
              </w:rPr>
            </w:pPr>
            <w:r w:rsidRPr="002D3951">
              <w:rPr>
                <w:rFonts w:ascii="Times New Roman" w:hAnsi="Times New Roman"/>
                <w:i/>
                <w:iCs/>
                <w:sz w:val="24"/>
                <w:szCs w:val="24"/>
              </w:rPr>
              <w:t xml:space="preserve">Высокий уровень </w:t>
            </w:r>
            <w:r w:rsidRPr="002D3951">
              <w:rPr>
                <w:rFonts w:ascii="Times New Roman" w:hAnsi="Times New Roman"/>
                <w:sz w:val="24"/>
                <w:szCs w:val="24"/>
              </w:rPr>
              <w:t xml:space="preserve">– демонстрирует умения в большинстве видов деятельности. </w:t>
            </w:r>
          </w:p>
        </w:tc>
        <w:tc>
          <w:tcPr>
            <w:tcW w:w="2693" w:type="dxa"/>
          </w:tcPr>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Индивидуальные коррекционно-развивающие занятия, занятия с логопедом, индивидуальная помощь учителя на уроках, дифференцированные задания, помощь и поощрение, психолого-педагогическое консультирование родителей. </w:t>
            </w:r>
          </w:p>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Групповые коррекционно-развивающие занятия, дифференцированные задания занятия с логопедом, дифференцированные задания, руководство и помощь учителя, психолого-педагогическое консультирование родителей. </w:t>
            </w:r>
          </w:p>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Дополнительные развивающие упражнения, дифференцированные задания, контроль и поощрение, психолого-педагогическое консультирование </w:t>
            </w:r>
            <w:r w:rsidRPr="002D3951">
              <w:rPr>
                <w:rFonts w:ascii="Times New Roman" w:hAnsi="Times New Roman"/>
                <w:sz w:val="24"/>
                <w:szCs w:val="24"/>
              </w:rPr>
              <w:lastRenderedPageBreak/>
              <w:t xml:space="preserve">родителей. </w:t>
            </w:r>
          </w:p>
        </w:tc>
      </w:tr>
      <w:tr w:rsidR="00B1726B" w:rsidRPr="002D3951" w:rsidTr="00BF2C50">
        <w:trPr>
          <w:trHeight w:val="107"/>
        </w:trPr>
        <w:tc>
          <w:tcPr>
            <w:tcW w:w="9860" w:type="dxa"/>
            <w:gridSpan w:val="4"/>
          </w:tcPr>
          <w:p w:rsidR="00B1726B" w:rsidRPr="002D3951" w:rsidRDefault="00B1726B" w:rsidP="00ED6705">
            <w:pPr>
              <w:pStyle w:val="afc"/>
              <w:rPr>
                <w:rFonts w:ascii="Times New Roman" w:hAnsi="Times New Roman"/>
                <w:sz w:val="24"/>
                <w:szCs w:val="24"/>
              </w:rPr>
            </w:pPr>
            <w:r w:rsidRPr="002D3951">
              <w:rPr>
                <w:rFonts w:ascii="Times New Roman" w:hAnsi="Times New Roman"/>
                <w:i/>
                <w:iCs/>
                <w:sz w:val="24"/>
                <w:szCs w:val="24"/>
              </w:rPr>
              <w:lastRenderedPageBreak/>
              <w:t xml:space="preserve">Промежуточный контроль </w:t>
            </w:r>
          </w:p>
        </w:tc>
      </w:tr>
      <w:tr w:rsidR="00B1726B" w:rsidRPr="002D3951" w:rsidTr="00BF2C50">
        <w:trPr>
          <w:trHeight w:val="72"/>
        </w:trPr>
        <w:tc>
          <w:tcPr>
            <w:tcW w:w="2358" w:type="dxa"/>
          </w:tcPr>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Диагностика текущих результатов освоения </w:t>
            </w:r>
          </w:p>
        </w:tc>
        <w:tc>
          <w:tcPr>
            <w:tcW w:w="1832" w:type="dxa"/>
            <w:vMerge w:val="restart"/>
          </w:tcPr>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Диагностические, практические, самостоятельные, творческие </w:t>
            </w:r>
          </w:p>
          <w:p w:rsidR="00B1726B" w:rsidRPr="002D3951" w:rsidRDefault="00B1726B" w:rsidP="00ED6705">
            <w:pPr>
              <w:pStyle w:val="afc"/>
              <w:rPr>
                <w:rFonts w:ascii="Times New Roman" w:hAnsi="Times New Roman"/>
                <w:sz w:val="24"/>
                <w:szCs w:val="24"/>
              </w:rPr>
            </w:pPr>
            <w:r w:rsidRPr="00C936E4">
              <w:rPr>
                <w:rFonts w:ascii="Times New Roman" w:hAnsi="Times New Roman"/>
                <w:sz w:val="24"/>
                <w:szCs w:val="24"/>
              </w:rPr>
              <w:t xml:space="preserve">работы, дидактические карточки, средства ИКТ, тесты, портфолио, проекты. </w:t>
            </w:r>
          </w:p>
        </w:tc>
        <w:tc>
          <w:tcPr>
            <w:tcW w:w="2977" w:type="dxa"/>
            <w:vMerge w:val="restart"/>
          </w:tcPr>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1) общепринятая пятибалльная шкала для оценки полноты и глубины освоения </w:t>
            </w:r>
          </w:p>
          <w:p w:rsidR="00B1726B" w:rsidRPr="00C936E4" w:rsidRDefault="00B1726B" w:rsidP="00ED6705">
            <w:pPr>
              <w:pStyle w:val="afc"/>
              <w:rPr>
                <w:rFonts w:ascii="Times New Roman" w:hAnsi="Times New Roman"/>
                <w:sz w:val="24"/>
                <w:szCs w:val="24"/>
              </w:rPr>
            </w:pPr>
            <w:r w:rsidRPr="00C936E4">
              <w:rPr>
                <w:rFonts w:ascii="Times New Roman" w:hAnsi="Times New Roman"/>
                <w:sz w:val="24"/>
                <w:szCs w:val="24"/>
              </w:rPr>
              <w:t xml:space="preserve">материала, умения решать учебно-познавательные и практические задачи; </w:t>
            </w:r>
          </w:p>
          <w:p w:rsidR="00B1726B" w:rsidRPr="00C936E4" w:rsidRDefault="00B1726B" w:rsidP="00ED6705">
            <w:pPr>
              <w:pStyle w:val="afc"/>
              <w:rPr>
                <w:rFonts w:ascii="Times New Roman" w:hAnsi="Times New Roman"/>
                <w:sz w:val="24"/>
                <w:szCs w:val="24"/>
              </w:rPr>
            </w:pPr>
            <w:r>
              <w:rPr>
                <w:rFonts w:ascii="Times New Roman" w:hAnsi="Times New Roman"/>
                <w:sz w:val="24"/>
                <w:szCs w:val="24"/>
              </w:rPr>
              <w:t>2) оценки: «зачет</w:t>
            </w:r>
            <w:r w:rsidRPr="00B1726B">
              <w:rPr>
                <w:rFonts w:ascii="Times New Roman" w:hAnsi="Times New Roman"/>
                <w:sz w:val="24"/>
                <w:szCs w:val="24"/>
              </w:rPr>
              <w:t>/</w:t>
            </w:r>
            <w:r w:rsidRPr="00C936E4">
              <w:rPr>
                <w:rFonts w:ascii="Times New Roman" w:hAnsi="Times New Roman"/>
                <w:sz w:val="24"/>
                <w:szCs w:val="24"/>
              </w:rPr>
              <w:t xml:space="preserve"> незачет» </w:t>
            </w:r>
          </w:p>
          <w:p w:rsidR="00B1726B" w:rsidRPr="00C936E4" w:rsidRDefault="00B1726B" w:rsidP="00ED6705">
            <w:pPr>
              <w:pStyle w:val="afc"/>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удовл</w:t>
            </w:r>
            <w:proofErr w:type="spellEnd"/>
            <w:r w:rsidRPr="00B1726B">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неудовл</w:t>
            </w:r>
            <w:proofErr w:type="spellEnd"/>
            <w:r w:rsidRPr="00C936E4">
              <w:rPr>
                <w:rFonts w:ascii="Times New Roman" w:hAnsi="Times New Roman"/>
                <w:sz w:val="24"/>
                <w:szCs w:val="24"/>
              </w:rPr>
              <w:t xml:space="preserve">»), т.е. оценка, свидетельствующая об освоении опорной системы знаний и правильном выполнении учебных действий в рамках диапазона заданных задач, построенных на опорном учебном материале; </w:t>
            </w:r>
          </w:p>
          <w:p w:rsidR="00B1726B" w:rsidRPr="00C936E4" w:rsidRDefault="00B1726B" w:rsidP="00ED6705">
            <w:pPr>
              <w:pStyle w:val="afc"/>
              <w:rPr>
                <w:rFonts w:ascii="Times New Roman" w:hAnsi="Times New Roman"/>
                <w:sz w:val="24"/>
                <w:szCs w:val="24"/>
              </w:rPr>
            </w:pPr>
            <w:r w:rsidRPr="00C936E4">
              <w:rPr>
                <w:rFonts w:ascii="Times New Roman" w:hAnsi="Times New Roman"/>
                <w:sz w:val="24"/>
                <w:szCs w:val="24"/>
              </w:rPr>
              <w:t xml:space="preserve">Оценки: «хорошо», «отлично», свидетельствующие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B1726B" w:rsidRPr="002D3951" w:rsidRDefault="00B1726B" w:rsidP="00ED6705">
            <w:pPr>
              <w:pStyle w:val="afc"/>
              <w:rPr>
                <w:rFonts w:ascii="Times New Roman" w:hAnsi="Times New Roman"/>
                <w:sz w:val="24"/>
                <w:szCs w:val="24"/>
              </w:rPr>
            </w:pPr>
            <w:r w:rsidRPr="00C936E4">
              <w:rPr>
                <w:rFonts w:ascii="Times New Roman" w:hAnsi="Times New Roman"/>
                <w:sz w:val="24"/>
                <w:szCs w:val="24"/>
              </w:rPr>
              <w:t xml:space="preserve">3) индивидуальное наблюдение за деятельностью учащегося в процессе работы с классом. </w:t>
            </w:r>
          </w:p>
        </w:tc>
        <w:tc>
          <w:tcPr>
            <w:tcW w:w="2693" w:type="dxa"/>
            <w:vMerge w:val="restart"/>
          </w:tcPr>
          <w:p w:rsidR="00B1726B" w:rsidRPr="002D3951" w:rsidRDefault="00B1726B" w:rsidP="00ED6705">
            <w:pPr>
              <w:pStyle w:val="afc"/>
              <w:rPr>
                <w:rFonts w:ascii="Times New Roman" w:hAnsi="Times New Roman"/>
                <w:sz w:val="24"/>
                <w:szCs w:val="24"/>
              </w:rPr>
            </w:pPr>
            <w:r w:rsidRPr="002D3951">
              <w:rPr>
                <w:rFonts w:ascii="Times New Roman" w:hAnsi="Times New Roman"/>
                <w:sz w:val="24"/>
                <w:szCs w:val="24"/>
              </w:rPr>
              <w:t xml:space="preserve">Коррекционно-развивающие занятия, индивидуальные занятия с учителем </w:t>
            </w:r>
            <w:proofErr w:type="gramStart"/>
            <w:r w:rsidRPr="002D3951">
              <w:rPr>
                <w:rFonts w:ascii="Times New Roman" w:hAnsi="Times New Roman"/>
                <w:sz w:val="24"/>
                <w:szCs w:val="24"/>
              </w:rPr>
              <w:t>по</w:t>
            </w:r>
            <w:proofErr w:type="gramEnd"/>
            <w:r w:rsidRPr="002D3951">
              <w:rPr>
                <w:rFonts w:ascii="Times New Roman" w:hAnsi="Times New Roman"/>
                <w:sz w:val="24"/>
                <w:szCs w:val="24"/>
              </w:rPr>
              <w:t xml:space="preserve"> </w:t>
            </w:r>
          </w:p>
          <w:p w:rsidR="00B1726B" w:rsidRPr="002D3951" w:rsidRDefault="00B1726B" w:rsidP="00ED6705">
            <w:pPr>
              <w:pStyle w:val="afc"/>
              <w:rPr>
                <w:rFonts w:ascii="Times New Roman" w:hAnsi="Times New Roman"/>
                <w:sz w:val="24"/>
                <w:szCs w:val="24"/>
              </w:rPr>
            </w:pPr>
            <w:proofErr w:type="gramStart"/>
            <w:r w:rsidRPr="00C936E4">
              <w:rPr>
                <w:rFonts w:ascii="Times New Roman" w:hAnsi="Times New Roman"/>
                <w:sz w:val="24"/>
                <w:szCs w:val="24"/>
              </w:rPr>
              <w:t xml:space="preserve">ликвидации «пробелов»; дифференцированные разно уровневые задания, памятки, образцы записей, таблицы и схемы, счетный материал, опорные схемы, обучение приемам мнемотехники, обучение приемам самоконтроля, использование интерактивных технологий (компьютерные образовательные игры, задания, тесты, учебные презентации); психолого-педагогическое консультирование родителей. </w:t>
            </w:r>
            <w:proofErr w:type="gramEnd"/>
          </w:p>
        </w:tc>
      </w:tr>
      <w:tr w:rsidR="00B1726B" w:rsidRPr="00C936E4" w:rsidTr="00BF2C50">
        <w:trPr>
          <w:trHeight w:val="523"/>
        </w:trPr>
        <w:tc>
          <w:tcPr>
            <w:tcW w:w="2358" w:type="dxa"/>
          </w:tcPr>
          <w:p w:rsidR="00B1726B" w:rsidRPr="00C936E4" w:rsidRDefault="00B1726B" w:rsidP="00ED6705">
            <w:pPr>
              <w:pStyle w:val="afc"/>
              <w:rPr>
                <w:rFonts w:ascii="Times New Roman" w:hAnsi="Times New Roman"/>
                <w:sz w:val="24"/>
                <w:szCs w:val="24"/>
              </w:rPr>
            </w:pPr>
            <w:r w:rsidRPr="00C936E4">
              <w:rPr>
                <w:rFonts w:ascii="Times New Roman" w:hAnsi="Times New Roman"/>
                <w:sz w:val="24"/>
                <w:szCs w:val="24"/>
              </w:rPr>
              <w:t xml:space="preserve">предметных программ и программы УУД, соотнесение достигнутых результатов с </w:t>
            </w:r>
            <w:proofErr w:type="gramStart"/>
            <w:r w:rsidRPr="00C936E4">
              <w:rPr>
                <w:rFonts w:ascii="Times New Roman" w:hAnsi="Times New Roman"/>
                <w:sz w:val="24"/>
                <w:szCs w:val="24"/>
              </w:rPr>
              <w:t>планируемыми</w:t>
            </w:r>
            <w:proofErr w:type="gramEnd"/>
            <w:r w:rsidRPr="00C936E4">
              <w:rPr>
                <w:rFonts w:ascii="Times New Roman" w:hAnsi="Times New Roman"/>
                <w:sz w:val="24"/>
                <w:szCs w:val="24"/>
              </w:rPr>
              <w:t xml:space="preserve">, определение дальнейших коррекционно-развивающих мероприятий. </w:t>
            </w:r>
          </w:p>
        </w:tc>
        <w:tc>
          <w:tcPr>
            <w:tcW w:w="1832" w:type="dxa"/>
            <w:vMerge/>
          </w:tcPr>
          <w:p w:rsidR="00B1726B" w:rsidRPr="00C936E4" w:rsidRDefault="00B1726B" w:rsidP="00ED6705">
            <w:pPr>
              <w:pStyle w:val="afc"/>
              <w:rPr>
                <w:rFonts w:ascii="Times New Roman" w:hAnsi="Times New Roman"/>
                <w:sz w:val="24"/>
                <w:szCs w:val="24"/>
              </w:rPr>
            </w:pPr>
          </w:p>
        </w:tc>
        <w:tc>
          <w:tcPr>
            <w:tcW w:w="2977" w:type="dxa"/>
            <w:vMerge/>
          </w:tcPr>
          <w:p w:rsidR="00B1726B" w:rsidRPr="00C936E4" w:rsidRDefault="00B1726B" w:rsidP="00ED6705">
            <w:pPr>
              <w:pStyle w:val="afc"/>
              <w:rPr>
                <w:rFonts w:ascii="Times New Roman" w:hAnsi="Times New Roman"/>
                <w:sz w:val="24"/>
                <w:szCs w:val="24"/>
              </w:rPr>
            </w:pPr>
          </w:p>
        </w:tc>
        <w:tc>
          <w:tcPr>
            <w:tcW w:w="2693" w:type="dxa"/>
            <w:vMerge/>
          </w:tcPr>
          <w:p w:rsidR="00B1726B" w:rsidRPr="00C936E4" w:rsidRDefault="00B1726B" w:rsidP="00ED6705">
            <w:pPr>
              <w:pStyle w:val="afc"/>
              <w:rPr>
                <w:rFonts w:ascii="Times New Roman" w:hAnsi="Times New Roman"/>
                <w:sz w:val="24"/>
                <w:szCs w:val="24"/>
              </w:rPr>
            </w:pPr>
          </w:p>
        </w:tc>
      </w:tr>
      <w:tr w:rsidR="00B1726B" w:rsidRPr="00C936E4" w:rsidTr="00BF2C50">
        <w:trPr>
          <w:trHeight w:val="107"/>
        </w:trPr>
        <w:tc>
          <w:tcPr>
            <w:tcW w:w="9860" w:type="dxa"/>
            <w:gridSpan w:val="4"/>
          </w:tcPr>
          <w:p w:rsidR="00B1726B" w:rsidRPr="00C936E4" w:rsidRDefault="00B1726B" w:rsidP="00ED6705">
            <w:pPr>
              <w:autoSpaceDE w:val="0"/>
              <w:autoSpaceDN w:val="0"/>
              <w:adjustRightInd w:val="0"/>
              <w:spacing w:after="0" w:line="240" w:lineRule="auto"/>
              <w:rPr>
                <w:rFonts w:ascii="Times New Roman" w:hAnsi="Times New Roman" w:cs="Times New Roman"/>
                <w:color w:val="000000"/>
                <w:sz w:val="23"/>
                <w:szCs w:val="23"/>
              </w:rPr>
            </w:pPr>
            <w:r w:rsidRPr="00C936E4">
              <w:rPr>
                <w:rFonts w:ascii="Times New Roman" w:hAnsi="Times New Roman" w:cs="Times New Roman"/>
                <w:b/>
                <w:bCs/>
                <w:i/>
                <w:iCs/>
                <w:color w:val="000000"/>
                <w:sz w:val="23"/>
                <w:szCs w:val="23"/>
              </w:rPr>
              <w:t xml:space="preserve">Итоговый контроль </w:t>
            </w:r>
          </w:p>
        </w:tc>
      </w:tr>
      <w:tr w:rsidR="00B1726B" w:rsidRPr="00C936E4" w:rsidTr="00BF2C50">
        <w:trPr>
          <w:trHeight w:val="1825"/>
        </w:trPr>
        <w:tc>
          <w:tcPr>
            <w:tcW w:w="2358" w:type="dxa"/>
          </w:tcPr>
          <w:p w:rsidR="00B1726B" w:rsidRPr="00C936E4" w:rsidRDefault="00B1726B" w:rsidP="00ED6705">
            <w:pPr>
              <w:autoSpaceDE w:val="0"/>
              <w:autoSpaceDN w:val="0"/>
              <w:adjustRightInd w:val="0"/>
              <w:spacing w:after="0" w:line="240" w:lineRule="auto"/>
              <w:rPr>
                <w:rFonts w:ascii="Times New Roman" w:hAnsi="Times New Roman" w:cs="Times New Roman"/>
                <w:color w:val="000000"/>
                <w:sz w:val="23"/>
                <w:szCs w:val="23"/>
              </w:rPr>
            </w:pPr>
            <w:r w:rsidRPr="00C936E4">
              <w:rPr>
                <w:rFonts w:ascii="Times New Roman" w:hAnsi="Times New Roman" w:cs="Times New Roman"/>
                <w:color w:val="000000"/>
                <w:sz w:val="23"/>
                <w:szCs w:val="23"/>
              </w:rPr>
              <w:t xml:space="preserve">Системное обобщение итогов учебной деятельности по разделу, теме </w:t>
            </w:r>
          </w:p>
        </w:tc>
        <w:tc>
          <w:tcPr>
            <w:tcW w:w="1832" w:type="dxa"/>
          </w:tcPr>
          <w:p w:rsidR="00B1726B" w:rsidRPr="00C936E4" w:rsidRDefault="00B1726B" w:rsidP="00ED6705">
            <w:pPr>
              <w:autoSpaceDE w:val="0"/>
              <w:autoSpaceDN w:val="0"/>
              <w:adjustRightInd w:val="0"/>
              <w:spacing w:after="0" w:line="240" w:lineRule="auto"/>
              <w:rPr>
                <w:rFonts w:ascii="Times New Roman" w:hAnsi="Times New Roman" w:cs="Times New Roman"/>
                <w:color w:val="000000"/>
                <w:sz w:val="23"/>
                <w:szCs w:val="23"/>
              </w:rPr>
            </w:pPr>
            <w:r w:rsidRPr="00C936E4">
              <w:rPr>
                <w:rFonts w:ascii="Times New Roman" w:hAnsi="Times New Roman" w:cs="Times New Roman"/>
                <w:color w:val="000000"/>
                <w:sz w:val="23"/>
                <w:szCs w:val="23"/>
              </w:rPr>
              <w:t xml:space="preserve">Устный и письменный опрос, тестирование, контрольные и диагностические работы, проекты. </w:t>
            </w:r>
          </w:p>
        </w:tc>
        <w:tc>
          <w:tcPr>
            <w:tcW w:w="2977" w:type="dxa"/>
          </w:tcPr>
          <w:p w:rsidR="00B1726B" w:rsidRPr="00C936E4" w:rsidRDefault="00B1726B" w:rsidP="00ED6705">
            <w:pPr>
              <w:autoSpaceDE w:val="0"/>
              <w:autoSpaceDN w:val="0"/>
              <w:adjustRightInd w:val="0"/>
              <w:spacing w:after="0" w:line="240" w:lineRule="auto"/>
              <w:rPr>
                <w:rFonts w:ascii="Times New Roman" w:hAnsi="Times New Roman" w:cs="Times New Roman"/>
                <w:color w:val="000000"/>
                <w:sz w:val="23"/>
                <w:szCs w:val="23"/>
              </w:rPr>
            </w:pPr>
            <w:r w:rsidRPr="00C936E4">
              <w:rPr>
                <w:rFonts w:ascii="Times New Roman" w:hAnsi="Times New Roman" w:cs="Times New Roman"/>
                <w:color w:val="000000"/>
                <w:sz w:val="23"/>
                <w:szCs w:val="23"/>
              </w:rPr>
              <w:t xml:space="preserve">1) общепринятая пятибалльная шкала для оценки полноты и глубины освоения материала, умения решать учебно-познавательные и практические задачи; </w:t>
            </w:r>
          </w:p>
          <w:p w:rsidR="00B1726B" w:rsidRPr="00C936E4" w:rsidRDefault="00B1726B" w:rsidP="00ED6705">
            <w:pPr>
              <w:autoSpaceDE w:val="0"/>
              <w:autoSpaceDN w:val="0"/>
              <w:adjustRightInd w:val="0"/>
              <w:spacing w:after="0" w:line="240" w:lineRule="auto"/>
              <w:rPr>
                <w:rFonts w:ascii="Times New Roman" w:hAnsi="Times New Roman" w:cs="Times New Roman"/>
                <w:color w:val="000000"/>
                <w:sz w:val="23"/>
                <w:szCs w:val="23"/>
              </w:rPr>
            </w:pPr>
            <w:r w:rsidRPr="00C936E4">
              <w:rPr>
                <w:rFonts w:ascii="Times New Roman" w:hAnsi="Times New Roman" w:cs="Times New Roman"/>
                <w:color w:val="000000"/>
                <w:sz w:val="23"/>
                <w:szCs w:val="23"/>
              </w:rPr>
              <w:t xml:space="preserve">2) работы в «Портфолио» оцениваются по критериям, обозначенным </w:t>
            </w:r>
            <w:r>
              <w:rPr>
                <w:rFonts w:ascii="Times New Roman" w:hAnsi="Times New Roman" w:cs="Times New Roman"/>
                <w:color w:val="000000"/>
                <w:sz w:val="23"/>
                <w:szCs w:val="23"/>
              </w:rPr>
              <w:t xml:space="preserve">педагогом и </w:t>
            </w:r>
            <w:r>
              <w:rPr>
                <w:rFonts w:ascii="Times New Roman" w:hAnsi="Times New Roman" w:cs="Times New Roman"/>
                <w:color w:val="000000"/>
                <w:sz w:val="23"/>
                <w:szCs w:val="23"/>
              </w:rPr>
              <w:lastRenderedPageBreak/>
              <w:t>классом</w:t>
            </w:r>
          </w:p>
        </w:tc>
        <w:tc>
          <w:tcPr>
            <w:tcW w:w="2693" w:type="dxa"/>
          </w:tcPr>
          <w:p w:rsidR="00B1726B" w:rsidRPr="00C936E4" w:rsidRDefault="00B1726B" w:rsidP="00ED6705">
            <w:pPr>
              <w:autoSpaceDE w:val="0"/>
              <w:autoSpaceDN w:val="0"/>
              <w:adjustRightInd w:val="0"/>
              <w:spacing w:after="0" w:line="240" w:lineRule="auto"/>
              <w:rPr>
                <w:rFonts w:ascii="Times New Roman" w:hAnsi="Times New Roman" w:cs="Times New Roman"/>
                <w:color w:val="000000"/>
                <w:sz w:val="23"/>
                <w:szCs w:val="23"/>
              </w:rPr>
            </w:pPr>
            <w:r w:rsidRPr="00C936E4">
              <w:rPr>
                <w:rFonts w:ascii="Times New Roman" w:hAnsi="Times New Roman" w:cs="Times New Roman"/>
                <w:color w:val="000000"/>
                <w:sz w:val="23"/>
                <w:szCs w:val="23"/>
              </w:rPr>
              <w:lastRenderedPageBreak/>
              <w:t xml:space="preserve">Организация повторения учебного материала, проекты, презентации, творческие работы, предметные недели, олимпиады и конкурсы; психолого-педагогическое консультирование родителей </w:t>
            </w:r>
          </w:p>
        </w:tc>
      </w:tr>
      <w:tr w:rsidR="00B1726B" w:rsidRPr="00C936E4" w:rsidTr="00BF2C50">
        <w:trPr>
          <w:trHeight w:val="366"/>
        </w:trPr>
        <w:tc>
          <w:tcPr>
            <w:tcW w:w="9860" w:type="dxa"/>
            <w:gridSpan w:val="4"/>
          </w:tcPr>
          <w:p w:rsidR="00B1726B" w:rsidRPr="00B46A6C" w:rsidRDefault="00B1726B" w:rsidP="00ED6705">
            <w:pPr>
              <w:autoSpaceDE w:val="0"/>
              <w:autoSpaceDN w:val="0"/>
              <w:adjustRightInd w:val="0"/>
              <w:spacing w:after="0" w:line="240" w:lineRule="auto"/>
              <w:rPr>
                <w:rFonts w:ascii="Times New Roman" w:hAnsi="Times New Roman" w:cs="Times New Roman"/>
                <w:b/>
                <w:i/>
                <w:color w:val="000000"/>
                <w:sz w:val="23"/>
                <w:szCs w:val="23"/>
              </w:rPr>
            </w:pPr>
            <w:r w:rsidRPr="00B46A6C">
              <w:rPr>
                <w:rFonts w:ascii="Times New Roman" w:hAnsi="Times New Roman" w:cs="Times New Roman"/>
                <w:b/>
                <w:i/>
                <w:color w:val="000000"/>
                <w:sz w:val="23"/>
                <w:szCs w:val="23"/>
              </w:rPr>
              <w:lastRenderedPageBreak/>
              <w:t>Комплексная диагностика</w:t>
            </w:r>
          </w:p>
        </w:tc>
      </w:tr>
      <w:tr w:rsidR="00B1726B" w:rsidRPr="00C936E4" w:rsidTr="009B0205">
        <w:trPr>
          <w:trHeight w:val="3938"/>
        </w:trPr>
        <w:tc>
          <w:tcPr>
            <w:tcW w:w="2358" w:type="dxa"/>
          </w:tcPr>
          <w:tbl>
            <w:tblPr>
              <w:tblW w:w="0" w:type="auto"/>
              <w:tblBorders>
                <w:top w:val="nil"/>
                <w:left w:val="nil"/>
                <w:bottom w:val="nil"/>
                <w:right w:val="nil"/>
              </w:tblBorders>
              <w:tblLayout w:type="fixed"/>
              <w:tblLook w:val="0000" w:firstRow="0" w:lastRow="0" w:firstColumn="0" w:lastColumn="0" w:noHBand="0" w:noVBand="0"/>
            </w:tblPr>
            <w:tblGrid>
              <w:gridCol w:w="1985"/>
            </w:tblGrid>
            <w:tr w:rsidR="00B1726B" w:rsidRPr="00B46A6C" w:rsidTr="00ED6705">
              <w:trPr>
                <w:trHeight w:val="661"/>
              </w:trPr>
              <w:tc>
                <w:tcPr>
                  <w:tcW w:w="1985" w:type="dxa"/>
                </w:tcPr>
                <w:p w:rsidR="00B1726B" w:rsidRPr="00B46A6C" w:rsidRDefault="00B1726B"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Диагностирование качества обучения, личностных достижений учащихся. </w:t>
                  </w:r>
                </w:p>
              </w:tc>
            </w:tr>
          </w:tbl>
          <w:p w:rsidR="00B1726B" w:rsidRPr="00C936E4" w:rsidRDefault="00B1726B" w:rsidP="00ED6705">
            <w:pPr>
              <w:autoSpaceDE w:val="0"/>
              <w:autoSpaceDN w:val="0"/>
              <w:adjustRightInd w:val="0"/>
              <w:spacing w:after="0" w:line="240" w:lineRule="auto"/>
              <w:rPr>
                <w:rFonts w:ascii="Times New Roman" w:hAnsi="Times New Roman" w:cs="Times New Roman"/>
                <w:color w:val="000000"/>
                <w:sz w:val="23"/>
                <w:szCs w:val="23"/>
              </w:rPr>
            </w:pPr>
          </w:p>
        </w:tc>
        <w:tc>
          <w:tcPr>
            <w:tcW w:w="1832" w:type="dxa"/>
          </w:tcPr>
          <w:p w:rsidR="00B1726B" w:rsidRPr="00BF2C50" w:rsidRDefault="00B1726B" w:rsidP="00ED6705">
            <w:pPr>
              <w:pStyle w:val="Default"/>
              <w:rPr>
                <w:sz w:val="23"/>
                <w:szCs w:val="23"/>
              </w:rPr>
            </w:pPr>
            <w:r w:rsidRPr="00BF2C50">
              <w:rPr>
                <w:sz w:val="23"/>
                <w:szCs w:val="23"/>
              </w:rPr>
              <w:t xml:space="preserve">Логопедическое и психологическое тестирование, тесты </w:t>
            </w:r>
            <w:proofErr w:type="spellStart"/>
            <w:r w:rsidRPr="00BF2C50">
              <w:rPr>
                <w:sz w:val="23"/>
                <w:szCs w:val="23"/>
              </w:rPr>
              <w:t>обученности</w:t>
            </w:r>
            <w:proofErr w:type="spellEnd"/>
            <w:r w:rsidRPr="00BF2C50">
              <w:rPr>
                <w:sz w:val="23"/>
                <w:szCs w:val="23"/>
              </w:rPr>
              <w:t xml:space="preserve"> по предметам, портфолио учащегося, учебные проекты. </w:t>
            </w:r>
          </w:p>
          <w:p w:rsidR="00B1726B" w:rsidRPr="00BF2C50" w:rsidRDefault="00B1726B" w:rsidP="00ED6705">
            <w:pPr>
              <w:autoSpaceDE w:val="0"/>
              <w:autoSpaceDN w:val="0"/>
              <w:adjustRightInd w:val="0"/>
              <w:spacing w:after="0" w:line="240" w:lineRule="auto"/>
              <w:rPr>
                <w:rFonts w:ascii="Times New Roman" w:hAnsi="Times New Roman" w:cs="Times New Roman"/>
                <w:color w:val="000000"/>
                <w:sz w:val="23"/>
                <w:szCs w:val="23"/>
              </w:rPr>
            </w:pPr>
          </w:p>
        </w:tc>
        <w:tc>
          <w:tcPr>
            <w:tcW w:w="2977" w:type="dxa"/>
          </w:tcPr>
          <w:p w:rsidR="00B1726B" w:rsidRPr="00BF2C50" w:rsidRDefault="00B1726B" w:rsidP="00ED6705">
            <w:pPr>
              <w:pStyle w:val="Default"/>
              <w:rPr>
                <w:sz w:val="23"/>
                <w:szCs w:val="23"/>
              </w:rPr>
            </w:pPr>
            <w:r w:rsidRPr="00BF2C50">
              <w:rPr>
                <w:sz w:val="23"/>
                <w:szCs w:val="23"/>
              </w:rPr>
              <w:t xml:space="preserve">Результаты оцениваются: </w:t>
            </w:r>
          </w:p>
          <w:p w:rsidR="00B1726B" w:rsidRPr="00BF2C50" w:rsidRDefault="00B1726B" w:rsidP="00ED6705">
            <w:pPr>
              <w:pStyle w:val="Default"/>
              <w:rPr>
                <w:sz w:val="23"/>
                <w:szCs w:val="23"/>
              </w:rPr>
            </w:pPr>
            <w:r w:rsidRPr="00BF2C50">
              <w:rPr>
                <w:sz w:val="23"/>
                <w:szCs w:val="23"/>
              </w:rPr>
              <w:t xml:space="preserve">- по бальной системе теста; </w:t>
            </w:r>
          </w:p>
          <w:p w:rsidR="00B1726B" w:rsidRPr="00BF2C50" w:rsidRDefault="00B1726B" w:rsidP="00ED6705">
            <w:pPr>
              <w:pStyle w:val="Default"/>
              <w:rPr>
                <w:sz w:val="23"/>
                <w:szCs w:val="23"/>
              </w:rPr>
            </w:pPr>
            <w:r w:rsidRPr="00BF2C50">
              <w:rPr>
                <w:sz w:val="23"/>
                <w:szCs w:val="23"/>
              </w:rPr>
              <w:t xml:space="preserve">- по уровням: </w:t>
            </w:r>
            <w:proofErr w:type="gramStart"/>
            <w:r w:rsidRPr="00BF2C50">
              <w:rPr>
                <w:sz w:val="23"/>
                <w:szCs w:val="23"/>
              </w:rPr>
              <w:t>высокий</w:t>
            </w:r>
            <w:proofErr w:type="gramEnd"/>
            <w:r w:rsidRPr="00BF2C50">
              <w:rPr>
                <w:sz w:val="23"/>
                <w:szCs w:val="23"/>
              </w:rPr>
              <w:t xml:space="preserve">, средний, низкий; </w:t>
            </w:r>
          </w:p>
          <w:p w:rsidR="00B1726B" w:rsidRPr="00BF2C50" w:rsidRDefault="00B1726B" w:rsidP="00ED6705">
            <w:pPr>
              <w:pStyle w:val="Default"/>
              <w:rPr>
                <w:sz w:val="23"/>
                <w:szCs w:val="23"/>
              </w:rPr>
            </w:pPr>
            <w:r w:rsidRPr="00BF2C50">
              <w:rPr>
                <w:sz w:val="23"/>
                <w:szCs w:val="23"/>
              </w:rPr>
              <w:t xml:space="preserve">- по критериям оценки портфолио; </w:t>
            </w:r>
          </w:p>
          <w:p w:rsidR="00B1726B" w:rsidRPr="00BF2C50" w:rsidRDefault="00B1726B" w:rsidP="00ED6705">
            <w:pPr>
              <w:autoSpaceDE w:val="0"/>
              <w:autoSpaceDN w:val="0"/>
              <w:adjustRightInd w:val="0"/>
              <w:spacing w:after="0" w:line="240" w:lineRule="auto"/>
              <w:rPr>
                <w:rFonts w:ascii="Times New Roman" w:hAnsi="Times New Roman" w:cs="Times New Roman"/>
                <w:color w:val="000000"/>
                <w:sz w:val="23"/>
                <w:szCs w:val="23"/>
              </w:rPr>
            </w:pPr>
            <w:r w:rsidRPr="00BF2C50">
              <w:rPr>
                <w:rFonts w:ascii="Times New Roman" w:hAnsi="Times New Roman" w:cs="Times New Roman"/>
                <w:sz w:val="23"/>
                <w:szCs w:val="23"/>
              </w:rPr>
              <w:t xml:space="preserve">- по критериям оценки проектов. </w:t>
            </w:r>
          </w:p>
        </w:tc>
        <w:tc>
          <w:tcPr>
            <w:tcW w:w="2693" w:type="dxa"/>
          </w:tcPr>
          <w:p w:rsidR="00B1726B" w:rsidRPr="009B0205" w:rsidRDefault="00B1726B" w:rsidP="009B0205">
            <w:pPr>
              <w:pStyle w:val="Default"/>
              <w:rPr>
                <w:sz w:val="23"/>
                <w:szCs w:val="23"/>
              </w:rPr>
            </w:pPr>
            <w:r>
              <w:rPr>
                <w:sz w:val="23"/>
                <w:szCs w:val="23"/>
              </w:rPr>
              <w:t xml:space="preserve">Медико-психолого-педагогический консилиум с выработкой рекомендаций по уточнению и коррекции индивидуального образовательного маршрута учащегося с ОВЗ, коррекционно-развивающие занятия, занятия с психологом и логопедом, психолого-педагогическое консультирование родителей </w:t>
            </w:r>
          </w:p>
        </w:tc>
      </w:tr>
    </w:tbl>
    <w:p w:rsidR="009B0205" w:rsidRDefault="009B0205" w:rsidP="009B0205">
      <w:pPr>
        <w:pStyle w:val="afc"/>
        <w:rPr>
          <w:rFonts w:ascii="Times New Roman" w:hAnsi="Times New Roman"/>
          <w:sz w:val="24"/>
          <w:szCs w:val="24"/>
        </w:rPr>
      </w:pPr>
    </w:p>
    <w:p w:rsidR="009B0205" w:rsidRPr="00B46A6C" w:rsidRDefault="009B0205" w:rsidP="009B0205">
      <w:pPr>
        <w:pStyle w:val="Default"/>
        <w:ind w:firstLine="426"/>
        <w:jc w:val="both"/>
      </w:pPr>
      <w:r w:rsidRPr="00B46A6C">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w:t>
      </w:r>
      <w:proofErr w:type="spellStart"/>
      <w:r w:rsidRPr="00B46A6C">
        <w:t>метапредметных</w:t>
      </w:r>
      <w:proofErr w:type="spellEnd"/>
      <w:r w:rsidRPr="00B46A6C">
        <w:t xml:space="preserve"> результатов начального общего образования, необходимых для продолжения образования. </w:t>
      </w:r>
    </w:p>
    <w:p w:rsidR="009B0205" w:rsidRPr="00B46A6C" w:rsidRDefault="009B0205" w:rsidP="009B0205">
      <w:pPr>
        <w:pStyle w:val="Default"/>
        <w:ind w:firstLine="426"/>
        <w:jc w:val="both"/>
      </w:pPr>
      <w:r w:rsidRPr="00B46A6C">
        <w:t xml:space="preserve">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 </w:t>
      </w:r>
    </w:p>
    <w:p w:rsidR="009B0205" w:rsidRPr="00B46A6C" w:rsidRDefault="009B0205" w:rsidP="009B0205">
      <w:pPr>
        <w:pStyle w:val="Default"/>
        <w:ind w:firstLine="426"/>
        <w:jc w:val="both"/>
      </w:pPr>
      <w:r w:rsidRPr="00B46A6C">
        <w:t xml:space="preserve">Системная оценка личностных, </w:t>
      </w:r>
      <w:proofErr w:type="spellStart"/>
      <w:r w:rsidRPr="00B46A6C">
        <w:t>метапредметных</w:t>
      </w:r>
      <w:proofErr w:type="spellEnd"/>
      <w:r w:rsidRPr="00B46A6C">
        <w:t xml:space="preserve"> и предметных результатов реализуется в рамках накопительной системы – рабочего </w:t>
      </w:r>
      <w:proofErr w:type="spellStart"/>
      <w:r w:rsidRPr="00B46A6C">
        <w:t>Потфолио</w:t>
      </w:r>
      <w:proofErr w:type="spellEnd"/>
      <w:r w:rsidRPr="00B46A6C">
        <w:t xml:space="preserve"> учащегося, а также в стадии разработки находятся мониторинговые исследования. </w:t>
      </w:r>
    </w:p>
    <w:p w:rsidR="009B0205" w:rsidRPr="00B46A6C" w:rsidRDefault="009B0205" w:rsidP="009B0205">
      <w:pPr>
        <w:pStyle w:val="Default"/>
        <w:ind w:firstLine="426"/>
        <w:jc w:val="both"/>
      </w:pPr>
      <w:r w:rsidRPr="00B46A6C">
        <w:rPr>
          <w:b/>
          <w:bCs/>
        </w:rPr>
        <w:t xml:space="preserve">Формы представления образовательных результатов: </w:t>
      </w:r>
    </w:p>
    <w:p w:rsidR="009B0205" w:rsidRPr="00B46A6C" w:rsidRDefault="009B0205" w:rsidP="009B0205">
      <w:pPr>
        <w:pStyle w:val="Default"/>
        <w:ind w:firstLine="426"/>
        <w:jc w:val="both"/>
      </w:pPr>
      <w:r w:rsidRPr="00B46A6C">
        <w:t xml:space="preserve">- дневник учащегося; </w:t>
      </w:r>
    </w:p>
    <w:p w:rsidR="009B0205" w:rsidRPr="00B46A6C" w:rsidRDefault="009B0205" w:rsidP="009B0205">
      <w:pPr>
        <w:pStyle w:val="Default"/>
        <w:ind w:firstLine="426"/>
        <w:jc w:val="both"/>
      </w:pPr>
      <w:r w:rsidRPr="00B46A6C">
        <w:t xml:space="preserve">- личное дело учащегося; </w:t>
      </w:r>
    </w:p>
    <w:p w:rsidR="009B0205" w:rsidRPr="00B46A6C" w:rsidRDefault="009B0205" w:rsidP="009B0205">
      <w:pPr>
        <w:pStyle w:val="Default"/>
        <w:ind w:firstLine="426"/>
        <w:jc w:val="both"/>
      </w:pPr>
      <w:r w:rsidRPr="00B46A6C">
        <w:t xml:space="preserve">- тексты итоговых диагностических контрольных работ, диктантов и анализ их выполнения </w:t>
      </w:r>
      <w:proofErr w:type="gramStart"/>
      <w:r w:rsidRPr="00B46A6C">
        <w:t>обучающимся</w:t>
      </w:r>
      <w:proofErr w:type="gramEnd"/>
      <w:r w:rsidRPr="00B46A6C">
        <w:t xml:space="preserve">; </w:t>
      </w:r>
    </w:p>
    <w:p w:rsidR="009B0205" w:rsidRPr="00B46A6C" w:rsidRDefault="009B0205" w:rsidP="009B0205">
      <w:pPr>
        <w:pStyle w:val="Default"/>
        <w:ind w:firstLine="426"/>
        <w:jc w:val="both"/>
      </w:pPr>
      <w:r w:rsidRPr="00B46A6C">
        <w:t xml:space="preserve">- устная оценка успешности результатов, формулировка причин неудач и рекомендаций по устранению пробелов в </w:t>
      </w:r>
      <w:proofErr w:type="spellStart"/>
      <w:r w:rsidRPr="00B46A6C">
        <w:t>обученности</w:t>
      </w:r>
      <w:proofErr w:type="spellEnd"/>
      <w:r w:rsidRPr="00B46A6C">
        <w:t xml:space="preserve"> по предметам; </w:t>
      </w:r>
    </w:p>
    <w:p w:rsidR="009B0205" w:rsidRPr="00B46A6C" w:rsidRDefault="009B0205" w:rsidP="009B0205">
      <w:pPr>
        <w:pStyle w:val="Default"/>
        <w:ind w:firstLine="426"/>
        <w:jc w:val="both"/>
      </w:pPr>
      <w:r w:rsidRPr="00B46A6C">
        <w:t xml:space="preserve">- результаты психолого-педагогических исследований, иллюстрирующих динамику развития отдельных интеллектуальных и личностных качеств обучающегося. </w:t>
      </w:r>
    </w:p>
    <w:p w:rsidR="009B0205" w:rsidRPr="00B46A6C" w:rsidRDefault="009B0205" w:rsidP="009B0205">
      <w:pPr>
        <w:pStyle w:val="Default"/>
        <w:ind w:firstLine="426"/>
        <w:jc w:val="both"/>
      </w:pPr>
      <w:r w:rsidRPr="00B46A6C">
        <w:t xml:space="preserve">- портфолио учащегося. </w:t>
      </w:r>
    </w:p>
    <w:p w:rsidR="009B0205" w:rsidRPr="00B46A6C" w:rsidRDefault="009B0205" w:rsidP="009B0205">
      <w:pPr>
        <w:pStyle w:val="Default"/>
        <w:ind w:firstLine="426"/>
        <w:jc w:val="both"/>
      </w:pPr>
      <w:r w:rsidRPr="00B46A6C">
        <w:rPr>
          <w:b/>
          <w:bCs/>
        </w:rPr>
        <w:t>Портфолио</w:t>
      </w:r>
      <w:r>
        <w:rPr>
          <w:b/>
          <w:bCs/>
        </w:rPr>
        <w:t xml:space="preserve"> </w:t>
      </w:r>
      <w:r w:rsidRPr="00B46A6C">
        <w:rPr>
          <w:b/>
          <w:bCs/>
        </w:rPr>
        <w:t>учащегося:</w:t>
      </w:r>
    </w:p>
    <w:p w:rsidR="009B0205" w:rsidRDefault="009B0205" w:rsidP="009B0205">
      <w:pPr>
        <w:pStyle w:val="Default"/>
        <w:ind w:firstLine="426"/>
        <w:jc w:val="both"/>
      </w:pPr>
      <w:r w:rsidRPr="00B46A6C">
        <w:t xml:space="preserve">• является современным педагогическим инструментом сопровождения развития и оценки </w:t>
      </w:r>
      <w:proofErr w:type="gramStart"/>
      <w:r w:rsidRPr="00B46A6C">
        <w:t>достижений</w:t>
      </w:r>
      <w:proofErr w:type="gramEnd"/>
      <w:r w:rsidRPr="00B46A6C">
        <w:t xml:space="preserve"> обучающихся с ЗПР, ориентированным на обновление и совершенствование качества образования;</w:t>
      </w:r>
    </w:p>
    <w:p w:rsidR="009B0205" w:rsidRPr="00B46A6C" w:rsidRDefault="009B0205" w:rsidP="009B0205">
      <w:pPr>
        <w:pStyle w:val="Default"/>
        <w:spacing w:after="27"/>
        <w:ind w:firstLine="426"/>
        <w:jc w:val="both"/>
      </w:pPr>
      <w:r w:rsidRPr="00B46A6C">
        <w:t xml:space="preserve">позволяет учитывать возрастные особенности развития универсальных учебных действий обучающихся с ЗПР; </w:t>
      </w:r>
    </w:p>
    <w:p w:rsidR="009B0205" w:rsidRPr="00B46A6C" w:rsidRDefault="009B0205" w:rsidP="009B0205">
      <w:pPr>
        <w:pStyle w:val="Default"/>
        <w:ind w:firstLine="426"/>
        <w:jc w:val="both"/>
      </w:pPr>
      <w:r w:rsidRPr="00B46A6C">
        <w:lastRenderedPageBreak/>
        <w:t>• 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w:t>
      </w:r>
    </w:p>
    <w:p w:rsidR="009B0205" w:rsidRPr="00B46A6C" w:rsidRDefault="009B0205" w:rsidP="009B0205">
      <w:pPr>
        <w:pStyle w:val="Default"/>
        <w:ind w:firstLine="426"/>
        <w:jc w:val="both"/>
      </w:pPr>
      <w:r w:rsidRPr="00B46A6C">
        <w:t>По результатам оценки, которая формируется на основе материалов портфолио достижений, делаются выводы о:</w:t>
      </w:r>
    </w:p>
    <w:p w:rsidR="009B0205" w:rsidRPr="00B46A6C" w:rsidRDefault="009B0205" w:rsidP="009B0205">
      <w:pPr>
        <w:pStyle w:val="Default"/>
        <w:ind w:firstLine="426"/>
        <w:jc w:val="both"/>
      </w:pPr>
      <w:r w:rsidRPr="00B46A6C">
        <w:t xml:space="preserve">1) </w:t>
      </w:r>
      <w:proofErr w:type="spellStart"/>
      <w:r w:rsidRPr="00B46A6C">
        <w:t>сформированности</w:t>
      </w:r>
      <w:proofErr w:type="spellEnd"/>
      <w:r w:rsidRPr="00B46A6C">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9B0205" w:rsidRPr="00B46A6C" w:rsidRDefault="009B0205" w:rsidP="009B0205">
      <w:pPr>
        <w:pStyle w:val="Default"/>
        <w:ind w:firstLine="426"/>
        <w:jc w:val="both"/>
      </w:pPr>
      <w:r w:rsidRPr="00B46A6C">
        <w:t xml:space="preserve">2) </w:t>
      </w:r>
      <w:proofErr w:type="spellStart"/>
      <w:r w:rsidRPr="00B46A6C">
        <w:t>сформированности</w:t>
      </w:r>
      <w:proofErr w:type="spellEnd"/>
      <w:r w:rsidRPr="00B46A6C">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9B0205" w:rsidRPr="002761FD" w:rsidRDefault="009B0205" w:rsidP="009B0205">
      <w:pPr>
        <w:pStyle w:val="Default"/>
        <w:ind w:firstLine="426"/>
        <w:jc w:val="both"/>
      </w:pPr>
      <w:r w:rsidRPr="00B46A6C">
        <w:t xml:space="preserve">3) индивидуальном прогрессе в основных сферах развития личности </w:t>
      </w:r>
      <w:proofErr w:type="gramStart"/>
      <w:r w:rsidRPr="00B46A6C">
        <w:t>—м</w:t>
      </w:r>
      <w:proofErr w:type="gramEnd"/>
      <w:r w:rsidRPr="00B46A6C">
        <w:t xml:space="preserve">отивационно-смысловой, познавательной, эмоциональной, волевой и </w:t>
      </w:r>
      <w:proofErr w:type="spellStart"/>
      <w:r w:rsidRPr="00B46A6C">
        <w:t>саморегуляции</w:t>
      </w:r>
      <w:proofErr w:type="spellEnd"/>
      <w:r w:rsidRPr="00B46A6C">
        <w:t>.</w:t>
      </w:r>
    </w:p>
    <w:p w:rsidR="00CC092A" w:rsidRPr="002761FD" w:rsidRDefault="00CC092A" w:rsidP="009B0205">
      <w:pPr>
        <w:pStyle w:val="Default"/>
        <w:ind w:firstLine="426"/>
        <w:jc w:val="both"/>
      </w:pPr>
    </w:p>
    <w:p w:rsidR="009B0205" w:rsidRPr="002761FD" w:rsidRDefault="009B0205" w:rsidP="00CC092A">
      <w:pPr>
        <w:pStyle w:val="Default"/>
        <w:ind w:firstLine="426"/>
        <w:jc w:val="center"/>
        <w:rPr>
          <w:b/>
          <w:bCs/>
          <w:i/>
          <w:iCs/>
          <w:sz w:val="23"/>
          <w:szCs w:val="23"/>
        </w:rPr>
      </w:pPr>
      <w:r w:rsidRPr="00B46A6C">
        <w:rPr>
          <w:b/>
          <w:bCs/>
          <w:i/>
          <w:iCs/>
          <w:sz w:val="23"/>
          <w:szCs w:val="23"/>
        </w:rPr>
        <w:t>Формы контроля и учета достижений обучающихся</w:t>
      </w:r>
    </w:p>
    <w:p w:rsidR="00CC092A" w:rsidRPr="002761FD" w:rsidRDefault="00CC092A" w:rsidP="009B0205">
      <w:pPr>
        <w:pStyle w:val="Default"/>
        <w:ind w:firstLine="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10"/>
        <w:gridCol w:w="2409"/>
        <w:gridCol w:w="2270"/>
        <w:gridCol w:w="2272"/>
      </w:tblGrid>
      <w:tr w:rsidR="00CC092A" w:rsidRPr="00B46A6C" w:rsidTr="003E548B">
        <w:trPr>
          <w:trHeight w:val="385"/>
        </w:trPr>
        <w:tc>
          <w:tcPr>
            <w:tcW w:w="5319" w:type="dxa"/>
            <w:gridSpan w:val="2"/>
          </w:tcPr>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Обязательные формы и методы контроля </w:t>
            </w:r>
          </w:p>
        </w:tc>
        <w:tc>
          <w:tcPr>
            <w:tcW w:w="4542" w:type="dxa"/>
            <w:gridSpan w:val="2"/>
          </w:tcPr>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Иные формы учета достижений </w:t>
            </w:r>
          </w:p>
        </w:tc>
      </w:tr>
      <w:tr w:rsidR="00CC092A" w:rsidRPr="00B46A6C" w:rsidTr="003E548B">
        <w:trPr>
          <w:trHeight w:val="247"/>
        </w:trPr>
        <w:tc>
          <w:tcPr>
            <w:tcW w:w="2910" w:type="dxa"/>
          </w:tcPr>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i/>
                <w:iCs/>
                <w:color w:val="000000"/>
                <w:sz w:val="23"/>
                <w:szCs w:val="23"/>
              </w:rPr>
              <w:t xml:space="preserve">текущая аттестация </w:t>
            </w:r>
          </w:p>
        </w:tc>
        <w:tc>
          <w:tcPr>
            <w:tcW w:w="2409" w:type="dxa"/>
          </w:tcPr>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i/>
                <w:iCs/>
                <w:color w:val="000000"/>
                <w:sz w:val="23"/>
                <w:szCs w:val="23"/>
              </w:rPr>
              <w:t xml:space="preserve">итоговая (четверть, год) аттестация </w:t>
            </w:r>
          </w:p>
        </w:tc>
        <w:tc>
          <w:tcPr>
            <w:tcW w:w="2270" w:type="dxa"/>
          </w:tcPr>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i/>
                <w:iCs/>
                <w:color w:val="000000"/>
                <w:sz w:val="23"/>
                <w:szCs w:val="23"/>
              </w:rPr>
              <w:t xml:space="preserve">урочная деятельность </w:t>
            </w:r>
          </w:p>
        </w:tc>
        <w:tc>
          <w:tcPr>
            <w:tcW w:w="2272" w:type="dxa"/>
          </w:tcPr>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i/>
                <w:iCs/>
                <w:color w:val="000000"/>
                <w:sz w:val="23"/>
                <w:szCs w:val="23"/>
              </w:rPr>
              <w:t xml:space="preserve">внеурочная деятельность </w:t>
            </w:r>
          </w:p>
        </w:tc>
      </w:tr>
      <w:tr w:rsidR="00CC092A" w:rsidRPr="00B46A6C" w:rsidTr="003E548B">
        <w:trPr>
          <w:trHeight w:val="2455"/>
        </w:trPr>
        <w:tc>
          <w:tcPr>
            <w:tcW w:w="2910" w:type="dxa"/>
            <w:tcBorders>
              <w:bottom w:val="single" w:sz="4" w:space="0" w:color="auto"/>
              <w:right w:val="single" w:sz="4" w:space="0" w:color="auto"/>
            </w:tcBorders>
          </w:tcPr>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устный опрос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письменная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-самостоятельная работа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диктанты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-контрольное списывание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тестовые задания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-графическая работа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изложение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доклад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творческая работа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-посещение уроков по программам наблюдения </w:t>
            </w:r>
          </w:p>
        </w:tc>
        <w:tc>
          <w:tcPr>
            <w:tcW w:w="2409" w:type="dxa"/>
            <w:tcBorders>
              <w:left w:val="single" w:sz="4" w:space="0" w:color="auto"/>
              <w:right w:val="single" w:sz="4" w:space="0" w:color="auto"/>
            </w:tcBorders>
          </w:tcPr>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диагностическая контрольная работа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диктанты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изложение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контроль техники чтения </w:t>
            </w:r>
          </w:p>
        </w:tc>
        <w:tc>
          <w:tcPr>
            <w:tcW w:w="2270" w:type="dxa"/>
            <w:tcBorders>
              <w:left w:val="single" w:sz="4" w:space="0" w:color="auto"/>
            </w:tcBorders>
          </w:tcPr>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анализ динамики текущей успеваемости </w:t>
            </w:r>
          </w:p>
        </w:tc>
        <w:tc>
          <w:tcPr>
            <w:tcW w:w="2272" w:type="dxa"/>
          </w:tcPr>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участие в выставках, конкурсах, соревнованиях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активность в проектах и программах внеурочной деятельности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творческий отчет </w:t>
            </w:r>
          </w:p>
        </w:tc>
      </w:tr>
      <w:tr w:rsidR="00CC092A" w:rsidRPr="00B46A6C" w:rsidTr="003E548B">
        <w:trPr>
          <w:trHeight w:val="385"/>
        </w:trPr>
        <w:tc>
          <w:tcPr>
            <w:tcW w:w="2910" w:type="dxa"/>
            <w:tcBorders>
              <w:right w:val="single" w:sz="4" w:space="0" w:color="auto"/>
            </w:tcBorders>
          </w:tcPr>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w:t>
            </w:r>
          </w:p>
        </w:tc>
        <w:tc>
          <w:tcPr>
            <w:tcW w:w="2409" w:type="dxa"/>
            <w:tcBorders>
              <w:left w:val="single" w:sz="4" w:space="0" w:color="auto"/>
              <w:right w:val="single" w:sz="4" w:space="0" w:color="auto"/>
            </w:tcBorders>
          </w:tcPr>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p>
        </w:tc>
        <w:tc>
          <w:tcPr>
            <w:tcW w:w="4542" w:type="dxa"/>
            <w:gridSpan w:val="2"/>
            <w:tcBorders>
              <w:left w:val="single" w:sz="4" w:space="0" w:color="auto"/>
            </w:tcBorders>
          </w:tcPr>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 xml:space="preserve">- портфолио </w:t>
            </w:r>
          </w:p>
          <w:p w:rsidR="00CC092A" w:rsidRPr="00B46A6C" w:rsidRDefault="00CC092A" w:rsidP="00ED6705">
            <w:pPr>
              <w:autoSpaceDE w:val="0"/>
              <w:autoSpaceDN w:val="0"/>
              <w:adjustRightInd w:val="0"/>
              <w:spacing w:after="0" w:line="240" w:lineRule="auto"/>
              <w:rPr>
                <w:rFonts w:ascii="Times New Roman" w:hAnsi="Times New Roman" w:cs="Times New Roman"/>
                <w:color w:val="000000"/>
                <w:sz w:val="23"/>
                <w:szCs w:val="23"/>
              </w:rPr>
            </w:pPr>
            <w:r w:rsidRPr="00B46A6C">
              <w:rPr>
                <w:rFonts w:ascii="Times New Roman" w:hAnsi="Times New Roman" w:cs="Times New Roman"/>
                <w:color w:val="000000"/>
                <w:sz w:val="23"/>
                <w:szCs w:val="23"/>
              </w:rPr>
              <w:t>-анализ психолого-педагогических исследований</w:t>
            </w:r>
          </w:p>
        </w:tc>
      </w:tr>
    </w:tbl>
    <w:p w:rsidR="003E548B" w:rsidRPr="002761FD" w:rsidRDefault="003E548B" w:rsidP="003E548B">
      <w:pPr>
        <w:pStyle w:val="Default"/>
        <w:spacing w:line="360" w:lineRule="auto"/>
      </w:pPr>
    </w:p>
    <w:p w:rsidR="003E548B" w:rsidRDefault="003E548B" w:rsidP="003E548B">
      <w:pPr>
        <w:pStyle w:val="Default"/>
        <w:jc w:val="both"/>
      </w:pPr>
      <w:r w:rsidRPr="003E548B">
        <w:t xml:space="preserve">      </w:t>
      </w:r>
      <w:proofErr w:type="gramStart"/>
      <w:r w:rsidRPr="007F54CE">
        <w:t>Оценку</w:t>
      </w:r>
      <w:r>
        <w:t xml:space="preserve"> </w:t>
      </w:r>
      <w:r w:rsidRPr="007F54CE">
        <w:rPr>
          <w:b/>
          <w:bCs/>
        </w:rPr>
        <w:t>предметных</w:t>
      </w:r>
      <w:r>
        <w:rPr>
          <w:b/>
          <w:bCs/>
        </w:rPr>
        <w:t xml:space="preserve"> </w:t>
      </w:r>
      <w:r w:rsidRPr="007F54CE">
        <w:t>результатов целесообразно начинать со 2-го года обучения,</w:t>
      </w:r>
      <w:r>
        <w:t xml:space="preserve"> </w:t>
      </w:r>
      <w:r w:rsidRPr="007F54CE">
        <w:t>т. е. в тот период, когда у обучающихся уже будут сформированы некоторые начальные навыки чтения, письма и счета.</w:t>
      </w:r>
      <w:proofErr w:type="gramEnd"/>
      <w:r w:rsidRPr="007F54CE">
        <w:t xml:space="preserve"> Кроме того, сама учебная деятельность будет привычной для </w:t>
      </w:r>
      <w:proofErr w:type="gramStart"/>
      <w:r w:rsidRPr="007F54CE">
        <w:t>обучающихся</w:t>
      </w:r>
      <w:proofErr w:type="gramEnd"/>
      <w:r w:rsidRPr="007F54CE">
        <w:t>, и они смогут ее организовывать под руководством учителя.</w:t>
      </w:r>
      <w:r>
        <w:t xml:space="preserve"> </w:t>
      </w:r>
      <w:r w:rsidRPr="007F54CE">
        <w:t>Во время обучения в 1 классе</w:t>
      </w:r>
      <w:r>
        <w:t xml:space="preserve"> </w:t>
      </w:r>
      <w:r w:rsidRPr="007F54CE">
        <w:t xml:space="preserve">целесообразно всячески поощрять и стимулировать работу </w:t>
      </w:r>
      <w:proofErr w:type="gramStart"/>
      <w:r w:rsidRPr="007F54CE">
        <w:t>обучающихся</w:t>
      </w:r>
      <w:proofErr w:type="gramEnd"/>
      <w:r w:rsidRPr="007F54CE">
        <w:t>, используя только качественную оценку.</w:t>
      </w:r>
    </w:p>
    <w:p w:rsidR="00315D9B" w:rsidRDefault="00315D9B" w:rsidP="003E548B">
      <w:pPr>
        <w:autoSpaceDE w:val="0"/>
        <w:autoSpaceDN w:val="0"/>
        <w:adjustRightInd w:val="0"/>
        <w:spacing w:after="0" w:line="240" w:lineRule="auto"/>
        <w:ind w:firstLine="426"/>
        <w:jc w:val="both"/>
        <w:rPr>
          <w:rFonts w:ascii="Times New Roman" w:hAnsi="Times New Roman" w:cs="Times New Roman"/>
          <w:b/>
          <w:bCs/>
          <w:color w:val="000000"/>
          <w:sz w:val="24"/>
          <w:szCs w:val="24"/>
        </w:rPr>
      </w:pPr>
    </w:p>
    <w:p w:rsidR="003E548B" w:rsidRPr="002761FD" w:rsidRDefault="003E548B" w:rsidP="003E548B">
      <w:pPr>
        <w:autoSpaceDE w:val="0"/>
        <w:autoSpaceDN w:val="0"/>
        <w:adjustRightInd w:val="0"/>
        <w:spacing w:after="0" w:line="240" w:lineRule="auto"/>
        <w:ind w:firstLine="426"/>
        <w:jc w:val="both"/>
        <w:rPr>
          <w:rFonts w:ascii="Times New Roman" w:hAnsi="Times New Roman" w:cs="Times New Roman"/>
          <w:b/>
          <w:bCs/>
          <w:color w:val="000000"/>
          <w:sz w:val="24"/>
          <w:szCs w:val="24"/>
        </w:rPr>
      </w:pPr>
      <w:r w:rsidRPr="00A119CA">
        <w:rPr>
          <w:rFonts w:ascii="Times New Roman" w:hAnsi="Times New Roman" w:cs="Times New Roman"/>
          <w:b/>
          <w:bCs/>
          <w:color w:val="000000"/>
          <w:sz w:val="24"/>
          <w:szCs w:val="24"/>
        </w:rPr>
        <w:t xml:space="preserve">Оценка результатов освоения содержания образовательных программ </w:t>
      </w:r>
      <w:proofErr w:type="gramStart"/>
      <w:r w:rsidRPr="00A119CA">
        <w:rPr>
          <w:rFonts w:ascii="Times New Roman" w:hAnsi="Times New Roman" w:cs="Times New Roman"/>
          <w:b/>
          <w:bCs/>
          <w:color w:val="000000"/>
          <w:sz w:val="24"/>
          <w:szCs w:val="24"/>
        </w:rPr>
        <w:t>обучающимися</w:t>
      </w:r>
      <w:proofErr w:type="gramEnd"/>
      <w:r w:rsidRPr="00A119CA">
        <w:rPr>
          <w:rFonts w:ascii="Times New Roman" w:hAnsi="Times New Roman" w:cs="Times New Roman"/>
          <w:b/>
          <w:bCs/>
          <w:color w:val="000000"/>
          <w:sz w:val="24"/>
          <w:szCs w:val="24"/>
        </w:rPr>
        <w:t xml:space="preserve"> с ЗПР по предметам.</w:t>
      </w:r>
    </w:p>
    <w:p w:rsidR="00735F01" w:rsidRPr="002761FD" w:rsidRDefault="00735F01"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14"/>
      </w:tblGrid>
      <w:tr w:rsidR="003E548B" w:rsidRPr="00A119CA" w:rsidTr="00735F01">
        <w:trPr>
          <w:trHeight w:val="107"/>
        </w:trPr>
        <w:tc>
          <w:tcPr>
            <w:tcW w:w="9714" w:type="dxa"/>
            <w:tcBorders>
              <w:bottom w:val="single" w:sz="4" w:space="0" w:color="auto"/>
            </w:tcBorders>
          </w:tcPr>
          <w:p w:rsidR="003E548B"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lang w:val="en-US"/>
              </w:rPr>
            </w:pPr>
            <w:r w:rsidRPr="00A119CA">
              <w:rPr>
                <w:rFonts w:ascii="Times New Roman" w:hAnsi="Times New Roman" w:cs="Times New Roman"/>
                <w:b/>
                <w:bCs/>
                <w:color w:val="000000"/>
                <w:sz w:val="24"/>
                <w:szCs w:val="24"/>
              </w:rPr>
              <w:t xml:space="preserve">Чтение. </w:t>
            </w:r>
            <w:r w:rsidRPr="00A119CA">
              <w:rPr>
                <w:rFonts w:ascii="Times New Roman" w:hAnsi="Times New Roman" w:cs="Times New Roman"/>
                <w:color w:val="000000"/>
                <w:sz w:val="24"/>
                <w:szCs w:val="24"/>
              </w:rPr>
              <w:t>Те</w:t>
            </w:r>
            <w:proofErr w:type="gramStart"/>
            <w:r w:rsidRPr="00A119CA">
              <w:rPr>
                <w:rFonts w:ascii="Times New Roman" w:hAnsi="Times New Roman" w:cs="Times New Roman"/>
                <w:color w:val="000000"/>
                <w:sz w:val="24"/>
                <w:szCs w:val="24"/>
              </w:rPr>
              <w:t>кст дл</w:t>
            </w:r>
            <w:proofErr w:type="gramEnd"/>
            <w:r w:rsidRPr="00A119CA">
              <w:rPr>
                <w:rFonts w:ascii="Times New Roman" w:hAnsi="Times New Roman" w:cs="Times New Roman"/>
                <w:color w:val="000000"/>
                <w:sz w:val="24"/>
                <w:szCs w:val="24"/>
              </w:rPr>
              <w:t xml:space="preserve">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w:t>
            </w:r>
            <w:proofErr w:type="spellStart"/>
            <w:r w:rsidRPr="00A119CA">
              <w:rPr>
                <w:rFonts w:ascii="Times New Roman" w:hAnsi="Times New Roman" w:cs="Times New Roman"/>
                <w:color w:val="000000"/>
                <w:sz w:val="24"/>
                <w:szCs w:val="24"/>
              </w:rPr>
              <w:t>считатькак</w:t>
            </w:r>
            <w:proofErr w:type="spellEnd"/>
            <w:r w:rsidRPr="00A119CA">
              <w:rPr>
                <w:rFonts w:ascii="Times New Roman" w:hAnsi="Times New Roman" w:cs="Times New Roman"/>
                <w:color w:val="000000"/>
                <w:sz w:val="24"/>
                <w:szCs w:val="24"/>
              </w:rPr>
              <w:t xml:space="preserve">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735F01" w:rsidRDefault="00735F01"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p>
          <w:p w:rsidR="00315D9B" w:rsidRPr="00315D9B" w:rsidRDefault="00315D9B" w:rsidP="00315D9B">
            <w:pPr>
              <w:autoSpaceDE w:val="0"/>
              <w:autoSpaceDN w:val="0"/>
              <w:adjustRightInd w:val="0"/>
              <w:spacing w:after="0" w:line="240" w:lineRule="auto"/>
              <w:jc w:val="both"/>
              <w:rPr>
                <w:rFonts w:ascii="Times New Roman" w:hAnsi="Times New Roman" w:cs="Times New Roman"/>
                <w:color w:val="000000"/>
                <w:sz w:val="24"/>
                <w:szCs w:val="24"/>
              </w:rPr>
            </w:pPr>
          </w:p>
          <w:tbl>
            <w:tblPr>
              <w:tblStyle w:val="aff9"/>
              <w:tblW w:w="9495" w:type="dxa"/>
              <w:tblLayout w:type="fixed"/>
              <w:tblLook w:val="04A0" w:firstRow="1" w:lastRow="0" w:firstColumn="1" w:lastColumn="0" w:noHBand="0" w:noVBand="1"/>
            </w:tblPr>
            <w:tblGrid>
              <w:gridCol w:w="1555"/>
              <w:gridCol w:w="1383"/>
              <w:gridCol w:w="2971"/>
              <w:gridCol w:w="856"/>
              <w:gridCol w:w="2730"/>
            </w:tblGrid>
            <w:tr w:rsidR="003E548B" w:rsidTr="00D91303">
              <w:tc>
                <w:tcPr>
                  <w:tcW w:w="1555"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7940" w:type="dxa"/>
                  <w:gridSpan w:val="4"/>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r w:rsidRPr="00A119CA">
                    <w:rPr>
                      <w:rFonts w:ascii="Times New Roman" w:hAnsi="Times New Roman" w:cs="Times New Roman"/>
                      <w:b/>
                      <w:bCs/>
                      <w:color w:val="000000"/>
                      <w:sz w:val="24"/>
                      <w:szCs w:val="24"/>
                    </w:rPr>
                    <w:t>Нормы оценок по технике чтения (1-4 к</w:t>
                  </w:r>
                  <w:r>
                    <w:rPr>
                      <w:rFonts w:ascii="Times New Roman" w:hAnsi="Times New Roman" w:cs="Times New Roman"/>
                      <w:b/>
                      <w:bCs/>
                      <w:color w:val="000000"/>
                      <w:sz w:val="24"/>
                      <w:szCs w:val="24"/>
                    </w:rPr>
                    <w:t>ла</w:t>
                  </w:r>
                  <w:r w:rsidRPr="00A119CA">
                    <w:rPr>
                      <w:rFonts w:ascii="Times New Roman" w:hAnsi="Times New Roman" w:cs="Times New Roman"/>
                      <w:b/>
                      <w:bCs/>
                      <w:color w:val="000000"/>
                      <w:sz w:val="24"/>
                      <w:szCs w:val="24"/>
                    </w:rPr>
                    <w:t>ссы)</w:t>
                  </w:r>
                </w:p>
              </w:tc>
            </w:tr>
            <w:tr w:rsidR="003E548B" w:rsidTr="00D91303">
              <w:tc>
                <w:tcPr>
                  <w:tcW w:w="1555" w:type="dxa"/>
                </w:tcPr>
                <w:p w:rsidR="003E548B" w:rsidRPr="00A119CA" w:rsidRDefault="003E548B" w:rsidP="00735F01">
                  <w:pPr>
                    <w:autoSpaceDE w:val="0"/>
                    <w:autoSpaceDN w:val="0"/>
                    <w:adjustRightInd w:val="0"/>
                    <w:spacing w:after="0" w:line="240" w:lineRule="auto"/>
                    <w:ind w:hanging="5"/>
                    <w:jc w:val="both"/>
                    <w:rPr>
                      <w:rFonts w:ascii="Times New Roman" w:hAnsi="Times New Roman" w:cs="Times New Roman"/>
                      <w:color w:val="000000"/>
                      <w:sz w:val="24"/>
                      <w:szCs w:val="24"/>
                    </w:rPr>
                  </w:pPr>
                  <w:r w:rsidRPr="00A119CA">
                    <w:rPr>
                      <w:rFonts w:ascii="Times New Roman" w:hAnsi="Times New Roman" w:cs="Times New Roman"/>
                      <w:bCs/>
                      <w:color w:val="000000"/>
                      <w:sz w:val="24"/>
                      <w:szCs w:val="24"/>
                    </w:rPr>
                    <w:t>1класс</w:t>
                  </w:r>
                </w:p>
                <w:p w:rsidR="003E548B" w:rsidRDefault="003E548B" w:rsidP="00735F01">
                  <w:pPr>
                    <w:autoSpaceDE w:val="0"/>
                    <w:autoSpaceDN w:val="0"/>
                    <w:adjustRightInd w:val="0"/>
                    <w:spacing w:after="0" w:line="240" w:lineRule="auto"/>
                    <w:ind w:hanging="5"/>
                    <w:jc w:val="both"/>
                    <w:rPr>
                      <w:rFonts w:ascii="Times New Roman" w:hAnsi="Times New Roman" w:cs="Times New Roman"/>
                      <w:color w:val="000000"/>
                      <w:sz w:val="24"/>
                      <w:szCs w:val="24"/>
                    </w:rPr>
                  </w:pPr>
                  <w:r w:rsidRPr="00A119CA">
                    <w:rPr>
                      <w:rFonts w:ascii="Times New Roman" w:hAnsi="Times New Roman" w:cs="Times New Roman"/>
                      <w:bCs/>
                      <w:color w:val="000000"/>
                      <w:sz w:val="24"/>
                      <w:szCs w:val="24"/>
                    </w:rPr>
                    <w:t>(отметки не выставляются)</w:t>
                  </w:r>
                </w:p>
              </w:tc>
              <w:tc>
                <w:tcPr>
                  <w:tcW w:w="1383" w:type="dxa"/>
                </w:tcPr>
                <w:p w:rsidR="003E548B" w:rsidRDefault="003E548B" w:rsidP="00735F0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w:t>
                  </w:r>
                </w:p>
              </w:tc>
              <w:tc>
                <w:tcPr>
                  <w:tcW w:w="2971" w:type="dxa"/>
                </w:tcPr>
                <w:p w:rsidR="003E548B" w:rsidRDefault="003E548B" w:rsidP="00D91303">
                  <w:pPr>
                    <w:autoSpaceDE w:val="0"/>
                    <w:autoSpaceDN w:val="0"/>
                    <w:adjustRightInd w:val="0"/>
                    <w:spacing w:after="0" w:line="240" w:lineRule="auto"/>
                    <w:ind w:firstLine="34"/>
                    <w:jc w:val="both"/>
                    <w:rPr>
                      <w:rFonts w:ascii="Times New Roman" w:hAnsi="Times New Roman" w:cs="Times New Roman"/>
                      <w:color w:val="000000"/>
                      <w:sz w:val="24"/>
                      <w:szCs w:val="24"/>
                    </w:rPr>
                  </w:pPr>
                  <w:r>
                    <w:rPr>
                      <w:rFonts w:ascii="Times New Roman" w:hAnsi="Times New Roman" w:cs="Times New Roman"/>
                      <w:color w:val="000000"/>
                      <w:sz w:val="24"/>
                      <w:szCs w:val="24"/>
                    </w:rPr>
                    <w:t>1 полугодие</w:t>
                  </w:r>
                </w:p>
              </w:tc>
              <w:tc>
                <w:tcPr>
                  <w:tcW w:w="856" w:type="dxa"/>
                </w:tcPr>
                <w:p w:rsidR="003E548B" w:rsidRDefault="003E548B" w:rsidP="00C41F15">
                  <w:pPr>
                    <w:autoSpaceDE w:val="0"/>
                    <w:autoSpaceDN w:val="0"/>
                    <w:adjustRightInd w:val="0"/>
                    <w:spacing w:after="0" w:line="240" w:lineRule="auto"/>
                    <w:ind w:firstLine="11"/>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w:t>
                  </w:r>
                </w:p>
              </w:tc>
              <w:tc>
                <w:tcPr>
                  <w:tcW w:w="2730" w:type="dxa"/>
                </w:tcPr>
                <w:p w:rsidR="003E548B" w:rsidRDefault="003E548B" w:rsidP="00D91303">
                  <w:pPr>
                    <w:autoSpaceDE w:val="0"/>
                    <w:autoSpaceDN w:val="0"/>
                    <w:adjustRightInd w:val="0"/>
                    <w:spacing w:after="0" w:line="240" w:lineRule="auto"/>
                    <w:ind w:firstLine="34"/>
                    <w:jc w:val="both"/>
                    <w:rPr>
                      <w:rFonts w:ascii="Times New Roman" w:hAnsi="Times New Roman" w:cs="Times New Roman"/>
                      <w:color w:val="000000"/>
                      <w:sz w:val="24"/>
                      <w:szCs w:val="24"/>
                    </w:rPr>
                  </w:pPr>
                  <w:r>
                    <w:rPr>
                      <w:rFonts w:ascii="Times New Roman" w:hAnsi="Times New Roman" w:cs="Times New Roman"/>
                      <w:color w:val="000000"/>
                      <w:sz w:val="24"/>
                      <w:szCs w:val="24"/>
                    </w:rPr>
                    <w:t>2 полугодие</w:t>
                  </w:r>
                </w:p>
              </w:tc>
            </w:tr>
            <w:tr w:rsidR="003E548B" w:rsidTr="00D91303">
              <w:tc>
                <w:tcPr>
                  <w:tcW w:w="1555"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7940" w:type="dxa"/>
                  <w:gridSpan w:val="4"/>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r w:rsidRPr="00A119CA">
                    <w:rPr>
                      <w:rFonts w:ascii="Times New Roman" w:hAnsi="Times New Roman" w:cs="Times New Roman"/>
                      <w:color w:val="000000"/>
                      <w:sz w:val="24"/>
                      <w:szCs w:val="24"/>
                    </w:rPr>
                    <w:t>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на конец года 10-20 слов в минуту</w:t>
                  </w:r>
                </w:p>
              </w:tc>
            </w:tr>
            <w:tr w:rsidR="003E548B" w:rsidTr="00D91303">
              <w:tc>
                <w:tcPr>
                  <w:tcW w:w="1555" w:type="dxa"/>
                </w:tcPr>
                <w:p w:rsidR="003E548B" w:rsidRDefault="003E548B" w:rsidP="00C41F15">
                  <w:pPr>
                    <w:autoSpaceDE w:val="0"/>
                    <w:autoSpaceDN w:val="0"/>
                    <w:adjustRightInd w:val="0"/>
                    <w:spacing w:line="240" w:lineRule="auto"/>
                    <w:ind w:hanging="5"/>
                    <w:jc w:val="center"/>
                    <w:rPr>
                      <w:rFonts w:ascii="Times New Roman" w:hAnsi="Times New Roman" w:cs="Times New Roman"/>
                      <w:color w:val="000000"/>
                      <w:sz w:val="24"/>
                      <w:szCs w:val="24"/>
                    </w:rPr>
                  </w:pPr>
                  <w:r>
                    <w:rPr>
                      <w:rFonts w:ascii="Times New Roman" w:hAnsi="Times New Roman" w:cs="Times New Roman"/>
                      <w:color w:val="000000"/>
                      <w:sz w:val="24"/>
                      <w:szCs w:val="24"/>
                    </w:rPr>
                    <w:t>2 класс</w:t>
                  </w:r>
                </w:p>
              </w:tc>
              <w:tc>
                <w:tcPr>
                  <w:tcW w:w="1383" w:type="dxa"/>
                </w:tcPr>
                <w:p w:rsidR="003E548B" w:rsidRDefault="003E548B" w:rsidP="00735F0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w:t>
                  </w:r>
                </w:p>
              </w:tc>
              <w:tc>
                <w:tcPr>
                  <w:tcW w:w="2971" w:type="dxa"/>
                </w:tcPr>
                <w:p w:rsidR="003E548B" w:rsidRDefault="003E548B" w:rsidP="00D91303">
                  <w:pPr>
                    <w:autoSpaceDE w:val="0"/>
                    <w:autoSpaceDN w:val="0"/>
                    <w:adjustRightInd w:val="0"/>
                    <w:spacing w:line="240" w:lineRule="auto"/>
                    <w:ind w:firstLine="34"/>
                    <w:jc w:val="both"/>
                    <w:rPr>
                      <w:rFonts w:ascii="Times New Roman" w:hAnsi="Times New Roman" w:cs="Times New Roman"/>
                      <w:color w:val="000000"/>
                      <w:sz w:val="24"/>
                      <w:szCs w:val="24"/>
                    </w:rPr>
                  </w:pPr>
                  <w:r>
                    <w:rPr>
                      <w:rFonts w:ascii="Times New Roman" w:hAnsi="Times New Roman" w:cs="Times New Roman"/>
                      <w:color w:val="000000"/>
                      <w:sz w:val="24"/>
                      <w:szCs w:val="24"/>
                    </w:rPr>
                    <w:t>1 полугодие (отметки не выставляются)</w:t>
                  </w:r>
                </w:p>
              </w:tc>
              <w:tc>
                <w:tcPr>
                  <w:tcW w:w="856" w:type="dxa"/>
                </w:tcPr>
                <w:p w:rsidR="003E548B" w:rsidRDefault="003E548B" w:rsidP="00735F01">
                  <w:pPr>
                    <w:autoSpaceDE w:val="0"/>
                    <w:autoSpaceDN w:val="0"/>
                    <w:adjustRightInd w:val="0"/>
                    <w:spacing w:line="240" w:lineRule="auto"/>
                    <w:ind w:firstLine="4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w:t>
                  </w:r>
                </w:p>
              </w:tc>
              <w:tc>
                <w:tcPr>
                  <w:tcW w:w="2730" w:type="dxa"/>
                </w:tcPr>
                <w:p w:rsidR="003E548B" w:rsidRDefault="003E548B" w:rsidP="00D91303">
                  <w:pPr>
                    <w:autoSpaceDE w:val="0"/>
                    <w:autoSpaceDN w:val="0"/>
                    <w:adjustRightInd w:val="0"/>
                    <w:spacing w:line="240" w:lineRule="auto"/>
                    <w:ind w:firstLine="34"/>
                    <w:jc w:val="both"/>
                    <w:rPr>
                      <w:rFonts w:ascii="Times New Roman" w:hAnsi="Times New Roman" w:cs="Times New Roman"/>
                      <w:color w:val="000000"/>
                      <w:sz w:val="24"/>
                      <w:szCs w:val="24"/>
                    </w:rPr>
                  </w:pPr>
                  <w:r>
                    <w:rPr>
                      <w:rFonts w:ascii="Times New Roman" w:hAnsi="Times New Roman" w:cs="Times New Roman"/>
                      <w:color w:val="000000"/>
                      <w:sz w:val="24"/>
                      <w:szCs w:val="24"/>
                    </w:rPr>
                    <w:t>2 полугодие</w:t>
                  </w:r>
                </w:p>
              </w:tc>
            </w:tr>
            <w:tr w:rsidR="003E548B" w:rsidTr="00D91303">
              <w:tc>
                <w:tcPr>
                  <w:tcW w:w="1555" w:type="dxa"/>
                  <w:vMerge w:val="restart"/>
                </w:tcPr>
                <w:p w:rsidR="003E548B" w:rsidRDefault="003E548B" w:rsidP="00C41F15">
                  <w:pPr>
                    <w:autoSpaceDE w:val="0"/>
                    <w:autoSpaceDN w:val="0"/>
                    <w:adjustRightInd w:val="0"/>
                    <w:spacing w:line="240" w:lineRule="auto"/>
                    <w:ind w:hanging="5"/>
                    <w:jc w:val="center"/>
                    <w:rPr>
                      <w:rFonts w:ascii="Times New Roman" w:hAnsi="Times New Roman" w:cs="Times New Roman"/>
                      <w:color w:val="000000"/>
                      <w:sz w:val="24"/>
                      <w:szCs w:val="24"/>
                    </w:rPr>
                  </w:pPr>
                </w:p>
              </w:tc>
              <w:tc>
                <w:tcPr>
                  <w:tcW w:w="1383" w:type="dxa"/>
                  <w:vMerge w:val="restart"/>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2971" w:type="dxa"/>
                  <w:vMerge w:val="restart"/>
                </w:tcPr>
                <w:p w:rsidR="003E548B" w:rsidRDefault="003E548B" w:rsidP="00735F01">
                  <w:pPr>
                    <w:autoSpaceDE w:val="0"/>
                    <w:autoSpaceDN w:val="0"/>
                    <w:adjustRightInd w:val="0"/>
                    <w:spacing w:line="240" w:lineRule="auto"/>
                    <w:ind w:firstLine="34"/>
                    <w:jc w:val="both"/>
                    <w:rPr>
                      <w:rFonts w:ascii="Times New Roman" w:hAnsi="Times New Roman" w:cs="Times New Roman"/>
                      <w:color w:val="000000"/>
                      <w:sz w:val="24"/>
                      <w:szCs w:val="24"/>
                    </w:rPr>
                  </w:pPr>
                  <w:r w:rsidRPr="00A119CA">
                    <w:rPr>
                      <w:rFonts w:ascii="Times New Roman" w:hAnsi="Times New Roman" w:cs="Times New Roman"/>
                      <w:color w:val="000000"/>
                      <w:sz w:val="24"/>
                      <w:szCs w:val="24"/>
                    </w:rPr>
                    <w:t>Уметь читать вслух сознательно, правильно целыми словами (трудные по смыслу и по структуре слова-по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25-30 сл./мин.</w:t>
                  </w:r>
                </w:p>
              </w:tc>
              <w:tc>
                <w:tcPr>
                  <w:tcW w:w="856" w:type="dxa"/>
                </w:tcPr>
                <w:p w:rsidR="003E548B" w:rsidRDefault="003E548B" w:rsidP="00D91303">
                  <w:pPr>
                    <w:autoSpaceDE w:val="0"/>
                    <w:autoSpaceDN w:val="0"/>
                    <w:adjustRightInd w:val="0"/>
                    <w:spacing w:line="240" w:lineRule="auto"/>
                    <w:ind w:firstLine="4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30" w:type="dxa"/>
                </w:tcPr>
                <w:p w:rsidR="003E548B" w:rsidRDefault="003E548B" w:rsidP="00735F01">
                  <w:pPr>
                    <w:autoSpaceDE w:val="0"/>
                    <w:autoSpaceDN w:val="0"/>
                    <w:adjustRightInd w:val="0"/>
                    <w:spacing w:line="240" w:lineRule="auto"/>
                    <w:ind w:firstLine="34"/>
                    <w:jc w:val="both"/>
                    <w:rPr>
                      <w:rFonts w:ascii="Times New Roman" w:hAnsi="Times New Roman" w:cs="Times New Roman"/>
                      <w:color w:val="000000"/>
                      <w:sz w:val="24"/>
                      <w:szCs w:val="24"/>
                    </w:rPr>
                  </w:pPr>
                  <w:r>
                    <w:rPr>
                      <w:rFonts w:ascii="Times New Roman" w:hAnsi="Times New Roman" w:cs="Times New Roman"/>
                      <w:color w:val="000000"/>
                      <w:sz w:val="24"/>
                      <w:szCs w:val="24"/>
                    </w:rPr>
                    <w:t>30-40 слов в мин., соблюдая паузы и интонации, соответствующие знакам препинания. Читать целыми словами (трудные по смыслу и структуре слова – по слогам).</w:t>
                  </w:r>
                </w:p>
              </w:tc>
            </w:tr>
            <w:tr w:rsidR="003E548B" w:rsidTr="00D91303">
              <w:tc>
                <w:tcPr>
                  <w:tcW w:w="1555" w:type="dxa"/>
                  <w:vMerge/>
                </w:tcPr>
                <w:p w:rsidR="003E548B" w:rsidRDefault="003E548B" w:rsidP="00C41F15">
                  <w:pPr>
                    <w:autoSpaceDE w:val="0"/>
                    <w:autoSpaceDN w:val="0"/>
                    <w:adjustRightInd w:val="0"/>
                    <w:spacing w:line="240" w:lineRule="auto"/>
                    <w:ind w:hanging="5"/>
                    <w:jc w:val="center"/>
                    <w:rPr>
                      <w:rFonts w:ascii="Times New Roman" w:hAnsi="Times New Roman" w:cs="Times New Roman"/>
                      <w:color w:val="000000"/>
                      <w:sz w:val="24"/>
                      <w:szCs w:val="24"/>
                    </w:rPr>
                  </w:pPr>
                </w:p>
              </w:tc>
              <w:tc>
                <w:tcPr>
                  <w:tcW w:w="1383" w:type="dxa"/>
                  <w:vMerge/>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2971" w:type="dxa"/>
                  <w:vMerge/>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856" w:type="dxa"/>
                </w:tcPr>
                <w:p w:rsidR="003E548B" w:rsidRDefault="003E548B" w:rsidP="00D91303">
                  <w:pPr>
                    <w:autoSpaceDE w:val="0"/>
                    <w:autoSpaceDN w:val="0"/>
                    <w:adjustRightInd w:val="0"/>
                    <w:spacing w:line="240" w:lineRule="auto"/>
                    <w:ind w:firstLine="4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30" w:type="dxa"/>
                </w:tcPr>
                <w:p w:rsidR="003E548B" w:rsidRDefault="003E548B" w:rsidP="00735F0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proofErr w:type="spellStart"/>
                  <w:r>
                    <w:rPr>
                      <w:rFonts w:ascii="Times New Roman" w:hAnsi="Times New Roman" w:cs="Times New Roman"/>
                      <w:color w:val="000000"/>
                      <w:sz w:val="24"/>
                      <w:szCs w:val="24"/>
                    </w:rPr>
                    <w:t>ош</w:t>
                  </w:r>
                  <w:proofErr w:type="spellEnd"/>
                  <w:r>
                    <w:rPr>
                      <w:rFonts w:ascii="Times New Roman" w:hAnsi="Times New Roman" w:cs="Times New Roman"/>
                      <w:color w:val="000000"/>
                      <w:sz w:val="24"/>
                      <w:szCs w:val="24"/>
                    </w:rPr>
                    <w:t xml:space="preserve">., 25-30 </w:t>
                  </w:r>
                  <w:proofErr w:type="spellStart"/>
                  <w:r>
                    <w:rPr>
                      <w:rFonts w:ascii="Times New Roman" w:hAnsi="Times New Roman" w:cs="Times New Roman"/>
                      <w:color w:val="000000"/>
                      <w:sz w:val="24"/>
                      <w:szCs w:val="24"/>
                    </w:rPr>
                    <w:t>сл</w:t>
                  </w:r>
                  <w:proofErr w:type="spellEnd"/>
                  <w:r>
                    <w:rPr>
                      <w:rFonts w:ascii="Times New Roman" w:hAnsi="Times New Roman" w:cs="Times New Roman"/>
                      <w:color w:val="000000"/>
                      <w:sz w:val="24"/>
                      <w:szCs w:val="24"/>
                    </w:rPr>
                    <w:t>/мин.</w:t>
                  </w:r>
                </w:p>
              </w:tc>
            </w:tr>
            <w:tr w:rsidR="003E548B" w:rsidTr="00D91303">
              <w:tc>
                <w:tcPr>
                  <w:tcW w:w="1555" w:type="dxa"/>
                  <w:vMerge/>
                </w:tcPr>
                <w:p w:rsidR="003E548B" w:rsidRDefault="003E548B" w:rsidP="00C41F15">
                  <w:pPr>
                    <w:autoSpaceDE w:val="0"/>
                    <w:autoSpaceDN w:val="0"/>
                    <w:adjustRightInd w:val="0"/>
                    <w:spacing w:line="240" w:lineRule="auto"/>
                    <w:ind w:hanging="5"/>
                    <w:jc w:val="center"/>
                    <w:rPr>
                      <w:rFonts w:ascii="Times New Roman" w:hAnsi="Times New Roman" w:cs="Times New Roman"/>
                      <w:color w:val="000000"/>
                      <w:sz w:val="24"/>
                      <w:szCs w:val="24"/>
                    </w:rPr>
                  </w:pPr>
                </w:p>
              </w:tc>
              <w:tc>
                <w:tcPr>
                  <w:tcW w:w="1383" w:type="dxa"/>
                  <w:vMerge/>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2971" w:type="dxa"/>
                  <w:vMerge/>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856" w:type="dxa"/>
                </w:tcPr>
                <w:p w:rsidR="003E548B" w:rsidRDefault="003E548B" w:rsidP="00D91303">
                  <w:pPr>
                    <w:autoSpaceDE w:val="0"/>
                    <w:autoSpaceDN w:val="0"/>
                    <w:adjustRightInd w:val="0"/>
                    <w:spacing w:line="240" w:lineRule="auto"/>
                    <w:ind w:firstLine="4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30" w:type="dxa"/>
                </w:tcPr>
                <w:p w:rsidR="003E548B" w:rsidRDefault="003E548B" w:rsidP="00735F0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 </w:t>
                  </w:r>
                  <w:proofErr w:type="spellStart"/>
                  <w:r>
                    <w:rPr>
                      <w:rFonts w:ascii="Times New Roman" w:hAnsi="Times New Roman" w:cs="Times New Roman"/>
                      <w:color w:val="000000"/>
                      <w:sz w:val="24"/>
                      <w:szCs w:val="24"/>
                    </w:rPr>
                    <w:t>ош</w:t>
                  </w:r>
                  <w:proofErr w:type="spellEnd"/>
                  <w:r>
                    <w:rPr>
                      <w:rFonts w:ascii="Times New Roman" w:hAnsi="Times New Roman" w:cs="Times New Roman"/>
                      <w:color w:val="000000"/>
                      <w:sz w:val="24"/>
                      <w:szCs w:val="24"/>
                    </w:rPr>
                    <w:t xml:space="preserve">., 20-25 </w:t>
                  </w:r>
                  <w:proofErr w:type="spellStart"/>
                  <w:r>
                    <w:rPr>
                      <w:rFonts w:ascii="Times New Roman" w:hAnsi="Times New Roman" w:cs="Times New Roman"/>
                      <w:color w:val="000000"/>
                      <w:sz w:val="24"/>
                      <w:szCs w:val="24"/>
                    </w:rPr>
                    <w:t>сл</w:t>
                  </w:r>
                  <w:proofErr w:type="spellEnd"/>
                  <w:r>
                    <w:rPr>
                      <w:rFonts w:ascii="Times New Roman" w:hAnsi="Times New Roman" w:cs="Times New Roman"/>
                      <w:color w:val="000000"/>
                      <w:sz w:val="24"/>
                      <w:szCs w:val="24"/>
                    </w:rPr>
                    <w:t>/мин.</w:t>
                  </w:r>
                </w:p>
              </w:tc>
            </w:tr>
            <w:tr w:rsidR="003E548B" w:rsidTr="00D91303">
              <w:tc>
                <w:tcPr>
                  <w:tcW w:w="1555" w:type="dxa"/>
                  <w:vMerge/>
                </w:tcPr>
                <w:p w:rsidR="003E548B" w:rsidRDefault="003E548B" w:rsidP="00C41F15">
                  <w:pPr>
                    <w:autoSpaceDE w:val="0"/>
                    <w:autoSpaceDN w:val="0"/>
                    <w:adjustRightInd w:val="0"/>
                    <w:spacing w:line="240" w:lineRule="auto"/>
                    <w:ind w:hanging="5"/>
                    <w:jc w:val="center"/>
                    <w:rPr>
                      <w:rFonts w:ascii="Times New Roman" w:hAnsi="Times New Roman" w:cs="Times New Roman"/>
                      <w:color w:val="000000"/>
                      <w:sz w:val="24"/>
                      <w:szCs w:val="24"/>
                    </w:rPr>
                  </w:pPr>
                </w:p>
              </w:tc>
              <w:tc>
                <w:tcPr>
                  <w:tcW w:w="1383" w:type="dxa"/>
                  <w:vMerge/>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2971" w:type="dxa"/>
                  <w:vMerge/>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856" w:type="dxa"/>
                </w:tcPr>
                <w:p w:rsidR="003E548B" w:rsidRDefault="003E548B" w:rsidP="00D91303">
                  <w:pPr>
                    <w:autoSpaceDE w:val="0"/>
                    <w:autoSpaceDN w:val="0"/>
                    <w:adjustRightInd w:val="0"/>
                    <w:spacing w:line="240" w:lineRule="auto"/>
                    <w:ind w:firstLine="4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30" w:type="dxa"/>
                </w:tcPr>
                <w:p w:rsidR="003E548B" w:rsidRDefault="003E548B" w:rsidP="00735F0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и более ошибок, менее 20 слов</w:t>
                  </w:r>
                </w:p>
              </w:tc>
            </w:tr>
            <w:tr w:rsidR="003E548B" w:rsidTr="00D91303">
              <w:tc>
                <w:tcPr>
                  <w:tcW w:w="1555" w:type="dxa"/>
                </w:tcPr>
                <w:p w:rsidR="003E548B" w:rsidRDefault="003E548B" w:rsidP="00C41F15">
                  <w:pPr>
                    <w:autoSpaceDE w:val="0"/>
                    <w:autoSpaceDN w:val="0"/>
                    <w:adjustRightInd w:val="0"/>
                    <w:spacing w:line="240" w:lineRule="auto"/>
                    <w:ind w:hanging="5"/>
                    <w:jc w:val="center"/>
                    <w:rPr>
                      <w:rFonts w:ascii="Times New Roman" w:hAnsi="Times New Roman" w:cs="Times New Roman"/>
                      <w:color w:val="000000"/>
                      <w:sz w:val="24"/>
                      <w:szCs w:val="24"/>
                    </w:rPr>
                  </w:pPr>
                  <w:r>
                    <w:rPr>
                      <w:rFonts w:ascii="Times New Roman" w:hAnsi="Times New Roman" w:cs="Times New Roman"/>
                      <w:color w:val="000000"/>
                      <w:sz w:val="24"/>
                      <w:szCs w:val="24"/>
                    </w:rPr>
                    <w:t>3 класс</w:t>
                  </w:r>
                </w:p>
              </w:tc>
              <w:tc>
                <w:tcPr>
                  <w:tcW w:w="1383"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w:t>
                  </w:r>
                </w:p>
              </w:tc>
              <w:tc>
                <w:tcPr>
                  <w:tcW w:w="2971" w:type="dxa"/>
                </w:tcPr>
                <w:p w:rsidR="003E548B" w:rsidRDefault="003E548B" w:rsidP="00735F01">
                  <w:pPr>
                    <w:autoSpaceDE w:val="0"/>
                    <w:autoSpaceDN w:val="0"/>
                    <w:adjustRightInd w:val="0"/>
                    <w:spacing w:line="240" w:lineRule="auto"/>
                    <w:ind w:firstLine="34"/>
                    <w:jc w:val="both"/>
                    <w:rPr>
                      <w:rFonts w:ascii="Times New Roman" w:hAnsi="Times New Roman" w:cs="Times New Roman"/>
                      <w:color w:val="000000"/>
                      <w:sz w:val="24"/>
                      <w:szCs w:val="24"/>
                    </w:rPr>
                  </w:pPr>
                  <w:r>
                    <w:rPr>
                      <w:rFonts w:ascii="Times New Roman" w:hAnsi="Times New Roman" w:cs="Times New Roman"/>
                      <w:color w:val="000000"/>
                      <w:sz w:val="24"/>
                      <w:szCs w:val="24"/>
                    </w:rPr>
                    <w:t>1 полугодие</w:t>
                  </w:r>
                </w:p>
              </w:tc>
              <w:tc>
                <w:tcPr>
                  <w:tcW w:w="856" w:type="dxa"/>
                </w:tcPr>
                <w:p w:rsidR="003E548B" w:rsidRDefault="003E548B" w:rsidP="00735F01">
                  <w:pPr>
                    <w:autoSpaceDE w:val="0"/>
                    <w:autoSpaceDN w:val="0"/>
                    <w:adjustRightInd w:val="0"/>
                    <w:spacing w:line="240" w:lineRule="auto"/>
                    <w:ind w:firstLine="31"/>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w:t>
                  </w:r>
                </w:p>
              </w:tc>
              <w:tc>
                <w:tcPr>
                  <w:tcW w:w="2730" w:type="dxa"/>
                </w:tcPr>
                <w:p w:rsidR="003E548B" w:rsidRDefault="003E548B" w:rsidP="00735F01">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полугодие</w:t>
                  </w:r>
                </w:p>
              </w:tc>
            </w:tr>
            <w:tr w:rsidR="003E548B" w:rsidTr="00D91303">
              <w:tc>
                <w:tcPr>
                  <w:tcW w:w="1555"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1383"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971" w:type="dxa"/>
                </w:tcPr>
                <w:tbl>
                  <w:tblPr>
                    <w:tblW w:w="0" w:type="auto"/>
                    <w:tblBorders>
                      <w:top w:val="nil"/>
                      <w:left w:val="nil"/>
                      <w:bottom w:val="nil"/>
                      <w:right w:val="nil"/>
                    </w:tblBorders>
                    <w:tblLayout w:type="fixed"/>
                    <w:tblLook w:val="0000" w:firstRow="0" w:lastRow="0" w:firstColumn="0" w:lastColumn="0" w:noHBand="0" w:noVBand="0"/>
                  </w:tblPr>
                  <w:tblGrid>
                    <w:gridCol w:w="2762"/>
                  </w:tblGrid>
                  <w:tr w:rsidR="003E548B" w:rsidRPr="00C765BC" w:rsidTr="00ED6705">
                    <w:trPr>
                      <w:trHeight w:val="247"/>
                    </w:trPr>
                    <w:tc>
                      <w:tcPr>
                        <w:tcW w:w="2762" w:type="dxa"/>
                      </w:tcPr>
                      <w:p w:rsidR="003E548B" w:rsidRPr="00C765BC" w:rsidRDefault="003E548B" w:rsidP="00D91303">
                        <w:pPr>
                          <w:autoSpaceDE w:val="0"/>
                          <w:autoSpaceDN w:val="0"/>
                          <w:adjustRightInd w:val="0"/>
                          <w:spacing w:after="0" w:line="240" w:lineRule="auto"/>
                          <w:jc w:val="both"/>
                          <w:rPr>
                            <w:rFonts w:ascii="Times New Roman" w:hAnsi="Times New Roman" w:cs="Times New Roman"/>
                            <w:color w:val="000000"/>
                            <w:sz w:val="23"/>
                            <w:szCs w:val="23"/>
                          </w:rPr>
                        </w:pPr>
                        <w:r w:rsidRPr="00C765BC">
                          <w:rPr>
                            <w:rFonts w:ascii="Times New Roman" w:hAnsi="Times New Roman" w:cs="Times New Roman"/>
                            <w:color w:val="000000"/>
                            <w:sz w:val="23"/>
                            <w:szCs w:val="23"/>
                          </w:rPr>
                          <w:t>Без ошибок; 40-45 сл. в мин.</w:t>
                        </w:r>
                      </w:p>
                    </w:tc>
                  </w:tr>
                </w:tbl>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856"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30" w:type="dxa"/>
                </w:tcPr>
                <w:p w:rsidR="003E548B" w:rsidRPr="00D91303" w:rsidRDefault="003E548B" w:rsidP="00D91303">
                  <w:pPr>
                    <w:pStyle w:val="Default"/>
                    <w:jc w:val="both"/>
                    <w:rPr>
                      <w:rFonts w:ascii="Times New Roman" w:hAnsi="Times New Roman" w:cs="Times New Roman"/>
                    </w:rPr>
                  </w:pPr>
                  <w:r w:rsidRPr="00D91303">
                    <w:rPr>
                      <w:rFonts w:ascii="Times New Roman" w:hAnsi="Times New Roman" w:cs="Times New Roman"/>
                      <w:sz w:val="23"/>
                      <w:szCs w:val="23"/>
                    </w:rPr>
                    <w:t xml:space="preserve">50-60 сл. без ошибок. Читать целым словом (малоизвестные слова сложной слоговой структуры </w:t>
                  </w:r>
                  <w:proofErr w:type="gramStart"/>
                  <w:r w:rsidRPr="00D91303">
                    <w:rPr>
                      <w:rFonts w:ascii="Times New Roman" w:hAnsi="Times New Roman" w:cs="Times New Roman"/>
                      <w:sz w:val="23"/>
                      <w:szCs w:val="23"/>
                    </w:rPr>
                    <w:t>–п</w:t>
                  </w:r>
                  <w:proofErr w:type="gramEnd"/>
                  <w:r w:rsidRPr="00D91303">
                    <w:rPr>
                      <w:rFonts w:ascii="Times New Roman" w:hAnsi="Times New Roman" w:cs="Times New Roman"/>
                      <w:sz w:val="23"/>
                      <w:szCs w:val="23"/>
                    </w:rPr>
                    <w:t>о слогам). Владеть громкостью, тоном, мелодикой речи.</w:t>
                  </w:r>
                </w:p>
              </w:tc>
            </w:tr>
            <w:tr w:rsidR="003E548B" w:rsidTr="00D91303">
              <w:tc>
                <w:tcPr>
                  <w:tcW w:w="1555"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1383" w:type="dxa"/>
                </w:tcPr>
                <w:p w:rsidR="003E548B" w:rsidRDefault="003E548B" w:rsidP="00C41F15">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971" w:type="dxa"/>
                </w:tcPr>
                <w:p w:rsidR="003E548B" w:rsidRPr="00D91303" w:rsidRDefault="003E548B" w:rsidP="00D91303">
                  <w:pPr>
                    <w:pStyle w:val="Default"/>
                    <w:ind w:firstLine="34"/>
                    <w:jc w:val="both"/>
                    <w:rPr>
                      <w:rFonts w:ascii="Times New Roman" w:hAnsi="Times New Roman" w:cs="Times New Roman"/>
                    </w:rPr>
                  </w:pPr>
                  <w:r w:rsidRPr="00D91303">
                    <w:rPr>
                      <w:rFonts w:ascii="Times New Roman" w:hAnsi="Times New Roman" w:cs="Times New Roman"/>
                      <w:sz w:val="23"/>
                      <w:szCs w:val="23"/>
                    </w:rPr>
                    <w:t>1-2 ошибки, 35-40 сл.</w:t>
                  </w:r>
                </w:p>
              </w:tc>
              <w:tc>
                <w:tcPr>
                  <w:tcW w:w="856" w:type="dxa"/>
                </w:tcPr>
                <w:p w:rsidR="003E548B" w:rsidRDefault="003E548B" w:rsidP="00D91303">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30" w:type="dxa"/>
                </w:tcPr>
                <w:p w:rsidR="003E548B" w:rsidRPr="00D91303" w:rsidRDefault="003E548B" w:rsidP="00D91303">
                  <w:pPr>
                    <w:pStyle w:val="Default"/>
                    <w:ind w:firstLine="34"/>
                    <w:jc w:val="both"/>
                    <w:rPr>
                      <w:rFonts w:ascii="Times New Roman" w:hAnsi="Times New Roman" w:cs="Times New Roman"/>
                    </w:rPr>
                  </w:pPr>
                  <w:r w:rsidRPr="00D91303">
                    <w:rPr>
                      <w:rFonts w:ascii="Times New Roman" w:hAnsi="Times New Roman" w:cs="Times New Roman"/>
                      <w:sz w:val="23"/>
                      <w:szCs w:val="23"/>
                    </w:rPr>
                    <w:t>1-2 ошибки, 40-50 сл.</w:t>
                  </w:r>
                </w:p>
              </w:tc>
            </w:tr>
            <w:tr w:rsidR="003E548B" w:rsidTr="00D91303">
              <w:tc>
                <w:tcPr>
                  <w:tcW w:w="1555"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1383" w:type="dxa"/>
                </w:tcPr>
                <w:p w:rsidR="003E548B" w:rsidRDefault="003E548B" w:rsidP="00C41F15">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71" w:type="dxa"/>
                </w:tcPr>
                <w:p w:rsidR="003E548B" w:rsidRPr="00D91303" w:rsidRDefault="003E548B" w:rsidP="00D91303">
                  <w:pPr>
                    <w:pStyle w:val="Default"/>
                    <w:ind w:firstLine="34"/>
                    <w:jc w:val="both"/>
                    <w:rPr>
                      <w:rFonts w:ascii="Times New Roman" w:hAnsi="Times New Roman" w:cs="Times New Roman"/>
                    </w:rPr>
                  </w:pPr>
                  <w:r w:rsidRPr="00D91303">
                    <w:rPr>
                      <w:rFonts w:ascii="Times New Roman" w:hAnsi="Times New Roman" w:cs="Times New Roman"/>
                      <w:sz w:val="23"/>
                      <w:szCs w:val="23"/>
                    </w:rPr>
                    <w:t>3-5 ошибок, 30-35 сл.</w:t>
                  </w:r>
                </w:p>
              </w:tc>
              <w:tc>
                <w:tcPr>
                  <w:tcW w:w="856" w:type="dxa"/>
                </w:tcPr>
                <w:p w:rsidR="003E548B" w:rsidRDefault="003E548B" w:rsidP="00D91303">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30" w:type="dxa"/>
                </w:tcPr>
                <w:p w:rsidR="003E548B" w:rsidRPr="00D91303" w:rsidRDefault="003E548B" w:rsidP="00D91303">
                  <w:pPr>
                    <w:pStyle w:val="Default"/>
                    <w:ind w:firstLine="34"/>
                    <w:jc w:val="both"/>
                    <w:rPr>
                      <w:rFonts w:ascii="Times New Roman" w:hAnsi="Times New Roman" w:cs="Times New Roman"/>
                    </w:rPr>
                  </w:pPr>
                  <w:r w:rsidRPr="00D91303">
                    <w:rPr>
                      <w:rFonts w:ascii="Times New Roman" w:hAnsi="Times New Roman" w:cs="Times New Roman"/>
                      <w:sz w:val="23"/>
                      <w:szCs w:val="23"/>
                    </w:rPr>
                    <w:t>3-5 ошибок, 30 –40 сл.</w:t>
                  </w:r>
                </w:p>
              </w:tc>
            </w:tr>
            <w:tr w:rsidR="003E548B" w:rsidTr="00D91303">
              <w:tc>
                <w:tcPr>
                  <w:tcW w:w="1555"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1383" w:type="dxa"/>
                </w:tcPr>
                <w:p w:rsidR="003E548B" w:rsidRDefault="003E548B" w:rsidP="00C41F15">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71" w:type="dxa"/>
                </w:tcPr>
                <w:p w:rsidR="003E548B" w:rsidRPr="00D91303" w:rsidRDefault="003E548B" w:rsidP="00D91303">
                  <w:pPr>
                    <w:autoSpaceDE w:val="0"/>
                    <w:autoSpaceDN w:val="0"/>
                    <w:adjustRightInd w:val="0"/>
                    <w:spacing w:line="240" w:lineRule="auto"/>
                    <w:ind w:firstLine="34"/>
                    <w:jc w:val="both"/>
                    <w:rPr>
                      <w:rFonts w:ascii="Times New Roman" w:hAnsi="Times New Roman" w:cs="Times New Roman"/>
                      <w:color w:val="000000"/>
                      <w:sz w:val="24"/>
                      <w:szCs w:val="24"/>
                    </w:rPr>
                  </w:pPr>
                  <w:r w:rsidRPr="00D91303">
                    <w:rPr>
                      <w:rFonts w:ascii="Times New Roman" w:hAnsi="Times New Roman" w:cs="Times New Roman"/>
                      <w:color w:val="000000"/>
                      <w:sz w:val="24"/>
                      <w:szCs w:val="24"/>
                    </w:rPr>
                    <w:t xml:space="preserve">6 и более ошибок, менее 30 </w:t>
                  </w:r>
                  <w:proofErr w:type="spellStart"/>
                  <w:r w:rsidRPr="00D91303">
                    <w:rPr>
                      <w:rFonts w:ascii="Times New Roman" w:hAnsi="Times New Roman" w:cs="Times New Roman"/>
                      <w:color w:val="000000"/>
                      <w:sz w:val="24"/>
                      <w:szCs w:val="24"/>
                    </w:rPr>
                    <w:t>сл</w:t>
                  </w:r>
                  <w:proofErr w:type="spellEnd"/>
                  <w:r w:rsidRPr="00D91303">
                    <w:rPr>
                      <w:rFonts w:ascii="Times New Roman" w:hAnsi="Times New Roman" w:cs="Times New Roman"/>
                      <w:color w:val="000000"/>
                      <w:sz w:val="24"/>
                      <w:szCs w:val="24"/>
                    </w:rPr>
                    <w:t>/мин.</w:t>
                  </w:r>
                </w:p>
              </w:tc>
              <w:tc>
                <w:tcPr>
                  <w:tcW w:w="856" w:type="dxa"/>
                </w:tcPr>
                <w:p w:rsidR="003E548B" w:rsidRDefault="003E548B" w:rsidP="00D91303">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30" w:type="dxa"/>
                </w:tcPr>
                <w:p w:rsidR="003E548B" w:rsidRPr="00D91303" w:rsidRDefault="003E548B" w:rsidP="00D91303">
                  <w:pPr>
                    <w:autoSpaceDE w:val="0"/>
                    <w:autoSpaceDN w:val="0"/>
                    <w:adjustRightInd w:val="0"/>
                    <w:spacing w:line="240" w:lineRule="auto"/>
                    <w:ind w:firstLine="34"/>
                    <w:jc w:val="both"/>
                    <w:rPr>
                      <w:rFonts w:ascii="Times New Roman" w:hAnsi="Times New Roman" w:cs="Times New Roman"/>
                      <w:color w:val="000000"/>
                      <w:sz w:val="24"/>
                      <w:szCs w:val="24"/>
                    </w:rPr>
                  </w:pPr>
                  <w:r w:rsidRPr="00D91303">
                    <w:rPr>
                      <w:rFonts w:ascii="Times New Roman" w:hAnsi="Times New Roman" w:cs="Times New Roman"/>
                      <w:color w:val="000000"/>
                      <w:sz w:val="24"/>
                      <w:szCs w:val="24"/>
                    </w:rPr>
                    <w:t xml:space="preserve">6 и более ошибок, менее 30 </w:t>
                  </w:r>
                  <w:proofErr w:type="spellStart"/>
                  <w:r w:rsidRPr="00D91303">
                    <w:rPr>
                      <w:rFonts w:ascii="Times New Roman" w:hAnsi="Times New Roman" w:cs="Times New Roman"/>
                      <w:color w:val="000000"/>
                      <w:sz w:val="24"/>
                      <w:szCs w:val="24"/>
                    </w:rPr>
                    <w:t>сл</w:t>
                  </w:r>
                  <w:proofErr w:type="spellEnd"/>
                  <w:r w:rsidRPr="00D91303">
                    <w:rPr>
                      <w:rFonts w:ascii="Times New Roman" w:hAnsi="Times New Roman" w:cs="Times New Roman"/>
                      <w:color w:val="000000"/>
                      <w:sz w:val="24"/>
                      <w:szCs w:val="24"/>
                    </w:rPr>
                    <w:t>/мин.</w:t>
                  </w:r>
                </w:p>
              </w:tc>
            </w:tr>
            <w:tr w:rsidR="003E548B" w:rsidTr="00D91303">
              <w:tc>
                <w:tcPr>
                  <w:tcW w:w="1555"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класс</w:t>
                  </w:r>
                </w:p>
              </w:tc>
              <w:tc>
                <w:tcPr>
                  <w:tcW w:w="1383" w:type="dxa"/>
                </w:tcPr>
                <w:p w:rsidR="003E548B" w:rsidRDefault="003E548B" w:rsidP="00C41F15">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w:t>
                  </w:r>
                </w:p>
              </w:tc>
              <w:tc>
                <w:tcPr>
                  <w:tcW w:w="2971"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1 полугодие</w:t>
                  </w:r>
                </w:p>
              </w:tc>
              <w:tc>
                <w:tcPr>
                  <w:tcW w:w="856" w:type="dxa"/>
                </w:tcPr>
                <w:p w:rsidR="003E548B" w:rsidRDefault="003E548B" w:rsidP="00D91303">
                  <w:pPr>
                    <w:autoSpaceDE w:val="0"/>
                    <w:autoSpaceDN w:val="0"/>
                    <w:adjustRightInd w:val="0"/>
                    <w:spacing w:line="240" w:lineRule="auto"/>
                    <w:ind w:firstLine="4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w:t>
                  </w:r>
                </w:p>
              </w:tc>
              <w:tc>
                <w:tcPr>
                  <w:tcW w:w="2730"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2 полугодие</w:t>
                  </w:r>
                </w:p>
              </w:tc>
            </w:tr>
            <w:tr w:rsidR="003E548B" w:rsidTr="00D91303">
              <w:tc>
                <w:tcPr>
                  <w:tcW w:w="1555"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1383" w:type="dxa"/>
                </w:tcPr>
                <w:p w:rsidR="003E548B" w:rsidRDefault="003E548B" w:rsidP="00C41F15">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971" w:type="dxa"/>
                </w:tcPr>
                <w:tbl>
                  <w:tblPr>
                    <w:tblW w:w="0" w:type="auto"/>
                    <w:tblBorders>
                      <w:top w:val="nil"/>
                      <w:left w:val="nil"/>
                      <w:bottom w:val="nil"/>
                      <w:right w:val="nil"/>
                    </w:tblBorders>
                    <w:tblLayout w:type="fixed"/>
                    <w:tblLook w:val="0000" w:firstRow="0" w:lastRow="0" w:firstColumn="0" w:lastColumn="0" w:noHBand="0" w:noVBand="0"/>
                  </w:tblPr>
                  <w:tblGrid>
                    <w:gridCol w:w="2762"/>
                  </w:tblGrid>
                  <w:tr w:rsidR="003E548B" w:rsidRPr="00C765BC" w:rsidTr="00ED6705">
                    <w:trPr>
                      <w:trHeight w:val="247"/>
                    </w:trPr>
                    <w:tc>
                      <w:tcPr>
                        <w:tcW w:w="2762" w:type="dxa"/>
                      </w:tcPr>
                      <w:p w:rsidR="003E548B" w:rsidRPr="00C765BC" w:rsidRDefault="003E548B" w:rsidP="00D91303">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Без ошибок; 60-75 </w:t>
                        </w:r>
                        <w:proofErr w:type="spellStart"/>
                        <w:r>
                          <w:rPr>
                            <w:rFonts w:ascii="Times New Roman" w:hAnsi="Times New Roman" w:cs="Times New Roman"/>
                            <w:color w:val="000000"/>
                            <w:sz w:val="23"/>
                            <w:szCs w:val="23"/>
                          </w:rPr>
                          <w:t>сл</w:t>
                        </w:r>
                        <w:proofErr w:type="spellEnd"/>
                        <w:r>
                          <w:rPr>
                            <w:rFonts w:ascii="Times New Roman" w:hAnsi="Times New Roman" w:cs="Times New Roman"/>
                            <w:color w:val="000000"/>
                            <w:sz w:val="23"/>
                            <w:szCs w:val="23"/>
                          </w:rPr>
                          <w:t>/</w:t>
                        </w:r>
                        <w:r w:rsidRPr="00C765BC">
                          <w:rPr>
                            <w:rFonts w:ascii="Times New Roman" w:hAnsi="Times New Roman" w:cs="Times New Roman"/>
                            <w:color w:val="000000"/>
                            <w:sz w:val="23"/>
                            <w:szCs w:val="23"/>
                          </w:rPr>
                          <w:t>мин.</w:t>
                        </w:r>
                      </w:p>
                    </w:tc>
                  </w:tr>
                </w:tbl>
                <w:p w:rsidR="003E548B" w:rsidRDefault="003E548B" w:rsidP="00D91303">
                  <w:pPr>
                    <w:autoSpaceDE w:val="0"/>
                    <w:autoSpaceDN w:val="0"/>
                    <w:adjustRightInd w:val="0"/>
                    <w:spacing w:line="240" w:lineRule="auto"/>
                    <w:jc w:val="both"/>
                    <w:rPr>
                      <w:rFonts w:ascii="Times New Roman" w:hAnsi="Times New Roman" w:cs="Times New Roman"/>
                      <w:color w:val="000000"/>
                      <w:sz w:val="24"/>
                      <w:szCs w:val="24"/>
                    </w:rPr>
                  </w:pPr>
                </w:p>
              </w:tc>
              <w:tc>
                <w:tcPr>
                  <w:tcW w:w="856"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30" w:type="dxa"/>
                </w:tcPr>
                <w:p w:rsidR="003E548B" w:rsidRPr="00D91303" w:rsidRDefault="003E548B" w:rsidP="00D91303">
                  <w:pPr>
                    <w:pStyle w:val="Default"/>
                    <w:jc w:val="both"/>
                    <w:rPr>
                      <w:rFonts w:ascii="Times New Roman" w:hAnsi="Times New Roman" w:cs="Times New Roman"/>
                      <w:sz w:val="23"/>
                      <w:szCs w:val="23"/>
                    </w:rPr>
                  </w:pPr>
                  <w:r w:rsidRPr="00D91303">
                    <w:rPr>
                      <w:rFonts w:ascii="Times New Roman" w:hAnsi="Times New Roman" w:cs="Times New Roman"/>
                      <w:sz w:val="23"/>
                      <w:szCs w:val="23"/>
                    </w:rPr>
                    <w:t>70-80 сл. без ошибок, бегло с соблюдением орфоэпических норм, делать паузы, логические ударения.</w:t>
                  </w:r>
                </w:p>
              </w:tc>
            </w:tr>
            <w:tr w:rsidR="003E548B" w:rsidTr="00D91303">
              <w:tc>
                <w:tcPr>
                  <w:tcW w:w="1555"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1383" w:type="dxa"/>
                </w:tcPr>
                <w:p w:rsidR="003E548B" w:rsidRDefault="003E548B" w:rsidP="00C41F15">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971" w:type="dxa"/>
                </w:tcPr>
                <w:p w:rsidR="003E548B" w:rsidRDefault="003E548B" w:rsidP="00D91303">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proofErr w:type="spellStart"/>
                  <w:r>
                    <w:rPr>
                      <w:rFonts w:ascii="Times New Roman" w:hAnsi="Times New Roman" w:cs="Times New Roman"/>
                      <w:color w:val="000000"/>
                      <w:sz w:val="24"/>
                      <w:szCs w:val="24"/>
                    </w:rPr>
                    <w:t>ош</w:t>
                  </w:r>
                  <w:proofErr w:type="spellEnd"/>
                  <w:r>
                    <w:rPr>
                      <w:rFonts w:ascii="Times New Roman" w:hAnsi="Times New Roman" w:cs="Times New Roman"/>
                      <w:color w:val="000000"/>
                      <w:sz w:val="24"/>
                      <w:szCs w:val="24"/>
                    </w:rPr>
                    <w:t xml:space="preserve">., 55-60 </w:t>
                  </w:r>
                  <w:proofErr w:type="spellStart"/>
                  <w:r>
                    <w:rPr>
                      <w:rFonts w:ascii="Times New Roman" w:hAnsi="Times New Roman" w:cs="Times New Roman"/>
                      <w:color w:val="000000"/>
                      <w:sz w:val="24"/>
                      <w:szCs w:val="24"/>
                    </w:rPr>
                    <w:t>сл</w:t>
                  </w:r>
                  <w:proofErr w:type="spellEnd"/>
                  <w:r>
                    <w:rPr>
                      <w:rFonts w:ascii="Times New Roman" w:hAnsi="Times New Roman" w:cs="Times New Roman"/>
                      <w:color w:val="000000"/>
                      <w:sz w:val="24"/>
                      <w:szCs w:val="24"/>
                    </w:rPr>
                    <w:t>/мин.</w:t>
                  </w:r>
                </w:p>
              </w:tc>
              <w:tc>
                <w:tcPr>
                  <w:tcW w:w="856"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30" w:type="dxa"/>
                </w:tcPr>
                <w:p w:rsidR="003E548B" w:rsidRPr="00D91303" w:rsidRDefault="003E548B" w:rsidP="00D91303">
                  <w:pPr>
                    <w:autoSpaceDE w:val="0"/>
                    <w:autoSpaceDN w:val="0"/>
                    <w:adjustRightInd w:val="0"/>
                    <w:spacing w:line="240" w:lineRule="auto"/>
                    <w:jc w:val="both"/>
                    <w:rPr>
                      <w:rFonts w:ascii="Times New Roman" w:hAnsi="Times New Roman" w:cs="Times New Roman"/>
                      <w:color w:val="000000"/>
                      <w:sz w:val="24"/>
                      <w:szCs w:val="24"/>
                    </w:rPr>
                  </w:pPr>
                  <w:r w:rsidRPr="00D91303">
                    <w:rPr>
                      <w:rFonts w:ascii="Times New Roman" w:hAnsi="Times New Roman" w:cs="Times New Roman"/>
                      <w:color w:val="000000"/>
                      <w:sz w:val="24"/>
                      <w:szCs w:val="24"/>
                    </w:rPr>
                    <w:t xml:space="preserve">1-2 </w:t>
                  </w:r>
                  <w:proofErr w:type="spellStart"/>
                  <w:r w:rsidRPr="00D91303">
                    <w:rPr>
                      <w:rFonts w:ascii="Times New Roman" w:hAnsi="Times New Roman" w:cs="Times New Roman"/>
                      <w:color w:val="000000"/>
                      <w:sz w:val="24"/>
                      <w:szCs w:val="24"/>
                    </w:rPr>
                    <w:t>ош</w:t>
                  </w:r>
                  <w:proofErr w:type="spellEnd"/>
                  <w:r w:rsidRPr="00D91303">
                    <w:rPr>
                      <w:rFonts w:ascii="Times New Roman" w:hAnsi="Times New Roman" w:cs="Times New Roman"/>
                      <w:color w:val="000000"/>
                      <w:sz w:val="24"/>
                      <w:szCs w:val="24"/>
                    </w:rPr>
                    <w:t xml:space="preserve">., 60-70 </w:t>
                  </w:r>
                  <w:proofErr w:type="spellStart"/>
                  <w:r w:rsidRPr="00D91303">
                    <w:rPr>
                      <w:rFonts w:ascii="Times New Roman" w:hAnsi="Times New Roman" w:cs="Times New Roman"/>
                      <w:color w:val="000000"/>
                      <w:sz w:val="24"/>
                      <w:szCs w:val="24"/>
                    </w:rPr>
                    <w:t>сл</w:t>
                  </w:r>
                  <w:proofErr w:type="spellEnd"/>
                  <w:r w:rsidRPr="00D91303">
                    <w:rPr>
                      <w:rFonts w:ascii="Times New Roman" w:hAnsi="Times New Roman" w:cs="Times New Roman"/>
                      <w:color w:val="000000"/>
                      <w:sz w:val="24"/>
                      <w:szCs w:val="24"/>
                    </w:rPr>
                    <w:t>/мин.</w:t>
                  </w:r>
                </w:p>
              </w:tc>
            </w:tr>
            <w:tr w:rsidR="003E548B" w:rsidTr="00D91303">
              <w:tc>
                <w:tcPr>
                  <w:tcW w:w="1555"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1383" w:type="dxa"/>
                </w:tcPr>
                <w:p w:rsidR="003E548B" w:rsidRDefault="003E548B" w:rsidP="00C41F15">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71" w:type="dxa"/>
                </w:tcPr>
                <w:p w:rsidR="003E548B" w:rsidRDefault="003E548B" w:rsidP="00D91303">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 </w:t>
                  </w:r>
                  <w:proofErr w:type="spellStart"/>
                  <w:r>
                    <w:rPr>
                      <w:rFonts w:ascii="Times New Roman" w:hAnsi="Times New Roman" w:cs="Times New Roman"/>
                      <w:color w:val="000000"/>
                      <w:sz w:val="24"/>
                      <w:szCs w:val="24"/>
                    </w:rPr>
                    <w:t>ош</w:t>
                  </w:r>
                  <w:proofErr w:type="spellEnd"/>
                  <w:r>
                    <w:rPr>
                      <w:rFonts w:ascii="Times New Roman" w:hAnsi="Times New Roman" w:cs="Times New Roman"/>
                      <w:color w:val="000000"/>
                      <w:sz w:val="24"/>
                      <w:szCs w:val="24"/>
                    </w:rPr>
                    <w:t xml:space="preserve">., 50-55 </w:t>
                  </w:r>
                  <w:proofErr w:type="spellStart"/>
                  <w:r>
                    <w:rPr>
                      <w:rFonts w:ascii="Times New Roman" w:hAnsi="Times New Roman" w:cs="Times New Roman"/>
                      <w:color w:val="000000"/>
                      <w:sz w:val="24"/>
                      <w:szCs w:val="24"/>
                    </w:rPr>
                    <w:t>сл</w:t>
                  </w:r>
                  <w:proofErr w:type="spellEnd"/>
                  <w:r>
                    <w:rPr>
                      <w:rFonts w:ascii="Times New Roman" w:hAnsi="Times New Roman" w:cs="Times New Roman"/>
                      <w:color w:val="000000"/>
                      <w:sz w:val="24"/>
                      <w:szCs w:val="24"/>
                    </w:rPr>
                    <w:t>/мин.</w:t>
                  </w:r>
                </w:p>
              </w:tc>
              <w:tc>
                <w:tcPr>
                  <w:tcW w:w="856"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30" w:type="dxa"/>
                </w:tcPr>
                <w:p w:rsidR="003E548B" w:rsidRPr="00D91303" w:rsidRDefault="003E548B" w:rsidP="00D91303">
                  <w:pPr>
                    <w:autoSpaceDE w:val="0"/>
                    <w:autoSpaceDN w:val="0"/>
                    <w:adjustRightInd w:val="0"/>
                    <w:spacing w:line="240" w:lineRule="auto"/>
                    <w:jc w:val="both"/>
                    <w:rPr>
                      <w:rFonts w:ascii="Times New Roman" w:hAnsi="Times New Roman" w:cs="Times New Roman"/>
                      <w:color w:val="000000"/>
                      <w:sz w:val="24"/>
                      <w:szCs w:val="24"/>
                    </w:rPr>
                  </w:pPr>
                  <w:r w:rsidRPr="00D91303">
                    <w:rPr>
                      <w:rFonts w:ascii="Times New Roman" w:hAnsi="Times New Roman" w:cs="Times New Roman"/>
                      <w:color w:val="000000"/>
                      <w:sz w:val="24"/>
                      <w:szCs w:val="24"/>
                    </w:rPr>
                    <w:t xml:space="preserve">3-5 </w:t>
                  </w:r>
                  <w:proofErr w:type="spellStart"/>
                  <w:r w:rsidRPr="00D91303">
                    <w:rPr>
                      <w:rFonts w:ascii="Times New Roman" w:hAnsi="Times New Roman" w:cs="Times New Roman"/>
                      <w:color w:val="000000"/>
                      <w:sz w:val="24"/>
                      <w:szCs w:val="24"/>
                    </w:rPr>
                    <w:t>ош</w:t>
                  </w:r>
                  <w:proofErr w:type="spellEnd"/>
                  <w:r w:rsidRPr="00D91303">
                    <w:rPr>
                      <w:rFonts w:ascii="Times New Roman" w:hAnsi="Times New Roman" w:cs="Times New Roman"/>
                      <w:color w:val="000000"/>
                      <w:sz w:val="24"/>
                      <w:szCs w:val="24"/>
                    </w:rPr>
                    <w:t xml:space="preserve">., 55-60 </w:t>
                  </w:r>
                  <w:proofErr w:type="spellStart"/>
                  <w:r w:rsidRPr="00D91303">
                    <w:rPr>
                      <w:rFonts w:ascii="Times New Roman" w:hAnsi="Times New Roman" w:cs="Times New Roman"/>
                      <w:color w:val="000000"/>
                      <w:sz w:val="24"/>
                      <w:szCs w:val="24"/>
                    </w:rPr>
                    <w:t>сл</w:t>
                  </w:r>
                  <w:proofErr w:type="spellEnd"/>
                  <w:r w:rsidRPr="00D91303">
                    <w:rPr>
                      <w:rFonts w:ascii="Times New Roman" w:hAnsi="Times New Roman" w:cs="Times New Roman"/>
                      <w:color w:val="000000"/>
                      <w:sz w:val="24"/>
                      <w:szCs w:val="24"/>
                    </w:rPr>
                    <w:t>/мин.</w:t>
                  </w:r>
                </w:p>
              </w:tc>
            </w:tr>
            <w:tr w:rsidR="003E548B" w:rsidTr="00D91303">
              <w:tc>
                <w:tcPr>
                  <w:tcW w:w="1555"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p>
              </w:tc>
              <w:tc>
                <w:tcPr>
                  <w:tcW w:w="1383" w:type="dxa"/>
                </w:tcPr>
                <w:p w:rsidR="003E548B" w:rsidRDefault="003E548B" w:rsidP="00C41F15">
                  <w:pPr>
                    <w:autoSpaceDE w:val="0"/>
                    <w:autoSpaceDN w:val="0"/>
                    <w:adjustRightInd w:val="0"/>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71" w:type="dxa"/>
                </w:tcPr>
                <w:p w:rsidR="003E548B" w:rsidRDefault="003E548B" w:rsidP="00D91303">
                  <w:pPr>
                    <w:autoSpaceDE w:val="0"/>
                    <w:autoSpaceDN w:val="0"/>
                    <w:adjustRightInd w:val="0"/>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и более ошибок, менее 50 слов</w:t>
                  </w:r>
                </w:p>
              </w:tc>
              <w:tc>
                <w:tcPr>
                  <w:tcW w:w="856" w:type="dxa"/>
                </w:tcPr>
                <w:p w:rsidR="003E548B" w:rsidRDefault="003E548B" w:rsidP="003E548B">
                  <w:pPr>
                    <w:autoSpaceDE w:val="0"/>
                    <w:autoSpaceDN w:val="0"/>
                    <w:adjustRightInd w:val="0"/>
                    <w:spacing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30" w:type="dxa"/>
                </w:tcPr>
                <w:p w:rsidR="003E548B" w:rsidRPr="00D91303" w:rsidRDefault="003E548B" w:rsidP="00D91303">
                  <w:pPr>
                    <w:autoSpaceDE w:val="0"/>
                    <w:autoSpaceDN w:val="0"/>
                    <w:adjustRightInd w:val="0"/>
                    <w:spacing w:line="240" w:lineRule="auto"/>
                    <w:jc w:val="both"/>
                    <w:rPr>
                      <w:rFonts w:ascii="Times New Roman" w:hAnsi="Times New Roman" w:cs="Times New Roman"/>
                      <w:color w:val="000000"/>
                      <w:sz w:val="24"/>
                      <w:szCs w:val="24"/>
                    </w:rPr>
                  </w:pPr>
                  <w:r w:rsidRPr="00D91303">
                    <w:rPr>
                      <w:rFonts w:ascii="Times New Roman" w:hAnsi="Times New Roman" w:cs="Times New Roman"/>
                      <w:color w:val="000000"/>
                      <w:sz w:val="24"/>
                      <w:szCs w:val="24"/>
                    </w:rPr>
                    <w:t>6 и более ошибок, менее 55 слов</w:t>
                  </w:r>
                </w:p>
              </w:tc>
            </w:tr>
          </w:tbl>
          <w:p w:rsidR="003E548B" w:rsidRPr="00A119CA"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p>
        </w:tc>
      </w:tr>
    </w:tbl>
    <w:p w:rsidR="003E548B" w:rsidRDefault="003E548B" w:rsidP="003E548B">
      <w:pPr>
        <w:pStyle w:val="Default"/>
        <w:ind w:firstLine="426"/>
        <w:jc w:val="both"/>
      </w:pPr>
    </w:p>
    <w:p w:rsidR="003E548B" w:rsidRDefault="003E548B" w:rsidP="003E548B">
      <w:pPr>
        <w:autoSpaceDE w:val="0"/>
        <w:autoSpaceDN w:val="0"/>
        <w:adjustRightInd w:val="0"/>
        <w:spacing w:after="0" w:line="240" w:lineRule="auto"/>
        <w:ind w:firstLine="426"/>
        <w:jc w:val="both"/>
        <w:rPr>
          <w:rFonts w:ascii="Times New Roman" w:hAnsi="Times New Roman" w:cs="Times New Roman"/>
          <w:b/>
          <w:bCs/>
          <w:color w:val="000000"/>
          <w:sz w:val="23"/>
          <w:szCs w:val="23"/>
        </w:rPr>
      </w:pPr>
      <w:r w:rsidRPr="00955D93">
        <w:rPr>
          <w:rFonts w:ascii="Times New Roman" w:hAnsi="Times New Roman" w:cs="Times New Roman"/>
          <w:b/>
          <w:bCs/>
          <w:color w:val="000000"/>
          <w:sz w:val="23"/>
          <w:szCs w:val="23"/>
        </w:rPr>
        <w:t>Русский язык. Объем диктанта и текста для списывания</w:t>
      </w:r>
      <w:r>
        <w:rPr>
          <w:rFonts w:ascii="Times New Roman" w:hAnsi="Times New Roman" w:cs="Times New Roman"/>
          <w:b/>
          <w:bCs/>
          <w:color w:val="000000"/>
          <w:sz w:val="23"/>
          <w:szCs w:val="23"/>
        </w:rPr>
        <w:t>:</w:t>
      </w:r>
    </w:p>
    <w:p w:rsidR="003E548B" w:rsidRPr="00955D93" w:rsidRDefault="003E548B" w:rsidP="003E548B">
      <w:pPr>
        <w:autoSpaceDE w:val="0"/>
        <w:autoSpaceDN w:val="0"/>
        <w:adjustRightInd w:val="0"/>
        <w:spacing w:after="0" w:line="240" w:lineRule="auto"/>
        <w:ind w:firstLine="426"/>
        <w:jc w:val="both"/>
        <w:rPr>
          <w:rFonts w:ascii="Times New Roman" w:hAnsi="Times New Roman" w:cs="Times New Roman"/>
          <w:color w:val="000000"/>
          <w:sz w:val="23"/>
          <w:szCs w:val="23"/>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10"/>
        <w:gridCol w:w="1210"/>
        <w:gridCol w:w="1210"/>
        <w:gridCol w:w="1210"/>
        <w:gridCol w:w="1212"/>
      </w:tblGrid>
      <w:tr w:rsidR="003E548B" w:rsidRPr="00955D93" w:rsidTr="00C41F15">
        <w:trPr>
          <w:trHeight w:val="109"/>
          <w:jc w:val="center"/>
        </w:trPr>
        <w:tc>
          <w:tcPr>
            <w:tcW w:w="1210" w:type="dxa"/>
            <w:vMerge w:val="restart"/>
          </w:tcPr>
          <w:p w:rsidR="003E548B" w:rsidRPr="00955D93" w:rsidRDefault="003E548B" w:rsidP="00C41F1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классы</w:t>
            </w:r>
          </w:p>
        </w:tc>
        <w:tc>
          <w:tcPr>
            <w:tcW w:w="4842" w:type="dxa"/>
            <w:gridSpan w:val="4"/>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четверти</w:t>
            </w:r>
          </w:p>
        </w:tc>
      </w:tr>
      <w:tr w:rsidR="003E548B" w:rsidRPr="00955D93" w:rsidTr="00C41F15">
        <w:trPr>
          <w:trHeight w:val="109"/>
          <w:jc w:val="center"/>
        </w:trPr>
        <w:tc>
          <w:tcPr>
            <w:tcW w:w="1210" w:type="dxa"/>
            <w:vMerge/>
          </w:tcPr>
          <w:p w:rsidR="003E548B" w:rsidRPr="00955D93" w:rsidRDefault="003E548B" w:rsidP="003E548B">
            <w:pPr>
              <w:autoSpaceDE w:val="0"/>
              <w:autoSpaceDN w:val="0"/>
              <w:adjustRightInd w:val="0"/>
              <w:spacing w:after="0" w:line="240" w:lineRule="auto"/>
              <w:ind w:firstLine="426"/>
              <w:jc w:val="both"/>
              <w:rPr>
                <w:rFonts w:ascii="Times New Roman" w:hAnsi="Times New Roman" w:cs="Times New Roman"/>
                <w:color w:val="000000"/>
                <w:sz w:val="23"/>
                <w:szCs w:val="23"/>
              </w:rPr>
            </w:pPr>
          </w:p>
        </w:tc>
        <w:tc>
          <w:tcPr>
            <w:tcW w:w="1210" w:type="dxa"/>
          </w:tcPr>
          <w:p w:rsidR="003E548B" w:rsidRPr="00955D93" w:rsidRDefault="003E548B" w:rsidP="003E548B">
            <w:pPr>
              <w:autoSpaceDE w:val="0"/>
              <w:autoSpaceDN w:val="0"/>
              <w:adjustRightInd w:val="0"/>
              <w:spacing w:after="0" w:line="240" w:lineRule="auto"/>
              <w:ind w:firstLine="426"/>
              <w:jc w:val="both"/>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1210" w:type="dxa"/>
          </w:tcPr>
          <w:p w:rsidR="003E548B" w:rsidRPr="00955D93" w:rsidRDefault="003E548B" w:rsidP="003E548B">
            <w:pPr>
              <w:autoSpaceDE w:val="0"/>
              <w:autoSpaceDN w:val="0"/>
              <w:adjustRightInd w:val="0"/>
              <w:spacing w:after="0" w:line="240" w:lineRule="auto"/>
              <w:ind w:firstLine="426"/>
              <w:jc w:val="both"/>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1210" w:type="dxa"/>
          </w:tcPr>
          <w:p w:rsidR="003E548B" w:rsidRPr="00955D93" w:rsidRDefault="003E548B" w:rsidP="003E548B">
            <w:pPr>
              <w:autoSpaceDE w:val="0"/>
              <w:autoSpaceDN w:val="0"/>
              <w:adjustRightInd w:val="0"/>
              <w:spacing w:after="0" w:line="240" w:lineRule="auto"/>
              <w:ind w:firstLine="426"/>
              <w:jc w:val="both"/>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1212" w:type="dxa"/>
          </w:tcPr>
          <w:p w:rsidR="003E548B" w:rsidRPr="00955D93" w:rsidRDefault="003E548B" w:rsidP="003E548B">
            <w:pPr>
              <w:autoSpaceDE w:val="0"/>
              <w:autoSpaceDN w:val="0"/>
              <w:adjustRightInd w:val="0"/>
              <w:spacing w:after="0" w:line="240" w:lineRule="auto"/>
              <w:ind w:firstLine="426"/>
              <w:jc w:val="both"/>
              <w:rPr>
                <w:rFonts w:ascii="Times New Roman" w:hAnsi="Times New Roman" w:cs="Times New Roman"/>
                <w:color w:val="000000"/>
                <w:sz w:val="23"/>
                <w:szCs w:val="23"/>
              </w:rPr>
            </w:pPr>
            <w:r>
              <w:rPr>
                <w:rFonts w:ascii="Times New Roman" w:hAnsi="Times New Roman" w:cs="Times New Roman"/>
                <w:color w:val="000000"/>
                <w:sz w:val="23"/>
                <w:szCs w:val="23"/>
              </w:rPr>
              <w:t>4</w:t>
            </w:r>
          </w:p>
        </w:tc>
      </w:tr>
      <w:tr w:rsidR="003E548B" w:rsidRPr="00955D93" w:rsidTr="00C41F15">
        <w:trPr>
          <w:trHeight w:val="109"/>
          <w:jc w:val="center"/>
        </w:trPr>
        <w:tc>
          <w:tcPr>
            <w:tcW w:w="1210" w:type="dxa"/>
          </w:tcPr>
          <w:p w:rsidR="003E548B" w:rsidRPr="00955D93" w:rsidRDefault="003E548B" w:rsidP="00C41F1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1 </w:t>
            </w:r>
          </w:p>
        </w:tc>
        <w:tc>
          <w:tcPr>
            <w:tcW w:w="1210"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w:t>
            </w:r>
          </w:p>
        </w:tc>
        <w:tc>
          <w:tcPr>
            <w:tcW w:w="1210"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w:t>
            </w:r>
          </w:p>
        </w:tc>
        <w:tc>
          <w:tcPr>
            <w:tcW w:w="1210"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w:t>
            </w:r>
          </w:p>
        </w:tc>
        <w:tc>
          <w:tcPr>
            <w:tcW w:w="1212" w:type="dxa"/>
          </w:tcPr>
          <w:p w:rsidR="003E548B" w:rsidRPr="00955D93" w:rsidRDefault="003E548B" w:rsidP="00C41F15">
            <w:pPr>
              <w:autoSpaceDE w:val="0"/>
              <w:autoSpaceDN w:val="0"/>
              <w:adjustRightInd w:val="0"/>
              <w:spacing w:after="0" w:line="240" w:lineRule="auto"/>
              <w:ind w:hanging="78"/>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15-17</w:t>
            </w:r>
          </w:p>
        </w:tc>
      </w:tr>
      <w:tr w:rsidR="003E548B" w:rsidRPr="00955D93" w:rsidTr="00C41F15">
        <w:trPr>
          <w:trHeight w:val="109"/>
          <w:jc w:val="center"/>
        </w:trPr>
        <w:tc>
          <w:tcPr>
            <w:tcW w:w="1210" w:type="dxa"/>
          </w:tcPr>
          <w:p w:rsidR="003E548B" w:rsidRPr="00955D93" w:rsidRDefault="003E548B" w:rsidP="00C41F1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2 </w:t>
            </w:r>
          </w:p>
        </w:tc>
        <w:tc>
          <w:tcPr>
            <w:tcW w:w="1210"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15-20</w:t>
            </w:r>
          </w:p>
        </w:tc>
        <w:tc>
          <w:tcPr>
            <w:tcW w:w="1210"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20-25</w:t>
            </w:r>
          </w:p>
        </w:tc>
        <w:tc>
          <w:tcPr>
            <w:tcW w:w="1210"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25-30</w:t>
            </w:r>
          </w:p>
        </w:tc>
        <w:tc>
          <w:tcPr>
            <w:tcW w:w="1212" w:type="dxa"/>
          </w:tcPr>
          <w:p w:rsidR="003E548B" w:rsidRPr="00955D93" w:rsidRDefault="003E548B" w:rsidP="00C41F15">
            <w:pPr>
              <w:autoSpaceDE w:val="0"/>
              <w:autoSpaceDN w:val="0"/>
              <w:adjustRightInd w:val="0"/>
              <w:spacing w:after="0" w:line="240" w:lineRule="auto"/>
              <w:ind w:hanging="78"/>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30-35</w:t>
            </w:r>
          </w:p>
        </w:tc>
      </w:tr>
      <w:tr w:rsidR="003E548B" w:rsidRPr="00955D93" w:rsidTr="00C41F15">
        <w:trPr>
          <w:trHeight w:val="109"/>
          <w:jc w:val="center"/>
        </w:trPr>
        <w:tc>
          <w:tcPr>
            <w:tcW w:w="1210" w:type="dxa"/>
          </w:tcPr>
          <w:p w:rsidR="003E548B" w:rsidRPr="00955D93" w:rsidRDefault="003E548B" w:rsidP="00C41F1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3 </w:t>
            </w:r>
          </w:p>
        </w:tc>
        <w:tc>
          <w:tcPr>
            <w:tcW w:w="1210"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40-45</w:t>
            </w:r>
          </w:p>
        </w:tc>
        <w:tc>
          <w:tcPr>
            <w:tcW w:w="1210"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45-50</w:t>
            </w:r>
          </w:p>
        </w:tc>
        <w:tc>
          <w:tcPr>
            <w:tcW w:w="1210"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50-55</w:t>
            </w:r>
          </w:p>
        </w:tc>
        <w:tc>
          <w:tcPr>
            <w:tcW w:w="1212" w:type="dxa"/>
          </w:tcPr>
          <w:p w:rsidR="003E548B" w:rsidRPr="00955D93" w:rsidRDefault="003E548B" w:rsidP="00C41F15">
            <w:pPr>
              <w:autoSpaceDE w:val="0"/>
              <w:autoSpaceDN w:val="0"/>
              <w:adjustRightInd w:val="0"/>
              <w:spacing w:after="0" w:line="240" w:lineRule="auto"/>
              <w:ind w:hanging="78"/>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55-60</w:t>
            </w:r>
          </w:p>
        </w:tc>
      </w:tr>
      <w:tr w:rsidR="003E548B" w:rsidRPr="00955D93" w:rsidTr="00C41F15">
        <w:trPr>
          <w:trHeight w:val="109"/>
          <w:jc w:val="center"/>
        </w:trPr>
        <w:tc>
          <w:tcPr>
            <w:tcW w:w="1210" w:type="dxa"/>
          </w:tcPr>
          <w:p w:rsidR="003E548B" w:rsidRPr="00955D93" w:rsidRDefault="003E548B" w:rsidP="00C41F15">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4 </w:t>
            </w:r>
          </w:p>
        </w:tc>
        <w:tc>
          <w:tcPr>
            <w:tcW w:w="1210"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60-65</w:t>
            </w:r>
          </w:p>
        </w:tc>
        <w:tc>
          <w:tcPr>
            <w:tcW w:w="1210"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65-70</w:t>
            </w:r>
          </w:p>
        </w:tc>
        <w:tc>
          <w:tcPr>
            <w:tcW w:w="1210"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70-75</w:t>
            </w:r>
          </w:p>
        </w:tc>
        <w:tc>
          <w:tcPr>
            <w:tcW w:w="1212" w:type="dxa"/>
          </w:tcPr>
          <w:p w:rsidR="003E548B" w:rsidRPr="00955D93" w:rsidRDefault="003E548B" w:rsidP="00C41F15">
            <w:pPr>
              <w:autoSpaceDE w:val="0"/>
              <w:autoSpaceDN w:val="0"/>
              <w:adjustRightInd w:val="0"/>
              <w:spacing w:after="0" w:line="240" w:lineRule="auto"/>
              <w:ind w:hanging="78"/>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75-80</w:t>
            </w:r>
          </w:p>
        </w:tc>
      </w:tr>
    </w:tbl>
    <w:p w:rsidR="003E548B" w:rsidRDefault="003E548B" w:rsidP="003E548B">
      <w:pPr>
        <w:pStyle w:val="Default"/>
        <w:ind w:firstLine="426"/>
        <w:jc w:val="both"/>
      </w:pPr>
    </w:p>
    <w:p w:rsidR="003E548B" w:rsidRDefault="003E548B" w:rsidP="00C41F15">
      <w:pPr>
        <w:pStyle w:val="Default"/>
        <w:ind w:firstLine="425"/>
        <w:jc w:val="both"/>
      </w:pPr>
      <w:r w:rsidRPr="00955D93">
        <w:t xml:space="preserve">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w:t>
      </w:r>
      <w:proofErr w:type="gramStart"/>
      <w:r w:rsidRPr="00955D93">
        <w:t>успевающим</w:t>
      </w:r>
      <w:proofErr w:type="gramEnd"/>
      <w:r w:rsidRPr="00955D93">
        <w:t xml:space="preserve">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 </w:t>
      </w:r>
    </w:p>
    <w:p w:rsidR="003E548B" w:rsidRPr="00C41F15" w:rsidRDefault="003E548B" w:rsidP="003E548B">
      <w:pPr>
        <w:pStyle w:val="Default"/>
        <w:ind w:firstLine="426"/>
        <w:jc w:val="both"/>
      </w:pPr>
      <w:r w:rsidRPr="00955D93">
        <w:t>При выполнении грамматических заданий следует руководствоваться следующими нормами оценок.</w:t>
      </w:r>
    </w:p>
    <w:p w:rsidR="00C41F15" w:rsidRPr="002761FD" w:rsidRDefault="00C41F15" w:rsidP="003E548B">
      <w:pPr>
        <w:pStyle w:val="Default"/>
        <w:ind w:firstLine="426"/>
        <w:jc w:val="both"/>
      </w:pPr>
    </w:p>
    <w:p w:rsidR="003E548B" w:rsidRDefault="003E548B" w:rsidP="003E548B">
      <w:pPr>
        <w:pStyle w:val="Default"/>
        <w:ind w:firstLine="426"/>
        <w:jc w:val="both"/>
        <w:rPr>
          <w:b/>
          <w:bCs/>
          <w:sz w:val="23"/>
          <w:szCs w:val="23"/>
          <w:lang w:val="en-US"/>
        </w:rPr>
      </w:pPr>
      <w:r w:rsidRPr="00955D93">
        <w:rPr>
          <w:b/>
          <w:bCs/>
          <w:sz w:val="23"/>
          <w:szCs w:val="23"/>
        </w:rPr>
        <w:t>Оценка за грамматические задания</w:t>
      </w:r>
    </w:p>
    <w:p w:rsidR="00C41F15" w:rsidRPr="006A690E" w:rsidRDefault="00C41F15" w:rsidP="003E548B">
      <w:pPr>
        <w:pStyle w:val="Default"/>
        <w:ind w:firstLine="426"/>
        <w:jc w:val="both"/>
        <w:rPr>
          <w:b/>
          <w:bCs/>
          <w:sz w:val="16"/>
          <w:szCs w:val="16"/>
          <w:lang w:val="en-US"/>
        </w:rPr>
      </w:pPr>
    </w:p>
    <w:tbl>
      <w:tblPr>
        <w:tblW w:w="993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62"/>
        <w:gridCol w:w="2082"/>
        <w:gridCol w:w="1962"/>
        <w:gridCol w:w="1962"/>
        <w:gridCol w:w="1962"/>
      </w:tblGrid>
      <w:tr w:rsidR="003E548B" w:rsidRPr="00955D93" w:rsidTr="00315D9B">
        <w:trPr>
          <w:trHeight w:val="109"/>
        </w:trPr>
        <w:tc>
          <w:tcPr>
            <w:tcW w:w="1962" w:type="dxa"/>
          </w:tcPr>
          <w:p w:rsidR="003E548B" w:rsidRPr="00955D93" w:rsidRDefault="00C41F15" w:rsidP="00C41F1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lang w:val="en-US"/>
              </w:rPr>
              <w:t xml:space="preserve">     </w:t>
            </w:r>
            <w:r w:rsidR="003E548B" w:rsidRPr="00955D93">
              <w:rPr>
                <w:rFonts w:ascii="Times New Roman" w:hAnsi="Times New Roman" w:cs="Times New Roman"/>
                <w:color w:val="000000"/>
                <w:sz w:val="23"/>
                <w:szCs w:val="23"/>
              </w:rPr>
              <w:t xml:space="preserve">Оценка </w:t>
            </w:r>
          </w:p>
        </w:tc>
        <w:tc>
          <w:tcPr>
            <w:tcW w:w="2082"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«5»</w:t>
            </w:r>
          </w:p>
        </w:tc>
        <w:tc>
          <w:tcPr>
            <w:tcW w:w="1962"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«4»</w:t>
            </w:r>
          </w:p>
        </w:tc>
        <w:tc>
          <w:tcPr>
            <w:tcW w:w="1962"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«3»</w:t>
            </w:r>
          </w:p>
        </w:tc>
        <w:tc>
          <w:tcPr>
            <w:tcW w:w="1962"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«2»</w:t>
            </w:r>
          </w:p>
        </w:tc>
      </w:tr>
      <w:tr w:rsidR="003E548B" w:rsidRPr="00955D93" w:rsidTr="00315D9B">
        <w:trPr>
          <w:trHeight w:val="273"/>
        </w:trPr>
        <w:tc>
          <w:tcPr>
            <w:tcW w:w="1962" w:type="dxa"/>
          </w:tcPr>
          <w:p w:rsidR="003E548B" w:rsidRPr="00955D93" w:rsidRDefault="003E548B" w:rsidP="00C41F15">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Уровень выполнения зада</w:t>
            </w:r>
            <w:r w:rsidRPr="00955D93">
              <w:rPr>
                <w:rFonts w:ascii="Times New Roman" w:hAnsi="Times New Roman" w:cs="Times New Roman"/>
                <w:color w:val="000000"/>
                <w:sz w:val="23"/>
                <w:szCs w:val="23"/>
              </w:rPr>
              <w:t xml:space="preserve">ния </w:t>
            </w:r>
          </w:p>
        </w:tc>
        <w:tc>
          <w:tcPr>
            <w:tcW w:w="2082" w:type="dxa"/>
          </w:tcPr>
          <w:p w:rsidR="003E548B" w:rsidRPr="00955D93" w:rsidRDefault="003E548B" w:rsidP="00C41F15">
            <w:pPr>
              <w:autoSpaceDE w:val="0"/>
              <w:autoSpaceDN w:val="0"/>
              <w:adjustRightInd w:val="0"/>
              <w:spacing w:after="0" w:line="240" w:lineRule="auto"/>
              <w:ind w:hanging="11"/>
              <w:jc w:val="both"/>
              <w:rPr>
                <w:rFonts w:ascii="Times New Roman" w:hAnsi="Times New Roman" w:cs="Times New Roman"/>
                <w:color w:val="000000"/>
                <w:sz w:val="23"/>
                <w:szCs w:val="23"/>
              </w:rPr>
            </w:pPr>
            <w:r>
              <w:rPr>
                <w:rFonts w:ascii="Times New Roman" w:hAnsi="Times New Roman" w:cs="Times New Roman"/>
                <w:color w:val="000000"/>
                <w:sz w:val="23"/>
                <w:szCs w:val="23"/>
              </w:rPr>
              <w:t>ставится за безошибочное вы</w:t>
            </w:r>
            <w:r w:rsidRPr="00955D93">
              <w:rPr>
                <w:rFonts w:ascii="Times New Roman" w:hAnsi="Times New Roman" w:cs="Times New Roman"/>
                <w:color w:val="000000"/>
                <w:sz w:val="23"/>
                <w:szCs w:val="23"/>
              </w:rPr>
              <w:t xml:space="preserve">полнение всех заданий, когда </w:t>
            </w:r>
            <w:proofErr w:type="gramStart"/>
            <w:r w:rsidRPr="00955D93">
              <w:rPr>
                <w:rFonts w:ascii="Times New Roman" w:hAnsi="Times New Roman" w:cs="Times New Roman"/>
                <w:color w:val="000000"/>
                <w:sz w:val="23"/>
                <w:szCs w:val="23"/>
              </w:rPr>
              <w:t>обучающийся</w:t>
            </w:r>
            <w:proofErr w:type="gramEnd"/>
            <w:r w:rsidRPr="00955D93">
              <w:rPr>
                <w:rFonts w:ascii="Times New Roman" w:hAnsi="Times New Roman" w:cs="Times New Roman"/>
                <w:color w:val="000000"/>
                <w:sz w:val="23"/>
                <w:szCs w:val="23"/>
              </w:rPr>
              <w:t xml:space="preserve"> обнару</w:t>
            </w:r>
            <w:r>
              <w:rPr>
                <w:rFonts w:ascii="Times New Roman" w:hAnsi="Times New Roman" w:cs="Times New Roman"/>
                <w:color w:val="000000"/>
                <w:sz w:val="23"/>
                <w:szCs w:val="23"/>
              </w:rPr>
              <w:t>живает осознанное усвоение опре</w:t>
            </w:r>
            <w:r w:rsidRPr="00955D93">
              <w:rPr>
                <w:rFonts w:ascii="Times New Roman" w:hAnsi="Times New Roman" w:cs="Times New Roman"/>
                <w:color w:val="000000"/>
                <w:sz w:val="23"/>
                <w:szCs w:val="23"/>
              </w:rPr>
              <w:t>делений, правил</w:t>
            </w:r>
            <w:r>
              <w:rPr>
                <w:rFonts w:ascii="Times New Roman" w:hAnsi="Times New Roman" w:cs="Times New Roman"/>
                <w:color w:val="000000"/>
                <w:sz w:val="23"/>
                <w:szCs w:val="23"/>
              </w:rPr>
              <w:t xml:space="preserve"> и умение самостоятельно при</w:t>
            </w:r>
            <w:r w:rsidRPr="00955D93">
              <w:rPr>
                <w:rFonts w:ascii="Times New Roman" w:hAnsi="Times New Roman" w:cs="Times New Roman"/>
                <w:color w:val="000000"/>
                <w:sz w:val="23"/>
                <w:szCs w:val="23"/>
              </w:rPr>
              <w:t xml:space="preserve">менять знания при выполнении </w:t>
            </w:r>
          </w:p>
        </w:tc>
        <w:tc>
          <w:tcPr>
            <w:tcW w:w="1962" w:type="dxa"/>
          </w:tcPr>
          <w:p w:rsidR="003E548B" w:rsidRPr="00955D93" w:rsidRDefault="003E548B" w:rsidP="00C41F15">
            <w:pPr>
              <w:autoSpaceDE w:val="0"/>
              <w:autoSpaceDN w:val="0"/>
              <w:adjustRightInd w:val="0"/>
              <w:spacing w:after="0" w:line="240" w:lineRule="auto"/>
              <w:ind w:hanging="11"/>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ставится, если </w:t>
            </w:r>
            <w:proofErr w:type="gramStart"/>
            <w:r w:rsidRPr="00955D93">
              <w:rPr>
                <w:rFonts w:ascii="Times New Roman" w:hAnsi="Times New Roman" w:cs="Times New Roman"/>
                <w:color w:val="000000"/>
                <w:sz w:val="23"/>
                <w:szCs w:val="23"/>
              </w:rPr>
              <w:t>обучающийся</w:t>
            </w:r>
            <w:proofErr w:type="gramEnd"/>
            <w:r w:rsidRPr="00955D93">
              <w:rPr>
                <w:rFonts w:ascii="Times New Roman" w:hAnsi="Times New Roman" w:cs="Times New Roman"/>
                <w:color w:val="000000"/>
                <w:sz w:val="23"/>
                <w:szCs w:val="23"/>
              </w:rPr>
              <w:t xml:space="preserve"> обнар</w:t>
            </w:r>
            <w:r>
              <w:rPr>
                <w:rFonts w:ascii="Times New Roman" w:hAnsi="Times New Roman" w:cs="Times New Roman"/>
                <w:color w:val="000000"/>
                <w:sz w:val="23"/>
                <w:szCs w:val="23"/>
              </w:rPr>
              <w:t>уживает осознанное усвоение правил, умеет применять свои зна</w:t>
            </w:r>
            <w:r w:rsidRPr="00955D93">
              <w:rPr>
                <w:rFonts w:ascii="Times New Roman" w:hAnsi="Times New Roman" w:cs="Times New Roman"/>
                <w:color w:val="000000"/>
                <w:sz w:val="23"/>
                <w:szCs w:val="23"/>
              </w:rPr>
              <w:t xml:space="preserve">ния в ходе разбора слов и предложений и правил не менее ¾ заданий </w:t>
            </w:r>
          </w:p>
        </w:tc>
        <w:tc>
          <w:tcPr>
            <w:tcW w:w="1962" w:type="dxa"/>
          </w:tcPr>
          <w:p w:rsidR="003E548B" w:rsidRPr="00955D93" w:rsidRDefault="003E548B" w:rsidP="00C41F15">
            <w:pPr>
              <w:autoSpaceDE w:val="0"/>
              <w:autoSpaceDN w:val="0"/>
              <w:adjustRightInd w:val="0"/>
              <w:spacing w:after="0" w:line="240" w:lineRule="auto"/>
              <w:ind w:hanging="11"/>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ставится, если </w:t>
            </w:r>
            <w:proofErr w:type="gramStart"/>
            <w:r w:rsidRPr="00955D93">
              <w:rPr>
                <w:rFonts w:ascii="Times New Roman" w:hAnsi="Times New Roman" w:cs="Times New Roman"/>
                <w:color w:val="000000"/>
                <w:sz w:val="23"/>
                <w:szCs w:val="23"/>
              </w:rPr>
              <w:t>обучающий</w:t>
            </w:r>
            <w:proofErr w:type="gramEnd"/>
            <w:r w:rsidRPr="00955D93">
              <w:rPr>
                <w:rFonts w:ascii="Times New Roman" w:hAnsi="Times New Roman" w:cs="Times New Roman"/>
                <w:color w:val="000000"/>
                <w:sz w:val="23"/>
                <w:szCs w:val="23"/>
              </w:rPr>
              <w:t xml:space="preserve"> обнар</w:t>
            </w:r>
            <w:r>
              <w:rPr>
                <w:rFonts w:ascii="Times New Roman" w:hAnsi="Times New Roman" w:cs="Times New Roman"/>
                <w:color w:val="000000"/>
                <w:sz w:val="23"/>
                <w:szCs w:val="23"/>
              </w:rPr>
              <w:t>у</w:t>
            </w:r>
            <w:r w:rsidRPr="00955D93">
              <w:rPr>
                <w:rFonts w:ascii="Times New Roman" w:hAnsi="Times New Roman" w:cs="Times New Roman"/>
                <w:color w:val="000000"/>
                <w:sz w:val="23"/>
                <w:szCs w:val="23"/>
              </w:rPr>
              <w:t>жива</w:t>
            </w:r>
            <w:r>
              <w:rPr>
                <w:rFonts w:ascii="Times New Roman" w:hAnsi="Times New Roman" w:cs="Times New Roman"/>
                <w:color w:val="000000"/>
                <w:sz w:val="23"/>
                <w:szCs w:val="23"/>
              </w:rPr>
              <w:t>ет усвоение опре</w:t>
            </w:r>
            <w:r w:rsidRPr="00955D93">
              <w:rPr>
                <w:rFonts w:ascii="Times New Roman" w:hAnsi="Times New Roman" w:cs="Times New Roman"/>
                <w:color w:val="000000"/>
                <w:sz w:val="23"/>
                <w:szCs w:val="23"/>
              </w:rPr>
              <w:t xml:space="preserve">деленной части из изученного материала, </w:t>
            </w:r>
          </w:p>
          <w:p w:rsidR="003E548B" w:rsidRPr="00955D93" w:rsidRDefault="003E548B" w:rsidP="00C41F15">
            <w:pPr>
              <w:autoSpaceDE w:val="0"/>
              <w:autoSpaceDN w:val="0"/>
              <w:adjustRightInd w:val="0"/>
              <w:spacing w:after="0" w:line="240" w:lineRule="auto"/>
              <w:ind w:hanging="11"/>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в работе правильно выполнил не менее ½ заданий </w:t>
            </w:r>
          </w:p>
        </w:tc>
        <w:tc>
          <w:tcPr>
            <w:tcW w:w="1962" w:type="dxa"/>
          </w:tcPr>
          <w:p w:rsidR="003E548B" w:rsidRPr="00955D93" w:rsidRDefault="003E548B" w:rsidP="00C41F15">
            <w:pPr>
              <w:autoSpaceDE w:val="0"/>
              <w:autoSpaceDN w:val="0"/>
              <w:adjustRightInd w:val="0"/>
              <w:spacing w:after="0" w:line="240" w:lineRule="auto"/>
              <w:ind w:hanging="11"/>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ставится, если </w:t>
            </w:r>
            <w:proofErr w:type="gramStart"/>
            <w:r w:rsidRPr="00955D93">
              <w:rPr>
                <w:rFonts w:ascii="Times New Roman" w:hAnsi="Times New Roman" w:cs="Times New Roman"/>
                <w:color w:val="000000"/>
                <w:sz w:val="23"/>
                <w:szCs w:val="23"/>
              </w:rPr>
              <w:t>обучающийся</w:t>
            </w:r>
            <w:proofErr w:type="gramEnd"/>
            <w:r w:rsidRPr="00955D93">
              <w:rPr>
                <w:rFonts w:ascii="Times New Roman" w:hAnsi="Times New Roman" w:cs="Times New Roman"/>
                <w:color w:val="000000"/>
                <w:sz w:val="23"/>
                <w:szCs w:val="23"/>
              </w:rPr>
              <w:t xml:space="preserve"> обнаружив</w:t>
            </w:r>
            <w:r>
              <w:rPr>
                <w:rFonts w:ascii="Times New Roman" w:hAnsi="Times New Roman" w:cs="Times New Roman"/>
                <w:color w:val="000000"/>
                <w:sz w:val="23"/>
                <w:szCs w:val="23"/>
              </w:rPr>
              <w:t>ает плохое знание учебного мате</w:t>
            </w:r>
            <w:r w:rsidRPr="00955D93">
              <w:rPr>
                <w:rFonts w:ascii="Times New Roman" w:hAnsi="Times New Roman" w:cs="Times New Roman"/>
                <w:color w:val="000000"/>
                <w:sz w:val="23"/>
                <w:szCs w:val="23"/>
              </w:rPr>
              <w:t xml:space="preserve">риала, не справляется с большинством грамматических заданий </w:t>
            </w:r>
          </w:p>
        </w:tc>
      </w:tr>
    </w:tbl>
    <w:p w:rsidR="003E548B" w:rsidRDefault="003E548B" w:rsidP="003E548B">
      <w:pPr>
        <w:pStyle w:val="Default"/>
        <w:ind w:firstLine="426"/>
        <w:jc w:val="both"/>
      </w:pPr>
    </w:p>
    <w:p w:rsidR="003E548B" w:rsidRDefault="003E548B" w:rsidP="003E548B">
      <w:pPr>
        <w:pStyle w:val="Default"/>
        <w:ind w:firstLine="426"/>
        <w:jc w:val="both"/>
        <w:rPr>
          <w:b/>
          <w:bCs/>
          <w:sz w:val="23"/>
          <w:szCs w:val="23"/>
          <w:lang w:val="en-US"/>
        </w:rPr>
      </w:pPr>
      <w:r w:rsidRPr="00955D93">
        <w:rPr>
          <w:b/>
          <w:bCs/>
          <w:sz w:val="23"/>
          <w:szCs w:val="23"/>
        </w:rPr>
        <w:t>Объем словарного диктанта:</w:t>
      </w:r>
    </w:p>
    <w:p w:rsidR="00C41F15" w:rsidRPr="006A690E" w:rsidRDefault="00C41F15" w:rsidP="003E548B">
      <w:pPr>
        <w:pStyle w:val="Default"/>
        <w:ind w:firstLine="426"/>
        <w:jc w:val="both"/>
        <w:rPr>
          <w:sz w:val="16"/>
          <w:szCs w:val="16"/>
          <w:lang w:val="en-US"/>
        </w:rPr>
      </w:pPr>
    </w:p>
    <w:tbl>
      <w:tblPr>
        <w:tblW w:w="985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1"/>
        <w:gridCol w:w="7484"/>
      </w:tblGrid>
      <w:tr w:rsidR="003E548B" w:rsidRPr="00955D93" w:rsidTr="006A690E">
        <w:trPr>
          <w:trHeight w:val="109"/>
        </w:trPr>
        <w:tc>
          <w:tcPr>
            <w:tcW w:w="2371"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классы</w:t>
            </w:r>
          </w:p>
        </w:tc>
        <w:tc>
          <w:tcPr>
            <w:tcW w:w="7484"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количество слов</w:t>
            </w:r>
          </w:p>
        </w:tc>
      </w:tr>
      <w:tr w:rsidR="003E548B" w:rsidRPr="00955D93" w:rsidTr="006A690E">
        <w:trPr>
          <w:trHeight w:val="109"/>
        </w:trPr>
        <w:tc>
          <w:tcPr>
            <w:tcW w:w="2371"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1</w:t>
            </w:r>
          </w:p>
        </w:tc>
        <w:tc>
          <w:tcPr>
            <w:tcW w:w="7484"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7-8</w:t>
            </w:r>
          </w:p>
        </w:tc>
      </w:tr>
      <w:tr w:rsidR="003E548B" w:rsidRPr="00955D93" w:rsidTr="006A690E">
        <w:trPr>
          <w:trHeight w:val="109"/>
        </w:trPr>
        <w:tc>
          <w:tcPr>
            <w:tcW w:w="2371"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2</w:t>
            </w:r>
          </w:p>
        </w:tc>
        <w:tc>
          <w:tcPr>
            <w:tcW w:w="7484"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10-12</w:t>
            </w:r>
          </w:p>
        </w:tc>
      </w:tr>
      <w:tr w:rsidR="003E548B" w:rsidRPr="00955D93" w:rsidTr="006A690E">
        <w:trPr>
          <w:trHeight w:val="109"/>
        </w:trPr>
        <w:tc>
          <w:tcPr>
            <w:tcW w:w="2371"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3</w:t>
            </w:r>
          </w:p>
        </w:tc>
        <w:tc>
          <w:tcPr>
            <w:tcW w:w="7484"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12-15</w:t>
            </w:r>
          </w:p>
        </w:tc>
      </w:tr>
      <w:tr w:rsidR="003E548B" w:rsidRPr="00955D93" w:rsidTr="006A690E">
        <w:trPr>
          <w:trHeight w:val="109"/>
        </w:trPr>
        <w:tc>
          <w:tcPr>
            <w:tcW w:w="2371"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4</w:t>
            </w:r>
          </w:p>
        </w:tc>
        <w:tc>
          <w:tcPr>
            <w:tcW w:w="7484" w:type="dxa"/>
          </w:tcPr>
          <w:p w:rsidR="003E548B" w:rsidRPr="00955D93" w:rsidRDefault="003E548B" w:rsidP="00C41F15">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до 20</w:t>
            </w:r>
          </w:p>
        </w:tc>
      </w:tr>
    </w:tbl>
    <w:p w:rsidR="003E548B" w:rsidRDefault="003E548B" w:rsidP="003E548B">
      <w:pPr>
        <w:pStyle w:val="Default"/>
        <w:ind w:firstLine="426"/>
        <w:jc w:val="both"/>
      </w:pPr>
    </w:p>
    <w:p w:rsidR="003E548B" w:rsidRDefault="003E548B" w:rsidP="003E548B">
      <w:pPr>
        <w:pStyle w:val="Default"/>
        <w:ind w:firstLine="426"/>
        <w:jc w:val="both"/>
        <w:rPr>
          <w:b/>
          <w:bCs/>
          <w:sz w:val="23"/>
          <w:szCs w:val="23"/>
          <w:lang w:val="en-US"/>
        </w:rPr>
      </w:pPr>
      <w:r w:rsidRPr="00955D93">
        <w:rPr>
          <w:b/>
          <w:bCs/>
          <w:sz w:val="23"/>
          <w:szCs w:val="23"/>
        </w:rPr>
        <w:t>Оценки за словарный диктант</w:t>
      </w:r>
    </w:p>
    <w:p w:rsidR="006A690E" w:rsidRPr="006A690E" w:rsidRDefault="006A690E" w:rsidP="003E548B">
      <w:pPr>
        <w:pStyle w:val="Default"/>
        <w:ind w:firstLine="426"/>
        <w:jc w:val="both"/>
        <w:rPr>
          <w:sz w:val="16"/>
          <w:szCs w:val="16"/>
          <w:lang w:val="en-US"/>
        </w:rPr>
      </w:pPr>
    </w:p>
    <w:tbl>
      <w:tblPr>
        <w:tblW w:w="985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27"/>
        <w:gridCol w:w="7328"/>
      </w:tblGrid>
      <w:tr w:rsidR="003E548B" w:rsidRPr="00955D93" w:rsidTr="006A690E">
        <w:trPr>
          <w:trHeight w:val="109"/>
        </w:trPr>
        <w:tc>
          <w:tcPr>
            <w:tcW w:w="2527" w:type="dxa"/>
          </w:tcPr>
          <w:p w:rsidR="003E548B" w:rsidRPr="00955D93" w:rsidRDefault="003E548B" w:rsidP="00C41F15">
            <w:pPr>
              <w:autoSpaceDE w:val="0"/>
              <w:autoSpaceDN w:val="0"/>
              <w:adjustRightInd w:val="0"/>
              <w:spacing w:after="0" w:line="240" w:lineRule="auto"/>
              <w:ind w:hanging="34"/>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«5»</w:t>
            </w:r>
          </w:p>
        </w:tc>
        <w:tc>
          <w:tcPr>
            <w:tcW w:w="7328" w:type="dxa"/>
          </w:tcPr>
          <w:p w:rsidR="003E548B" w:rsidRDefault="003E548B" w:rsidP="00C41F15">
            <w:pPr>
              <w:autoSpaceDE w:val="0"/>
              <w:autoSpaceDN w:val="0"/>
              <w:adjustRightInd w:val="0"/>
              <w:spacing w:after="0" w:line="240" w:lineRule="auto"/>
              <w:ind w:hanging="34"/>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нет ошибок</w:t>
            </w:r>
          </w:p>
          <w:p w:rsidR="003E548B" w:rsidRPr="00955D93" w:rsidRDefault="003E548B" w:rsidP="00C41F15">
            <w:pPr>
              <w:autoSpaceDE w:val="0"/>
              <w:autoSpaceDN w:val="0"/>
              <w:adjustRightInd w:val="0"/>
              <w:spacing w:after="0" w:line="240" w:lineRule="auto"/>
              <w:ind w:hanging="34"/>
              <w:jc w:val="center"/>
              <w:rPr>
                <w:rFonts w:ascii="Times New Roman" w:hAnsi="Times New Roman" w:cs="Times New Roman"/>
                <w:color w:val="000000"/>
                <w:sz w:val="23"/>
                <w:szCs w:val="23"/>
              </w:rPr>
            </w:pPr>
          </w:p>
        </w:tc>
      </w:tr>
      <w:tr w:rsidR="003E548B" w:rsidRPr="00955D93" w:rsidTr="006A690E">
        <w:trPr>
          <w:trHeight w:val="304"/>
        </w:trPr>
        <w:tc>
          <w:tcPr>
            <w:tcW w:w="2527" w:type="dxa"/>
          </w:tcPr>
          <w:p w:rsidR="003E548B" w:rsidRPr="00955D93" w:rsidRDefault="003E548B" w:rsidP="00C41F15">
            <w:pPr>
              <w:autoSpaceDE w:val="0"/>
              <w:autoSpaceDN w:val="0"/>
              <w:adjustRightInd w:val="0"/>
              <w:spacing w:after="0" w:line="240" w:lineRule="auto"/>
              <w:ind w:hanging="34"/>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«4»</w:t>
            </w:r>
          </w:p>
        </w:tc>
        <w:tc>
          <w:tcPr>
            <w:tcW w:w="7328" w:type="dxa"/>
          </w:tcPr>
          <w:p w:rsidR="003E548B" w:rsidRPr="00955D93" w:rsidRDefault="003E548B" w:rsidP="00C41F15">
            <w:pPr>
              <w:autoSpaceDE w:val="0"/>
              <w:autoSpaceDN w:val="0"/>
              <w:adjustRightInd w:val="0"/>
              <w:spacing w:after="0" w:line="240" w:lineRule="auto"/>
              <w:ind w:hanging="34"/>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1-2 ошибки или 1 исправление (1-й класс);</w:t>
            </w:r>
          </w:p>
          <w:p w:rsidR="003E548B" w:rsidRPr="00955D93" w:rsidRDefault="003E548B" w:rsidP="00C41F15">
            <w:pPr>
              <w:autoSpaceDE w:val="0"/>
              <w:autoSpaceDN w:val="0"/>
              <w:adjustRightInd w:val="0"/>
              <w:spacing w:after="0" w:line="240" w:lineRule="auto"/>
              <w:ind w:hanging="34"/>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1ошибка или 1 исправление (2-4 классы)</w:t>
            </w:r>
          </w:p>
        </w:tc>
      </w:tr>
      <w:tr w:rsidR="003E548B" w:rsidRPr="00955D93" w:rsidTr="006A690E">
        <w:trPr>
          <w:trHeight w:val="304"/>
        </w:trPr>
        <w:tc>
          <w:tcPr>
            <w:tcW w:w="2527" w:type="dxa"/>
          </w:tcPr>
          <w:p w:rsidR="003E548B" w:rsidRPr="00955D93" w:rsidRDefault="003E548B" w:rsidP="00C41F15">
            <w:pPr>
              <w:autoSpaceDE w:val="0"/>
              <w:autoSpaceDN w:val="0"/>
              <w:adjustRightInd w:val="0"/>
              <w:spacing w:after="0" w:line="240" w:lineRule="auto"/>
              <w:ind w:hanging="34"/>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«3»</w:t>
            </w:r>
          </w:p>
        </w:tc>
        <w:tc>
          <w:tcPr>
            <w:tcW w:w="7328" w:type="dxa"/>
          </w:tcPr>
          <w:p w:rsidR="003E548B" w:rsidRPr="00955D93" w:rsidRDefault="003E548B" w:rsidP="00C41F15">
            <w:pPr>
              <w:autoSpaceDE w:val="0"/>
              <w:autoSpaceDN w:val="0"/>
              <w:adjustRightInd w:val="0"/>
              <w:spacing w:after="0" w:line="240" w:lineRule="auto"/>
              <w:ind w:hanging="34"/>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3 ошибки и 1 исправление (1-й класс);</w:t>
            </w:r>
          </w:p>
          <w:p w:rsidR="003E548B" w:rsidRPr="00955D93" w:rsidRDefault="003E548B" w:rsidP="00C41F15">
            <w:pPr>
              <w:autoSpaceDE w:val="0"/>
              <w:autoSpaceDN w:val="0"/>
              <w:adjustRightInd w:val="0"/>
              <w:spacing w:after="0" w:line="240" w:lineRule="auto"/>
              <w:ind w:hanging="34"/>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2ошибки и 1 исправление (2-4 классы)</w:t>
            </w:r>
          </w:p>
        </w:tc>
      </w:tr>
      <w:tr w:rsidR="003E548B" w:rsidRPr="00955D93" w:rsidTr="006A690E">
        <w:trPr>
          <w:trHeight w:val="304"/>
        </w:trPr>
        <w:tc>
          <w:tcPr>
            <w:tcW w:w="2527" w:type="dxa"/>
          </w:tcPr>
          <w:p w:rsidR="003E548B" w:rsidRPr="00955D93" w:rsidRDefault="003E548B" w:rsidP="00C41F15">
            <w:pPr>
              <w:autoSpaceDE w:val="0"/>
              <w:autoSpaceDN w:val="0"/>
              <w:adjustRightInd w:val="0"/>
              <w:spacing w:after="0" w:line="240" w:lineRule="auto"/>
              <w:ind w:hanging="34"/>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«2»</w:t>
            </w:r>
          </w:p>
        </w:tc>
        <w:tc>
          <w:tcPr>
            <w:tcW w:w="7328" w:type="dxa"/>
          </w:tcPr>
          <w:p w:rsidR="003E548B" w:rsidRPr="00955D93" w:rsidRDefault="003E548B" w:rsidP="00C41F15">
            <w:pPr>
              <w:autoSpaceDE w:val="0"/>
              <w:autoSpaceDN w:val="0"/>
              <w:adjustRightInd w:val="0"/>
              <w:spacing w:after="0" w:line="240" w:lineRule="auto"/>
              <w:ind w:hanging="34"/>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4 ошибки (1-й класс);</w:t>
            </w:r>
          </w:p>
          <w:p w:rsidR="003E548B" w:rsidRPr="00955D93" w:rsidRDefault="003E548B" w:rsidP="00C41F15">
            <w:pPr>
              <w:autoSpaceDE w:val="0"/>
              <w:autoSpaceDN w:val="0"/>
              <w:adjustRightInd w:val="0"/>
              <w:spacing w:after="0" w:line="240" w:lineRule="auto"/>
              <w:ind w:hanging="34"/>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3ошибки (2-4 классы)</w:t>
            </w:r>
          </w:p>
        </w:tc>
      </w:tr>
    </w:tbl>
    <w:p w:rsidR="003E548B" w:rsidRDefault="003E548B" w:rsidP="003E548B">
      <w:pPr>
        <w:pStyle w:val="Default"/>
        <w:ind w:firstLine="426"/>
        <w:jc w:val="both"/>
      </w:pPr>
    </w:p>
    <w:p w:rsidR="003E548B" w:rsidRDefault="003E548B" w:rsidP="003E548B">
      <w:pPr>
        <w:pStyle w:val="Default"/>
        <w:ind w:firstLine="426"/>
        <w:jc w:val="both"/>
        <w:rPr>
          <w:b/>
          <w:bCs/>
          <w:sz w:val="23"/>
          <w:szCs w:val="23"/>
        </w:rPr>
      </w:pPr>
      <w:r>
        <w:rPr>
          <w:b/>
          <w:bCs/>
          <w:sz w:val="23"/>
          <w:szCs w:val="23"/>
        </w:rPr>
        <w:t>Оценивание письменных работ обучающихся с ЗПР начальной школы</w:t>
      </w:r>
    </w:p>
    <w:p w:rsidR="003E548B" w:rsidRPr="006A690E" w:rsidRDefault="003E548B" w:rsidP="003E548B">
      <w:pPr>
        <w:pStyle w:val="Default"/>
        <w:ind w:firstLine="426"/>
        <w:jc w:val="both"/>
        <w:rPr>
          <w:sz w:val="16"/>
          <w:szCs w:val="16"/>
        </w:rPr>
      </w:pPr>
    </w:p>
    <w:tbl>
      <w:tblPr>
        <w:tblW w:w="9884"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54"/>
        <w:gridCol w:w="4394"/>
        <w:gridCol w:w="4536"/>
      </w:tblGrid>
      <w:tr w:rsidR="003E548B" w:rsidRPr="00955D93" w:rsidTr="00ED6705">
        <w:trPr>
          <w:trHeight w:val="499"/>
        </w:trPr>
        <w:tc>
          <w:tcPr>
            <w:tcW w:w="954" w:type="dxa"/>
            <w:tcBorders>
              <w:right w:val="single" w:sz="4" w:space="0" w:color="auto"/>
            </w:tcBorders>
          </w:tcPr>
          <w:p w:rsidR="003E548B" w:rsidRPr="00955D93" w:rsidRDefault="003E548B" w:rsidP="006A690E">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оценка</w:t>
            </w:r>
          </w:p>
        </w:tc>
        <w:tc>
          <w:tcPr>
            <w:tcW w:w="4394" w:type="dxa"/>
            <w:tcBorders>
              <w:left w:val="single" w:sz="4" w:space="0" w:color="auto"/>
              <w:right w:val="single" w:sz="4" w:space="0" w:color="auto"/>
            </w:tcBorders>
          </w:tcPr>
          <w:p w:rsidR="003E548B" w:rsidRPr="00955D93" w:rsidRDefault="003E548B" w:rsidP="006A690E">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b/>
                <w:bCs/>
                <w:color w:val="000000"/>
                <w:sz w:val="23"/>
                <w:szCs w:val="23"/>
              </w:rPr>
              <w:t xml:space="preserve">Программы </w:t>
            </w:r>
          </w:p>
          <w:p w:rsidR="003E548B" w:rsidRDefault="003E548B" w:rsidP="006A690E">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b/>
                <w:bCs/>
                <w:color w:val="000000"/>
                <w:sz w:val="23"/>
                <w:szCs w:val="23"/>
              </w:rPr>
              <w:t>общеобразовательной школы</w:t>
            </w:r>
          </w:p>
          <w:p w:rsidR="003E548B" w:rsidRPr="00955D93" w:rsidRDefault="003E548B" w:rsidP="006A690E">
            <w:pPr>
              <w:autoSpaceDE w:val="0"/>
              <w:autoSpaceDN w:val="0"/>
              <w:adjustRightInd w:val="0"/>
              <w:spacing w:after="0" w:line="240" w:lineRule="auto"/>
              <w:jc w:val="both"/>
              <w:rPr>
                <w:rFonts w:ascii="Times New Roman" w:hAnsi="Times New Roman" w:cs="Times New Roman"/>
                <w:color w:val="000000"/>
                <w:sz w:val="23"/>
                <w:szCs w:val="23"/>
              </w:rPr>
            </w:pPr>
          </w:p>
        </w:tc>
        <w:tc>
          <w:tcPr>
            <w:tcW w:w="4536" w:type="dxa"/>
            <w:tcBorders>
              <w:left w:val="single" w:sz="4" w:space="0" w:color="auto"/>
            </w:tcBorders>
          </w:tcPr>
          <w:p w:rsidR="003E548B" w:rsidRPr="00955D93" w:rsidRDefault="003E548B" w:rsidP="006A690E">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b/>
                <w:bCs/>
                <w:color w:val="000000"/>
                <w:sz w:val="23"/>
                <w:szCs w:val="23"/>
              </w:rPr>
              <w:t xml:space="preserve">Адаптированная основная общеобразовательная программа для </w:t>
            </w:r>
            <w:proofErr w:type="gramStart"/>
            <w:r w:rsidRPr="00955D93">
              <w:rPr>
                <w:rFonts w:ascii="Times New Roman" w:hAnsi="Times New Roman" w:cs="Times New Roman"/>
                <w:b/>
                <w:bCs/>
                <w:color w:val="000000"/>
                <w:sz w:val="23"/>
                <w:szCs w:val="23"/>
              </w:rPr>
              <w:t>обучающихся</w:t>
            </w:r>
            <w:proofErr w:type="gramEnd"/>
            <w:r w:rsidRPr="00955D93">
              <w:rPr>
                <w:rFonts w:ascii="Times New Roman" w:hAnsi="Times New Roman" w:cs="Times New Roman"/>
                <w:b/>
                <w:bCs/>
                <w:color w:val="000000"/>
                <w:sz w:val="23"/>
                <w:szCs w:val="23"/>
              </w:rPr>
              <w:t xml:space="preserve"> с ЗПР </w:t>
            </w:r>
          </w:p>
        </w:tc>
      </w:tr>
      <w:tr w:rsidR="003E548B" w:rsidRPr="00955D93" w:rsidTr="00ED6705">
        <w:trPr>
          <w:trHeight w:val="427"/>
        </w:trPr>
        <w:tc>
          <w:tcPr>
            <w:tcW w:w="954" w:type="dxa"/>
          </w:tcPr>
          <w:p w:rsidR="003E548B" w:rsidRPr="00955D93" w:rsidRDefault="003E548B" w:rsidP="006A690E">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5</w:t>
            </w:r>
          </w:p>
        </w:tc>
        <w:tc>
          <w:tcPr>
            <w:tcW w:w="4394" w:type="dxa"/>
          </w:tcPr>
          <w:p w:rsidR="003E548B" w:rsidRPr="00955D93" w:rsidRDefault="003E548B" w:rsidP="006A690E">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Не ставится при трёх исправлениях, но при одной негрубой ошибке можно ставить </w:t>
            </w:r>
          </w:p>
        </w:tc>
        <w:tc>
          <w:tcPr>
            <w:tcW w:w="4536" w:type="dxa"/>
          </w:tcPr>
          <w:p w:rsidR="003E548B" w:rsidRPr="00955D93" w:rsidRDefault="003E548B" w:rsidP="006A690E">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955D93">
              <w:rPr>
                <w:rFonts w:ascii="Times New Roman" w:hAnsi="Times New Roman" w:cs="Times New Roman"/>
                <w:color w:val="000000"/>
                <w:sz w:val="23"/>
                <w:szCs w:val="23"/>
              </w:rPr>
              <w:t>Допущены</w:t>
            </w:r>
            <w:proofErr w:type="gramEnd"/>
            <w:r w:rsidRPr="00955D93">
              <w:rPr>
                <w:rFonts w:ascii="Times New Roman" w:hAnsi="Times New Roman" w:cs="Times New Roman"/>
                <w:color w:val="000000"/>
                <w:sz w:val="23"/>
                <w:szCs w:val="23"/>
              </w:rPr>
              <w:t xml:space="preserve"> 1 негрубая ошибка или 1-2 </w:t>
            </w:r>
            <w:proofErr w:type="spellStart"/>
            <w:r w:rsidRPr="00955D93">
              <w:rPr>
                <w:rFonts w:ascii="Times New Roman" w:hAnsi="Times New Roman" w:cs="Times New Roman"/>
                <w:color w:val="000000"/>
                <w:sz w:val="23"/>
                <w:szCs w:val="23"/>
              </w:rPr>
              <w:t>дисграфических</w:t>
            </w:r>
            <w:proofErr w:type="spellEnd"/>
            <w:r w:rsidRPr="00955D93">
              <w:rPr>
                <w:rFonts w:ascii="Times New Roman" w:hAnsi="Times New Roman" w:cs="Times New Roman"/>
                <w:color w:val="000000"/>
                <w:sz w:val="23"/>
                <w:szCs w:val="23"/>
              </w:rPr>
              <w:t xml:space="preserve"> ошибок, работа написана аккуратно </w:t>
            </w:r>
          </w:p>
        </w:tc>
      </w:tr>
      <w:tr w:rsidR="003E548B" w:rsidRPr="00955D93" w:rsidTr="00ED6705">
        <w:trPr>
          <w:trHeight w:val="743"/>
        </w:trPr>
        <w:tc>
          <w:tcPr>
            <w:tcW w:w="954" w:type="dxa"/>
          </w:tcPr>
          <w:p w:rsidR="003E548B" w:rsidRPr="00955D93" w:rsidRDefault="003E548B" w:rsidP="006A690E">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4</w:t>
            </w:r>
          </w:p>
        </w:tc>
        <w:tc>
          <w:tcPr>
            <w:tcW w:w="4394" w:type="dxa"/>
          </w:tcPr>
          <w:p w:rsidR="003E548B" w:rsidRPr="00955D93" w:rsidRDefault="003E548B" w:rsidP="006A690E">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Допущены орфографические и 2 пунктуационные ошибки или 1 </w:t>
            </w:r>
            <w:proofErr w:type="gramStart"/>
            <w:r w:rsidRPr="00955D93">
              <w:rPr>
                <w:rFonts w:ascii="Times New Roman" w:hAnsi="Times New Roman" w:cs="Times New Roman"/>
                <w:color w:val="000000"/>
                <w:sz w:val="23"/>
                <w:szCs w:val="23"/>
              </w:rPr>
              <w:t>орфографическая</w:t>
            </w:r>
            <w:proofErr w:type="gramEnd"/>
            <w:r w:rsidRPr="00955D93">
              <w:rPr>
                <w:rFonts w:ascii="Times New Roman" w:hAnsi="Times New Roman" w:cs="Times New Roman"/>
                <w:color w:val="000000"/>
                <w:sz w:val="23"/>
                <w:szCs w:val="23"/>
              </w:rPr>
              <w:t xml:space="preserve"> и 3 пунктуационные ошибки </w:t>
            </w:r>
          </w:p>
        </w:tc>
        <w:tc>
          <w:tcPr>
            <w:tcW w:w="4536" w:type="dxa"/>
          </w:tcPr>
          <w:p w:rsidR="003E548B" w:rsidRPr="00955D93" w:rsidRDefault="003E548B" w:rsidP="006A690E">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Допущены 1-2 орфографические ошибки, 1-3 пунктуационных и 1-3 </w:t>
            </w:r>
            <w:proofErr w:type="spellStart"/>
            <w:r w:rsidRPr="00955D93">
              <w:rPr>
                <w:rFonts w:ascii="Times New Roman" w:hAnsi="Times New Roman" w:cs="Times New Roman"/>
                <w:color w:val="000000"/>
                <w:sz w:val="23"/>
                <w:szCs w:val="23"/>
              </w:rPr>
              <w:t>дисграфических</w:t>
            </w:r>
            <w:proofErr w:type="spellEnd"/>
            <w:r w:rsidRPr="00955D93">
              <w:rPr>
                <w:rFonts w:ascii="Times New Roman" w:hAnsi="Times New Roman" w:cs="Times New Roman"/>
                <w:color w:val="000000"/>
                <w:sz w:val="23"/>
                <w:szCs w:val="23"/>
              </w:rPr>
              <w:t xml:space="preserve"> ошибок, работа написана аккуратно, но допущены 1-2 исправления </w:t>
            </w:r>
          </w:p>
        </w:tc>
      </w:tr>
      <w:tr w:rsidR="003E548B" w:rsidRPr="00955D93" w:rsidTr="00ED6705">
        <w:trPr>
          <w:trHeight w:val="585"/>
        </w:trPr>
        <w:tc>
          <w:tcPr>
            <w:tcW w:w="954" w:type="dxa"/>
          </w:tcPr>
          <w:p w:rsidR="003E548B" w:rsidRPr="00955D93" w:rsidRDefault="003E548B" w:rsidP="006A690E">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3</w:t>
            </w:r>
          </w:p>
        </w:tc>
        <w:tc>
          <w:tcPr>
            <w:tcW w:w="4394" w:type="dxa"/>
          </w:tcPr>
          <w:p w:rsidR="003E548B" w:rsidRPr="00955D93" w:rsidRDefault="003E548B" w:rsidP="006A690E">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Допущены 3-4 орфографические ошибки и 4 пунктуационные ошибки или 5 орфографических ошибок </w:t>
            </w:r>
          </w:p>
        </w:tc>
        <w:tc>
          <w:tcPr>
            <w:tcW w:w="4536" w:type="dxa"/>
          </w:tcPr>
          <w:p w:rsidR="003E548B" w:rsidRPr="00955D93" w:rsidRDefault="003E548B" w:rsidP="006A690E">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955D93">
              <w:rPr>
                <w:rFonts w:ascii="Times New Roman" w:hAnsi="Times New Roman" w:cs="Times New Roman"/>
                <w:color w:val="000000"/>
                <w:sz w:val="23"/>
                <w:szCs w:val="23"/>
              </w:rPr>
              <w:t>Допущены</w:t>
            </w:r>
            <w:proofErr w:type="gramEnd"/>
            <w:r w:rsidRPr="00955D93">
              <w:rPr>
                <w:rFonts w:ascii="Times New Roman" w:hAnsi="Times New Roman" w:cs="Times New Roman"/>
                <w:color w:val="000000"/>
                <w:sz w:val="23"/>
                <w:szCs w:val="23"/>
              </w:rPr>
              <w:t xml:space="preserve"> 3-5 орфографических ошибок, 3-4 пунктуационных, 4-5 </w:t>
            </w:r>
            <w:proofErr w:type="spellStart"/>
            <w:r w:rsidRPr="00955D93">
              <w:rPr>
                <w:rFonts w:ascii="Times New Roman" w:hAnsi="Times New Roman" w:cs="Times New Roman"/>
                <w:color w:val="000000"/>
                <w:sz w:val="23"/>
                <w:szCs w:val="23"/>
              </w:rPr>
              <w:t>дисграфических</w:t>
            </w:r>
            <w:proofErr w:type="spellEnd"/>
            <w:r w:rsidRPr="00955D93">
              <w:rPr>
                <w:rFonts w:ascii="Times New Roman" w:hAnsi="Times New Roman" w:cs="Times New Roman"/>
                <w:color w:val="000000"/>
                <w:sz w:val="23"/>
                <w:szCs w:val="23"/>
              </w:rPr>
              <w:t xml:space="preserve">. Допущены 1-2 исправления </w:t>
            </w:r>
          </w:p>
        </w:tc>
      </w:tr>
      <w:tr w:rsidR="003E548B" w:rsidRPr="00955D93" w:rsidTr="00ED6705">
        <w:trPr>
          <w:trHeight w:val="267"/>
        </w:trPr>
        <w:tc>
          <w:tcPr>
            <w:tcW w:w="954" w:type="dxa"/>
          </w:tcPr>
          <w:p w:rsidR="003E548B" w:rsidRPr="00955D93" w:rsidRDefault="003E548B" w:rsidP="006A690E">
            <w:pPr>
              <w:autoSpaceDE w:val="0"/>
              <w:autoSpaceDN w:val="0"/>
              <w:adjustRightInd w:val="0"/>
              <w:spacing w:after="0" w:line="240" w:lineRule="auto"/>
              <w:jc w:val="center"/>
              <w:rPr>
                <w:rFonts w:ascii="Times New Roman" w:hAnsi="Times New Roman" w:cs="Times New Roman"/>
                <w:color w:val="000000"/>
                <w:sz w:val="23"/>
                <w:szCs w:val="23"/>
              </w:rPr>
            </w:pPr>
            <w:r w:rsidRPr="00955D93">
              <w:rPr>
                <w:rFonts w:ascii="Times New Roman" w:hAnsi="Times New Roman" w:cs="Times New Roman"/>
                <w:color w:val="000000"/>
                <w:sz w:val="23"/>
                <w:szCs w:val="23"/>
              </w:rPr>
              <w:t>2</w:t>
            </w:r>
          </w:p>
        </w:tc>
        <w:tc>
          <w:tcPr>
            <w:tcW w:w="4394" w:type="dxa"/>
          </w:tcPr>
          <w:p w:rsidR="003E548B" w:rsidRPr="00955D93" w:rsidRDefault="003E548B" w:rsidP="006A690E">
            <w:pPr>
              <w:autoSpaceDE w:val="0"/>
              <w:autoSpaceDN w:val="0"/>
              <w:adjustRightInd w:val="0"/>
              <w:spacing w:after="0" w:line="240" w:lineRule="auto"/>
              <w:jc w:val="both"/>
              <w:rPr>
                <w:rFonts w:ascii="Times New Roman" w:hAnsi="Times New Roman" w:cs="Times New Roman"/>
                <w:color w:val="000000"/>
                <w:sz w:val="23"/>
                <w:szCs w:val="23"/>
              </w:rPr>
            </w:pPr>
            <w:proofErr w:type="gramStart"/>
            <w:r w:rsidRPr="00955D93">
              <w:rPr>
                <w:rFonts w:ascii="Times New Roman" w:hAnsi="Times New Roman" w:cs="Times New Roman"/>
                <w:color w:val="000000"/>
                <w:sz w:val="23"/>
                <w:szCs w:val="23"/>
              </w:rPr>
              <w:t>Допущены</w:t>
            </w:r>
            <w:proofErr w:type="gramEnd"/>
            <w:r w:rsidRPr="00955D93">
              <w:rPr>
                <w:rFonts w:ascii="Times New Roman" w:hAnsi="Times New Roman" w:cs="Times New Roman"/>
                <w:color w:val="000000"/>
                <w:sz w:val="23"/>
                <w:szCs w:val="23"/>
              </w:rPr>
              <w:t xml:space="preserve"> 5-8 орфографических ошибок </w:t>
            </w:r>
          </w:p>
        </w:tc>
        <w:tc>
          <w:tcPr>
            <w:tcW w:w="4536" w:type="dxa"/>
          </w:tcPr>
          <w:p w:rsidR="003E548B" w:rsidRPr="00955D93" w:rsidRDefault="003E548B" w:rsidP="006A690E">
            <w:pPr>
              <w:autoSpaceDE w:val="0"/>
              <w:autoSpaceDN w:val="0"/>
              <w:adjustRightInd w:val="0"/>
              <w:spacing w:after="0" w:line="240" w:lineRule="auto"/>
              <w:jc w:val="both"/>
              <w:rPr>
                <w:rFonts w:ascii="Times New Roman" w:hAnsi="Times New Roman" w:cs="Times New Roman"/>
                <w:color w:val="000000"/>
                <w:sz w:val="23"/>
                <w:szCs w:val="23"/>
              </w:rPr>
            </w:pPr>
            <w:r w:rsidRPr="00955D93">
              <w:rPr>
                <w:rFonts w:ascii="Times New Roman" w:hAnsi="Times New Roman" w:cs="Times New Roman"/>
                <w:color w:val="000000"/>
                <w:sz w:val="23"/>
                <w:szCs w:val="23"/>
              </w:rPr>
              <w:t xml:space="preserve">Допущено более 8 орфографических, 4 и более </w:t>
            </w:r>
            <w:proofErr w:type="spellStart"/>
            <w:r w:rsidRPr="00955D93">
              <w:rPr>
                <w:rFonts w:ascii="Times New Roman" w:hAnsi="Times New Roman" w:cs="Times New Roman"/>
                <w:color w:val="000000"/>
                <w:sz w:val="23"/>
                <w:szCs w:val="23"/>
              </w:rPr>
              <w:t>дисграфических</w:t>
            </w:r>
            <w:proofErr w:type="spellEnd"/>
            <w:r w:rsidRPr="00955D93">
              <w:rPr>
                <w:rFonts w:ascii="Times New Roman" w:hAnsi="Times New Roman" w:cs="Times New Roman"/>
                <w:color w:val="000000"/>
                <w:sz w:val="23"/>
                <w:szCs w:val="23"/>
              </w:rPr>
              <w:t xml:space="preserve"> ошибок. </w:t>
            </w:r>
          </w:p>
        </w:tc>
      </w:tr>
    </w:tbl>
    <w:p w:rsidR="003E548B" w:rsidRDefault="003E548B" w:rsidP="003E548B">
      <w:pPr>
        <w:pStyle w:val="Default"/>
        <w:ind w:firstLine="426"/>
        <w:jc w:val="both"/>
      </w:pPr>
    </w:p>
    <w:p w:rsidR="003E548B" w:rsidRPr="008B66FA" w:rsidRDefault="003E548B" w:rsidP="003E548B">
      <w:pPr>
        <w:pStyle w:val="Default"/>
        <w:ind w:firstLine="426"/>
        <w:jc w:val="both"/>
      </w:pPr>
      <w:r w:rsidRPr="008B66FA">
        <w:rPr>
          <w:b/>
          <w:bCs/>
        </w:rPr>
        <w:t xml:space="preserve">Классификация ошибок: </w:t>
      </w:r>
    </w:p>
    <w:p w:rsidR="003E548B" w:rsidRPr="008B66FA" w:rsidRDefault="003E548B" w:rsidP="003E548B">
      <w:pPr>
        <w:pStyle w:val="Default"/>
        <w:ind w:firstLine="426"/>
        <w:jc w:val="both"/>
      </w:pPr>
      <w:r w:rsidRPr="008B66FA">
        <w:rPr>
          <w:b/>
          <w:bCs/>
        </w:rPr>
        <w:t xml:space="preserve">Ошибкой в диктанте </w:t>
      </w:r>
      <w:r w:rsidRPr="008B66FA">
        <w:t xml:space="preserve">следует считать: </w:t>
      </w:r>
    </w:p>
    <w:p w:rsidR="003E548B" w:rsidRPr="008B66FA" w:rsidRDefault="003E548B" w:rsidP="003E548B">
      <w:pPr>
        <w:pStyle w:val="Default"/>
        <w:ind w:firstLine="426"/>
        <w:jc w:val="both"/>
      </w:pPr>
      <w:r w:rsidRPr="008B66FA">
        <w:t xml:space="preserve">-нарушение правил орфографии при написании слов; </w:t>
      </w:r>
    </w:p>
    <w:p w:rsidR="003E548B" w:rsidRPr="008B66FA" w:rsidRDefault="003E548B" w:rsidP="003E548B">
      <w:pPr>
        <w:pStyle w:val="Default"/>
        <w:ind w:firstLine="426"/>
        <w:jc w:val="both"/>
      </w:pPr>
      <w:r w:rsidRPr="008B66FA">
        <w:t>-пропуск и искажение бу</w:t>
      </w:r>
      <w:proofErr w:type="gramStart"/>
      <w:r w:rsidRPr="008B66FA">
        <w:t>кв в сл</w:t>
      </w:r>
      <w:proofErr w:type="gramEnd"/>
      <w:r w:rsidRPr="008B66FA">
        <w:t xml:space="preserve">овах; </w:t>
      </w:r>
    </w:p>
    <w:p w:rsidR="003E548B" w:rsidRPr="008B66FA" w:rsidRDefault="003E548B" w:rsidP="003E548B">
      <w:pPr>
        <w:pStyle w:val="Default"/>
        <w:ind w:firstLine="426"/>
        <w:jc w:val="both"/>
      </w:pPr>
      <w:r w:rsidRPr="008B66FA">
        <w:t xml:space="preserve">-замену слов; </w:t>
      </w:r>
    </w:p>
    <w:p w:rsidR="003E548B" w:rsidRPr="008B66FA" w:rsidRDefault="003E548B" w:rsidP="003E548B">
      <w:pPr>
        <w:pStyle w:val="Default"/>
        <w:ind w:firstLine="426"/>
        <w:jc w:val="both"/>
      </w:pPr>
      <w:r w:rsidRPr="008B66FA">
        <w:t xml:space="preserve">-отсутствие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 </w:t>
      </w:r>
    </w:p>
    <w:p w:rsidR="003E548B" w:rsidRPr="008B66FA" w:rsidRDefault="003E548B" w:rsidP="003E548B">
      <w:pPr>
        <w:pStyle w:val="Default"/>
        <w:ind w:firstLine="426"/>
        <w:jc w:val="both"/>
      </w:pPr>
      <w:r w:rsidRPr="008B66FA">
        <w:rPr>
          <w:b/>
          <w:bCs/>
        </w:rPr>
        <w:t xml:space="preserve">За ошибку в диктанте не считаются: </w:t>
      </w:r>
    </w:p>
    <w:p w:rsidR="003E548B" w:rsidRPr="008B66FA" w:rsidRDefault="003E548B" w:rsidP="003E548B">
      <w:pPr>
        <w:pStyle w:val="Default"/>
        <w:ind w:firstLine="426"/>
        <w:jc w:val="both"/>
      </w:pPr>
      <w:r w:rsidRPr="008B66FA">
        <w:t xml:space="preserve">- ошибки </w:t>
      </w:r>
      <w:proofErr w:type="gramStart"/>
      <w:r w:rsidRPr="008B66FA">
        <w:t>на те</w:t>
      </w:r>
      <w:proofErr w:type="gramEnd"/>
      <w:r w:rsidRPr="008B66FA">
        <w:t xml:space="preserve">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 </w:t>
      </w:r>
    </w:p>
    <w:p w:rsidR="003E548B" w:rsidRPr="008B66FA" w:rsidRDefault="003E548B" w:rsidP="003E548B">
      <w:pPr>
        <w:pStyle w:val="Default"/>
        <w:ind w:firstLine="426"/>
        <w:jc w:val="both"/>
      </w:pPr>
      <w:r w:rsidRPr="008B66FA">
        <w:t xml:space="preserve">-единичный пропуск точки в конце предложения, если первое слово следующего предложения написано с заглавной буквы; </w:t>
      </w:r>
    </w:p>
    <w:p w:rsidR="003E548B" w:rsidRPr="008B66FA" w:rsidRDefault="003E548B" w:rsidP="003E548B">
      <w:pPr>
        <w:pStyle w:val="Default"/>
        <w:ind w:firstLine="426"/>
        <w:jc w:val="both"/>
      </w:pPr>
      <w:r w:rsidRPr="008B66FA">
        <w:t xml:space="preserve">-единичный случай замены одного слова без искажения смысла. </w:t>
      </w:r>
    </w:p>
    <w:p w:rsidR="003E548B" w:rsidRPr="008B66FA" w:rsidRDefault="003E548B" w:rsidP="003E548B">
      <w:pPr>
        <w:pStyle w:val="Default"/>
        <w:ind w:firstLine="426"/>
        <w:jc w:val="both"/>
      </w:pPr>
      <w:r w:rsidRPr="008B66FA">
        <w:rPr>
          <w:b/>
          <w:bCs/>
        </w:rPr>
        <w:lastRenderedPageBreak/>
        <w:t xml:space="preserve">За одну ошибку в диктанте считаются: </w:t>
      </w:r>
    </w:p>
    <w:p w:rsidR="003E548B" w:rsidRPr="008B66FA" w:rsidRDefault="003E548B" w:rsidP="003E548B">
      <w:pPr>
        <w:pStyle w:val="Default"/>
        <w:ind w:firstLine="426"/>
        <w:jc w:val="both"/>
      </w:pPr>
      <w:r w:rsidRPr="008B66FA">
        <w:t xml:space="preserve">- два исправления; </w:t>
      </w:r>
    </w:p>
    <w:p w:rsidR="003E548B" w:rsidRPr="008B66FA" w:rsidRDefault="003E548B" w:rsidP="003E548B">
      <w:pPr>
        <w:pStyle w:val="Default"/>
        <w:ind w:firstLine="426"/>
        <w:jc w:val="both"/>
      </w:pPr>
      <w:r w:rsidRPr="008B66FA">
        <w:t xml:space="preserve">- две пунктуационные ошибки; </w:t>
      </w:r>
    </w:p>
    <w:p w:rsidR="003E548B" w:rsidRDefault="003E548B" w:rsidP="003E548B">
      <w:pPr>
        <w:pStyle w:val="Default"/>
        <w:ind w:firstLine="426"/>
        <w:jc w:val="both"/>
      </w:pPr>
      <w:r w:rsidRPr="008B66FA">
        <w:t>-повторение ошибок в одном и том же слове (например, в слове «ножи» дважды написано в конце «ы»).</w:t>
      </w:r>
    </w:p>
    <w:p w:rsidR="003E548B" w:rsidRPr="008B66FA" w:rsidRDefault="003E548B" w:rsidP="003E548B">
      <w:pPr>
        <w:pStyle w:val="Default"/>
        <w:ind w:firstLine="426"/>
        <w:jc w:val="both"/>
      </w:pPr>
      <w:r w:rsidRPr="008B66FA">
        <w:t xml:space="preserve">Если же подобная ошибка встречается в другом слове, она считается за ошибку; </w:t>
      </w:r>
    </w:p>
    <w:p w:rsidR="003E548B" w:rsidRPr="008B66FA" w:rsidRDefault="003E548B" w:rsidP="003E548B">
      <w:pPr>
        <w:pStyle w:val="Default"/>
        <w:ind w:firstLine="426"/>
        <w:jc w:val="both"/>
      </w:pPr>
      <w:r w:rsidRPr="008B66FA">
        <w:t xml:space="preserve">-при выставлении оценки все однотипные ошибки приравниваются к одной орфографической ошибке. </w:t>
      </w:r>
    </w:p>
    <w:p w:rsidR="003E548B" w:rsidRPr="008B66FA" w:rsidRDefault="003E548B" w:rsidP="003E548B">
      <w:pPr>
        <w:pStyle w:val="Default"/>
        <w:ind w:firstLine="426"/>
        <w:jc w:val="both"/>
      </w:pPr>
      <w:r w:rsidRPr="008B66FA">
        <w:rPr>
          <w:b/>
          <w:bCs/>
        </w:rPr>
        <w:t xml:space="preserve">Негрубыми ошибками считается: </w:t>
      </w:r>
    </w:p>
    <w:p w:rsidR="003E548B" w:rsidRPr="008B66FA" w:rsidRDefault="003E548B" w:rsidP="003E548B">
      <w:pPr>
        <w:pStyle w:val="Default"/>
        <w:ind w:firstLine="426"/>
        <w:jc w:val="both"/>
      </w:pPr>
      <w:r w:rsidRPr="008B66FA">
        <w:t xml:space="preserve">-повторение одной и той же буквы в слове; </w:t>
      </w:r>
    </w:p>
    <w:p w:rsidR="003E548B" w:rsidRPr="008B66FA" w:rsidRDefault="003E548B" w:rsidP="003E548B">
      <w:pPr>
        <w:pStyle w:val="Default"/>
        <w:ind w:firstLine="426"/>
        <w:jc w:val="both"/>
      </w:pPr>
      <w:r w:rsidRPr="008B66FA">
        <w:t xml:space="preserve">-недописанное слово; </w:t>
      </w:r>
    </w:p>
    <w:p w:rsidR="003E548B" w:rsidRPr="008B66FA" w:rsidRDefault="003E548B" w:rsidP="003E548B">
      <w:pPr>
        <w:pStyle w:val="Default"/>
        <w:ind w:firstLine="426"/>
        <w:jc w:val="both"/>
      </w:pPr>
      <w:r w:rsidRPr="008B66FA">
        <w:t xml:space="preserve">-перенос слова, одна часть которого написана на одной строке, а вторая опущена; </w:t>
      </w:r>
    </w:p>
    <w:p w:rsidR="003E548B" w:rsidRPr="008B66FA" w:rsidRDefault="003E548B" w:rsidP="003E548B">
      <w:pPr>
        <w:pStyle w:val="Default"/>
        <w:ind w:firstLine="426"/>
        <w:jc w:val="both"/>
      </w:pPr>
      <w:r w:rsidRPr="008B66FA">
        <w:t xml:space="preserve">-дважды записанное одно и то же слово в предложении; </w:t>
      </w:r>
    </w:p>
    <w:p w:rsidR="003E548B" w:rsidRPr="008B66FA" w:rsidRDefault="003E548B" w:rsidP="003E548B">
      <w:pPr>
        <w:pStyle w:val="Default"/>
        <w:ind w:firstLine="426"/>
        <w:jc w:val="both"/>
      </w:pPr>
      <w:r w:rsidRPr="008B66FA">
        <w:t xml:space="preserve">-3 негрубые ошибки = 1 ошибке. </w:t>
      </w:r>
    </w:p>
    <w:p w:rsidR="003E548B" w:rsidRPr="008B66FA" w:rsidRDefault="003E548B" w:rsidP="003E548B">
      <w:pPr>
        <w:pStyle w:val="Default"/>
        <w:ind w:firstLine="426"/>
        <w:jc w:val="both"/>
      </w:pPr>
      <w:r w:rsidRPr="008B66FA">
        <w:rPr>
          <w:b/>
          <w:bCs/>
        </w:rPr>
        <w:t xml:space="preserve">Однотипные ошибки: </w:t>
      </w:r>
    </w:p>
    <w:p w:rsidR="003E548B" w:rsidRPr="008B66FA" w:rsidRDefault="003E548B" w:rsidP="003E548B">
      <w:pPr>
        <w:pStyle w:val="Default"/>
        <w:ind w:firstLine="426"/>
        <w:jc w:val="both"/>
      </w:pPr>
      <w:r w:rsidRPr="008B66FA">
        <w:t xml:space="preserve">-первые три однотипные ошибки = 1 ошибке, но каждая следующая подобная считается за отдельную ошибку; </w:t>
      </w:r>
    </w:p>
    <w:p w:rsidR="003E548B" w:rsidRPr="008B66FA" w:rsidRDefault="003E548B" w:rsidP="003E548B">
      <w:pPr>
        <w:pStyle w:val="Default"/>
        <w:ind w:firstLine="426"/>
        <w:jc w:val="both"/>
      </w:pPr>
      <w:r w:rsidRPr="008B66FA">
        <w:t xml:space="preserve">-при 5 поправках оценка снижается на 1 балл. </w:t>
      </w:r>
    </w:p>
    <w:p w:rsidR="003E548B" w:rsidRPr="008B66FA" w:rsidRDefault="003E548B" w:rsidP="003E548B">
      <w:pPr>
        <w:pStyle w:val="Default"/>
        <w:ind w:firstLine="426"/>
        <w:jc w:val="both"/>
      </w:pPr>
      <w:r w:rsidRPr="008B66FA">
        <w:rPr>
          <w:b/>
          <w:bCs/>
        </w:rPr>
        <w:t>Перечень специфических (</w:t>
      </w:r>
      <w:proofErr w:type="spellStart"/>
      <w:r w:rsidRPr="008B66FA">
        <w:rPr>
          <w:b/>
          <w:bCs/>
        </w:rPr>
        <w:t>дисграфических</w:t>
      </w:r>
      <w:proofErr w:type="spellEnd"/>
      <w:r w:rsidRPr="008B66FA">
        <w:rPr>
          <w:b/>
          <w:bCs/>
        </w:rPr>
        <w:t xml:space="preserve">) ошибок учащихся с указанием вида речевого нарушения: </w:t>
      </w:r>
    </w:p>
    <w:p w:rsidR="003E548B" w:rsidRPr="008B66FA" w:rsidRDefault="003E548B" w:rsidP="003E548B">
      <w:pPr>
        <w:pStyle w:val="Default"/>
        <w:ind w:firstLine="426"/>
        <w:jc w:val="both"/>
      </w:pPr>
      <w:r w:rsidRPr="008B66FA">
        <w:t xml:space="preserve">1. Ошибки, обусловленные </w:t>
      </w:r>
      <w:proofErr w:type="spellStart"/>
      <w:r w:rsidRPr="008B66FA">
        <w:t>несформированностью</w:t>
      </w:r>
      <w:proofErr w:type="spellEnd"/>
      <w:r w:rsidRPr="008B66FA">
        <w:t xml:space="preserve"> фонематических процессов, навыков звукового анализа и синтеза: </w:t>
      </w:r>
    </w:p>
    <w:p w:rsidR="003E548B" w:rsidRPr="008B66FA" w:rsidRDefault="003E548B" w:rsidP="003E548B">
      <w:pPr>
        <w:pStyle w:val="Default"/>
        <w:ind w:firstLine="426"/>
        <w:jc w:val="both"/>
      </w:pPr>
      <w:r w:rsidRPr="008B66FA">
        <w:t>• пропуск букв и слогов – «</w:t>
      </w:r>
      <w:proofErr w:type="spellStart"/>
      <w:r w:rsidRPr="008B66FA">
        <w:t>прощла</w:t>
      </w:r>
      <w:proofErr w:type="spellEnd"/>
      <w:r w:rsidRPr="008B66FA">
        <w:t>» (прощала), «</w:t>
      </w:r>
      <w:proofErr w:type="spellStart"/>
      <w:r w:rsidRPr="008B66FA">
        <w:t>жадые</w:t>
      </w:r>
      <w:proofErr w:type="spellEnd"/>
      <w:r w:rsidRPr="008B66FA">
        <w:t>» (жадные), «</w:t>
      </w:r>
      <w:proofErr w:type="spellStart"/>
      <w:r w:rsidRPr="008B66FA">
        <w:t>ишка</w:t>
      </w:r>
      <w:proofErr w:type="spellEnd"/>
      <w:r w:rsidRPr="008B66FA">
        <w:t xml:space="preserve">» (игрушка); </w:t>
      </w:r>
    </w:p>
    <w:p w:rsidR="003E548B" w:rsidRPr="008B66FA" w:rsidRDefault="003E548B" w:rsidP="003E548B">
      <w:pPr>
        <w:pStyle w:val="Default"/>
        <w:ind w:firstLine="426"/>
        <w:jc w:val="both"/>
      </w:pPr>
      <w:r w:rsidRPr="008B66FA">
        <w:t>• перестановка букв и слогов – «</w:t>
      </w:r>
      <w:proofErr w:type="spellStart"/>
      <w:r w:rsidRPr="008B66FA">
        <w:t>онко</w:t>
      </w:r>
      <w:proofErr w:type="spellEnd"/>
      <w:r w:rsidRPr="008B66FA">
        <w:t>» (окно), «</w:t>
      </w:r>
      <w:proofErr w:type="spellStart"/>
      <w:r w:rsidRPr="008B66FA">
        <w:t>звял</w:t>
      </w:r>
      <w:proofErr w:type="spellEnd"/>
      <w:r w:rsidRPr="008B66FA">
        <w:t>» (взял), «переписал» (переписал), «</w:t>
      </w:r>
      <w:proofErr w:type="spellStart"/>
      <w:r w:rsidRPr="008B66FA">
        <w:t>натуспила</w:t>
      </w:r>
      <w:proofErr w:type="spellEnd"/>
      <w:r w:rsidRPr="008B66FA">
        <w:t xml:space="preserve">» (наступила); </w:t>
      </w:r>
    </w:p>
    <w:p w:rsidR="003E548B" w:rsidRPr="008B66FA" w:rsidRDefault="003E548B" w:rsidP="003E548B">
      <w:pPr>
        <w:pStyle w:val="Default"/>
        <w:ind w:firstLine="426"/>
        <w:jc w:val="both"/>
      </w:pPr>
      <w:r w:rsidRPr="008B66FA">
        <w:t xml:space="preserve">• </w:t>
      </w:r>
      <w:proofErr w:type="spellStart"/>
      <w:r w:rsidRPr="008B66FA">
        <w:t>недописывание</w:t>
      </w:r>
      <w:proofErr w:type="spellEnd"/>
      <w:r w:rsidRPr="008B66FA">
        <w:t xml:space="preserve"> букв и слогов – «дела» (делала), «лопат» (лопата), «</w:t>
      </w:r>
      <w:proofErr w:type="spellStart"/>
      <w:r w:rsidRPr="008B66FA">
        <w:t>набухл</w:t>
      </w:r>
      <w:proofErr w:type="spellEnd"/>
      <w:r w:rsidRPr="008B66FA">
        <w:t xml:space="preserve">» (набухли); </w:t>
      </w:r>
    </w:p>
    <w:p w:rsidR="003E548B" w:rsidRPr="008B66FA" w:rsidRDefault="003E548B" w:rsidP="003E548B">
      <w:pPr>
        <w:pStyle w:val="Default"/>
        <w:ind w:firstLine="426"/>
        <w:jc w:val="both"/>
      </w:pPr>
      <w:r w:rsidRPr="008B66FA">
        <w:t>• наращивание слова лишними буквами и слогами – «</w:t>
      </w:r>
      <w:proofErr w:type="spellStart"/>
      <w:r w:rsidRPr="008B66FA">
        <w:t>тарава</w:t>
      </w:r>
      <w:proofErr w:type="spellEnd"/>
      <w:r w:rsidRPr="008B66FA">
        <w:t>» (трава), «</w:t>
      </w:r>
      <w:proofErr w:type="spellStart"/>
      <w:r w:rsidRPr="008B66FA">
        <w:t>катораые</w:t>
      </w:r>
      <w:proofErr w:type="spellEnd"/>
      <w:r w:rsidRPr="008B66FA">
        <w:t>» (которые), «</w:t>
      </w:r>
      <w:proofErr w:type="spellStart"/>
      <w:r w:rsidRPr="008B66FA">
        <w:t>бабабушка</w:t>
      </w:r>
      <w:proofErr w:type="spellEnd"/>
      <w:r w:rsidRPr="008B66FA">
        <w:t>» (бабушка), «</w:t>
      </w:r>
      <w:proofErr w:type="spellStart"/>
      <w:r w:rsidRPr="008B66FA">
        <w:t>клюкиква</w:t>
      </w:r>
      <w:proofErr w:type="spellEnd"/>
      <w:r w:rsidRPr="008B66FA">
        <w:t xml:space="preserve">» (клюква); </w:t>
      </w:r>
    </w:p>
    <w:p w:rsidR="003E548B" w:rsidRPr="008B66FA" w:rsidRDefault="003E548B" w:rsidP="003E548B">
      <w:pPr>
        <w:pStyle w:val="Default"/>
        <w:ind w:firstLine="426"/>
        <w:jc w:val="both"/>
      </w:pPr>
      <w:r w:rsidRPr="008B66FA">
        <w:t>• искажение слова – «</w:t>
      </w:r>
      <w:proofErr w:type="spellStart"/>
      <w:r w:rsidRPr="008B66FA">
        <w:t>наотух</w:t>
      </w:r>
      <w:proofErr w:type="spellEnd"/>
      <w:r w:rsidRPr="008B66FA">
        <w:t>» (на охоту), «</w:t>
      </w:r>
      <w:proofErr w:type="spellStart"/>
      <w:r w:rsidRPr="008B66FA">
        <w:t>хабаб</w:t>
      </w:r>
      <w:proofErr w:type="spellEnd"/>
      <w:r w:rsidRPr="008B66FA">
        <w:t>» (</w:t>
      </w:r>
      <w:proofErr w:type="gramStart"/>
      <w:r w:rsidRPr="008B66FA">
        <w:t>храбрый</w:t>
      </w:r>
      <w:proofErr w:type="gramEnd"/>
      <w:r w:rsidRPr="008B66FA">
        <w:t xml:space="preserve">), «щуки» (щеки), «спеки» (с пенька); </w:t>
      </w:r>
    </w:p>
    <w:p w:rsidR="003E548B" w:rsidRPr="008B66FA" w:rsidRDefault="003E548B" w:rsidP="003E548B">
      <w:pPr>
        <w:pStyle w:val="Default"/>
        <w:ind w:firstLine="426"/>
        <w:jc w:val="both"/>
      </w:pPr>
      <w:r w:rsidRPr="008B66FA">
        <w:t>• слитное написание слов и их произвольное деление – «</w:t>
      </w:r>
      <w:proofErr w:type="spellStart"/>
      <w:r w:rsidRPr="008B66FA">
        <w:t>насто</w:t>
      </w:r>
      <w:proofErr w:type="spellEnd"/>
      <w:r w:rsidRPr="008B66FA">
        <w:t>» (на сто), «</w:t>
      </w:r>
      <w:proofErr w:type="spellStart"/>
      <w:r w:rsidRPr="008B66FA">
        <w:t>виситнастне</w:t>
      </w:r>
      <w:proofErr w:type="spellEnd"/>
      <w:r w:rsidRPr="008B66FA">
        <w:t xml:space="preserve">» (висит на стене); </w:t>
      </w:r>
    </w:p>
    <w:p w:rsidR="003E548B" w:rsidRPr="008B66FA" w:rsidRDefault="003E548B" w:rsidP="003E548B">
      <w:pPr>
        <w:pStyle w:val="Default"/>
        <w:ind w:firstLine="426"/>
        <w:jc w:val="both"/>
      </w:pPr>
      <w:r w:rsidRPr="008B66FA">
        <w:t>• неумение определить границы предложения в тексте, слитное написание предложений – «Мой отец шофёр. Работа шофёра трудная шофёру надо хорошо</w:t>
      </w:r>
      <w:proofErr w:type="gramStart"/>
      <w:r w:rsidRPr="008B66FA">
        <w:t>.</w:t>
      </w:r>
      <w:proofErr w:type="gramEnd"/>
      <w:r w:rsidRPr="008B66FA">
        <w:t xml:space="preserve"> </w:t>
      </w:r>
      <w:proofErr w:type="gramStart"/>
      <w:r w:rsidRPr="008B66FA">
        <w:t>з</w:t>
      </w:r>
      <w:proofErr w:type="gramEnd"/>
      <w:r w:rsidRPr="008B66FA">
        <w:t xml:space="preserve">нать машину после школы я тоже. Буду шофёром»; </w:t>
      </w:r>
    </w:p>
    <w:p w:rsidR="003E548B" w:rsidRPr="008B66FA" w:rsidRDefault="003E548B" w:rsidP="003E548B">
      <w:pPr>
        <w:pStyle w:val="Default"/>
        <w:ind w:firstLine="426"/>
        <w:jc w:val="both"/>
      </w:pPr>
      <w:r w:rsidRPr="008B66FA">
        <w:t>• замена одной буквы на другую – «</w:t>
      </w:r>
      <w:proofErr w:type="spellStart"/>
      <w:r w:rsidRPr="008B66FA">
        <w:t>трюх</w:t>
      </w:r>
      <w:proofErr w:type="spellEnd"/>
      <w:r w:rsidRPr="008B66FA">
        <w:t xml:space="preserve">» (трёх), «у </w:t>
      </w:r>
      <w:proofErr w:type="spellStart"/>
      <w:r w:rsidRPr="008B66FA">
        <w:t>глеста</w:t>
      </w:r>
      <w:proofErr w:type="spellEnd"/>
      <w:r w:rsidRPr="008B66FA">
        <w:t>» (у клеста), «</w:t>
      </w:r>
      <w:proofErr w:type="spellStart"/>
      <w:r w:rsidRPr="008B66FA">
        <w:t>тельпан</w:t>
      </w:r>
      <w:proofErr w:type="spellEnd"/>
      <w:r w:rsidRPr="008B66FA">
        <w:t>» (тюльпан), «</w:t>
      </w:r>
      <w:proofErr w:type="spellStart"/>
      <w:r w:rsidRPr="008B66FA">
        <w:t>шапаги</w:t>
      </w:r>
      <w:proofErr w:type="spellEnd"/>
      <w:r w:rsidRPr="008B66FA">
        <w:t>» (сапоги), «</w:t>
      </w:r>
      <w:proofErr w:type="spellStart"/>
      <w:r w:rsidRPr="008B66FA">
        <w:t>чветы</w:t>
      </w:r>
      <w:proofErr w:type="spellEnd"/>
      <w:r w:rsidRPr="008B66FA">
        <w:t xml:space="preserve">» (цветы); </w:t>
      </w:r>
    </w:p>
    <w:p w:rsidR="003E548B" w:rsidRPr="008B66FA" w:rsidRDefault="003E548B" w:rsidP="003E548B">
      <w:pPr>
        <w:pStyle w:val="Default"/>
        <w:ind w:firstLine="426"/>
        <w:jc w:val="both"/>
      </w:pPr>
      <w:r w:rsidRPr="008B66FA">
        <w:t>• нарушение смягчения согласных – «</w:t>
      </w:r>
      <w:proofErr w:type="spellStart"/>
      <w:r w:rsidRPr="008B66FA">
        <w:t>васелки</w:t>
      </w:r>
      <w:proofErr w:type="spellEnd"/>
      <w:r w:rsidRPr="008B66FA">
        <w:t>» (васильки), «</w:t>
      </w:r>
      <w:proofErr w:type="spellStart"/>
      <w:r w:rsidRPr="008B66FA">
        <w:t>смали</w:t>
      </w:r>
      <w:proofErr w:type="spellEnd"/>
      <w:r w:rsidRPr="008B66FA">
        <w:t>» (смяли), «кон» (конь), «</w:t>
      </w:r>
      <w:proofErr w:type="spellStart"/>
      <w:r w:rsidRPr="008B66FA">
        <w:t>лублу</w:t>
      </w:r>
      <w:proofErr w:type="spellEnd"/>
      <w:r w:rsidRPr="008B66FA">
        <w:t xml:space="preserve">» (люблю). </w:t>
      </w:r>
    </w:p>
    <w:p w:rsidR="003E548B" w:rsidRPr="008B66FA" w:rsidRDefault="003E548B" w:rsidP="003E548B">
      <w:pPr>
        <w:pStyle w:val="Default"/>
        <w:ind w:firstLine="426"/>
        <w:jc w:val="both"/>
      </w:pPr>
      <w:r w:rsidRPr="008B66FA">
        <w:t xml:space="preserve">2. Ошибки, обусловленные </w:t>
      </w:r>
      <w:proofErr w:type="spellStart"/>
      <w:r w:rsidRPr="008B66FA">
        <w:t>несформированностью</w:t>
      </w:r>
      <w:proofErr w:type="spellEnd"/>
      <w:r w:rsidRPr="008B66FA">
        <w:t xml:space="preserve"> кинетической и динамической стороны двигательного акта: </w:t>
      </w:r>
    </w:p>
    <w:p w:rsidR="003E548B" w:rsidRPr="008B66FA" w:rsidRDefault="003E548B" w:rsidP="003E548B">
      <w:pPr>
        <w:pStyle w:val="Default"/>
        <w:ind w:firstLine="426"/>
        <w:jc w:val="both"/>
      </w:pPr>
      <w:r w:rsidRPr="008B66FA">
        <w:t xml:space="preserve">• смешения букв по кинетическому сходству – </w:t>
      </w:r>
      <w:proofErr w:type="gramStart"/>
      <w:r w:rsidRPr="008B66FA">
        <w:t>о-а</w:t>
      </w:r>
      <w:proofErr w:type="gramEnd"/>
      <w:r w:rsidRPr="008B66FA">
        <w:t xml:space="preserve"> «</w:t>
      </w:r>
      <w:proofErr w:type="spellStart"/>
      <w:r w:rsidRPr="008B66FA">
        <w:t>бонт</w:t>
      </w:r>
      <w:proofErr w:type="spellEnd"/>
      <w:r w:rsidRPr="008B66FA">
        <w:t>» (бант), б-д «</w:t>
      </w:r>
      <w:proofErr w:type="spellStart"/>
      <w:r w:rsidRPr="008B66FA">
        <w:t>убача</w:t>
      </w:r>
      <w:proofErr w:type="spellEnd"/>
      <w:r w:rsidRPr="008B66FA">
        <w:t>» (удача), и-у «</w:t>
      </w:r>
      <w:proofErr w:type="spellStart"/>
      <w:r w:rsidRPr="008B66FA">
        <w:t>прурода</w:t>
      </w:r>
      <w:proofErr w:type="spellEnd"/>
      <w:r w:rsidRPr="008B66FA">
        <w:t xml:space="preserve">» (природа), </w:t>
      </w:r>
    </w:p>
    <w:p w:rsidR="003E548B" w:rsidRPr="008B66FA" w:rsidRDefault="003E548B" w:rsidP="003E548B">
      <w:pPr>
        <w:pStyle w:val="Default"/>
        <w:ind w:firstLine="426"/>
        <w:jc w:val="both"/>
      </w:pPr>
      <w:proofErr w:type="gramStart"/>
      <w:r w:rsidRPr="008B66FA">
        <w:t>п-т</w:t>
      </w:r>
      <w:proofErr w:type="gramEnd"/>
      <w:r w:rsidRPr="008B66FA">
        <w:t xml:space="preserve"> «</w:t>
      </w:r>
      <w:proofErr w:type="spellStart"/>
      <w:r w:rsidRPr="008B66FA">
        <w:t>спанция</w:t>
      </w:r>
      <w:proofErr w:type="spellEnd"/>
      <w:r w:rsidRPr="008B66FA">
        <w:t>» (станция), х-ж «</w:t>
      </w:r>
      <w:proofErr w:type="spellStart"/>
      <w:r w:rsidRPr="008B66FA">
        <w:t>дорохки</w:t>
      </w:r>
      <w:proofErr w:type="spellEnd"/>
      <w:r w:rsidRPr="008B66FA">
        <w:t>» (дорожки), л-я «</w:t>
      </w:r>
      <w:proofErr w:type="spellStart"/>
      <w:r w:rsidRPr="008B66FA">
        <w:t>кяюч</w:t>
      </w:r>
      <w:proofErr w:type="spellEnd"/>
      <w:r w:rsidRPr="008B66FA">
        <w:t>» (ключ), л-м «</w:t>
      </w:r>
      <w:proofErr w:type="spellStart"/>
      <w:r w:rsidRPr="008B66FA">
        <w:t>полидор</w:t>
      </w:r>
      <w:proofErr w:type="spellEnd"/>
      <w:r w:rsidRPr="008B66FA">
        <w:t>» (помидор), и-ш «</w:t>
      </w:r>
      <w:proofErr w:type="spellStart"/>
      <w:r w:rsidRPr="008B66FA">
        <w:t>лягуика</w:t>
      </w:r>
      <w:proofErr w:type="spellEnd"/>
      <w:r w:rsidRPr="008B66FA">
        <w:t xml:space="preserve">» (лягушка). </w:t>
      </w:r>
    </w:p>
    <w:p w:rsidR="003E548B" w:rsidRPr="008B66FA" w:rsidRDefault="003E548B" w:rsidP="003E548B">
      <w:pPr>
        <w:pStyle w:val="Default"/>
        <w:ind w:firstLine="426"/>
        <w:jc w:val="both"/>
      </w:pPr>
      <w:r w:rsidRPr="008B66FA">
        <w:t xml:space="preserve">3. Ошибки, обусловленные </w:t>
      </w:r>
      <w:proofErr w:type="spellStart"/>
      <w:r w:rsidRPr="008B66FA">
        <w:t>несформированностью</w:t>
      </w:r>
      <w:proofErr w:type="spellEnd"/>
      <w:r w:rsidRPr="008B66FA">
        <w:t xml:space="preserve"> лексико-грамматической стороны речи: </w:t>
      </w:r>
    </w:p>
    <w:p w:rsidR="003E548B" w:rsidRDefault="003E548B" w:rsidP="003E548B">
      <w:pPr>
        <w:pStyle w:val="Default"/>
        <w:ind w:firstLine="426"/>
        <w:jc w:val="both"/>
      </w:pPr>
      <w:r w:rsidRPr="008B66FA">
        <w:t xml:space="preserve">• </w:t>
      </w:r>
      <w:proofErr w:type="spellStart"/>
      <w:r w:rsidRPr="008B66FA">
        <w:t>аграмматизмы</w:t>
      </w:r>
      <w:proofErr w:type="spellEnd"/>
      <w:r w:rsidRPr="008B66FA">
        <w:t xml:space="preserve"> – «Саша и Леня </w:t>
      </w:r>
      <w:proofErr w:type="spellStart"/>
      <w:r w:rsidRPr="008B66FA">
        <w:t>собираит</w:t>
      </w:r>
      <w:proofErr w:type="spellEnd"/>
      <w:r w:rsidRPr="008B66FA">
        <w:t xml:space="preserve"> цветы». </w:t>
      </w:r>
      <w:proofErr w:type="gramStart"/>
      <w:r w:rsidRPr="008B66FA">
        <w:t>«Дети сидели на большими стулья».</w:t>
      </w:r>
      <w:proofErr w:type="gramEnd"/>
      <w:r w:rsidRPr="008B66FA">
        <w:t xml:space="preserve"> «Пять желтеньки </w:t>
      </w:r>
      <w:proofErr w:type="spellStart"/>
      <w:r w:rsidRPr="008B66FA">
        <w:t>спиленачки</w:t>
      </w:r>
      <w:proofErr w:type="spellEnd"/>
      <w:r w:rsidRPr="008B66FA">
        <w:t>»</w:t>
      </w:r>
      <w:proofErr w:type="gramStart"/>
      <w:r w:rsidRPr="008B66FA">
        <w:t xml:space="preserve"> )</w:t>
      </w:r>
      <w:proofErr w:type="gramEnd"/>
      <w:r w:rsidRPr="008B66FA">
        <w:t xml:space="preserve"> пять желтеньких цыплят);</w:t>
      </w:r>
    </w:p>
    <w:p w:rsidR="003E548B" w:rsidRPr="008B66FA" w:rsidRDefault="003E548B" w:rsidP="003E548B">
      <w:pPr>
        <w:pStyle w:val="Default"/>
        <w:ind w:firstLine="426"/>
        <w:jc w:val="both"/>
      </w:pPr>
      <w:r w:rsidRPr="008B66FA">
        <w:t>• слитное написание предлогов и раздельное написание приставок – «</w:t>
      </w:r>
      <w:proofErr w:type="spellStart"/>
      <w:r w:rsidRPr="008B66FA">
        <w:t>вкармане</w:t>
      </w:r>
      <w:proofErr w:type="spellEnd"/>
      <w:r w:rsidRPr="008B66FA">
        <w:t xml:space="preserve">», «при летели», «в </w:t>
      </w:r>
      <w:proofErr w:type="spellStart"/>
      <w:r w:rsidRPr="008B66FA">
        <w:t>зяля</w:t>
      </w:r>
      <w:proofErr w:type="spellEnd"/>
      <w:r w:rsidRPr="008B66FA">
        <w:t>», «</w:t>
      </w:r>
      <w:proofErr w:type="gramStart"/>
      <w:r w:rsidRPr="008B66FA">
        <w:t xml:space="preserve">у </w:t>
      </w:r>
      <w:proofErr w:type="spellStart"/>
      <w:r w:rsidRPr="008B66FA">
        <w:t>читель</w:t>
      </w:r>
      <w:proofErr w:type="spellEnd"/>
      <w:proofErr w:type="gramEnd"/>
      <w:r w:rsidRPr="008B66FA">
        <w:t xml:space="preserve">». </w:t>
      </w:r>
    </w:p>
    <w:p w:rsidR="00315D9B" w:rsidRDefault="00315D9B" w:rsidP="003E548B">
      <w:pPr>
        <w:pStyle w:val="Default"/>
        <w:ind w:firstLine="426"/>
        <w:jc w:val="both"/>
        <w:rPr>
          <w:b/>
          <w:bCs/>
        </w:rPr>
      </w:pPr>
    </w:p>
    <w:p w:rsidR="00315D9B" w:rsidRDefault="00315D9B" w:rsidP="003E548B">
      <w:pPr>
        <w:pStyle w:val="Default"/>
        <w:ind w:firstLine="426"/>
        <w:jc w:val="both"/>
        <w:rPr>
          <w:b/>
          <w:bCs/>
        </w:rPr>
      </w:pPr>
    </w:p>
    <w:p w:rsidR="003E548B" w:rsidRPr="008B66FA" w:rsidRDefault="003E548B" w:rsidP="003E548B">
      <w:pPr>
        <w:pStyle w:val="Default"/>
        <w:ind w:firstLine="426"/>
        <w:jc w:val="both"/>
      </w:pPr>
      <w:r w:rsidRPr="008B66FA">
        <w:rPr>
          <w:b/>
          <w:bCs/>
        </w:rPr>
        <w:lastRenderedPageBreak/>
        <w:t>Математика.</w:t>
      </w:r>
    </w:p>
    <w:p w:rsidR="003E548B" w:rsidRPr="008B66FA" w:rsidRDefault="003E548B" w:rsidP="003E548B">
      <w:pPr>
        <w:pStyle w:val="Default"/>
        <w:ind w:firstLine="426"/>
        <w:jc w:val="both"/>
      </w:pPr>
      <w:r w:rsidRPr="008B66FA">
        <w:t xml:space="preserve">Оценка усвоения знаний в 1 классе осуществляется через выполнение </w:t>
      </w:r>
      <w:proofErr w:type="gramStart"/>
      <w:r w:rsidRPr="008B66FA">
        <w:t>обучающимся</w:t>
      </w:r>
      <w:proofErr w:type="gramEnd"/>
      <w:r w:rsidRPr="008B66FA">
        <w:t xml:space="preserve">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 </w:t>
      </w:r>
    </w:p>
    <w:p w:rsidR="003E548B" w:rsidRPr="008B66FA" w:rsidRDefault="003E548B" w:rsidP="003E548B">
      <w:pPr>
        <w:pStyle w:val="Default"/>
        <w:ind w:firstLine="426"/>
        <w:jc w:val="both"/>
      </w:pPr>
      <w:r w:rsidRPr="008B66FA">
        <w:t>В качестве оценивания предметных результатов обучающихся 2-4 классов используется пятибалльная система оценивания</w:t>
      </w:r>
      <w:r w:rsidRPr="008B66FA">
        <w:rPr>
          <w:b/>
          <w:bCs/>
        </w:rPr>
        <w:t>.</w:t>
      </w:r>
    </w:p>
    <w:p w:rsidR="003E548B" w:rsidRPr="008B66FA" w:rsidRDefault="003E548B" w:rsidP="003E548B">
      <w:pPr>
        <w:pStyle w:val="Default"/>
        <w:ind w:firstLine="426"/>
        <w:jc w:val="both"/>
      </w:pPr>
      <w:r w:rsidRPr="008B66FA">
        <w:rPr>
          <w:b/>
          <w:bCs/>
        </w:rPr>
        <w:t xml:space="preserve">Оценивание устных ответов по математике </w:t>
      </w:r>
    </w:p>
    <w:p w:rsidR="003E548B" w:rsidRPr="008B66FA" w:rsidRDefault="003E548B" w:rsidP="003E548B">
      <w:pPr>
        <w:pStyle w:val="Default"/>
        <w:ind w:firstLine="426"/>
        <w:jc w:val="both"/>
      </w:pPr>
      <w:r w:rsidRPr="008B66FA">
        <w:rPr>
          <w:b/>
          <w:bCs/>
        </w:rPr>
        <w:t xml:space="preserve">«5» </w:t>
      </w:r>
      <w:r w:rsidRPr="008B66FA">
        <w:t xml:space="preserve">ставится обучающемуся, если он: </w:t>
      </w:r>
    </w:p>
    <w:p w:rsidR="003E548B" w:rsidRPr="008B66FA" w:rsidRDefault="003E548B" w:rsidP="003E548B">
      <w:pPr>
        <w:pStyle w:val="Default"/>
        <w:ind w:firstLine="426"/>
        <w:jc w:val="both"/>
      </w:pPr>
      <w:r w:rsidRPr="008B66FA">
        <w:t xml:space="preserve">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 </w:t>
      </w:r>
    </w:p>
    <w:p w:rsidR="003E548B" w:rsidRPr="008B66FA" w:rsidRDefault="003E548B" w:rsidP="003E548B">
      <w:pPr>
        <w:pStyle w:val="Default"/>
        <w:ind w:firstLine="426"/>
        <w:jc w:val="both"/>
      </w:pPr>
      <w:r w:rsidRPr="008B66FA">
        <w:t xml:space="preserve">б) производит вычисления, правильно обнаруживая при этом знание изученных свойств действий; </w:t>
      </w:r>
    </w:p>
    <w:p w:rsidR="003E548B" w:rsidRPr="008B66FA" w:rsidRDefault="003E548B" w:rsidP="003E548B">
      <w:pPr>
        <w:pStyle w:val="Default"/>
        <w:ind w:firstLine="426"/>
        <w:jc w:val="both"/>
      </w:pPr>
      <w:r w:rsidRPr="008B66FA">
        <w:t xml:space="preserve">в) умеет самостоятельно решить задачу и объяснить ход решения; </w:t>
      </w:r>
    </w:p>
    <w:p w:rsidR="003E548B" w:rsidRPr="008B66FA" w:rsidRDefault="003E548B" w:rsidP="003E548B">
      <w:pPr>
        <w:pStyle w:val="Default"/>
        <w:ind w:firstLine="426"/>
        <w:jc w:val="both"/>
      </w:pPr>
      <w:r w:rsidRPr="008B66FA">
        <w:t xml:space="preserve">г) правильно выполняет работы по измерению и черчению; </w:t>
      </w:r>
    </w:p>
    <w:p w:rsidR="003E548B" w:rsidRPr="008B66FA" w:rsidRDefault="003E548B" w:rsidP="003E548B">
      <w:pPr>
        <w:pStyle w:val="Default"/>
        <w:ind w:firstLine="426"/>
        <w:jc w:val="both"/>
      </w:pPr>
      <w:r w:rsidRPr="008B66FA">
        <w:t xml:space="preserve">д) узнает, правильно называет знакомые геометрические фигуры и их элементы; </w:t>
      </w:r>
    </w:p>
    <w:p w:rsidR="003E548B" w:rsidRPr="008B66FA" w:rsidRDefault="003E548B" w:rsidP="003E548B">
      <w:pPr>
        <w:pStyle w:val="Default"/>
        <w:ind w:firstLine="426"/>
        <w:jc w:val="both"/>
      </w:pPr>
      <w:r w:rsidRPr="008B66FA">
        <w:t xml:space="preserve">е) умеет самостоятельно выполнять простейшие упражнения, связанные с использованием буквенной символики. </w:t>
      </w:r>
    </w:p>
    <w:p w:rsidR="003E548B" w:rsidRPr="008B66FA" w:rsidRDefault="003E548B" w:rsidP="003E548B">
      <w:pPr>
        <w:pStyle w:val="Default"/>
        <w:ind w:firstLine="426"/>
        <w:jc w:val="both"/>
      </w:pPr>
      <w:r w:rsidRPr="008B66FA">
        <w:rPr>
          <w:b/>
          <w:bCs/>
        </w:rPr>
        <w:t xml:space="preserve">«4» </w:t>
      </w:r>
      <w:r w:rsidRPr="008B66FA">
        <w:t xml:space="preserve">ставится обучающемуся в том случае, если ответ его в основном соответствует требованиям, установленным для оценки </w:t>
      </w:r>
      <w:r w:rsidRPr="008B66FA">
        <w:rPr>
          <w:b/>
          <w:bCs/>
        </w:rPr>
        <w:t xml:space="preserve">«5», </w:t>
      </w:r>
      <w:r w:rsidRPr="008B66FA">
        <w:t xml:space="preserve">но: </w:t>
      </w:r>
    </w:p>
    <w:p w:rsidR="003E548B" w:rsidRPr="008B66FA" w:rsidRDefault="003E548B" w:rsidP="003E548B">
      <w:pPr>
        <w:pStyle w:val="Default"/>
        <w:ind w:firstLine="426"/>
        <w:jc w:val="both"/>
      </w:pPr>
      <w:r w:rsidRPr="008B66FA">
        <w:t xml:space="preserve">а) при ответе допускает отдельные неточности в формулировках или при обосновании выполняемых действий; </w:t>
      </w:r>
    </w:p>
    <w:p w:rsidR="003E548B" w:rsidRPr="008B66FA" w:rsidRDefault="003E548B" w:rsidP="003E548B">
      <w:pPr>
        <w:pStyle w:val="Default"/>
        <w:ind w:firstLine="426"/>
        <w:jc w:val="both"/>
      </w:pPr>
      <w:r w:rsidRPr="008B66FA">
        <w:t xml:space="preserve">б) допускает в отдельных случаях негрубые ошибки; </w:t>
      </w:r>
    </w:p>
    <w:p w:rsidR="003E548B" w:rsidRPr="008B66FA" w:rsidRDefault="003E548B" w:rsidP="003E548B">
      <w:pPr>
        <w:pStyle w:val="Default"/>
        <w:ind w:firstLine="426"/>
        <w:jc w:val="both"/>
      </w:pPr>
      <w:r w:rsidRPr="008B66FA">
        <w:t xml:space="preserve">в) при решении задач дает недостаточно точные объяснения хода решения, пояснения результатов выполняемых действий; </w:t>
      </w:r>
    </w:p>
    <w:p w:rsidR="003E548B" w:rsidRPr="008B66FA" w:rsidRDefault="003E548B" w:rsidP="003E548B">
      <w:pPr>
        <w:pStyle w:val="Default"/>
        <w:ind w:firstLine="426"/>
        <w:jc w:val="both"/>
      </w:pPr>
      <w:r w:rsidRPr="008B66FA">
        <w:t xml:space="preserve">г) допускает единичные недочеты при выполнении измерений и черчения. </w:t>
      </w:r>
    </w:p>
    <w:p w:rsidR="003E548B" w:rsidRPr="008B66FA" w:rsidRDefault="003E548B" w:rsidP="003E548B">
      <w:pPr>
        <w:pStyle w:val="Default"/>
        <w:ind w:firstLine="426"/>
        <w:jc w:val="both"/>
      </w:pPr>
      <w:r w:rsidRPr="008B66FA">
        <w:rPr>
          <w:b/>
          <w:bCs/>
        </w:rPr>
        <w:t xml:space="preserve">«3» </w:t>
      </w:r>
      <w:r w:rsidRPr="008B66FA">
        <w:t xml:space="preserve">ставится обучающемуся, если он: </w:t>
      </w:r>
    </w:p>
    <w:p w:rsidR="003E548B" w:rsidRPr="008B66FA" w:rsidRDefault="003E548B" w:rsidP="003E548B">
      <w:pPr>
        <w:pStyle w:val="Default"/>
        <w:ind w:firstLine="426"/>
        <w:jc w:val="both"/>
      </w:pPr>
      <w:r w:rsidRPr="008B66FA">
        <w:t xml:space="preserve">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 </w:t>
      </w:r>
    </w:p>
    <w:p w:rsidR="003E548B" w:rsidRPr="008B66FA" w:rsidRDefault="003E548B" w:rsidP="003E548B">
      <w:pPr>
        <w:pStyle w:val="Default"/>
        <w:ind w:firstLine="426"/>
        <w:jc w:val="both"/>
      </w:pPr>
      <w:r w:rsidRPr="008B66FA">
        <w:t xml:space="preserve">б) при решении задачи или объяснении хода решения задачи допускает ошибки, но с помощью педагога справляется с решением. </w:t>
      </w:r>
    </w:p>
    <w:p w:rsidR="003E548B" w:rsidRPr="008B66FA" w:rsidRDefault="003E548B" w:rsidP="003E548B">
      <w:pPr>
        <w:pStyle w:val="Default"/>
        <w:ind w:firstLine="426"/>
        <w:jc w:val="both"/>
      </w:pPr>
      <w:r w:rsidRPr="008B66FA">
        <w:rPr>
          <w:b/>
          <w:bCs/>
        </w:rPr>
        <w:t xml:space="preserve">«2» </w:t>
      </w:r>
      <w:r w:rsidRPr="008B66FA">
        <w:t xml:space="preserve">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 </w:t>
      </w:r>
    </w:p>
    <w:p w:rsidR="003E548B" w:rsidRDefault="003E548B" w:rsidP="003E548B">
      <w:pPr>
        <w:pStyle w:val="Default"/>
        <w:ind w:firstLine="426"/>
        <w:jc w:val="both"/>
      </w:pPr>
      <w:proofErr w:type="gramStart"/>
      <w:r w:rsidRPr="008B66FA">
        <w:t xml:space="preserve">За </w:t>
      </w:r>
      <w:r w:rsidRPr="008B66FA">
        <w:rPr>
          <w:i/>
          <w:iCs/>
        </w:rPr>
        <w:t xml:space="preserve">комбинированную контрольную работу, </w:t>
      </w:r>
      <w:r w:rsidRPr="008B66FA">
        <w:t xml:space="preserve">содержащую, например, вычислительные примеры и арифметические задачи, </w:t>
      </w:r>
      <w:r w:rsidRPr="008B66FA">
        <w:rPr>
          <w:i/>
          <w:iCs/>
        </w:rPr>
        <w:t xml:space="preserve">целесообразно выставлять две отметки: одну - за вычисления, а другую - за решение задач, </w:t>
      </w:r>
      <w:r w:rsidRPr="008B66FA">
        <w:t>т.к. иначе невозможно получить правильное представление о сформированного конкретного умения или навыка.</w:t>
      </w:r>
      <w:proofErr w:type="gramEnd"/>
      <w:r w:rsidRPr="008B66FA">
        <w:t xml:space="preserve"> Например, ученик может безошибочно выполнить все вычисления, но при решении задачи неправильно выбрать арифметическое действие, что свидетельствует о </w:t>
      </w:r>
      <w:proofErr w:type="spellStart"/>
      <w:r w:rsidRPr="008B66FA">
        <w:t>несформированности</w:t>
      </w:r>
      <w:proofErr w:type="spellEnd"/>
      <w:r w:rsidRPr="008B66FA">
        <w:t xml:space="preserve"> умения решать арифметическую задачу данного типа.</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w:t>
      </w:r>
      <w:proofErr w:type="spellStart"/>
      <w:r w:rsidRPr="00CC79DC">
        <w:rPr>
          <w:rFonts w:ascii="Times New Roman" w:hAnsi="Times New Roman" w:cs="Times New Roman"/>
          <w:color w:val="000000"/>
          <w:sz w:val="24"/>
          <w:szCs w:val="24"/>
        </w:rPr>
        <w:t>сформированности</w:t>
      </w:r>
      <w:proofErr w:type="spellEnd"/>
      <w:r w:rsidRPr="00CC79DC">
        <w:rPr>
          <w:rFonts w:ascii="Times New Roman" w:hAnsi="Times New Roman" w:cs="Times New Roman"/>
          <w:color w:val="000000"/>
          <w:sz w:val="24"/>
          <w:szCs w:val="24"/>
        </w:rPr>
        <w:t xml:space="preserve"> навыка целесообразно произвести по такой шкале: </w:t>
      </w:r>
    </w:p>
    <w:p w:rsidR="003E548B" w:rsidRPr="00CC79DC"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95-100% всех предложенных примеров </w:t>
      </w:r>
      <w:proofErr w:type="gramStart"/>
      <w:r w:rsidRPr="00CC79DC">
        <w:rPr>
          <w:rFonts w:ascii="Times New Roman" w:hAnsi="Times New Roman" w:cs="Times New Roman"/>
          <w:color w:val="000000"/>
          <w:sz w:val="24"/>
          <w:szCs w:val="24"/>
        </w:rPr>
        <w:t>решены</w:t>
      </w:r>
      <w:proofErr w:type="gramEnd"/>
      <w:r w:rsidRPr="00CC79DC">
        <w:rPr>
          <w:rFonts w:ascii="Times New Roman" w:hAnsi="Times New Roman" w:cs="Times New Roman"/>
          <w:color w:val="000000"/>
          <w:sz w:val="24"/>
          <w:szCs w:val="24"/>
        </w:rPr>
        <w:t xml:space="preserve"> верно - "5", </w:t>
      </w:r>
    </w:p>
    <w:p w:rsidR="003E548B" w:rsidRPr="00CC79DC"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75-94 % - «4», </w:t>
      </w:r>
    </w:p>
    <w:p w:rsidR="003E548B" w:rsidRPr="00CC79DC"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40-74 % - «3», </w:t>
      </w:r>
    </w:p>
    <w:p w:rsidR="003E548B" w:rsidRPr="00CC79DC"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ниже 40% -«2».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lastRenderedPageBreak/>
        <w:t xml:space="preserve">Если работа проводится </w:t>
      </w:r>
      <w:r w:rsidRPr="00CC79DC">
        <w:rPr>
          <w:rFonts w:ascii="Times New Roman" w:hAnsi="Times New Roman" w:cs="Times New Roman"/>
          <w:i/>
          <w:iCs/>
          <w:color w:val="000000"/>
          <w:sz w:val="24"/>
          <w:szCs w:val="24"/>
        </w:rPr>
        <w:t xml:space="preserve">на этапе формирования навыка, </w:t>
      </w:r>
      <w:r w:rsidRPr="00CC79DC">
        <w:rPr>
          <w:rFonts w:ascii="Times New Roman" w:hAnsi="Times New Roman" w:cs="Times New Roman"/>
          <w:color w:val="000000"/>
          <w:sz w:val="24"/>
          <w:szCs w:val="24"/>
        </w:rPr>
        <w:t xml:space="preserve">когда навык еще полностью не сформирован, шкала оценок должна быть несколько иной (процент правильных ответов может быть ниже): </w:t>
      </w:r>
    </w:p>
    <w:p w:rsidR="003E548B" w:rsidRPr="00CC79DC"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90-100% всех предложенных примеров </w:t>
      </w:r>
      <w:proofErr w:type="gramStart"/>
      <w:r w:rsidRPr="00CC79DC">
        <w:rPr>
          <w:rFonts w:ascii="Times New Roman" w:hAnsi="Times New Roman" w:cs="Times New Roman"/>
          <w:color w:val="000000"/>
          <w:sz w:val="24"/>
          <w:szCs w:val="24"/>
        </w:rPr>
        <w:t>решены</w:t>
      </w:r>
      <w:proofErr w:type="gramEnd"/>
      <w:r w:rsidRPr="00CC79DC">
        <w:rPr>
          <w:rFonts w:ascii="Times New Roman" w:hAnsi="Times New Roman" w:cs="Times New Roman"/>
          <w:color w:val="000000"/>
          <w:sz w:val="24"/>
          <w:szCs w:val="24"/>
        </w:rPr>
        <w:t xml:space="preserve"> верно-«5», </w:t>
      </w:r>
    </w:p>
    <w:p w:rsidR="003E548B" w:rsidRPr="00CC79DC"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55-89% правильных ответов-«4», </w:t>
      </w:r>
    </w:p>
    <w:p w:rsidR="003E548B" w:rsidRPr="00CC79DC"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30-54 % - «3».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CC79DC">
        <w:rPr>
          <w:rFonts w:ascii="Times New Roman" w:hAnsi="Times New Roman" w:cs="Times New Roman"/>
          <w:i/>
          <w:iCs/>
          <w:color w:val="000000"/>
          <w:sz w:val="24"/>
          <w:szCs w:val="24"/>
        </w:rPr>
        <w:t xml:space="preserve">Не следует снижать отметку за неаккуратно выполненные записи </w:t>
      </w:r>
      <w:r w:rsidRPr="00CC79DC">
        <w:rPr>
          <w:rFonts w:ascii="Times New Roman" w:hAnsi="Times New Roman" w:cs="Times New Roman"/>
          <w:color w:val="000000"/>
          <w:sz w:val="24"/>
          <w:szCs w:val="24"/>
        </w:rPr>
        <w:t xml:space="preserve">(кроме неаккуратно выполненных геометрических построений - отрезка, многоугольника и пр.), </w:t>
      </w:r>
      <w:r w:rsidRPr="00CC79DC">
        <w:rPr>
          <w:rFonts w:ascii="Times New Roman" w:hAnsi="Times New Roman" w:cs="Times New Roman"/>
          <w:i/>
          <w:iCs/>
          <w:color w:val="000000"/>
          <w:sz w:val="24"/>
          <w:szCs w:val="24"/>
        </w:rPr>
        <w:t xml:space="preserve">за грамматические ошибки </w:t>
      </w:r>
      <w:r w:rsidRPr="00CC79DC">
        <w:rPr>
          <w:rFonts w:ascii="Times New Roman" w:hAnsi="Times New Roman" w:cs="Times New Roman"/>
          <w:color w:val="000000"/>
          <w:sz w:val="24"/>
          <w:szCs w:val="24"/>
        </w:rPr>
        <w:t xml:space="preserve">и т.п. Эти показатели несущественны при оценивании математической подготовки ученика, так как не отражают ее уровень.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 </w:t>
      </w:r>
    </w:p>
    <w:p w:rsidR="003E548B" w:rsidRDefault="003E548B" w:rsidP="003E548B">
      <w:pPr>
        <w:pStyle w:val="Default"/>
        <w:ind w:firstLine="426"/>
        <w:jc w:val="both"/>
        <w:rPr>
          <w:i/>
          <w:iCs/>
        </w:rPr>
      </w:pPr>
      <w:r w:rsidRPr="00CC79DC">
        <w:t xml:space="preserve">Кроме оценивания контрольной работы отметкой необходимо проводить </w:t>
      </w:r>
      <w:proofErr w:type="gramStart"/>
      <w:r w:rsidRPr="00CC79DC">
        <w:rPr>
          <w:i/>
          <w:iCs/>
        </w:rPr>
        <w:t>качественный</w:t>
      </w:r>
      <w:proofErr w:type="gramEnd"/>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i/>
          <w:iCs/>
          <w:color w:val="000000"/>
          <w:sz w:val="24"/>
          <w:szCs w:val="24"/>
        </w:rPr>
        <w:t xml:space="preserve">анализ ее выполнения учащимися. </w:t>
      </w:r>
      <w:r w:rsidRPr="00CC79DC">
        <w:rPr>
          <w:rFonts w:ascii="Times New Roman" w:hAnsi="Times New Roman" w:cs="Times New Roman"/>
          <w:color w:val="000000"/>
          <w:sz w:val="24"/>
          <w:szCs w:val="24"/>
        </w:rPr>
        <w:t xml:space="preserve">Этот анализ поможет учителю 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Оценивая контрольные работы по пятибалльной системе оценок, учитель руководствуется тем, что при проверке выявляется не только осознанность знаний и </w:t>
      </w:r>
      <w:proofErr w:type="spellStart"/>
      <w:r w:rsidRPr="00CC79DC">
        <w:rPr>
          <w:rFonts w:ascii="Times New Roman" w:hAnsi="Times New Roman" w:cs="Times New Roman"/>
          <w:color w:val="000000"/>
          <w:sz w:val="24"/>
          <w:szCs w:val="24"/>
        </w:rPr>
        <w:t>сформированность</w:t>
      </w:r>
      <w:proofErr w:type="spellEnd"/>
      <w:r w:rsidRPr="00CC79DC">
        <w:rPr>
          <w:rFonts w:ascii="Times New Roman" w:hAnsi="Times New Roman" w:cs="Times New Roman"/>
          <w:color w:val="000000"/>
          <w:sz w:val="24"/>
          <w:szCs w:val="24"/>
        </w:rPr>
        <w:t xml:space="preserve"> навыков, но и умение применять их в ходе решения учебных и практических задач.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Проверка письменной работы, содержащей только примеры.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 </w:t>
      </w:r>
    </w:p>
    <w:p w:rsidR="003E548B" w:rsidRPr="00CC79DC"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"5" </w:t>
      </w:r>
      <w:r w:rsidRPr="00CC79DC">
        <w:rPr>
          <w:rFonts w:ascii="Times New Roman" w:hAnsi="Times New Roman" w:cs="Times New Roman"/>
          <w:color w:val="000000"/>
          <w:sz w:val="24"/>
          <w:szCs w:val="24"/>
        </w:rPr>
        <w:t xml:space="preserve">ставится, если вся работа выполнена безошибочно. </w:t>
      </w:r>
    </w:p>
    <w:p w:rsidR="003E548B" w:rsidRPr="00CC79DC"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"4" </w:t>
      </w:r>
      <w:r w:rsidRPr="00CC79DC">
        <w:rPr>
          <w:rFonts w:ascii="Times New Roman" w:hAnsi="Times New Roman" w:cs="Times New Roman"/>
          <w:color w:val="000000"/>
          <w:sz w:val="24"/>
          <w:szCs w:val="24"/>
        </w:rPr>
        <w:t xml:space="preserve">ставится, если в работе допущены 1-2 вычислительные ошибки. </w:t>
      </w:r>
    </w:p>
    <w:p w:rsidR="003E548B"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"3" </w:t>
      </w:r>
      <w:r w:rsidRPr="00CC79DC">
        <w:rPr>
          <w:rFonts w:ascii="Times New Roman" w:hAnsi="Times New Roman" w:cs="Times New Roman"/>
          <w:color w:val="000000"/>
          <w:sz w:val="24"/>
          <w:szCs w:val="24"/>
        </w:rPr>
        <w:t xml:space="preserve">ставится, если в работе допущены 3-5 вычислительных ошибок. </w:t>
      </w:r>
    </w:p>
    <w:p w:rsidR="003E548B" w:rsidRPr="00CC79DC"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"2 </w:t>
      </w:r>
      <w:r w:rsidRPr="00CC79DC">
        <w:rPr>
          <w:rFonts w:ascii="Times New Roman" w:hAnsi="Times New Roman" w:cs="Times New Roman"/>
          <w:color w:val="000000"/>
          <w:sz w:val="24"/>
          <w:szCs w:val="24"/>
        </w:rPr>
        <w:t xml:space="preserve">"ставится, если в работе </w:t>
      </w:r>
      <w:proofErr w:type="gramStart"/>
      <w:r w:rsidRPr="00CC79DC">
        <w:rPr>
          <w:rFonts w:ascii="Times New Roman" w:hAnsi="Times New Roman" w:cs="Times New Roman"/>
          <w:color w:val="000000"/>
          <w:sz w:val="24"/>
          <w:szCs w:val="24"/>
        </w:rPr>
        <w:t>допущены</w:t>
      </w:r>
      <w:proofErr w:type="gramEnd"/>
      <w:r w:rsidRPr="00CC79DC">
        <w:rPr>
          <w:rFonts w:ascii="Times New Roman" w:hAnsi="Times New Roman" w:cs="Times New Roman"/>
          <w:color w:val="000000"/>
          <w:sz w:val="24"/>
          <w:szCs w:val="24"/>
        </w:rPr>
        <w:t xml:space="preserve"> более 5 вычислительных ошибок. </w:t>
      </w:r>
    </w:p>
    <w:p w:rsidR="003E548B" w:rsidRPr="00CC79DC"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i/>
          <w:iCs/>
          <w:color w:val="000000"/>
          <w:sz w:val="24"/>
          <w:szCs w:val="24"/>
        </w:rPr>
        <w:t xml:space="preserve">Примечание: </w:t>
      </w:r>
      <w:r w:rsidRPr="00CC79DC">
        <w:rPr>
          <w:rFonts w:ascii="Times New Roman" w:hAnsi="Times New Roman" w:cs="Times New Roman"/>
          <w:color w:val="000000"/>
          <w:sz w:val="24"/>
          <w:szCs w:val="24"/>
        </w:rPr>
        <w:t xml:space="preserve">за исправления, сделанные учеником самостоятельно, при проверке оценка не снижается. </w:t>
      </w:r>
    </w:p>
    <w:p w:rsidR="003E548B" w:rsidRPr="00CC79DC"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Проверка письменной работы, содержащей только задачи. </w:t>
      </w:r>
    </w:p>
    <w:p w:rsidR="003E548B" w:rsidRPr="00CC79DC"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При оценке письменной работы, состоящей только из задач (2-х или 3-х задач) и имеющей целью проверку умений решать задачи, ставятся следующие отметки: </w:t>
      </w:r>
    </w:p>
    <w:p w:rsidR="003E548B" w:rsidRPr="00CC79DC"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"5" </w:t>
      </w:r>
      <w:r w:rsidRPr="00CC79DC">
        <w:rPr>
          <w:rFonts w:ascii="Times New Roman" w:hAnsi="Times New Roman" w:cs="Times New Roman"/>
          <w:color w:val="000000"/>
          <w:sz w:val="24"/>
          <w:szCs w:val="24"/>
        </w:rPr>
        <w:t xml:space="preserve">ставится, если все задачи выполнены без ошибок. </w:t>
      </w:r>
    </w:p>
    <w:p w:rsidR="003E548B" w:rsidRPr="00CC79DC"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"4" </w:t>
      </w:r>
      <w:r w:rsidRPr="00CC79DC">
        <w:rPr>
          <w:rFonts w:ascii="Times New Roman" w:hAnsi="Times New Roman" w:cs="Times New Roman"/>
          <w:color w:val="000000"/>
          <w:sz w:val="24"/>
          <w:szCs w:val="24"/>
        </w:rPr>
        <w:t xml:space="preserve">ставится, если нет ошибок в ходе решения задачи, но допущены 1-2 вычислительные ошибки. </w:t>
      </w:r>
    </w:p>
    <w:p w:rsidR="003E548B" w:rsidRPr="00AB01C9" w:rsidRDefault="003E548B" w:rsidP="00315D9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"3" </w:t>
      </w:r>
      <w:r w:rsidRPr="00CC79DC">
        <w:rPr>
          <w:rFonts w:ascii="Times New Roman" w:hAnsi="Times New Roman" w:cs="Times New Roman"/>
          <w:color w:val="000000"/>
          <w:sz w:val="24"/>
          <w:szCs w:val="24"/>
        </w:rPr>
        <w:t xml:space="preserve">ставится, если: </w:t>
      </w:r>
    </w:p>
    <w:p w:rsidR="002C2D86" w:rsidRDefault="002C2D86"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2C2D86">
        <w:rPr>
          <w:rFonts w:ascii="Times New Roman" w:hAnsi="Times New Roman" w:cs="Times New Roman"/>
          <w:color w:val="000000"/>
          <w:sz w:val="24"/>
          <w:szCs w:val="24"/>
        </w:rPr>
        <w:t>-</w:t>
      </w:r>
      <w:r>
        <w:rPr>
          <w:rFonts w:ascii="Times New Roman" w:hAnsi="Times New Roman" w:cs="Times New Roman"/>
          <w:color w:val="000000"/>
          <w:sz w:val="24"/>
          <w:szCs w:val="24"/>
        </w:rPr>
        <w:t xml:space="preserve">допущена одна ошибка в ходе решения задачи и 1-2 </w:t>
      </w:r>
      <w:proofErr w:type="gramStart"/>
      <w:r>
        <w:rPr>
          <w:rFonts w:ascii="Times New Roman" w:hAnsi="Times New Roman" w:cs="Times New Roman"/>
          <w:color w:val="000000"/>
          <w:sz w:val="24"/>
          <w:szCs w:val="24"/>
        </w:rPr>
        <w:t>вычислительных</w:t>
      </w:r>
      <w:proofErr w:type="gramEnd"/>
      <w:r>
        <w:rPr>
          <w:rFonts w:ascii="Times New Roman" w:hAnsi="Times New Roman" w:cs="Times New Roman"/>
          <w:color w:val="000000"/>
          <w:sz w:val="24"/>
          <w:szCs w:val="24"/>
        </w:rPr>
        <w:t xml:space="preserve"> ошибки;</w:t>
      </w:r>
    </w:p>
    <w:p w:rsidR="002C2D86" w:rsidRPr="002C2D86" w:rsidRDefault="002C2D86"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-вычислительных </w:t>
      </w:r>
      <w:r w:rsidR="00252401">
        <w:rPr>
          <w:rFonts w:ascii="Times New Roman" w:hAnsi="Times New Roman" w:cs="Times New Roman"/>
          <w:color w:val="000000"/>
          <w:sz w:val="24"/>
          <w:szCs w:val="24"/>
        </w:rPr>
        <w:t>ошибок нет,</w:t>
      </w:r>
      <w:proofErr w:type="gramStart"/>
      <w:r w:rsidR="00252401">
        <w:rPr>
          <w:rFonts w:ascii="Times New Roman" w:hAnsi="Times New Roman" w:cs="Times New Roman"/>
          <w:color w:val="000000"/>
          <w:sz w:val="24"/>
          <w:szCs w:val="24"/>
        </w:rPr>
        <w:t xml:space="preserve"> ,</w:t>
      </w:r>
      <w:proofErr w:type="gramEnd"/>
      <w:r w:rsidR="00252401">
        <w:rPr>
          <w:rFonts w:ascii="Times New Roman" w:hAnsi="Times New Roman" w:cs="Times New Roman"/>
          <w:color w:val="000000"/>
          <w:sz w:val="24"/>
          <w:szCs w:val="24"/>
        </w:rPr>
        <w:t xml:space="preserve"> но не решена 1 задача.</w:t>
      </w:r>
    </w:p>
    <w:p w:rsidR="003E548B" w:rsidRDefault="003E548B" w:rsidP="003E548B">
      <w:pPr>
        <w:autoSpaceDE w:val="0"/>
        <w:autoSpaceDN w:val="0"/>
        <w:adjustRightInd w:val="0"/>
        <w:spacing w:after="0" w:line="240" w:lineRule="auto"/>
        <w:ind w:firstLine="426"/>
        <w:jc w:val="both"/>
        <w:rPr>
          <w:rFonts w:ascii="Times New Roman" w:hAnsi="Times New Roman" w:cs="Times New Roman"/>
          <w:color w:val="auto"/>
          <w:sz w:val="24"/>
          <w:szCs w:val="24"/>
        </w:rPr>
      </w:pPr>
      <w:r w:rsidRPr="00252401">
        <w:rPr>
          <w:rFonts w:ascii="Times New Roman" w:hAnsi="Times New Roman" w:cs="Times New Roman"/>
          <w:b/>
          <w:bCs/>
          <w:color w:val="auto"/>
          <w:sz w:val="24"/>
          <w:szCs w:val="24"/>
        </w:rPr>
        <w:t xml:space="preserve">Оценка "2" </w:t>
      </w:r>
      <w:r w:rsidRPr="00252401">
        <w:rPr>
          <w:rFonts w:ascii="Times New Roman" w:hAnsi="Times New Roman" w:cs="Times New Roman"/>
          <w:color w:val="auto"/>
          <w:sz w:val="24"/>
          <w:szCs w:val="24"/>
        </w:rPr>
        <w:t xml:space="preserve">ставится, если: </w:t>
      </w:r>
    </w:p>
    <w:p w:rsidR="00252401" w:rsidRDefault="00253110" w:rsidP="003E548B">
      <w:pPr>
        <w:autoSpaceDE w:val="0"/>
        <w:autoSpaceDN w:val="0"/>
        <w:adjustRightInd w:val="0"/>
        <w:spacing w:after="0" w:line="240" w:lineRule="auto"/>
        <w:ind w:firstLine="426"/>
        <w:jc w:val="both"/>
        <w:rPr>
          <w:rFonts w:ascii="Times New Roman" w:hAnsi="Times New Roman" w:cs="Times New Roman"/>
          <w:color w:val="auto"/>
          <w:sz w:val="24"/>
          <w:szCs w:val="24"/>
        </w:rPr>
      </w:pPr>
      <w:r>
        <w:rPr>
          <w:rFonts w:ascii="Times New Roman" w:hAnsi="Times New Roman" w:cs="Times New Roman"/>
          <w:color w:val="auto"/>
          <w:sz w:val="24"/>
          <w:szCs w:val="24"/>
        </w:rPr>
        <w:t>-допущены ошибки в ходе решения всех задач;</w:t>
      </w:r>
    </w:p>
    <w:p w:rsidR="00017F20" w:rsidRPr="00252401" w:rsidRDefault="00017F20" w:rsidP="003E548B">
      <w:pPr>
        <w:autoSpaceDE w:val="0"/>
        <w:autoSpaceDN w:val="0"/>
        <w:adjustRightInd w:val="0"/>
        <w:spacing w:after="0" w:line="240" w:lineRule="auto"/>
        <w:ind w:firstLine="426"/>
        <w:jc w:val="both"/>
        <w:rPr>
          <w:rFonts w:ascii="Times New Roman" w:hAnsi="Times New Roman" w:cs="Times New Roman"/>
          <w:color w:val="auto"/>
          <w:sz w:val="24"/>
          <w:szCs w:val="24"/>
        </w:rPr>
      </w:pPr>
      <w:r>
        <w:rPr>
          <w:rFonts w:ascii="Times New Roman" w:hAnsi="Times New Roman" w:cs="Times New Roman"/>
          <w:color w:val="auto"/>
          <w:sz w:val="24"/>
          <w:szCs w:val="24"/>
        </w:rPr>
        <w:t>- допущены ошибки (две и более) в ходе решения задач и более 2-х вычислительных ошибок в других задачах.</w:t>
      </w:r>
    </w:p>
    <w:p w:rsidR="003E548B" w:rsidRPr="00E72233" w:rsidRDefault="003E548B" w:rsidP="003E548B">
      <w:pPr>
        <w:autoSpaceDE w:val="0"/>
        <w:autoSpaceDN w:val="0"/>
        <w:adjustRightInd w:val="0"/>
        <w:spacing w:after="0" w:line="240" w:lineRule="auto"/>
        <w:ind w:firstLine="426"/>
        <w:jc w:val="both"/>
        <w:rPr>
          <w:rFonts w:ascii="Times New Roman" w:hAnsi="Times New Roman" w:cs="Times New Roman"/>
          <w:color w:val="auto"/>
          <w:sz w:val="24"/>
          <w:szCs w:val="24"/>
        </w:rPr>
      </w:pPr>
      <w:r w:rsidRPr="00E72233">
        <w:rPr>
          <w:rFonts w:ascii="Times New Roman" w:hAnsi="Times New Roman" w:cs="Times New Roman"/>
          <w:b/>
          <w:bCs/>
          <w:color w:val="auto"/>
          <w:sz w:val="24"/>
          <w:szCs w:val="24"/>
        </w:rPr>
        <w:t xml:space="preserve">Оценка математического диктанта. </w:t>
      </w:r>
    </w:p>
    <w:p w:rsidR="003E548B" w:rsidRPr="00E72233" w:rsidRDefault="003E548B" w:rsidP="003E548B">
      <w:pPr>
        <w:autoSpaceDE w:val="0"/>
        <w:autoSpaceDN w:val="0"/>
        <w:adjustRightInd w:val="0"/>
        <w:spacing w:after="0" w:line="240" w:lineRule="auto"/>
        <w:ind w:firstLine="426"/>
        <w:jc w:val="both"/>
        <w:rPr>
          <w:rFonts w:ascii="Times New Roman" w:hAnsi="Times New Roman" w:cs="Times New Roman"/>
          <w:color w:val="auto"/>
          <w:sz w:val="24"/>
          <w:szCs w:val="24"/>
        </w:rPr>
      </w:pPr>
      <w:r w:rsidRPr="00E72233">
        <w:rPr>
          <w:rFonts w:ascii="Times New Roman" w:hAnsi="Times New Roman" w:cs="Times New Roman"/>
          <w:color w:val="auto"/>
          <w:sz w:val="24"/>
          <w:szCs w:val="24"/>
        </w:rPr>
        <w:t xml:space="preserve">При оценке математического диктанта, включающего 12 или более арифметических действий, ставятся следующие отметки: </w:t>
      </w:r>
    </w:p>
    <w:p w:rsidR="003E548B" w:rsidRPr="00E72233" w:rsidRDefault="003E548B" w:rsidP="00315D9B">
      <w:pPr>
        <w:autoSpaceDE w:val="0"/>
        <w:autoSpaceDN w:val="0"/>
        <w:adjustRightInd w:val="0"/>
        <w:spacing w:after="0" w:line="240" w:lineRule="auto"/>
        <w:ind w:firstLine="426"/>
        <w:jc w:val="both"/>
        <w:rPr>
          <w:rFonts w:ascii="Times New Roman" w:hAnsi="Times New Roman" w:cs="Times New Roman"/>
          <w:color w:val="auto"/>
          <w:sz w:val="24"/>
          <w:szCs w:val="24"/>
        </w:rPr>
      </w:pPr>
      <w:r w:rsidRPr="00E72233">
        <w:rPr>
          <w:rFonts w:ascii="Times New Roman" w:hAnsi="Times New Roman" w:cs="Times New Roman"/>
          <w:b/>
          <w:bCs/>
          <w:color w:val="auto"/>
          <w:sz w:val="24"/>
          <w:szCs w:val="24"/>
        </w:rPr>
        <w:t xml:space="preserve">Оценка «5» </w:t>
      </w:r>
      <w:r w:rsidRPr="00E72233">
        <w:rPr>
          <w:rFonts w:ascii="Times New Roman" w:hAnsi="Times New Roman" w:cs="Times New Roman"/>
          <w:color w:val="auto"/>
          <w:sz w:val="24"/>
          <w:szCs w:val="24"/>
        </w:rPr>
        <w:t xml:space="preserve">ставится, если вся работа выполнена безошибочно. </w:t>
      </w:r>
    </w:p>
    <w:p w:rsidR="003E548B" w:rsidRPr="00E72233" w:rsidRDefault="003E548B" w:rsidP="00315D9B">
      <w:pPr>
        <w:autoSpaceDE w:val="0"/>
        <w:autoSpaceDN w:val="0"/>
        <w:adjustRightInd w:val="0"/>
        <w:spacing w:after="0" w:line="240" w:lineRule="auto"/>
        <w:ind w:firstLine="426"/>
        <w:jc w:val="both"/>
        <w:rPr>
          <w:rFonts w:ascii="Times New Roman" w:hAnsi="Times New Roman" w:cs="Times New Roman"/>
          <w:color w:val="auto"/>
          <w:sz w:val="24"/>
          <w:szCs w:val="24"/>
        </w:rPr>
      </w:pPr>
      <w:r w:rsidRPr="00E72233">
        <w:rPr>
          <w:rFonts w:ascii="Times New Roman" w:hAnsi="Times New Roman" w:cs="Times New Roman"/>
          <w:b/>
          <w:bCs/>
          <w:color w:val="auto"/>
          <w:sz w:val="24"/>
          <w:szCs w:val="24"/>
        </w:rPr>
        <w:t xml:space="preserve">Оценка «4» </w:t>
      </w:r>
      <w:r w:rsidRPr="00E72233">
        <w:rPr>
          <w:rFonts w:ascii="Times New Roman" w:hAnsi="Times New Roman" w:cs="Times New Roman"/>
          <w:color w:val="auto"/>
          <w:sz w:val="24"/>
          <w:szCs w:val="24"/>
        </w:rPr>
        <w:t xml:space="preserve">ставится, если неверно выполнена 1/5 часть примеров от их общего числа. </w:t>
      </w:r>
    </w:p>
    <w:p w:rsidR="003E548B" w:rsidRPr="00E72233" w:rsidRDefault="003E548B" w:rsidP="00315D9B">
      <w:pPr>
        <w:autoSpaceDE w:val="0"/>
        <w:autoSpaceDN w:val="0"/>
        <w:adjustRightInd w:val="0"/>
        <w:spacing w:after="0" w:line="240" w:lineRule="auto"/>
        <w:ind w:firstLine="426"/>
        <w:jc w:val="both"/>
        <w:rPr>
          <w:rFonts w:ascii="Times New Roman" w:hAnsi="Times New Roman" w:cs="Times New Roman"/>
          <w:color w:val="auto"/>
          <w:sz w:val="24"/>
          <w:szCs w:val="24"/>
        </w:rPr>
      </w:pPr>
      <w:r w:rsidRPr="00E72233">
        <w:rPr>
          <w:rFonts w:ascii="Times New Roman" w:hAnsi="Times New Roman" w:cs="Times New Roman"/>
          <w:b/>
          <w:bCs/>
          <w:color w:val="auto"/>
          <w:sz w:val="24"/>
          <w:szCs w:val="24"/>
        </w:rPr>
        <w:lastRenderedPageBreak/>
        <w:t xml:space="preserve">Оценка «3» </w:t>
      </w:r>
      <w:r w:rsidRPr="00E72233">
        <w:rPr>
          <w:rFonts w:ascii="Times New Roman" w:hAnsi="Times New Roman" w:cs="Times New Roman"/>
          <w:color w:val="auto"/>
          <w:sz w:val="24"/>
          <w:szCs w:val="24"/>
        </w:rPr>
        <w:t xml:space="preserve">ставится, если неверно выполнена 1/3 часть примеров от их общего числа. </w:t>
      </w:r>
    </w:p>
    <w:p w:rsidR="003E548B" w:rsidRPr="00E72233" w:rsidRDefault="003E548B" w:rsidP="00315D9B">
      <w:pPr>
        <w:autoSpaceDE w:val="0"/>
        <w:autoSpaceDN w:val="0"/>
        <w:adjustRightInd w:val="0"/>
        <w:spacing w:after="0" w:line="240" w:lineRule="auto"/>
        <w:ind w:firstLine="426"/>
        <w:jc w:val="both"/>
        <w:rPr>
          <w:rFonts w:ascii="Times New Roman" w:hAnsi="Times New Roman" w:cs="Times New Roman"/>
          <w:color w:val="auto"/>
          <w:sz w:val="24"/>
          <w:szCs w:val="24"/>
        </w:rPr>
      </w:pPr>
      <w:r w:rsidRPr="00E72233">
        <w:rPr>
          <w:rFonts w:ascii="Times New Roman" w:hAnsi="Times New Roman" w:cs="Times New Roman"/>
          <w:b/>
          <w:bCs/>
          <w:color w:val="auto"/>
          <w:sz w:val="24"/>
          <w:szCs w:val="24"/>
        </w:rPr>
        <w:t xml:space="preserve">Оценка «2» </w:t>
      </w:r>
      <w:r w:rsidRPr="00E72233">
        <w:rPr>
          <w:rFonts w:ascii="Times New Roman" w:hAnsi="Times New Roman" w:cs="Times New Roman"/>
          <w:color w:val="auto"/>
          <w:sz w:val="24"/>
          <w:szCs w:val="24"/>
        </w:rPr>
        <w:t xml:space="preserve">ставится, если неверно выполнена 1/2 часть примеров от их общего числа. </w:t>
      </w:r>
    </w:p>
    <w:p w:rsidR="003E548B" w:rsidRDefault="003E548B" w:rsidP="003E548B">
      <w:pPr>
        <w:autoSpaceDE w:val="0"/>
        <w:autoSpaceDN w:val="0"/>
        <w:adjustRightInd w:val="0"/>
        <w:spacing w:after="0" w:line="240" w:lineRule="auto"/>
        <w:ind w:firstLine="426"/>
        <w:jc w:val="both"/>
        <w:rPr>
          <w:rFonts w:ascii="Times New Roman" w:hAnsi="Times New Roman" w:cs="Times New Roman"/>
          <w:color w:val="auto"/>
          <w:sz w:val="24"/>
          <w:szCs w:val="24"/>
        </w:rPr>
      </w:pPr>
      <w:r w:rsidRPr="00E72233">
        <w:rPr>
          <w:rFonts w:ascii="Times New Roman" w:hAnsi="Times New Roman" w:cs="Times New Roman"/>
          <w:b/>
          <w:bCs/>
          <w:i/>
          <w:iCs/>
          <w:color w:val="auto"/>
          <w:sz w:val="24"/>
          <w:szCs w:val="24"/>
        </w:rPr>
        <w:t xml:space="preserve">Грубой ошибкой </w:t>
      </w:r>
      <w:r w:rsidRPr="00E72233">
        <w:rPr>
          <w:rFonts w:ascii="Times New Roman" w:hAnsi="Times New Roman" w:cs="Times New Roman"/>
          <w:color w:val="auto"/>
          <w:sz w:val="24"/>
          <w:szCs w:val="24"/>
        </w:rPr>
        <w:t xml:space="preserve">следует считать: </w:t>
      </w:r>
    </w:p>
    <w:p w:rsidR="00E72233" w:rsidRDefault="00E72233" w:rsidP="003E548B">
      <w:pPr>
        <w:autoSpaceDE w:val="0"/>
        <w:autoSpaceDN w:val="0"/>
        <w:adjustRightInd w:val="0"/>
        <w:spacing w:after="0" w:line="240" w:lineRule="auto"/>
        <w:ind w:firstLine="426"/>
        <w:jc w:val="both"/>
        <w:rPr>
          <w:rFonts w:ascii="Times New Roman" w:hAnsi="Times New Roman" w:cs="Times New Roman"/>
          <w:color w:val="auto"/>
          <w:sz w:val="24"/>
          <w:szCs w:val="24"/>
        </w:rPr>
      </w:pPr>
      <w:r>
        <w:rPr>
          <w:rFonts w:ascii="Times New Roman" w:hAnsi="Times New Roman" w:cs="Times New Roman"/>
          <w:color w:val="auto"/>
          <w:sz w:val="24"/>
          <w:szCs w:val="24"/>
        </w:rPr>
        <w:t>-неверное выполнение вычислений;</w:t>
      </w:r>
    </w:p>
    <w:p w:rsidR="002043B0" w:rsidRDefault="002043B0" w:rsidP="003E548B">
      <w:pPr>
        <w:autoSpaceDE w:val="0"/>
        <w:autoSpaceDN w:val="0"/>
        <w:adjustRightInd w:val="0"/>
        <w:spacing w:after="0" w:line="240" w:lineRule="auto"/>
        <w:ind w:firstLine="426"/>
        <w:jc w:val="both"/>
        <w:rPr>
          <w:rFonts w:ascii="Times New Roman" w:hAnsi="Times New Roman" w:cs="Times New Roman"/>
          <w:color w:val="auto"/>
          <w:sz w:val="24"/>
          <w:szCs w:val="24"/>
        </w:rPr>
      </w:pPr>
      <w:r>
        <w:rPr>
          <w:rFonts w:ascii="Times New Roman" w:hAnsi="Times New Roman" w:cs="Times New Roman"/>
          <w:color w:val="auto"/>
          <w:sz w:val="24"/>
          <w:szCs w:val="24"/>
        </w:rPr>
        <w:t>-неправильное решение задач (пропуск действий, невыполнение вычислений, неправильный ход решения задач, неправильное пояснение</w:t>
      </w:r>
      <w:r w:rsidR="00AD36F4">
        <w:rPr>
          <w:rFonts w:ascii="Times New Roman" w:hAnsi="Times New Roman" w:cs="Times New Roman"/>
          <w:color w:val="auto"/>
          <w:sz w:val="24"/>
          <w:szCs w:val="24"/>
        </w:rPr>
        <w:t xml:space="preserve"> или постановка вопроса к действию);</w:t>
      </w:r>
    </w:p>
    <w:p w:rsidR="00AD36F4" w:rsidRDefault="00AD36F4" w:rsidP="003E548B">
      <w:pPr>
        <w:autoSpaceDE w:val="0"/>
        <w:autoSpaceDN w:val="0"/>
        <w:adjustRightInd w:val="0"/>
        <w:spacing w:after="0" w:line="240" w:lineRule="auto"/>
        <w:ind w:firstLine="426"/>
        <w:jc w:val="both"/>
        <w:rPr>
          <w:rFonts w:ascii="Times New Roman" w:hAnsi="Times New Roman" w:cs="Times New Roman"/>
          <w:color w:val="auto"/>
          <w:sz w:val="24"/>
          <w:szCs w:val="24"/>
        </w:rPr>
      </w:pPr>
      <w:r>
        <w:rPr>
          <w:rFonts w:ascii="Times New Roman" w:hAnsi="Times New Roman" w:cs="Times New Roman"/>
          <w:color w:val="auto"/>
          <w:sz w:val="24"/>
          <w:szCs w:val="24"/>
        </w:rPr>
        <w:t>- неправильное решение уравнения и неравенства;</w:t>
      </w:r>
    </w:p>
    <w:p w:rsidR="00AD36F4" w:rsidRDefault="00AD36F4" w:rsidP="003E548B">
      <w:pPr>
        <w:autoSpaceDE w:val="0"/>
        <w:autoSpaceDN w:val="0"/>
        <w:adjustRightInd w:val="0"/>
        <w:spacing w:after="0" w:line="240" w:lineRule="auto"/>
        <w:ind w:firstLine="426"/>
        <w:jc w:val="both"/>
        <w:rPr>
          <w:rFonts w:ascii="Times New Roman" w:hAnsi="Times New Roman" w:cs="Times New Roman"/>
          <w:color w:val="auto"/>
          <w:sz w:val="24"/>
          <w:szCs w:val="24"/>
        </w:rPr>
      </w:pPr>
      <w:r>
        <w:rPr>
          <w:rFonts w:ascii="Times New Roman" w:hAnsi="Times New Roman" w:cs="Times New Roman"/>
          <w:color w:val="auto"/>
          <w:sz w:val="24"/>
          <w:szCs w:val="24"/>
        </w:rPr>
        <w:t>- неправильное  определение порядка действий в числовом выраж</w:t>
      </w:r>
      <w:r w:rsidR="00F4571E">
        <w:rPr>
          <w:rFonts w:ascii="Times New Roman" w:hAnsi="Times New Roman" w:cs="Times New Roman"/>
          <w:color w:val="auto"/>
          <w:sz w:val="24"/>
          <w:szCs w:val="24"/>
        </w:rPr>
        <w:t>ении со скобками или без скобок.</w:t>
      </w:r>
    </w:p>
    <w:p w:rsidR="003E548B" w:rsidRPr="00F4571E" w:rsidRDefault="003E548B" w:rsidP="003E548B">
      <w:pPr>
        <w:autoSpaceDE w:val="0"/>
        <w:autoSpaceDN w:val="0"/>
        <w:adjustRightInd w:val="0"/>
        <w:spacing w:after="0" w:line="240" w:lineRule="auto"/>
        <w:ind w:firstLine="426"/>
        <w:jc w:val="both"/>
        <w:rPr>
          <w:rFonts w:ascii="Times New Roman" w:hAnsi="Times New Roman" w:cs="Times New Roman"/>
          <w:color w:val="auto"/>
          <w:sz w:val="24"/>
          <w:szCs w:val="24"/>
        </w:rPr>
      </w:pPr>
      <w:r w:rsidRPr="00F4571E">
        <w:rPr>
          <w:rFonts w:ascii="Times New Roman" w:hAnsi="Times New Roman" w:cs="Times New Roman"/>
          <w:b/>
          <w:bCs/>
          <w:color w:val="auto"/>
          <w:sz w:val="24"/>
          <w:szCs w:val="24"/>
        </w:rPr>
        <w:t xml:space="preserve">Ознакомление с окружающим миром и развитие речи </w:t>
      </w:r>
    </w:p>
    <w:p w:rsidR="003E548B" w:rsidRDefault="003E548B" w:rsidP="003E548B">
      <w:pPr>
        <w:autoSpaceDE w:val="0"/>
        <w:autoSpaceDN w:val="0"/>
        <w:adjustRightInd w:val="0"/>
        <w:spacing w:after="0" w:line="240" w:lineRule="auto"/>
        <w:ind w:firstLine="426"/>
        <w:jc w:val="both"/>
        <w:rPr>
          <w:rFonts w:ascii="Times New Roman" w:hAnsi="Times New Roman" w:cs="Times New Roman"/>
          <w:color w:val="auto"/>
          <w:sz w:val="24"/>
          <w:szCs w:val="24"/>
        </w:rPr>
      </w:pPr>
      <w:r w:rsidRPr="00F4571E">
        <w:rPr>
          <w:rFonts w:ascii="Times New Roman" w:hAnsi="Times New Roman" w:cs="Times New Roman"/>
          <w:color w:val="auto"/>
          <w:sz w:val="24"/>
          <w:szCs w:val="24"/>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 Проверочные задания по ознакомлению с окружающим миром и развитию речи направлены на выявление:</w:t>
      </w:r>
    </w:p>
    <w:p w:rsidR="00036666" w:rsidRDefault="003E548B" w:rsidP="00036666">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уровня сенсорного и умственного развития; </w:t>
      </w:r>
    </w:p>
    <w:p w:rsidR="00036666" w:rsidRPr="00CC79DC" w:rsidRDefault="00036666" w:rsidP="00036666">
      <w:pPr>
        <w:autoSpaceDE w:val="0"/>
        <w:autoSpaceDN w:val="0"/>
        <w:adjustRightInd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auto"/>
          <w:sz w:val="24"/>
          <w:szCs w:val="24"/>
        </w:rPr>
        <w:t xml:space="preserve">  уровня представлений и знаний о предметах и явлениях ближайшего окружения, их </w:t>
      </w:r>
      <w:r w:rsidRPr="00CC79DC">
        <w:rPr>
          <w:rFonts w:ascii="Times New Roman" w:hAnsi="Times New Roman" w:cs="Times New Roman"/>
          <w:color w:val="000000"/>
          <w:sz w:val="24"/>
          <w:szCs w:val="24"/>
        </w:rPr>
        <w:t xml:space="preserve">свойствах; </w:t>
      </w:r>
    </w:p>
    <w:p w:rsidR="003E548B" w:rsidRPr="00CC79DC" w:rsidRDefault="003E548B" w:rsidP="003E548B">
      <w:pPr>
        <w:autoSpaceDE w:val="0"/>
        <w:autoSpaceDN w:val="0"/>
        <w:adjustRightInd w:val="0"/>
        <w:spacing w:after="27"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w:t>
      </w:r>
      <w:proofErr w:type="spellStart"/>
      <w:r w:rsidRPr="00CC79DC">
        <w:rPr>
          <w:rFonts w:ascii="Times New Roman" w:hAnsi="Times New Roman" w:cs="Times New Roman"/>
          <w:color w:val="000000"/>
          <w:sz w:val="24"/>
          <w:szCs w:val="24"/>
        </w:rPr>
        <w:t>сформированности</w:t>
      </w:r>
      <w:proofErr w:type="spellEnd"/>
      <w:r w:rsidRPr="00CC79DC">
        <w:rPr>
          <w:rFonts w:ascii="Times New Roman" w:hAnsi="Times New Roman" w:cs="Times New Roman"/>
          <w:color w:val="000000"/>
          <w:sz w:val="24"/>
          <w:szCs w:val="24"/>
        </w:rPr>
        <w:t xml:space="preserve"> обобщенных представлений на основе выделения общих существенных признаков; </w:t>
      </w:r>
    </w:p>
    <w:p w:rsidR="003E548B" w:rsidRPr="00CC79DC" w:rsidRDefault="003E548B" w:rsidP="003E548B">
      <w:pPr>
        <w:autoSpaceDE w:val="0"/>
        <w:autoSpaceDN w:val="0"/>
        <w:adjustRightInd w:val="0"/>
        <w:spacing w:after="27"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проводить сравнение двух и более предметов с установлением их общих и отличительных признаков;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рассказать о признаках предметов из своего ближайшего окружения по определенному плану;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узнавать в природе и на картинке цветы, деревья, кустарники, плоды, птиц, домашних и диких животных; </w:t>
      </w:r>
    </w:p>
    <w:p w:rsidR="003E548B" w:rsidRPr="00CC79DC" w:rsidRDefault="003E548B" w:rsidP="003E548B">
      <w:pPr>
        <w:autoSpaceDE w:val="0"/>
        <w:autoSpaceDN w:val="0"/>
        <w:adjustRightInd w:val="0"/>
        <w:spacing w:after="27"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уровня развития речи, степени систематизации словаря; </w:t>
      </w:r>
    </w:p>
    <w:p w:rsidR="003E548B" w:rsidRPr="00CC79DC" w:rsidRDefault="003E548B" w:rsidP="003E548B">
      <w:pPr>
        <w:autoSpaceDE w:val="0"/>
        <w:autoSpaceDN w:val="0"/>
        <w:adjustRightInd w:val="0"/>
        <w:spacing w:after="27"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различать взаимное расположение предметов и обозначать эти отношения соответствующими словами; </w:t>
      </w:r>
    </w:p>
    <w:p w:rsidR="003E548B" w:rsidRPr="00CC79DC" w:rsidRDefault="003E548B" w:rsidP="003E548B">
      <w:pPr>
        <w:autoSpaceDE w:val="0"/>
        <w:autoSpaceDN w:val="0"/>
        <w:adjustRightInd w:val="0"/>
        <w:spacing w:after="27"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работать по плану, инструкции, алгоритму; </w:t>
      </w:r>
    </w:p>
    <w:p w:rsidR="003E548B" w:rsidRPr="00CC79DC" w:rsidRDefault="003E548B" w:rsidP="003E548B">
      <w:pPr>
        <w:autoSpaceDE w:val="0"/>
        <w:autoSpaceDN w:val="0"/>
        <w:adjustRightInd w:val="0"/>
        <w:spacing w:after="27"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вести наблюдения, анализировать их и делать выводы; </w:t>
      </w:r>
    </w:p>
    <w:p w:rsidR="003E548B" w:rsidRPr="00CC79DC" w:rsidRDefault="003E548B" w:rsidP="003E548B">
      <w:pPr>
        <w:autoSpaceDE w:val="0"/>
        <w:autoSpaceDN w:val="0"/>
        <w:adjustRightInd w:val="0"/>
        <w:spacing w:after="27"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выбирать способ обследования предмета; </w:t>
      </w:r>
    </w:p>
    <w:p w:rsidR="003E548B" w:rsidRPr="00CC79DC" w:rsidRDefault="003E548B" w:rsidP="003E548B">
      <w:pPr>
        <w:autoSpaceDE w:val="0"/>
        <w:autoSpaceDN w:val="0"/>
        <w:adjustRightInd w:val="0"/>
        <w:spacing w:after="27"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давать полные ответы на вопросы об </w:t>
      </w:r>
      <w:proofErr w:type="gramStart"/>
      <w:r w:rsidRPr="00CC79DC">
        <w:rPr>
          <w:rFonts w:ascii="Times New Roman" w:hAnsi="Times New Roman" w:cs="Times New Roman"/>
          <w:color w:val="000000"/>
          <w:sz w:val="24"/>
          <w:szCs w:val="24"/>
        </w:rPr>
        <w:t>увиденном</w:t>
      </w:r>
      <w:proofErr w:type="gramEnd"/>
      <w:r w:rsidRPr="00CC79DC">
        <w:rPr>
          <w:rFonts w:ascii="Times New Roman" w:hAnsi="Times New Roman" w:cs="Times New Roman"/>
          <w:color w:val="000000"/>
          <w:sz w:val="24"/>
          <w:szCs w:val="24"/>
        </w:rPr>
        <w:t xml:space="preserve">, о собственных впечатлениях, наблюдениях и практической деятельности; </w:t>
      </w:r>
    </w:p>
    <w:p w:rsidR="003E548B" w:rsidRPr="00CC79DC" w:rsidRDefault="003E548B" w:rsidP="003E548B">
      <w:pPr>
        <w:autoSpaceDE w:val="0"/>
        <w:autoSpaceDN w:val="0"/>
        <w:adjustRightInd w:val="0"/>
        <w:spacing w:after="27"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описывать предметы, явления, излагать события или рассуждать о них в определенной последовательности; </w:t>
      </w:r>
    </w:p>
    <w:p w:rsidR="003E548B" w:rsidRPr="00CC79DC" w:rsidRDefault="003E548B" w:rsidP="003E548B">
      <w:pPr>
        <w:autoSpaceDE w:val="0"/>
        <w:autoSpaceDN w:val="0"/>
        <w:adjustRightInd w:val="0"/>
        <w:spacing w:after="27"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уровня овладения навыками предметно-практической деятельности; </w:t>
      </w:r>
    </w:p>
    <w:p w:rsidR="003E548B" w:rsidRPr="00CC79DC" w:rsidRDefault="003E548B" w:rsidP="003E548B">
      <w:pPr>
        <w:autoSpaceDE w:val="0"/>
        <w:autoSpaceDN w:val="0"/>
        <w:adjustRightInd w:val="0"/>
        <w:spacing w:after="27"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умения составлять рассказы по сюжетной картине, по серии картинок, опорному слову, образцу;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выделять главное, устанавливать причинно-следственные связи, делать выводы. </w:t>
      </w:r>
    </w:p>
    <w:p w:rsidR="003E548B" w:rsidRDefault="003E548B" w:rsidP="003E548B">
      <w:pPr>
        <w:autoSpaceDE w:val="0"/>
        <w:autoSpaceDN w:val="0"/>
        <w:adjustRightInd w:val="0"/>
        <w:spacing w:after="0" w:line="240" w:lineRule="auto"/>
        <w:ind w:firstLine="426"/>
        <w:jc w:val="both"/>
        <w:rPr>
          <w:rFonts w:ascii="Times New Roman" w:hAnsi="Times New Roman" w:cs="Times New Roman"/>
          <w:b/>
          <w:bCs/>
          <w:color w:val="000000"/>
          <w:sz w:val="24"/>
          <w:szCs w:val="24"/>
        </w:rPr>
      </w:pPr>
      <w:r w:rsidRPr="00CC79DC">
        <w:rPr>
          <w:rFonts w:ascii="Times New Roman" w:hAnsi="Times New Roman" w:cs="Times New Roman"/>
          <w:b/>
          <w:bCs/>
          <w:color w:val="000000"/>
          <w:sz w:val="24"/>
          <w:szCs w:val="24"/>
        </w:rPr>
        <w:t xml:space="preserve">Виды проверочных работ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Выбор вида проверочных работ определяется необходимостью проверки знаний, умений и навыков учащихся по отдельным существенным вопросам изучаемой темы. </w:t>
      </w:r>
    </w:p>
    <w:p w:rsidR="003E548B" w:rsidRPr="00CC79DC" w:rsidRDefault="003E548B" w:rsidP="003E548B">
      <w:pPr>
        <w:pStyle w:val="Default"/>
        <w:ind w:firstLine="426"/>
        <w:jc w:val="both"/>
      </w:pPr>
      <w:r w:rsidRPr="00CC79DC">
        <w:t xml:space="preserve">Основными видами проверочных работ по ознакомлению с окружающим миром и развитию речи являются: </w:t>
      </w:r>
    </w:p>
    <w:p w:rsidR="003E548B" w:rsidRPr="00CC79DC" w:rsidRDefault="003E548B" w:rsidP="003E548B">
      <w:pPr>
        <w:autoSpaceDE w:val="0"/>
        <w:autoSpaceDN w:val="0"/>
        <w:adjustRightInd w:val="0"/>
        <w:spacing w:after="18"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устные и письменные ответы на вопросы с использованием справочного материала; </w:t>
      </w:r>
    </w:p>
    <w:p w:rsidR="003E548B" w:rsidRPr="00CC79DC" w:rsidRDefault="003E548B" w:rsidP="003E548B">
      <w:pPr>
        <w:autoSpaceDE w:val="0"/>
        <w:autoSpaceDN w:val="0"/>
        <w:adjustRightInd w:val="0"/>
        <w:spacing w:after="18"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составление рассказов по опорным словам, иллюстрируемым картинкой; </w:t>
      </w:r>
    </w:p>
    <w:p w:rsidR="003E548B" w:rsidRPr="00CC79DC" w:rsidRDefault="003E548B" w:rsidP="003E548B">
      <w:pPr>
        <w:autoSpaceDE w:val="0"/>
        <w:autoSpaceDN w:val="0"/>
        <w:adjustRightInd w:val="0"/>
        <w:spacing w:after="18"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составление рассказов по серии картинок; </w:t>
      </w:r>
    </w:p>
    <w:p w:rsidR="003E548B" w:rsidRPr="00CC79DC" w:rsidRDefault="003E548B" w:rsidP="003E548B">
      <w:pPr>
        <w:autoSpaceDE w:val="0"/>
        <w:autoSpaceDN w:val="0"/>
        <w:adjustRightInd w:val="0"/>
        <w:spacing w:after="18"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составление рассказов по серии сюжетных картинок, предлагаемых в нарушенной последовательности; </w:t>
      </w:r>
    </w:p>
    <w:p w:rsidR="003E548B" w:rsidRPr="00CC79DC" w:rsidRDefault="003E548B" w:rsidP="003E548B">
      <w:pPr>
        <w:autoSpaceDE w:val="0"/>
        <w:autoSpaceDN w:val="0"/>
        <w:adjustRightInd w:val="0"/>
        <w:spacing w:after="18"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составление рассказов по сюжетным картинам; </w:t>
      </w:r>
    </w:p>
    <w:p w:rsidR="003E548B" w:rsidRPr="00CC79DC" w:rsidRDefault="003E548B" w:rsidP="003E548B">
      <w:pPr>
        <w:autoSpaceDE w:val="0"/>
        <w:autoSpaceDN w:val="0"/>
        <w:adjustRightInd w:val="0"/>
        <w:spacing w:after="18"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lastRenderedPageBreak/>
        <w:t xml:space="preserve">• составление плана рассказа при помощи картинок; </w:t>
      </w:r>
    </w:p>
    <w:p w:rsidR="003E548B" w:rsidRPr="00CC79DC" w:rsidRDefault="003E548B" w:rsidP="003E548B">
      <w:pPr>
        <w:autoSpaceDE w:val="0"/>
        <w:autoSpaceDN w:val="0"/>
        <w:adjustRightInd w:val="0"/>
        <w:spacing w:after="18"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составление рассказов о наблюдениях в природе и за деятельностью человека по плану, алгоритму; </w:t>
      </w:r>
    </w:p>
    <w:p w:rsidR="003E548B" w:rsidRPr="00CC79DC" w:rsidRDefault="003E548B" w:rsidP="003E548B">
      <w:pPr>
        <w:autoSpaceDE w:val="0"/>
        <w:autoSpaceDN w:val="0"/>
        <w:adjustRightInd w:val="0"/>
        <w:spacing w:after="18"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работа с деформированным предложением, текстом; </w:t>
      </w:r>
    </w:p>
    <w:p w:rsidR="003E548B" w:rsidRPr="00CC79DC" w:rsidRDefault="003E548B" w:rsidP="003E548B">
      <w:pPr>
        <w:autoSpaceDE w:val="0"/>
        <w:autoSpaceDN w:val="0"/>
        <w:adjustRightInd w:val="0"/>
        <w:spacing w:after="18"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пересказ по готовому образцу; </w:t>
      </w:r>
    </w:p>
    <w:p w:rsidR="003E548B" w:rsidRPr="00CC79DC" w:rsidRDefault="003E548B" w:rsidP="003E548B">
      <w:pPr>
        <w:autoSpaceDE w:val="0"/>
        <w:autoSpaceDN w:val="0"/>
        <w:adjustRightInd w:val="0"/>
        <w:spacing w:after="18"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решение речевых логических задач; </w:t>
      </w:r>
    </w:p>
    <w:p w:rsidR="003E548B" w:rsidRPr="00CC79DC" w:rsidRDefault="003E548B" w:rsidP="003E548B">
      <w:pPr>
        <w:autoSpaceDE w:val="0"/>
        <w:autoSpaceDN w:val="0"/>
        <w:adjustRightInd w:val="0"/>
        <w:spacing w:after="18"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работа по перфокартам; </w:t>
      </w:r>
    </w:p>
    <w:p w:rsidR="003E548B" w:rsidRPr="00CC79DC" w:rsidRDefault="003E548B" w:rsidP="003E548B">
      <w:pPr>
        <w:autoSpaceDE w:val="0"/>
        <w:autoSpaceDN w:val="0"/>
        <w:adjustRightInd w:val="0"/>
        <w:spacing w:after="18"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распределение (группировка) предметных картинок по заданным признакам, </w:t>
      </w:r>
    </w:p>
    <w:p w:rsidR="003E548B" w:rsidRPr="00CC79DC" w:rsidRDefault="003E548B" w:rsidP="003E548B">
      <w:pPr>
        <w:autoSpaceDE w:val="0"/>
        <w:autoSpaceDN w:val="0"/>
        <w:adjustRightInd w:val="0"/>
        <w:spacing w:after="18"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работа с лекалами, трафаретами, контурными изображениями; </w:t>
      </w:r>
    </w:p>
    <w:p w:rsidR="003E548B" w:rsidRPr="00CC79DC" w:rsidRDefault="003E548B" w:rsidP="003E548B">
      <w:pPr>
        <w:autoSpaceDE w:val="0"/>
        <w:autoSpaceDN w:val="0"/>
        <w:adjustRightInd w:val="0"/>
        <w:spacing w:after="18" w:line="240" w:lineRule="auto"/>
        <w:ind w:firstLine="426"/>
        <w:jc w:val="both"/>
        <w:rPr>
          <w:rFonts w:ascii="Times New Roman" w:hAnsi="Times New Roman" w:cs="Times New Roman"/>
          <w:color w:val="000000"/>
          <w:sz w:val="24"/>
          <w:szCs w:val="24"/>
        </w:rPr>
      </w:pPr>
      <w:proofErr w:type="gramStart"/>
      <w:r w:rsidRPr="00CC79DC">
        <w:rPr>
          <w:rFonts w:ascii="Times New Roman" w:hAnsi="Times New Roman" w:cs="Times New Roman"/>
          <w:color w:val="000000"/>
          <w:sz w:val="24"/>
          <w:szCs w:val="24"/>
        </w:rPr>
        <w:t xml:space="preserve">• конструирование (аппликация) из палочек, геометрических фигур, природного материала, бумаги, картона, дерева: </w:t>
      </w:r>
      <w:proofErr w:type="gramEnd"/>
    </w:p>
    <w:p w:rsidR="003E548B" w:rsidRPr="00CC79DC" w:rsidRDefault="003E548B" w:rsidP="003E548B">
      <w:pPr>
        <w:autoSpaceDE w:val="0"/>
        <w:autoSpaceDN w:val="0"/>
        <w:adjustRightInd w:val="0"/>
        <w:spacing w:after="18"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выполнение коллективных работ по предварительно обсужденному замыслу, </w:t>
      </w:r>
    </w:p>
    <w:p w:rsidR="003E548B" w:rsidRPr="00CC79DC" w:rsidRDefault="003E548B" w:rsidP="003E548B">
      <w:pPr>
        <w:pStyle w:val="Default"/>
        <w:ind w:firstLine="426"/>
        <w:jc w:val="both"/>
      </w:pPr>
      <w:r w:rsidRPr="00CC79DC">
        <w:t xml:space="preserve">• ролевой тренинг,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 выполнение тестовых заданий.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i/>
          <w:iCs/>
          <w:color w:val="000000"/>
          <w:sz w:val="24"/>
          <w:szCs w:val="24"/>
        </w:rPr>
        <w:t xml:space="preserve">Речевая логическая задача </w:t>
      </w:r>
      <w:r w:rsidRPr="00CC79DC">
        <w:rPr>
          <w:rFonts w:ascii="Times New Roman" w:hAnsi="Times New Roman" w:cs="Times New Roman"/>
          <w:color w:val="000000"/>
          <w:sz w:val="24"/>
          <w:szCs w:val="24"/>
        </w:rPr>
        <w:t xml:space="preserve">-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Проверка и оценка знаний и умений учащихся по ознакомлению с окружающим миром и развитию речи.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i/>
          <w:iCs/>
          <w:color w:val="000000"/>
          <w:sz w:val="24"/>
          <w:szCs w:val="24"/>
        </w:rPr>
        <w:t xml:space="preserve">Словесная оценка знаний и умений </w:t>
      </w:r>
      <w:r w:rsidRPr="00CC79DC">
        <w:rPr>
          <w:rFonts w:ascii="Times New Roman" w:hAnsi="Times New Roman" w:cs="Times New Roman"/>
          <w:color w:val="000000"/>
          <w:sz w:val="24"/>
          <w:szCs w:val="24"/>
        </w:rPr>
        <w:t xml:space="preserve">по предмету "Ознакомление с 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Во 2 классе знания и </w:t>
      </w:r>
      <w:proofErr w:type="gramStart"/>
      <w:r w:rsidRPr="00CC79DC">
        <w:rPr>
          <w:rFonts w:ascii="Times New Roman" w:hAnsi="Times New Roman" w:cs="Times New Roman"/>
          <w:color w:val="000000"/>
          <w:sz w:val="24"/>
          <w:szCs w:val="24"/>
        </w:rPr>
        <w:t>умения</w:t>
      </w:r>
      <w:proofErr w:type="gramEnd"/>
      <w:r w:rsidRPr="00CC79DC">
        <w:rPr>
          <w:rFonts w:ascii="Times New Roman" w:hAnsi="Times New Roman" w:cs="Times New Roman"/>
          <w:color w:val="000000"/>
          <w:sz w:val="24"/>
          <w:szCs w:val="24"/>
        </w:rPr>
        <w:t xml:space="preserve"> обучающихся по ознакомлению с окружающим миром и развитию речи оцениваются по результатам устного опроса, наблюдений и практических работ по перфокартам, предметным и сюжетным картинам, индивидуальным карточкам.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b/>
          <w:bCs/>
          <w:i/>
          <w:iCs/>
          <w:color w:val="000000"/>
          <w:sz w:val="24"/>
          <w:szCs w:val="24"/>
        </w:rPr>
        <w:t>Оценка устных ответов</w:t>
      </w:r>
      <w:r w:rsidRPr="00CC79DC">
        <w:rPr>
          <w:rFonts w:ascii="Times New Roman" w:hAnsi="Times New Roman" w:cs="Times New Roman"/>
          <w:i/>
          <w:iCs/>
          <w:color w:val="000000"/>
          <w:sz w:val="24"/>
          <w:szCs w:val="24"/>
        </w:rPr>
        <w:t xml:space="preserve">.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CC79DC">
        <w:rPr>
          <w:rFonts w:ascii="Times New Roman" w:hAnsi="Times New Roman" w:cs="Times New Roman"/>
          <w:b/>
          <w:bCs/>
          <w:color w:val="000000"/>
          <w:sz w:val="24"/>
          <w:szCs w:val="24"/>
        </w:rPr>
        <w:t xml:space="preserve">Оценка "5" </w:t>
      </w:r>
      <w:r w:rsidRPr="00CC79DC">
        <w:rPr>
          <w:rFonts w:ascii="Times New Roman" w:hAnsi="Times New Roman" w:cs="Times New Roman"/>
          <w:color w:val="000000"/>
          <w:sz w:val="24"/>
          <w:szCs w:val="24"/>
        </w:rPr>
        <w:t>ставится обучающемуся, если он даст правильный, логически законченный ответ с опорой на непосредственные наблюдения в природе и окружающем мире, на результаты практических работ; раскрывает возможные вза</w:t>
      </w:r>
      <w:r>
        <w:rPr>
          <w:rFonts w:ascii="Times New Roman" w:hAnsi="Times New Roman" w:cs="Times New Roman"/>
          <w:color w:val="000000"/>
          <w:sz w:val="24"/>
          <w:szCs w:val="24"/>
        </w:rPr>
        <w:t>имосвязи; умеет ориенти</w:t>
      </w:r>
      <w:r w:rsidRPr="00CC79DC">
        <w:rPr>
          <w:rFonts w:ascii="Times New Roman" w:hAnsi="Times New Roman" w:cs="Times New Roman"/>
          <w:color w:val="000000"/>
          <w:sz w:val="24"/>
          <w:szCs w:val="24"/>
        </w:rPr>
        <w:t xml:space="preserve">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 </w:t>
      </w:r>
      <w:proofErr w:type="gramEnd"/>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"4" </w:t>
      </w:r>
      <w:r w:rsidRPr="00CC79DC">
        <w:rPr>
          <w:rFonts w:ascii="Times New Roman" w:hAnsi="Times New Roman" w:cs="Times New Roman"/>
          <w:color w:val="000000"/>
          <w:sz w:val="24"/>
          <w:szCs w:val="24"/>
        </w:rPr>
        <w:t xml:space="preserve">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"3" </w:t>
      </w:r>
      <w:r w:rsidRPr="00CC79DC">
        <w:rPr>
          <w:rFonts w:ascii="Times New Roman" w:hAnsi="Times New Roman" w:cs="Times New Roman"/>
          <w:color w:val="000000"/>
          <w:sz w:val="24"/>
          <w:szCs w:val="24"/>
        </w:rPr>
        <w:t xml:space="preserve">ставится, если обучающийся усвоил учебный материал, но допускает фактические ошибки; </w:t>
      </w:r>
      <w:proofErr w:type="gramStart"/>
      <w:r w:rsidRPr="00CC79DC">
        <w:rPr>
          <w:rFonts w:ascii="Times New Roman" w:hAnsi="Times New Roman" w:cs="Times New Roman"/>
          <w:color w:val="000000"/>
          <w:sz w:val="24"/>
          <w:szCs w:val="24"/>
        </w:rPr>
        <w:t xml:space="preserve">не </w:t>
      </w:r>
      <w:r w:rsidRPr="00CC79DC">
        <w:rPr>
          <w:rFonts w:ascii="Times New Roman" w:hAnsi="Times New Roman" w:cs="Times New Roman"/>
          <w:i/>
          <w:iCs/>
          <w:color w:val="000000"/>
          <w:sz w:val="24"/>
          <w:szCs w:val="24"/>
        </w:rPr>
        <w:t xml:space="preserve">умеет </w:t>
      </w:r>
      <w:r w:rsidRPr="00CC79DC">
        <w:rPr>
          <w:rFonts w:ascii="Times New Roman" w:hAnsi="Times New Roman" w:cs="Times New Roman"/>
          <w:color w:val="000000"/>
          <w:sz w:val="24"/>
          <w:szCs w:val="24"/>
        </w:rPr>
        <w:t xml:space="preserve">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 </w:t>
      </w:r>
      <w:proofErr w:type="gramEnd"/>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"2" </w:t>
      </w:r>
      <w:r w:rsidRPr="00CC79DC">
        <w:rPr>
          <w:rFonts w:ascii="Times New Roman" w:hAnsi="Times New Roman" w:cs="Times New Roman"/>
          <w:color w:val="000000"/>
          <w:sz w:val="24"/>
          <w:szCs w:val="24"/>
        </w:rPr>
        <w:t>ставится обучающемуся</w:t>
      </w:r>
      <w:r w:rsidRPr="00CC79DC">
        <w:rPr>
          <w:rFonts w:ascii="Times New Roman" w:hAnsi="Times New Roman" w:cs="Times New Roman"/>
          <w:b/>
          <w:bCs/>
          <w:color w:val="000000"/>
          <w:sz w:val="24"/>
          <w:szCs w:val="24"/>
        </w:rPr>
        <w:t xml:space="preserve">, </w:t>
      </w:r>
      <w:r w:rsidRPr="00CC79DC">
        <w:rPr>
          <w:rFonts w:ascii="Times New Roman" w:hAnsi="Times New Roman" w:cs="Times New Roman"/>
          <w:color w:val="000000"/>
          <w:sz w:val="24"/>
          <w:szCs w:val="24"/>
        </w:rPr>
        <w:t xml:space="preserve">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b/>
          <w:bCs/>
          <w:color w:val="000000"/>
          <w:sz w:val="24"/>
          <w:szCs w:val="24"/>
        </w:rPr>
        <w:t xml:space="preserve">Оценка достижения </w:t>
      </w:r>
      <w:proofErr w:type="gramStart"/>
      <w:r w:rsidRPr="00CC79DC">
        <w:rPr>
          <w:rFonts w:ascii="Times New Roman" w:hAnsi="Times New Roman" w:cs="Times New Roman"/>
          <w:b/>
          <w:bCs/>
          <w:color w:val="000000"/>
          <w:sz w:val="24"/>
          <w:szCs w:val="24"/>
        </w:rPr>
        <w:t>обучающимися</w:t>
      </w:r>
      <w:proofErr w:type="gramEnd"/>
      <w:r w:rsidRPr="00CC79DC">
        <w:rPr>
          <w:rFonts w:ascii="Times New Roman" w:hAnsi="Times New Roman" w:cs="Times New Roman"/>
          <w:b/>
          <w:bCs/>
          <w:color w:val="000000"/>
          <w:sz w:val="24"/>
          <w:szCs w:val="24"/>
        </w:rPr>
        <w:t xml:space="preserve"> с ОВЗ (задержкой психического развития) планируемых результатов освоения программы коррекционной работы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CC79DC">
        <w:rPr>
          <w:rFonts w:ascii="Times New Roman" w:hAnsi="Times New Roman" w:cs="Times New Roman"/>
          <w:color w:val="000000"/>
          <w:sz w:val="24"/>
          <w:szCs w:val="24"/>
        </w:rPr>
        <w:lastRenderedPageBreak/>
        <w:t xml:space="preserve">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 </w:t>
      </w:r>
      <w:proofErr w:type="gramEnd"/>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При определении подходов к осуществлению оценки результатов освоения </w:t>
      </w:r>
      <w:proofErr w:type="gramStart"/>
      <w:r w:rsidRPr="00CC79DC">
        <w:rPr>
          <w:rFonts w:ascii="Times New Roman" w:hAnsi="Times New Roman" w:cs="Times New Roman"/>
          <w:color w:val="000000"/>
          <w:sz w:val="24"/>
          <w:szCs w:val="24"/>
        </w:rPr>
        <w:t>обучающимися</w:t>
      </w:r>
      <w:proofErr w:type="gramEnd"/>
      <w:r w:rsidRPr="00CC79DC">
        <w:rPr>
          <w:rFonts w:ascii="Times New Roman" w:hAnsi="Times New Roman" w:cs="Times New Roman"/>
          <w:color w:val="000000"/>
          <w:sz w:val="24"/>
          <w:szCs w:val="24"/>
        </w:rPr>
        <w:t xml:space="preserve"> с ОВЗ (ЗПР) программы коррекционной работы целесообразно опираться на следующие принципы:</w:t>
      </w:r>
    </w:p>
    <w:p w:rsidR="003E548B" w:rsidRPr="00CC79DC" w:rsidRDefault="003E548B" w:rsidP="003E548B">
      <w:pPr>
        <w:autoSpaceDE w:val="0"/>
        <w:autoSpaceDN w:val="0"/>
        <w:adjustRightInd w:val="0"/>
        <w:spacing w:after="27"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3) единства параметров, критериев и инструментария оценки достижений в освоении содержания АООП НОО ОВЗ, что сможет обеспечить объективность оценки.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w:t>
      </w:r>
      <w:proofErr w:type="gramStart"/>
      <w:r w:rsidRPr="00CC79DC">
        <w:rPr>
          <w:rFonts w:ascii="Times New Roman" w:hAnsi="Times New Roman" w:cs="Times New Roman"/>
          <w:color w:val="000000"/>
          <w:sz w:val="24"/>
          <w:szCs w:val="24"/>
        </w:rPr>
        <w:t>процесса осуществления оценки результатов освоения программы коррекционной работы</w:t>
      </w:r>
      <w:proofErr w:type="gramEnd"/>
      <w:r w:rsidRPr="00CC79DC">
        <w:rPr>
          <w:rFonts w:ascii="Times New Roman" w:hAnsi="Times New Roman" w:cs="Times New Roman"/>
          <w:color w:val="000000"/>
          <w:sz w:val="24"/>
          <w:szCs w:val="24"/>
        </w:rPr>
        <w:t xml:space="preserve">.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Основным объектом оценки достижений планируемых результатов освоения </w:t>
      </w:r>
      <w:proofErr w:type="gramStart"/>
      <w:r w:rsidRPr="00CC79DC">
        <w:rPr>
          <w:rFonts w:ascii="Times New Roman" w:hAnsi="Times New Roman" w:cs="Times New Roman"/>
          <w:color w:val="000000"/>
          <w:sz w:val="24"/>
          <w:szCs w:val="24"/>
        </w:rPr>
        <w:t>обучающимися</w:t>
      </w:r>
      <w:proofErr w:type="gramEnd"/>
      <w:r w:rsidRPr="00CC79DC">
        <w:rPr>
          <w:rFonts w:ascii="Times New Roman" w:hAnsi="Times New Roman" w:cs="Times New Roman"/>
          <w:color w:val="000000"/>
          <w:sz w:val="24"/>
          <w:szCs w:val="24"/>
        </w:rPr>
        <w:t xml:space="preserve">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Оценка результатов освоения </w:t>
      </w:r>
      <w:proofErr w:type="gramStart"/>
      <w:r w:rsidRPr="00CC79DC">
        <w:rPr>
          <w:rFonts w:ascii="Times New Roman" w:hAnsi="Times New Roman" w:cs="Times New Roman"/>
          <w:color w:val="000000"/>
          <w:sz w:val="24"/>
          <w:szCs w:val="24"/>
        </w:rPr>
        <w:t>обучающимися</w:t>
      </w:r>
      <w:proofErr w:type="gramEnd"/>
      <w:r w:rsidRPr="00CC79DC">
        <w:rPr>
          <w:rFonts w:ascii="Times New Roman" w:hAnsi="Times New Roman" w:cs="Times New Roman"/>
          <w:color w:val="000000"/>
          <w:sz w:val="24"/>
          <w:szCs w:val="24"/>
        </w:rPr>
        <w:t xml:space="preserve"> с ОВЗ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w:t>
      </w:r>
      <w:proofErr w:type="spellStart"/>
      <w:r w:rsidRPr="00CC79DC">
        <w:rPr>
          <w:rFonts w:ascii="Times New Roman" w:hAnsi="Times New Roman" w:cs="Times New Roman"/>
          <w:color w:val="000000"/>
          <w:sz w:val="24"/>
          <w:szCs w:val="24"/>
        </w:rPr>
        <w:t>диагностичность</w:t>
      </w:r>
      <w:proofErr w:type="spellEnd"/>
      <w:r w:rsidRPr="00CC79DC">
        <w:rPr>
          <w:rFonts w:ascii="Times New Roman" w:hAnsi="Times New Roman" w:cs="Times New Roman"/>
          <w:color w:val="000000"/>
          <w:sz w:val="24"/>
          <w:szCs w:val="24"/>
        </w:rPr>
        <w:t xml:space="preserve">,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w:t>
      </w:r>
      <w:proofErr w:type="gramStart"/>
      <w:r w:rsidRPr="00CC79DC">
        <w:rPr>
          <w:rFonts w:ascii="Times New Roman" w:hAnsi="Times New Roman" w:cs="Times New Roman"/>
          <w:color w:val="000000"/>
          <w:sz w:val="24"/>
          <w:szCs w:val="24"/>
        </w:rPr>
        <w:t>обучающимися</w:t>
      </w:r>
      <w:proofErr w:type="gramEnd"/>
      <w:r w:rsidRPr="00CC79DC">
        <w:rPr>
          <w:rFonts w:ascii="Times New Roman" w:hAnsi="Times New Roman" w:cs="Times New Roman"/>
          <w:color w:val="000000"/>
          <w:sz w:val="24"/>
          <w:szCs w:val="24"/>
        </w:rPr>
        <w:t xml:space="preserve"> с ОВЗ (ЗПР) программы коррекционной работы целесообразно использовать все формы мониторинга: </w:t>
      </w:r>
      <w:r w:rsidRPr="00CC79DC">
        <w:rPr>
          <w:rFonts w:ascii="Times New Roman" w:hAnsi="Times New Roman" w:cs="Times New Roman"/>
          <w:b/>
          <w:bCs/>
          <w:color w:val="000000"/>
          <w:sz w:val="24"/>
          <w:szCs w:val="24"/>
        </w:rPr>
        <w:t xml:space="preserve">стартовую, текущую и итоговую диагностику.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i/>
          <w:iCs/>
          <w:color w:val="000000"/>
          <w:sz w:val="24"/>
          <w:szCs w:val="24"/>
        </w:rPr>
        <w:t xml:space="preserve">Стартовая </w:t>
      </w:r>
      <w:r w:rsidRPr="00CC79DC">
        <w:rPr>
          <w:rFonts w:ascii="Times New Roman" w:hAnsi="Times New Roman" w:cs="Times New Roman"/>
          <w:color w:val="000000"/>
          <w:sz w:val="24"/>
          <w:szCs w:val="24"/>
        </w:rPr>
        <w:t xml:space="preserve">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i/>
          <w:iCs/>
          <w:color w:val="000000"/>
          <w:sz w:val="24"/>
          <w:szCs w:val="24"/>
        </w:rPr>
        <w:t xml:space="preserve">Текущая </w:t>
      </w:r>
      <w:r w:rsidRPr="00CC79DC">
        <w:rPr>
          <w:rFonts w:ascii="Times New Roman" w:hAnsi="Times New Roman" w:cs="Times New Roman"/>
          <w:color w:val="000000"/>
          <w:sz w:val="24"/>
          <w:szCs w:val="24"/>
        </w:rPr>
        <w:t xml:space="preserve">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CC79DC">
        <w:rPr>
          <w:rFonts w:ascii="Times New Roman" w:hAnsi="Times New Roman" w:cs="Times New Roman"/>
          <w:color w:val="000000"/>
          <w:sz w:val="24"/>
          <w:szCs w:val="24"/>
        </w:rPr>
        <w:t>неуспешности</w:t>
      </w:r>
      <w:proofErr w:type="spellEnd"/>
      <w:r w:rsidRPr="00CC79DC">
        <w:rPr>
          <w:rFonts w:ascii="Times New Roman" w:hAnsi="Times New Roman" w:cs="Times New Roman"/>
          <w:color w:val="000000"/>
          <w:sz w:val="24"/>
          <w:szCs w:val="24"/>
        </w:rPr>
        <w:t xml:space="preserve">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w:t>
      </w:r>
      <w:proofErr w:type="spellStart"/>
      <w:r w:rsidRPr="00CC79DC">
        <w:rPr>
          <w:rFonts w:ascii="Times New Roman" w:hAnsi="Times New Roman" w:cs="Times New Roman"/>
          <w:color w:val="000000"/>
          <w:sz w:val="24"/>
          <w:szCs w:val="24"/>
        </w:rPr>
        <w:t>эксперсс</w:t>
      </w:r>
      <w:proofErr w:type="spellEnd"/>
      <w:r w:rsidRPr="00CC79DC">
        <w:rPr>
          <w:rFonts w:ascii="Times New Roman" w:hAnsi="Times New Roman" w:cs="Times New Roman"/>
          <w:color w:val="000000"/>
          <w:sz w:val="24"/>
          <w:szCs w:val="24"/>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sidRPr="00CC79DC">
        <w:rPr>
          <w:rFonts w:ascii="Times New Roman" w:hAnsi="Times New Roman" w:cs="Times New Roman"/>
          <w:color w:val="000000"/>
          <w:sz w:val="24"/>
          <w:szCs w:val="24"/>
        </w:rPr>
        <w:t>определенных</w:t>
      </w:r>
      <w:proofErr w:type="gramEnd"/>
      <w:r w:rsidRPr="00CC79DC">
        <w:rPr>
          <w:rFonts w:ascii="Times New Roman" w:hAnsi="Times New Roman" w:cs="Times New Roman"/>
          <w:color w:val="000000"/>
          <w:sz w:val="24"/>
          <w:szCs w:val="24"/>
        </w:rPr>
        <w:t xml:space="preserve"> корректив.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i/>
          <w:iCs/>
          <w:color w:val="000000"/>
          <w:sz w:val="24"/>
          <w:szCs w:val="24"/>
        </w:rPr>
        <w:t>Целью итоговой диагностики</w:t>
      </w:r>
      <w:r>
        <w:rPr>
          <w:rFonts w:ascii="Times New Roman" w:hAnsi="Times New Roman" w:cs="Times New Roman"/>
          <w:color w:val="000000"/>
          <w:sz w:val="24"/>
          <w:szCs w:val="24"/>
        </w:rPr>
        <w:t>, которая проводится</w:t>
      </w:r>
      <w:r w:rsidRPr="00CC79DC">
        <w:rPr>
          <w:rFonts w:ascii="Times New Roman" w:hAnsi="Times New Roman" w:cs="Times New Roman"/>
          <w:color w:val="000000"/>
          <w:sz w:val="24"/>
          <w:szCs w:val="24"/>
        </w:rPr>
        <w:t xml:space="preserve">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w:t>
      </w:r>
      <w:proofErr w:type="gramStart"/>
      <w:r w:rsidRPr="00CC79DC">
        <w:rPr>
          <w:rFonts w:ascii="Times New Roman" w:hAnsi="Times New Roman" w:cs="Times New Roman"/>
          <w:color w:val="000000"/>
          <w:sz w:val="24"/>
          <w:szCs w:val="24"/>
        </w:rPr>
        <w:t>освоения</w:t>
      </w:r>
      <w:proofErr w:type="gramEnd"/>
      <w:r w:rsidRPr="00CC79DC">
        <w:rPr>
          <w:rFonts w:ascii="Times New Roman" w:hAnsi="Times New Roman" w:cs="Times New Roman"/>
          <w:color w:val="000000"/>
          <w:sz w:val="24"/>
          <w:szCs w:val="24"/>
        </w:rPr>
        <w:t xml:space="preserve"> обучающимися программы коррекционной работы.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i/>
          <w:iCs/>
          <w:color w:val="000000"/>
          <w:sz w:val="24"/>
          <w:szCs w:val="24"/>
        </w:rPr>
        <w:t xml:space="preserve">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 </w:t>
      </w:r>
    </w:p>
    <w:p w:rsidR="003E548B" w:rsidRPr="00CC79DC"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CC79DC">
        <w:rPr>
          <w:rFonts w:ascii="Times New Roman" w:hAnsi="Times New Roman" w:cs="Times New Roman"/>
          <w:color w:val="000000"/>
          <w:sz w:val="24"/>
          <w:szCs w:val="24"/>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w:t>
      </w:r>
      <w:r w:rsidRPr="00CC79DC">
        <w:rPr>
          <w:rFonts w:ascii="Times New Roman" w:hAnsi="Times New Roman" w:cs="Times New Roman"/>
          <w:color w:val="000000"/>
          <w:sz w:val="24"/>
          <w:szCs w:val="24"/>
        </w:rPr>
        <w:lastRenderedPageBreak/>
        <w:t xml:space="preserve">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w:t>
      </w:r>
      <w:proofErr w:type="gramStart"/>
      <w:r w:rsidRPr="00CC79DC">
        <w:rPr>
          <w:rFonts w:ascii="Times New Roman" w:hAnsi="Times New Roman" w:cs="Times New Roman"/>
          <w:color w:val="000000"/>
          <w:sz w:val="24"/>
          <w:szCs w:val="24"/>
        </w:rPr>
        <w:t>развития</w:t>
      </w:r>
      <w:proofErr w:type="gramEnd"/>
      <w:r w:rsidRPr="00CC79DC">
        <w:rPr>
          <w:rFonts w:ascii="Times New Roman" w:hAnsi="Times New Roman" w:cs="Times New Roman"/>
          <w:color w:val="000000"/>
          <w:sz w:val="24"/>
          <w:szCs w:val="24"/>
        </w:rPr>
        <w:t xml:space="preserve"> на жизнедеятельность обучающихся, проявляется не только в учебно-познавательной деятельности, но и повседневной жизни. </w:t>
      </w:r>
    </w:p>
    <w:p w:rsidR="003E548B" w:rsidRPr="005A60E1" w:rsidRDefault="003E548B" w:rsidP="003E548B">
      <w:pPr>
        <w:pStyle w:val="Default"/>
        <w:ind w:firstLine="426"/>
        <w:jc w:val="both"/>
      </w:pPr>
      <w:r w:rsidRPr="005A60E1">
        <w:t>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3E548B" w:rsidRPr="005A60E1" w:rsidRDefault="003E548B" w:rsidP="003E548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учащихся с ОВЗ (с согласия родителей / законных представителей обучающегося). </w:t>
      </w:r>
    </w:p>
    <w:p w:rsidR="006939CD" w:rsidRDefault="006939CD" w:rsidP="00BA0347">
      <w:pPr>
        <w:tabs>
          <w:tab w:val="left" w:pos="0"/>
          <w:tab w:val="right" w:leader="dot" w:pos="9639"/>
        </w:tabs>
        <w:spacing w:before="240" w:after="240" w:line="240" w:lineRule="auto"/>
        <w:jc w:val="center"/>
        <w:outlineLvl w:val="0"/>
        <w:rPr>
          <w:rFonts w:ascii="Times New Roman" w:hAnsi="Times New Roman" w:cs="Times New Roman"/>
          <w:b/>
          <w:color w:val="auto"/>
          <w:sz w:val="28"/>
          <w:szCs w:val="28"/>
        </w:rPr>
      </w:pPr>
    </w:p>
    <w:p w:rsidR="00D54287" w:rsidRDefault="00D54287" w:rsidP="00D54287">
      <w:pPr>
        <w:autoSpaceDE w:val="0"/>
        <w:autoSpaceDN w:val="0"/>
        <w:adjustRightInd w:val="0"/>
        <w:spacing w:after="0" w:line="240" w:lineRule="auto"/>
        <w:jc w:val="center"/>
        <w:rPr>
          <w:rFonts w:ascii="Times New Roman" w:hAnsi="Times New Roman" w:cs="Times New Roman"/>
          <w:b/>
          <w:bCs/>
          <w:color w:val="000000"/>
          <w:sz w:val="24"/>
          <w:szCs w:val="24"/>
        </w:rPr>
      </w:pPr>
      <w:bookmarkStart w:id="2" w:name="_Toc415833116"/>
      <w:bookmarkEnd w:id="1"/>
      <w:r>
        <w:rPr>
          <w:rFonts w:ascii="Times New Roman" w:hAnsi="Times New Roman" w:cs="Times New Roman"/>
          <w:b/>
          <w:bCs/>
          <w:color w:val="000000"/>
          <w:sz w:val="24"/>
          <w:szCs w:val="24"/>
          <w:lang w:val="en-US"/>
        </w:rPr>
        <w:t>II</w:t>
      </w:r>
      <w:r w:rsidRPr="005A60E1">
        <w:rPr>
          <w:rFonts w:ascii="Times New Roman" w:hAnsi="Times New Roman" w:cs="Times New Roman"/>
          <w:b/>
          <w:bCs/>
          <w:color w:val="000000"/>
          <w:sz w:val="24"/>
          <w:szCs w:val="24"/>
        </w:rPr>
        <w:t>. СОДЕРЖАТЕЛЬНЫЙ РАЗДЕЛ</w:t>
      </w:r>
    </w:p>
    <w:p w:rsidR="00665B7B" w:rsidRPr="005A60E1" w:rsidRDefault="00665B7B" w:rsidP="00D54287">
      <w:pPr>
        <w:autoSpaceDE w:val="0"/>
        <w:autoSpaceDN w:val="0"/>
        <w:adjustRightInd w:val="0"/>
        <w:spacing w:after="0" w:line="240" w:lineRule="auto"/>
        <w:jc w:val="center"/>
        <w:rPr>
          <w:rFonts w:ascii="Times New Roman" w:hAnsi="Times New Roman" w:cs="Times New Roman"/>
          <w:color w:val="000000"/>
          <w:sz w:val="24"/>
          <w:szCs w:val="24"/>
        </w:rPr>
      </w:pPr>
    </w:p>
    <w:p w:rsidR="00D54287" w:rsidRDefault="00D54287" w:rsidP="00D54287">
      <w:pPr>
        <w:autoSpaceDE w:val="0"/>
        <w:autoSpaceDN w:val="0"/>
        <w:adjustRightInd w:val="0"/>
        <w:spacing w:after="0" w:line="240" w:lineRule="auto"/>
        <w:jc w:val="center"/>
        <w:rPr>
          <w:rFonts w:ascii="Times New Roman" w:hAnsi="Times New Roman" w:cs="Times New Roman"/>
          <w:b/>
          <w:bCs/>
          <w:color w:val="000000"/>
          <w:sz w:val="24"/>
          <w:szCs w:val="24"/>
        </w:rPr>
      </w:pPr>
      <w:r w:rsidRPr="005A60E1">
        <w:rPr>
          <w:rFonts w:ascii="Times New Roman" w:hAnsi="Times New Roman" w:cs="Times New Roman"/>
          <w:b/>
          <w:bCs/>
          <w:color w:val="000000"/>
          <w:sz w:val="24"/>
          <w:szCs w:val="24"/>
        </w:rPr>
        <w:t>2.1. ПРОГРАММА ФОРМИРОВАНИЯ</w:t>
      </w:r>
    </w:p>
    <w:p w:rsidR="00D54287" w:rsidRDefault="00D54287" w:rsidP="00D54287">
      <w:pPr>
        <w:autoSpaceDE w:val="0"/>
        <w:autoSpaceDN w:val="0"/>
        <w:adjustRightInd w:val="0"/>
        <w:spacing w:after="0" w:line="240" w:lineRule="auto"/>
        <w:jc w:val="center"/>
        <w:rPr>
          <w:rFonts w:ascii="Times New Roman" w:hAnsi="Times New Roman" w:cs="Times New Roman"/>
          <w:b/>
          <w:bCs/>
          <w:color w:val="000000"/>
          <w:sz w:val="24"/>
          <w:szCs w:val="24"/>
        </w:rPr>
      </w:pPr>
      <w:r w:rsidRPr="005A60E1">
        <w:rPr>
          <w:rFonts w:ascii="Times New Roman" w:hAnsi="Times New Roman" w:cs="Times New Roman"/>
          <w:b/>
          <w:bCs/>
          <w:color w:val="000000"/>
          <w:sz w:val="24"/>
          <w:szCs w:val="24"/>
        </w:rPr>
        <w:t>УНИВЕРСАЛЬНЫХ УЧЕБНЫХ ДЕЙСТВИЙ</w:t>
      </w:r>
    </w:p>
    <w:p w:rsidR="00D54287" w:rsidRPr="005A60E1" w:rsidRDefault="00D54287" w:rsidP="00D54287">
      <w:pPr>
        <w:autoSpaceDE w:val="0"/>
        <w:autoSpaceDN w:val="0"/>
        <w:adjustRightInd w:val="0"/>
        <w:spacing w:after="0" w:line="240" w:lineRule="auto"/>
        <w:jc w:val="center"/>
        <w:rPr>
          <w:rFonts w:ascii="Times New Roman" w:hAnsi="Times New Roman" w:cs="Times New Roman"/>
          <w:color w:val="000000"/>
          <w:sz w:val="24"/>
          <w:szCs w:val="24"/>
        </w:rPr>
      </w:pPr>
    </w:p>
    <w:p w:rsidR="00D54287" w:rsidRPr="005A60E1"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Программа формирования универсальных учебных действий на ступени начального общего образования в условиях МБОУ </w:t>
      </w:r>
      <w:r w:rsidR="00EC2F13">
        <w:rPr>
          <w:rFonts w:ascii="Times New Roman" w:hAnsi="Times New Roman" w:cs="Times New Roman"/>
          <w:color w:val="000000"/>
          <w:sz w:val="24"/>
          <w:szCs w:val="24"/>
        </w:rPr>
        <w:t>СОШ №</w:t>
      </w:r>
      <w:r w:rsidR="00665B7B">
        <w:rPr>
          <w:rFonts w:ascii="Times New Roman" w:hAnsi="Times New Roman" w:cs="Times New Roman"/>
          <w:color w:val="000000"/>
          <w:sz w:val="24"/>
          <w:szCs w:val="24"/>
        </w:rPr>
        <w:t xml:space="preserve"> </w:t>
      </w:r>
      <w:r w:rsidR="00EC2F13">
        <w:rPr>
          <w:rFonts w:ascii="Times New Roman" w:hAnsi="Times New Roman" w:cs="Times New Roman"/>
          <w:color w:val="000000"/>
          <w:sz w:val="24"/>
          <w:szCs w:val="24"/>
        </w:rPr>
        <w:t xml:space="preserve">2 </w:t>
      </w:r>
      <w:r w:rsidRPr="005A60E1">
        <w:rPr>
          <w:rFonts w:ascii="Times New Roman" w:hAnsi="Times New Roman" w:cs="Times New Roman"/>
          <w:color w:val="000000"/>
          <w:sz w:val="24"/>
          <w:szCs w:val="24"/>
        </w:rPr>
        <w:t xml:space="preserve">(далее </w:t>
      </w:r>
      <w:proofErr w:type="gramStart"/>
      <w:r w:rsidRPr="005A60E1">
        <w:rPr>
          <w:rFonts w:ascii="Times New Roman" w:hAnsi="Times New Roman" w:cs="Times New Roman"/>
          <w:color w:val="000000"/>
          <w:sz w:val="24"/>
          <w:szCs w:val="24"/>
        </w:rPr>
        <w:t>—п</w:t>
      </w:r>
      <w:proofErr w:type="gramEnd"/>
      <w:r w:rsidRPr="005A60E1">
        <w:rPr>
          <w:rFonts w:ascii="Times New Roman" w:hAnsi="Times New Roman" w:cs="Times New Roman"/>
          <w:color w:val="000000"/>
          <w:sz w:val="24"/>
          <w:szCs w:val="24"/>
        </w:rPr>
        <w:t xml:space="preserve">рограмма формирования УУД) конкретизирует требования ФГОС НОО обучающихся с ОВЗ к личностным и </w:t>
      </w:r>
      <w:proofErr w:type="spellStart"/>
      <w:r w:rsidRPr="005A60E1">
        <w:rPr>
          <w:rFonts w:ascii="Times New Roman" w:hAnsi="Times New Roman" w:cs="Times New Roman"/>
          <w:color w:val="000000"/>
          <w:sz w:val="24"/>
          <w:szCs w:val="24"/>
        </w:rPr>
        <w:t>метапредметным</w:t>
      </w:r>
      <w:proofErr w:type="spellEnd"/>
      <w:r w:rsidRPr="005A60E1">
        <w:rPr>
          <w:rFonts w:ascii="Times New Roman" w:hAnsi="Times New Roman" w:cs="Times New Roman"/>
          <w:color w:val="000000"/>
          <w:sz w:val="24"/>
          <w:szCs w:val="24"/>
        </w:rPr>
        <w:t xml:space="preserve"> результатам освоения АООП НОО, и служит основой разработки программ учебных предметов, курсов.</w:t>
      </w:r>
    </w:p>
    <w:p w:rsidR="00D54287" w:rsidRPr="005A60E1"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Программа формирования универсальных учебных действий направлена на обеспечение </w:t>
      </w:r>
      <w:proofErr w:type="spellStart"/>
      <w:r w:rsidRPr="005A60E1">
        <w:rPr>
          <w:rFonts w:ascii="Times New Roman" w:hAnsi="Times New Roman" w:cs="Times New Roman"/>
          <w:color w:val="000000"/>
          <w:sz w:val="24"/>
          <w:szCs w:val="24"/>
        </w:rPr>
        <w:t>деятельностного</w:t>
      </w:r>
      <w:proofErr w:type="spellEnd"/>
      <w:r w:rsidRPr="005A60E1">
        <w:rPr>
          <w:rFonts w:ascii="Times New Roman" w:hAnsi="Times New Roman" w:cs="Times New Roman"/>
          <w:color w:val="000000"/>
          <w:sz w:val="24"/>
          <w:szCs w:val="24"/>
        </w:rPr>
        <w:t xml:space="preserve"> подхода и позволяет реализовывать коррекционно-развивающий потенциал образования обучающихся с </w:t>
      </w:r>
      <w:proofErr w:type="gramStart"/>
      <w:r w:rsidRPr="005A60E1">
        <w:rPr>
          <w:rFonts w:ascii="Times New Roman" w:hAnsi="Times New Roman" w:cs="Times New Roman"/>
          <w:color w:val="000000"/>
          <w:sz w:val="24"/>
          <w:szCs w:val="24"/>
        </w:rPr>
        <w:t>ЗПР</w:t>
      </w:r>
      <w:proofErr w:type="gramEnd"/>
      <w:r w:rsidRPr="005A60E1">
        <w:rPr>
          <w:rFonts w:ascii="Times New Roman" w:hAnsi="Times New Roman" w:cs="Times New Roman"/>
          <w:color w:val="000000"/>
          <w:sz w:val="24"/>
          <w:szCs w:val="24"/>
        </w:rPr>
        <w:t xml:space="preserve"> и призвана способствовать развитию универсальных учебных действий, обеспечивающих обучающимся умение учиться.</w:t>
      </w:r>
      <w:r>
        <w:rPr>
          <w:rFonts w:ascii="Times New Roman" w:hAnsi="Times New Roman" w:cs="Times New Roman"/>
          <w:color w:val="000000"/>
          <w:sz w:val="24"/>
          <w:szCs w:val="24"/>
        </w:rPr>
        <w:t xml:space="preserve"> </w:t>
      </w:r>
      <w:r w:rsidRPr="005A60E1">
        <w:rPr>
          <w:rFonts w:ascii="Times New Roman" w:hAnsi="Times New Roman" w:cs="Times New Roman"/>
          <w:color w:val="000000"/>
          <w:sz w:val="24"/>
          <w:szCs w:val="24"/>
        </w:rPr>
        <w:t xml:space="preserve">Это достигается как в процессе освоения </w:t>
      </w:r>
      <w:proofErr w:type="gramStart"/>
      <w:r w:rsidRPr="005A60E1">
        <w:rPr>
          <w:rFonts w:ascii="Times New Roman" w:hAnsi="Times New Roman" w:cs="Times New Roman"/>
          <w:color w:val="000000"/>
          <w:sz w:val="24"/>
          <w:szCs w:val="24"/>
        </w:rPr>
        <w:t>обучающимися</w:t>
      </w:r>
      <w:proofErr w:type="gramEnd"/>
      <w:r w:rsidRPr="005A60E1">
        <w:rPr>
          <w:rFonts w:ascii="Times New Roman" w:hAnsi="Times New Roman" w:cs="Times New Roman"/>
          <w:color w:val="000000"/>
          <w:sz w:val="24"/>
          <w:szCs w:val="24"/>
        </w:rPr>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D54287" w:rsidRPr="005A60E1"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Программа формирования универсальных учебных действий для начального общего образования обучающихся с ЗПР обеспечивает:</w:t>
      </w:r>
    </w:p>
    <w:p w:rsidR="00D54287" w:rsidRPr="00D74437" w:rsidRDefault="00D74437" w:rsidP="00DE071E">
      <w:pPr>
        <w:autoSpaceDE w:val="0"/>
        <w:autoSpaceDN w:val="0"/>
        <w:adjustRightInd w:val="0"/>
        <w:spacing w:after="44" w:line="240" w:lineRule="auto"/>
        <w:ind w:left="426"/>
        <w:jc w:val="both"/>
        <w:rPr>
          <w:rFonts w:ascii="Times New Roman" w:hAnsi="Times New Roman" w:cs="Times New Roman"/>
          <w:color w:val="000000"/>
        </w:rPr>
      </w:pPr>
      <w:r>
        <w:rPr>
          <w:rFonts w:ascii="Times New Roman" w:hAnsi="Times New Roman" w:cs="Times New Roman"/>
          <w:color w:val="000000"/>
        </w:rPr>
        <w:t>-</w:t>
      </w:r>
      <w:r w:rsidR="00D54287" w:rsidRPr="00D74437">
        <w:rPr>
          <w:rFonts w:ascii="Times New Roman" w:hAnsi="Times New Roman" w:cs="Times New Roman"/>
          <w:color w:val="000000"/>
        </w:rPr>
        <w:t xml:space="preserve">успешность (эффективность) обучения в любой предметной области, </w:t>
      </w:r>
    </w:p>
    <w:p w:rsidR="00D54287" w:rsidRPr="00D74437" w:rsidRDefault="00D74437" w:rsidP="00DE071E">
      <w:pPr>
        <w:autoSpaceDE w:val="0"/>
        <w:autoSpaceDN w:val="0"/>
        <w:adjustRightInd w:val="0"/>
        <w:spacing w:after="44" w:line="240" w:lineRule="auto"/>
        <w:ind w:left="426"/>
        <w:jc w:val="both"/>
        <w:rPr>
          <w:rFonts w:ascii="Times New Roman" w:hAnsi="Times New Roman" w:cs="Times New Roman"/>
          <w:color w:val="000000"/>
        </w:rPr>
      </w:pPr>
      <w:proofErr w:type="gramStart"/>
      <w:r>
        <w:rPr>
          <w:rFonts w:ascii="Times New Roman" w:hAnsi="Times New Roman" w:cs="Times New Roman"/>
          <w:color w:val="000000"/>
        </w:rPr>
        <w:t>-</w:t>
      </w:r>
      <w:r w:rsidR="00D54287" w:rsidRPr="00D74437">
        <w:rPr>
          <w:rFonts w:ascii="Times New Roman" w:hAnsi="Times New Roman" w:cs="Times New Roman"/>
          <w:color w:val="000000"/>
        </w:rPr>
        <w:t xml:space="preserve">общность подходов к осуществлению любой деятельности обучающегося вне зависимости от ее предметного содержания; </w:t>
      </w:r>
      <w:proofErr w:type="gramEnd"/>
    </w:p>
    <w:p w:rsidR="00D54287" w:rsidRPr="00D74437" w:rsidRDefault="00D74437" w:rsidP="00DE071E">
      <w:pPr>
        <w:autoSpaceDE w:val="0"/>
        <w:autoSpaceDN w:val="0"/>
        <w:adjustRightInd w:val="0"/>
        <w:spacing w:after="44" w:line="240" w:lineRule="auto"/>
        <w:ind w:left="426"/>
        <w:jc w:val="both"/>
        <w:rPr>
          <w:rFonts w:ascii="Times New Roman" w:hAnsi="Times New Roman" w:cs="Times New Roman"/>
          <w:color w:val="000000"/>
        </w:rPr>
      </w:pPr>
      <w:r>
        <w:rPr>
          <w:rFonts w:ascii="Times New Roman" w:hAnsi="Times New Roman" w:cs="Times New Roman"/>
          <w:color w:val="000000"/>
        </w:rPr>
        <w:t>-</w:t>
      </w:r>
      <w:r w:rsidR="00D54287" w:rsidRPr="00D74437">
        <w:rPr>
          <w:rFonts w:ascii="Times New Roman" w:hAnsi="Times New Roman" w:cs="Times New Roman"/>
          <w:color w:val="000000"/>
        </w:rPr>
        <w:t xml:space="preserve">реализацию преемственности всех ступеней образования и этапов усвоения содержания образования; </w:t>
      </w:r>
    </w:p>
    <w:p w:rsidR="00D54287" w:rsidRPr="00D74437" w:rsidRDefault="00D74437" w:rsidP="00DE071E">
      <w:pPr>
        <w:autoSpaceDE w:val="0"/>
        <w:autoSpaceDN w:val="0"/>
        <w:adjustRightInd w:val="0"/>
        <w:spacing w:after="44" w:line="240" w:lineRule="auto"/>
        <w:ind w:left="426"/>
        <w:jc w:val="both"/>
        <w:rPr>
          <w:rFonts w:ascii="Times New Roman" w:hAnsi="Times New Roman" w:cs="Times New Roman"/>
          <w:color w:val="000000"/>
        </w:rPr>
      </w:pPr>
      <w:r>
        <w:rPr>
          <w:rFonts w:ascii="Times New Roman" w:hAnsi="Times New Roman" w:cs="Times New Roman"/>
          <w:color w:val="000000"/>
        </w:rPr>
        <w:t>-</w:t>
      </w:r>
      <w:r w:rsidR="00D54287" w:rsidRPr="00D74437">
        <w:rPr>
          <w:rFonts w:ascii="Times New Roman" w:hAnsi="Times New Roman" w:cs="Times New Roman"/>
          <w:color w:val="000000"/>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rsidR="00D54287" w:rsidRPr="00D74437" w:rsidRDefault="00D74437" w:rsidP="00DE071E">
      <w:pPr>
        <w:autoSpaceDE w:val="0"/>
        <w:autoSpaceDN w:val="0"/>
        <w:adjustRightInd w:val="0"/>
        <w:spacing w:after="0" w:line="240" w:lineRule="auto"/>
        <w:ind w:left="426"/>
        <w:jc w:val="both"/>
        <w:rPr>
          <w:rFonts w:ascii="Times New Roman" w:hAnsi="Times New Roman" w:cs="Times New Roman"/>
          <w:color w:val="000000"/>
        </w:rPr>
      </w:pPr>
      <w:r>
        <w:rPr>
          <w:rFonts w:ascii="Times New Roman" w:hAnsi="Times New Roman" w:cs="Times New Roman"/>
          <w:color w:val="000000"/>
        </w:rPr>
        <w:t>-</w:t>
      </w:r>
      <w:r w:rsidR="00D54287" w:rsidRPr="00D74437">
        <w:rPr>
          <w:rFonts w:ascii="Times New Roman" w:hAnsi="Times New Roman" w:cs="Times New Roman"/>
          <w:color w:val="000000"/>
        </w:rPr>
        <w:t xml:space="preserve">целостность развития личности обучающегося. </w:t>
      </w:r>
    </w:p>
    <w:p w:rsidR="00D54287" w:rsidRPr="005A60E1"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Основная </w:t>
      </w:r>
      <w:r w:rsidRPr="005A60E1">
        <w:rPr>
          <w:rFonts w:ascii="Times New Roman" w:hAnsi="Times New Roman" w:cs="Times New Roman"/>
          <w:b/>
          <w:bCs/>
          <w:color w:val="000000"/>
          <w:sz w:val="24"/>
          <w:szCs w:val="24"/>
        </w:rPr>
        <w:t>цель</w:t>
      </w:r>
      <w:r>
        <w:rPr>
          <w:rFonts w:ascii="Times New Roman" w:hAnsi="Times New Roman" w:cs="Times New Roman"/>
          <w:b/>
          <w:bCs/>
          <w:color w:val="000000"/>
          <w:sz w:val="24"/>
          <w:szCs w:val="24"/>
        </w:rPr>
        <w:t xml:space="preserve"> </w:t>
      </w:r>
      <w:r w:rsidRPr="005A60E1">
        <w:rPr>
          <w:rFonts w:ascii="Times New Roman" w:hAnsi="Times New Roman" w:cs="Times New Roman"/>
          <w:color w:val="000000"/>
          <w:sz w:val="24"/>
          <w:szCs w:val="24"/>
        </w:rPr>
        <w:t>реализации программы формирования универсальных учебных действий состоит в формировании обучающегося с ЗПР как субъекта</w:t>
      </w:r>
      <w:r>
        <w:rPr>
          <w:rFonts w:ascii="Times New Roman" w:hAnsi="Times New Roman" w:cs="Times New Roman"/>
          <w:color w:val="000000"/>
          <w:sz w:val="24"/>
          <w:szCs w:val="24"/>
        </w:rPr>
        <w:t xml:space="preserve"> </w:t>
      </w:r>
      <w:r w:rsidRPr="005A60E1">
        <w:rPr>
          <w:rFonts w:ascii="Times New Roman" w:hAnsi="Times New Roman" w:cs="Times New Roman"/>
          <w:color w:val="000000"/>
          <w:sz w:val="24"/>
          <w:szCs w:val="24"/>
        </w:rPr>
        <w:t>учебной деятельности.</w:t>
      </w:r>
    </w:p>
    <w:p w:rsidR="00D54287" w:rsidRPr="005A60E1" w:rsidRDefault="00D54287" w:rsidP="00DE0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b/>
          <w:bCs/>
          <w:color w:val="000000"/>
          <w:sz w:val="24"/>
          <w:szCs w:val="24"/>
        </w:rPr>
        <w:t>Задачами</w:t>
      </w:r>
      <w:r>
        <w:rPr>
          <w:rFonts w:ascii="Times New Roman" w:hAnsi="Times New Roman" w:cs="Times New Roman"/>
          <w:b/>
          <w:bCs/>
          <w:color w:val="000000"/>
          <w:sz w:val="24"/>
          <w:szCs w:val="24"/>
        </w:rPr>
        <w:t xml:space="preserve"> </w:t>
      </w:r>
      <w:r w:rsidRPr="005A60E1">
        <w:rPr>
          <w:rFonts w:ascii="Times New Roman" w:hAnsi="Times New Roman" w:cs="Times New Roman"/>
          <w:color w:val="000000"/>
          <w:sz w:val="24"/>
          <w:szCs w:val="24"/>
        </w:rPr>
        <w:t>реализации программы являются:</w:t>
      </w:r>
    </w:p>
    <w:p w:rsidR="00D54287" w:rsidRPr="00DE071E" w:rsidRDefault="00BC3B10" w:rsidP="00BC3B10">
      <w:pPr>
        <w:autoSpaceDE w:val="0"/>
        <w:autoSpaceDN w:val="0"/>
        <w:adjustRightInd w:val="0"/>
        <w:spacing w:after="44" w:line="240" w:lineRule="auto"/>
        <w:ind w:left="426"/>
        <w:jc w:val="both"/>
        <w:rPr>
          <w:rFonts w:ascii="Times New Roman" w:hAnsi="Times New Roman" w:cs="Times New Roman"/>
          <w:color w:val="000000"/>
        </w:rPr>
      </w:pPr>
      <w:r>
        <w:rPr>
          <w:rFonts w:ascii="Times New Roman" w:hAnsi="Times New Roman" w:cs="Times New Roman"/>
          <w:color w:val="000000"/>
        </w:rPr>
        <w:t>-</w:t>
      </w:r>
      <w:r w:rsidR="00D54287" w:rsidRPr="00DE071E">
        <w:rPr>
          <w:rFonts w:ascii="Times New Roman" w:hAnsi="Times New Roman" w:cs="Times New Roman"/>
          <w:color w:val="000000"/>
        </w:rPr>
        <w:t xml:space="preserve">формирование мотивационного компонента учебной деятельности; </w:t>
      </w:r>
    </w:p>
    <w:p w:rsidR="00D54287" w:rsidRPr="00DE071E" w:rsidRDefault="00BC3B10" w:rsidP="00BC3B10">
      <w:pPr>
        <w:autoSpaceDE w:val="0"/>
        <w:autoSpaceDN w:val="0"/>
        <w:adjustRightInd w:val="0"/>
        <w:spacing w:after="44" w:line="240" w:lineRule="auto"/>
        <w:ind w:left="426"/>
        <w:jc w:val="both"/>
        <w:rPr>
          <w:rFonts w:ascii="Times New Roman" w:hAnsi="Times New Roman" w:cs="Times New Roman"/>
          <w:color w:val="000000"/>
        </w:rPr>
      </w:pPr>
      <w:r>
        <w:rPr>
          <w:rFonts w:ascii="Times New Roman" w:hAnsi="Times New Roman" w:cs="Times New Roman"/>
          <w:color w:val="000000"/>
        </w:rPr>
        <w:t>-</w:t>
      </w:r>
      <w:r w:rsidR="00D54287" w:rsidRPr="00DE071E">
        <w:rPr>
          <w:rFonts w:ascii="Times New Roman" w:hAnsi="Times New Roman" w:cs="Times New Roman"/>
          <w:color w:val="000000"/>
        </w:rPr>
        <w:t xml:space="preserve">овладение комплексом универсальных учебных действий, </w:t>
      </w:r>
    </w:p>
    <w:p w:rsidR="00D54287" w:rsidRPr="00DE071E" w:rsidRDefault="00D54287" w:rsidP="00BC3B10">
      <w:pPr>
        <w:autoSpaceDE w:val="0"/>
        <w:autoSpaceDN w:val="0"/>
        <w:adjustRightInd w:val="0"/>
        <w:spacing w:after="44" w:line="240" w:lineRule="auto"/>
        <w:ind w:left="426"/>
        <w:jc w:val="both"/>
        <w:rPr>
          <w:rFonts w:ascii="Times New Roman" w:hAnsi="Times New Roman" w:cs="Times New Roman"/>
          <w:color w:val="000000"/>
        </w:rPr>
      </w:pPr>
      <w:r w:rsidRPr="00DE071E">
        <w:rPr>
          <w:rFonts w:ascii="Times New Roman" w:hAnsi="Times New Roman" w:cs="Times New Roman"/>
          <w:color w:val="000000"/>
        </w:rPr>
        <w:t>составляющих операционный компонент учебной деятельности;</w:t>
      </w:r>
    </w:p>
    <w:p w:rsidR="00D54287" w:rsidRPr="00DE071E" w:rsidRDefault="00BC3B10" w:rsidP="00BC3B10">
      <w:pPr>
        <w:autoSpaceDE w:val="0"/>
        <w:autoSpaceDN w:val="0"/>
        <w:adjustRightInd w:val="0"/>
        <w:spacing w:after="44" w:line="240" w:lineRule="auto"/>
        <w:ind w:left="426"/>
        <w:jc w:val="both"/>
        <w:rPr>
          <w:rFonts w:ascii="Times New Roman" w:hAnsi="Times New Roman" w:cs="Times New Roman"/>
          <w:color w:val="000000"/>
        </w:rPr>
      </w:pPr>
      <w:r>
        <w:rPr>
          <w:rFonts w:ascii="Times New Roman" w:hAnsi="Times New Roman" w:cs="Times New Roman"/>
          <w:color w:val="000000"/>
        </w:rPr>
        <w:t>-</w:t>
      </w:r>
      <w:r w:rsidR="00D54287" w:rsidRPr="00DE071E">
        <w:rPr>
          <w:rFonts w:ascii="Times New Roman" w:hAnsi="Times New Roman" w:cs="Times New Roman"/>
          <w:color w:val="000000"/>
        </w:rPr>
        <w:t>развитие умений принимать цель и готовый план деятельности,</w:t>
      </w:r>
    </w:p>
    <w:p w:rsidR="00D54287" w:rsidRPr="00DE071E" w:rsidRDefault="00BC3B10" w:rsidP="00BC3B10">
      <w:pPr>
        <w:autoSpaceDE w:val="0"/>
        <w:autoSpaceDN w:val="0"/>
        <w:adjustRightInd w:val="0"/>
        <w:spacing w:after="0" w:line="240" w:lineRule="auto"/>
        <w:ind w:left="426"/>
        <w:jc w:val="both"/>
        <w:rPr>
          <w:rFonts w:ascii="Times New Roman" w:hAnsi="Times New Roman" w:cs="Times New Roman"/>
          <w:color w:val="000000"/>
        </w:rPr>
      </w:pPr>
      <w:r>
        <w:rPr>
          <w:rFonts w:ascii="Times New Roman" w:hAnsi="Times New Roman" w:cs="Times New Roman"/>
          <w:color w:val="000000"/>
        </w:rPr>
        <w:t>-</w:t>
      </w:r>
      <w:r w:rsidR="00D54287" w:rsidRPr="00DE071E">
        <w:rPr>
          <w:rFonts w:ascii="Times New Roman" w:hAnsi="Times New Roman" w:cs="Times New Roman"/>
          <w:color w:val="000000"/>
        </w:rPr>
        <w:t>планировать знакомую деятельность, контролировать и оценивать ее результаты в опоре на организационную помощь педагога.</w:t>
      </w:r>
    </w:p>
    <w:p w:rsidR="00D54287" w:rsidRPr="005A60E1" w:rsidRDefault="00D54287" w:rsidP="00DE07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b/>
          <w:bCs/>
          <w:color w:val="000000"/>
          <w:sz w:val="24"/>
          <w:szCs w:val="24"/>
        </w:rPr>
        <w:lastRenderedPageBreak/>
        <w:t>Ценностные ориентиры начального общего образования</w:t>
      </w:r>
    </w:p>
    <w:p w:rsidR="00D54287" w:rsidRPr="005A60E1"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Данная программа предусматривает переход:</w:t>
      </w:r>
    </w:p>
    <w:p w:rsidR="00D54287" w:rsidRPr="00BC3B10" w:rsidRDefault="00BC3B10" w:rsidP="00BC3B10">
      <w:pPr>
        <w:autoSpaceDE w:val="0"/>
        <w:autoSpaceDN w:val="0"/>
        <w:adjustRightInd w:val="0"/>
        <w:spacing w:after="0" w:line="240" w:lineRule="auto"/>
        <w:ind w:left="426"/>
        <w:jc w:val="both"/>
        <w:rPr>
          <w:rFonts w:ascii="Times New Roman" w:hAnsi="Times New Roman" w:cs="Times New Roman"/>
          <w:color w:val="000000"/>
        </w:rPr>
      </w:pPr>
      <w:r>
        <w:rPr>
          <w:rFonts w:ascii="Times New Roman" w:hAnsi="Times New Roman" w:cs="Times New Roman"/>
          <w:color w:val="000000"/>
        </w:rPr>
        <w:t>-</w:t>
      </w:r>
      <w:r w:rsidR="00D54287" w:rsidRPr="00BC3B10">
        <w:rPr>
          <w:rFonts w:ascii="Times New Roman" w:hAnsi="Times New Roman" w:cs="Times New Roman"/>
          <w:color w:val="000000"/>
        </w:rPr>
        <w:t xml:space="preserve">от обучения, как преподнесения </w:t>
      </w:r>
      <w:proofErr w:type="gramStart"/>
      <w:r w:rsidR="00D54287" w:rsidRPr="00BC3B10">
        <w:rPr>
          <w:rFonts w:ascii="Times New Roman" w:hAnsi="Times New Roman" w:cs="Times New Roman"/>
          <w:color w:val="000000"/>
        </w:rPr>
        <w:t>учителем</w:t>
      </w:r>
      <w:proofErr w:type="gramEnd"/>
      <w:r w:rsidR="00D54287" w:rsidRPr="00BC3B10">
        <w:rPr>
          <w:rFonts w:ascii="Times New Roman" w:hAnsi="Times New Roman" w:cs="Times New Roman"/>
          <w:color w:val="000000"/>
        </w:rPr>
        <w:t xml:space="preserve"> обучающимся системы знаний, к активному решению проблем с целью выработки определенных решений; </w:t>
      </w:r>
    </w:p>
    <w:p w:rsidR="00D54287" w:rsidRPr="00BC3B10" w:rsidRDefault="00BC3B10" w:rsidP="00BC3B10">
      <w:pPr>
        <w:autoSpaceDE w:val="0"/>
        <w:autoSpaceDN w:val="0"/>
        <w:adjustRightInd w:val="0"/>
        <w:spacing w:after="0" w:line="240" w:lineRule="auto"/>
        <w:ind w:left="426"/>
        <w:jc w:val="both"/>
        <w:rPr>
          <w:rFonts w:ascii="Times New Roman" w:hAnsi="Times New Roman" w:cs="Times New Roman"/>
          <w:color w:val="000000"/>
        </w:rPr>
      </w:pPr>
      <w:r>
        <w:rPr>
          <w:rFonts w:ascii="Times New Roman" w:hAnsi="Times New Roman" w:cs="Times New Roman"/>
          <w:color w:val="000000"/>
        </w:rPr>
        <w:t>-</w:t>
      </w:r>
      <w:r w:rsidR="00D54287" w:rsidRPr="00BC3B10">
        <w:rPr>
          <w:rFonts w:ascii="Times New Roman" w:hAnsi="Times New Roman" w:cs="Times New Roman"/>
          <w:color w:val="000000"/>
        </w:rPr>
        <w:t xml:space="preserve">от освоения отдельных учебных предметов к межпредметному изучению сложных жизненных ситуаций; </w:t>
      </w:r>
    </w:p>
    <w:p w:rsidR="00D54287" w:rsidRPr="00BC3B10" w:rsidRDefault="00BC3B10" w:rsidP="00BC3B10">
      <w:pPr>
        <w:autoSpaceDE w:val="0"/>
        <w:autoSpaceDN w:val="0"/>
        <w:adjustRightInd w:val="0"/>
        <w:spacing w:after="0" w:line="240" w:lineRule="auto"/>
        <w:ind w:left="426"/>
        <w:jc w:val="both"/>
        <w:rPr>
          <w:rFonts w:ascii="Times New Roman" w:hAnsi="Times New Roman" w:cs="Times New Roman"/>
          <w:color w:val="000000"/>
        </w:rPr>
      </w:pPr>
      <w:r>
        <w:rPr>
          <w:rFonts w:ascii="Times New Roman" w:hAnsi="Times New Roman" w:cs="Times New Roman"/>
          <w:color w:val="000000"/>
        </w:rPr>
        <w:t>-</w:t>
      </w:r>
      <w:r w:rsidR="00D54287" w:rsidRPr="00BC3B10">
        <w:rPr>
          <w:rFonts w:ascii="Times New Roman" w:hAnsi="Times New Roman" w:cs="Times New Roman"/>
          <w:color w:val="000000"/>
        </w:rPr>
        <w:t xml:space="preserve">к сотрудничеству учителя и обучающихся в ходе овладения знаниями, к активному участию последних в выборе содержания и методов обучения. </w:t>
      </w:r>
    </w:p>
    <w:p w:rsidR="00D54287" w:rsidRPr="005A60E1"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D54287" w:rsidRPr="005A60E1" w:rsidRDefault="00D54287" w:rsidP="00FD2BD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b/>
          <w:bCs/>
          <w:i/>
          <w:iCs/>
          <w:color w:val="000000"/>
          <w:sz w:val="24"/>
          <w:szCs w:val="24"/>
        </w:rPr>
        <w:t xml:space="preserve">формирование основ гражданской идентичности личности </w:t>
      </w:r>
      <w:r w:rsidRPr="005A60E1">
        <w:rPr>
          <w:rFonts w:ascii="Times New Roman" w:hAnsi="Times New Roman" w:cs="Times New Roman"/>
          <w:i/>
          <w:iCs/>
          <w:color w:val="000000"/>
          <w:sz w:val="24"/>
          <w:szCs w:val="24"/>
        </w:rPr>
        <w:t>на базе</w:t>
      </w:r>
      <w:r w:rsidRPr="005A60E1">
        <w:rPr>
          <w:rFonts w:ascii="Times New Roman" w:hAnsi="Times New Roman" w:cs="Times New Roman"/>
          <w:color w:val="000000"/>
          <w:sz w:val="24"/>
          <w:szCs w:val="24"/>
        </w:rPr>
        <w:t>:</w:t>
      </w:r>
    </w:p>
    <w:p w:rsidR="00D54287" w:rsidRPr="005A60E1"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D54287" w:rsidRPr="005A60E1"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D54287" w:rsidRPr="005A60E1"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b/>
          <w:bCs/>
          <w:i/>
          <w:iCs/>
          <w:color w:val="000000"/>
          <w:sz w:val="24"/>
          <w:szCs w:val="24"/>
        </w:rPr>
        <w:t xml:space="preserve">формирование психологических условий развития общения, сотрудничества </w:t>
      </w:r>
      <w:r w:rsidRPr="005A60E1">
        <w:rPr>
          <w:rFonts w:ascii="Times New Roman" w:hAnsi="Times New Roman" w:cs="Times New Roman"/>
          <w:color w:val="000000"/>
          <w:sz w:val="24"/>
          <w:szCs w:val="24"/>
        </w:rPr>
        <w:t>на основе:</w:t>
      </w:r>
    </w:p>
    <w:p w:rsidR="00D54287" w:rsidRPr="005A60E1"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доброжелательности, доверия и внимания к людям, готовности к сотрудничеству и дружбе, оказанию</w:t>
      </w:r>
      <w:r>
        <w:rPr>
          <w:rFonts w:ascii="Times New Roman" w:hAnsi="Times New Roman" w:cs="Times New Roman"/>
          <w:color w:val="000000"/>
          <w:sz w:val="24"/>
          <w:szCs w:val="24"/>
        </w:rPr>
        <w:t xml:space="preserve"> </w:t>
      </w:r>
      <w:r w:rsidRPr="005A60E1">
        <w:rPr>
          <w:rFonts w:ascii="Times New Roman" w:hAnsi="Times New Roman" w:cs="Times New Roman"/>
          <w:color w:val="000000"/>
          <w:sz w:val="24"/>
          <w:szCs w:val="24"/>
        </w:rPr>
        <w:t>помощи тем, кто в ней нуждается;</w:t>
      </w:r>
    </w:p>
    <w:p w:rsidR="00D54287" w:rsidRPr="005A60E1" w:rsidRDefault="00665B7B"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уважения к окружающим - </w:t>
      </w:r>
      <w:r w:rsidR="00D54287" w:rsidRPr="005A60E1">
        <w:rPr>
          <w:rFonts w:ascii="Times New Roman" w:hAnsi="Times New Roman" w:cs="Times New Roman"/>
          <w:color w:val="000000"/>
          <w:sz w:val="24"/>
          <w:szCs w:val="24"/>
        </w:rPr>
        <w:t>умения слушать и слышать партнёра, признавать право каждого на собственное мнение и принимать решения с учётом позиций всех участников;</w:t>
      </w:r>
    </w:p>
    <w:p w:rsidR="00D54287" w:rsidRPr="005A60E1"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b/>
          <w:bCs/>
          <w:i/>
          <w:iCs/>
          <w:color w:val="000000"/>
          <w:sz w:val="24"/>
          <w:szCs w:val="24"/>
        </w:rPr>
        <w:t xml:space="preserve">формирование целостного, социально ориентированного взгляда на мир </w:t>
      </w:r>
      <w:r w:rsidRPr="005A60E1">
        <w:rPr>
          <w:rFonts w:ascii="Times New Roman" w:hAnsi="Times New Roman" w:cs="Times New Roman"/>
          <w:color w:val="000000"/>
          <w:sz w:val="24"/>
          <w:szCs w:val="24"/>
        </w:rPr>
        <w:t>на основе общечеловеческих принципов нравственности и гуманизма:</w:t>
      </w:r>
    </w:p>
    <w:p w:rsidR="00D54287" w:rsidRPr="005A60E1"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принятия и уважения ценностей семьи и образовательного учреждения, коллектива и общества и стремления следовать им;</w:t>
      </w:r>
    </w:p>
    <w:p w:rsidR="00D54287" w:rsidRPr="005A60E1"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xml:space="preserve">- ориентации в нравственном содержании и </w:t>
      </w:r>
      <w:proofErr w:type="gramStart"/>
      <w:r w:rsidRPr="005A60E1">
        <w:rPr>
          <w:rFonts w:ascii="Times New Roman" w:hAnsi="Times New Roman" w:cs="Times New Roman"/>
          <w:color w:val="000000"/>
          <w:sz w:val="24"/>
          <w:szCs w:val="24"/>
        </w:rPr>
        <w:t>смысле</w:t>
      </w:r>
      <w:proofErr w:type="gramEnd"/>
      <w:r w:rsidRPr="005A60E1">
        <w:rPr>
          <w:rFonts w:ascii="Times New Roman" w:hAnsi="Times New Roman" w:cs="Times New Roman"/>
          <w:color w:val="000000"/>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D54287" w:rsidRPr="005A60E1"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D54287" w:rsidRPr="005A60E1"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b/>
          <w:bCs/>
          <w:i/>
          <w:iCs/>
          <w:color w:val="000000"/>
          <w:sz w:val="24"/>
          <w:szCs w:val="24"/>
        </w:rPr>
        <w:t>развитие умения учиться</w:t>
      </w:r>
      <w:r>
        <w:rPr>
          <w:rFonts w:ascii="Times New Roman" w:hAnsi="Times New Roman" w:cs="Times New Roman"/>
          <w:b/>
          <w:bCs/>
          <w:i/>
          <w:iCs/>
          <w:color w:val="000000"/>
          <w:sz w:val="24"/>
          <w:szCs w:val="24"/>
        </w:rPr>
        <w:t xml:space="preserve"> </w:t>
      </w:r>
      <w:r w:rsidRPr="005A60E1">
        <w:rPr>
          <w:rFonts w:ascii="Times New Roman" w:hAnsi="Times New Roman" w:cs="Times New Roman"/>
          <w:color w:val="000000"/>
          <w:sz w:val="24"/>
          <w:szCs w:val="24"/>
        </w:rPr>
        <w:t>и формирование личностного смысла учения как первого шага к самообразованию и самовоспитанию, а именно:</w:t>
      </w:r>
    </w:p>
    <w:p w:rsidR="00D54287" w:rsidRPr="005A60E1"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развитие познавательных интересов, инициативы и любознательности, мотивов познания и творчества;</w:t>
      </w:r>
    </w:p>
    <w:p w:rsidR="00D54287" w:rsidRPr="005A60E1"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формирование умения</w:t>
      </w:r>
      <w:r>
        <w:rPr>
          <w:rFonts w:ascii="Times New Roman" w:hAnsi="Times New Roman" w:cs="Times New Roman"/>
          <w:color w:val="000000"/>
          <w:sz w:val="24"/>
          <w:szCs w:val="24"/>
        </w:rPr>
        <w:t xml:space="preserve"> </w:t>
      </w:r>
      <w:r w:rsidRPr="005A60E1">
        <w:rPr>
          <w:rFonts w:ascii="Times New Roman" w:hAnsi="Times New Roman" w:cs="Times New Roman"/>
          <w:color w:val="000000"/>
          <w:sz w:val="24"/>
          <w:szCs w:val="24"/>
        </w:rPr>
        <w:t>учиться и способности к организации своей деятельности (планированию, контролю, оценке);</w:t>
      </w:r>
    </w:p>
    <w:p w:rsidR="00D54287" w:rsidRPr="005A60E1"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b/>
          <w:bCs/>
          <w:i/>
          <w:iCs/>
          <w:color w:val="000000"/>
          <w:sz w:val="24"/>
          <w:szCs w:val="24"/>
        </w:rPr>
        <w:t>развитие самостоятельности, инициативы и ответственности личности</w:t>
      </w:r>
      <w:r>
        <w:rPr>
          <w:rFonts w:ascii="Times New Roman" w:hAnsi="Times New Roman" w:cs="Times New Roman"/>
          <w:b/>
          <w:bCs/>
          <w:i/>
          <w:iCs/>
          <w:color w:val="000000"/>
          <w:sz w:val="24"/>
          <w:szCs w:val="24"/>
        </w:rPr>
        <w:t xml:space="preserve"> </w:t>
      </w:r>
      <w:r w:rsidRPr="005A60E1">
        <w:rPr>
          <w:rFonts w:ascii="Times New Roman" w:hAnsi="Times New Roman" w:cs="Times New Roman"/>
          <w:color w:val="000000"/>
          <w:sz w:val="24"/>
          <w:szCs w:val="24"/>
        </w:rPr>
        <w:t xml:space="preserve">как условия её </w:t>
      </w:r>
      <w:proofErr w:type="spellStart"/>
      <w:r w:rsidRPr="005A60E1">
        <w:rPr>
          <w:rFonts w:ascii="Times New Roman" w:hAnsi="Times New Roman" w:cs="Times New Roman"/>
          <w:color w:val="000000"/>
          <w:sz w:val="24"/>
          <w:szCs w:val="24"/>
        </w:rPr>
        <w:t>самоактуализации</w:t>
      </w:r>
      <w:proofErr w:type="spellEnd"/>
      <w:r w:rsidRPr="005A60E1">
        <w:rPr>
          <w:rFonts w:ascii="Times New Roman" w:hAnsi="Times New Roman" w:cs="Times New Roman"/>
          <w:color w:val="000000"/>
          <w:sz w:val="24"/>
          <w:szCs w:val="24"/>
        </w:rPr>
        <w:t>:</w:t>
      </w:r>
    </w:p>
    <w:p w:rsidR="00D54287" w:rsidRPr="005A60E1"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формирование самоуважения и эмоционально-положительного отношения к</w:t>
      </w:r>
      <w:r>
        <w:rPr>
          <w:rFonts w:ascii="Times New Roman" w:hAnsi="Times New Roman" w:cs="Times New Roman"/>
          <w:color w:val="000000"/>
          <w:sz w:val="24"/>
          <w:szCs w:val="24"/>
        </w:rPr>
        <w:t xml:space="preserve"> </w:t>
      </w:r>
      <w:r w:rsidRPr="005A60E1">
        <w:rPr>
          <w:rFonts w:ascii="Times New Roman" w:hAnsi="Times New Roman" w:cs="Times New Roman"/>
          <w:color w:val="000000"/>
          <w:sz w:val="24"/>
          <w:szCs w:val="24"/>
        </w:rPr>
        <w:t>себе, готовности открыто выражать и отстаивать свою позицию, критичности к своим поступкам и умения адекватно их оценивать;</w:t>
      </w:r>
    </w:p>
    <w:p w:rsidR="00D54287" w:rsidRPr="005A60E1"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развитие готовности к самостоятельным поступкам и действиям, ответственности за их результаты;</w:t>
      </w:r>
    </w:p>
    <w:p w:rsidR="00D54287" w:rsidRPr="005A60E1"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D54287" w:rsidRPr="005A60E1"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A60E1">
        <w:rPr>
          <w:rFonts w:ascii="Times New Roman" w:hAnsi="Times New Roman" w:cs="Times New Roman"/>
          <w:color w:val="000000"/>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D54287" w:rsidRPr="00780B0A" w:rsidRDefault="00D54287" w:rsidP="00D54287">
      <w:pPr>
        <w:pStyle w:val="Default"/>
        <w:ind w:firstLine="567"/>
        <w:jc w:val="both"/>
        <w:rPr>
          <w:sz w:val="23"/>
          <w:szCs w:val="23"/>
        </w:rPr>
      </w:pPr>
      <w:r w:rsidRPr="00780B0A">
        <w:lastRenderedPageBreak/>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w:t>
      </w:r>
      <w:r>
        <w:t xml:space="preserve"> </w:t>
      </w:r>
      <w:r w:rsidRPr="00780B0A">
        <w:rPr>
          <w:sz w:val="23"/>
          <w:szCs w:val="23"/>
        </w:rPr>
        <w:t>высокую эффективность решения жизненных задач и возможность саморазвития обучающихся.</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b/>
          <w:bCs/>
          <w:color w:val="000000"/>
          <w:sz w:val="23"/>
          <w:szCs w:val="23"/>
        </w:rPr>
        <w:t>Понятие, функции, состав и характеристики универсальных учебных действий на уровне</w:t>
      </w:r>
      <w:r>
        <w:rPr>
          <w:rFonts w:ascii="Times New Roman" w:hAnsi="Times New Roman" w:cs="Times New Roman"/>
          <w:b/>
          <w:bCs/>
          <w:color w:val="000000"/>
          <w:sz w:val="23"/>
          <w:szCs w:val="23"/>
        </w:rPr>
        <w:t xml:space="preserve"> </w:t>
      </w:r>
      <w:r w:rsidRPr="00780B0A">
        <w:rPr>
          <w:rFonts w:ascii="Times New Roman" w:hAnsi="Times New Roman" w:cs="Times New Roman"/>
          <w:b/>
          <w:bCs/>
          <w:color w:val="000000"/>
          <w:sz w:val="23"/>
          <w:szCs w:val="23"/>
        </w:rPr>
        <w:t>начального общего образования</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 xml:space="preserve">Последовательная реализация </w:t>
      </w:r>
      <w:proofErr w:type="spellStart"/>
      <w:r w:rsidRPr="00780B0A">
        <w:rPr>
          <w:rFonts w:ascii="Times New Roman" w:hAnsi="Times New Roman" w:cs="Times New Roman"/>
          <w:color w:val="000000"/>
          <w:sz w:val="23"/>
          <w:szCs w:val="23"/>
        </w:rPr>
        <w:t>деятельностного</w:t>
      </w:r>
      <w:proofErr w:type="spellEnd"/>
      <w:r w:rsidRPr="00780B0A">
        <w:rPr>
          <w:rFonts w:ascii="Times New Roman" w:hAnsi="Times New Roman" w:cs="Times New Roman"/>
          <w:color w:val="000000"/>
          <w:sz w:val="23"/>
          <w:szCs w:val="23"/>
        </w:rPr>
        <w:t xml:space="preserve">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 </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b/>
          <w:bCs/>
          <w:color w:val="000000"/>
          <w:sz w:val="23"/>
          <w:szCs w:val="23"/>
        </w:rPr>
        <w:t>Под «универсальным учебным действием» понимается</w:t>
      </w:r>
      <w:r>
        <w:rPr>
          <w:rFonts w:ascii="Times New Roman" w:hAnsi="Times New Roman" w:cs="Times New Roman"/>
          <w:b/>
          <w:bCs/>
          <w:color w:val="000000"/>
          <w:sz w:val="23"/>
          <w:szCs w:val="23"/>
        </w:rPr>
        <w:t xml:space="preserve"> </w:t>
      </w:r>
      <w:r w:rsidRPr="00780B0A">
        <w:rPr>
          <w:rFonts w:ascii="Times New Roman" w:hAnsi="Times New Roman" w:cs="Times New Roman"/>
          <w:color w:val="000000"/>
          <w:sz w:val="23"/>
          <w:szCs w:val="23"/>
        </w:rPr>
        <w:t>умение учиться, т.е. способность  учащихся к саморазвитию и самосовершенствованию  путем сознательного и активного присвоения нового социального опыта.</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b/>
          <w:bCs/>
          <w:color w:val="000000"/>
          <w:sz w:val="23"/>
          <w:szCs w:val="23"/>
        </w:rPr>
        <w:t>Функции универсальных учебных действий:</w:t>
      </w:r>
    </w:p>
    <w:p w:rsidR="00D54287" w:rsidRPr="00780B0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 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i/>
          <w:iCs/>
          <w:color w:val="000000"/>
          <w:sz w:val="23"/>
          <w:szCs w:val="23"/>
        </w:rPr>
        <w:t>Универсальный характер учебных действий</w:t>
      </w:r>
      <w:r>
        <w:rPr>
          <w:rFonts w:ascii="Times New Roman" w:hAnsi="Times New Roman" w:cs="Times New Roman"/>
          <w:i/>
          <w:iCs/>
          <w:color w:val="000000"/>
          <w:sz w:val="23"/>
          <w:szCs w:val="23"/>
        </w:rPr>
        <w:t xml:space="preserve"> </w:t>
      </w:r>
      <w:r w:rsidRPr="00780B0A">
        <w:rPr>
          <w:rFonts w:ascii="Times New Roman" w:hAnsi="Times New Roman" w:cs="Times New Roman"/>
          <w:color w:val="000000"/>
          <w:sz w:val="23"/>
          <w:szCs w:val="23"/>
        </w:rPr>
        <w:t>проявляется в том, что они</w:t>
      </w:r>
      <w:r>
        <w:rPr>
          <w:rFonts w:ascii="Times New Roman" w:hAnsi="Times New Roman" w:cs="Times New Roman"/>
          <w:color w:val="000000"/>
          <w:sz w:val="23"/>
          <w:szCs w:val="23"/>
        </w:rPr>
        <w:t xml:space="preserve"> </w:t>
      </w:r>
      <w:r w:rsidRPr="00780B0A">
        <w:rPr>
          <w:rFonts w:ascii="Times New Roman" w:hAnsi="Times New Roman" w:cs="Times New Roman"/>
          <w:color w:val="000000"/>
          <w:sz w:val="23"/>
          <w:szCs w:val="23"/>
        </w:rPr>
        <w:t xml:space="preserve">носят </w:t>
      </w:r>
      <w:proofErr w:type="gramStart"/>
      <w:r w:rsidRPr="00780B0A">
        <w:rPr>
          <w:rFonts w:ascii="Times New Roman" w:hAnsi="Times New Roman" w:cs="Times New Roman"/>
          <w:color w:val="000000"/>
          <w:sz w:val="23"/>
          <w:szCs w:val="23"/>
        </w:rPr>
        <w:t>над</w:t>
      </w:r>
      <w:proofErr w:type="gramEnd"/>
      <w:r>
        <w:rPr>
          <w:rFonts w:ascii="Times New Roman" w:hAnsi="Times New Roman" w:cs="Times New Roman"/>
          <w:color w:val="000000"/>
          <w:sz w:val="23"/>
          <w:szCs w:val="23"/>
        </w:rPr>
        <w:t xml:space="preserve"> </w:t>
      </w:r>
      <w:proofErr w:type="gramStart"/>
      <w:r w:rsidRPr="00780B0A">
        <w:rPr>
          <w:rFonts w:ascii="Times New Roman" w:hAnsi="Times New Roman" w:cs="Times New Roman"/>
          <w:color w:val="000000"/>
          <w:sz w:val="23"/>
          <w:szCs w:val="23"/>
        </w:rPr>
        <w:t>предметный</w:t>
      </w:r>
      <w:proofErr w:type="gramEnd"/>
      <w:r w:rsidRPr="00780B0A">
        <w:rPr>
          <w:rFonts w:ascii="Times New Roman" w:hAnsi="Times New Roman" w:cs="Times New Roman"/>
          <w:color w:val="000000"/>
          <w:sz w:val="23"/>
          <w:szCs w:val="23"/>
        </w:rPr>
        <w:t xml:space="preserve">, </w:t>
      </w:r>
      <w:proofErr w:type="spellStart"/>
      <w:r w:rsidRPr="00780B0A">
        <w:rPr>
          <w:rFonts w:ascii="Times New Roman" w:hAnsi="Times New Roman" w:cs="Times New Roman"/>
          <w:color w:val="000000"/>
          <w:sz w:val="23"/>
          <w:szCs w:val="23"/>
        </w:rPr>
        <w:t>метапредметный</w:t>
      </w:r>
      <w:proofErr w:type="spellEnd"/>
      <w:r w:rsidRPr="00780B0A">
        <w:rPr>
          <w:rFonts w:ascii="Times New Roman" w:hAnsi="Times New Roman" w:cs="Times New Roman"/>
          <w:color w:val="000000"/>
          <w:sz w:val="23"/>
          <w:szCs w:val="23"/>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b/>
          <w:bCs/>
          <w:color w:val="000000"/>
          <w:sz w:val="23"/>
          <w:szCs w:val="23"/>
        </w:rPr>
        <w:t>Виды универсальных учебных действий</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780B0A">
        <w:rPr>
          <w:rFonts w:ascii="Times New Roman" w:hAnsi="Times New Roman" w:cs="Times New Roman"/>
          <w:b/>
          <w:bCs/>
          <w:i/>
          <w:iCs/>
          <w:color w:val="000000"/>
          <w:sz w:val="23"/>
          <w:szCs w:val="23"/>
        </w:rPr>
        <w:t>личностный</w:t>
      </w:r>
      <w:r w:rsidRPr="00780B0A">
        <w:rPr>
          <w:rFonts w:ascii="Times New Roman" w:hAnsi="Times New Roman" w:cs="Times New Roman"/>
          <w:color w:val="000000"/>
          <w:sz w:val="23"/>
          <w:szCs w:val="23"/>
        </w:rPr>
        <w:t xml:space="preserve">, </w:t>
      </w:r>
      <w:r w:rsidRPr="00780B0A">
        <w:rPr>
          <w:rFonts w:ascii="Times New Roman" w:hAnsi="Times New Roman" w:cs="Times New Roman"/>
          <w:b/>
          <w:bCs/>
          <w:i/>
          <w:iCs/>
          <w:color w:val="000000"/>
          <w:sz w:val="23"/>
          <w:szCs w:val="23"/>
        </w:rPr>
        <w:t xml:space="preserve">регулятивный </w:t>
      </w:r>
      <w:r w:rsidRPr="00780B0A">
        <w:rPr>
          <w:rFonts w:ascii="Times New Roman" w:hAnsi="Times New Roman" w:cs="Times New Roman"/>
          <w:color w:val="000000"/>
          <w:sz w:val="23"/>
          <w:szCs w:val="23"/>
        </w:rPr>
        <w:t>(</w:t>
      </w:r>
      <w:r w:rsidRPr="00780B0A">
        <w:rPr>
          <w:rFonts w:ascii="Times New Roman" w:hAnsi="Times New Roman" w:cs="Times New Roman"/>
          <w:i/>
          <w:iCs/>
          <w:color w:val="000000"/>
          <w:sz w:val="23"/>
          <w:szCs w:val="23"/>
        </w:rPr>
        <w:t xml:space="preserve">включающий также действия </w:t>
      </w:r>
      <w:proofErr w:type="spellStart"/>
      <w:r w:rsidRPr="00780B0A">
        <w:rPr>
          <w:rFonts w:ascii="Times New Roman" w:hAnsi="Times New Roman" w:cs="Times New Roman"/>
          <w:i/>
          <w:iCs/>
          <w:color w:val="000000"/>
          <w:sz w:val="23"/>
          <w:szCs w:val="23"/>
        </w:rPr>
        <w:t>саморегуляции</w:t>
      </w:r>
      <w:proofErr w:type="spellEnd"/>
      <w:r w:rsidRPr="00780B0A">
        <w:rPr>
          <w:rFonts w:ascii="Times New Roman" w:hAnsi="Times New Roman" w:cs="Times New Roman"/>
          <w:color w:val="000000"/>
          <w:sz w:val="23"/>
          <w:szCs w:val="23"/>
        </w:rPr>
        <w:t xml:space="preserve">), </w:t>
      </w:r>
      <w:r w:rsidRPr="00780B0A">
        <w:rPr>
          <w:rFonts w:ascii="Times New Roman" w:hAnsi="Times New Roman" w:cs="Times New Roman"/>
          <w:b/>
          <w:bCs/>
          <w:i/>
          <w:iCs/>
          <w:color w:val="000000"/>
          <w:sz w:val="23"/>
          <w:szCs w:val="23"/>
        </w:rPr>
        <w:t xml:space="preserve">познавательный </w:t>
      </w:r>
      <w:r w:rsidRPr="00780B0A">
        <w:rPr>
          <w:rFonts w:ascii="Times New Roman" w:hAnsi="Times New Roman" w:cs="Times New Roman"/>
          <w:color w:val="000000"/>
          <w:sz w:val="23"/>
          <w:szCs w:val="23"/>
        </w:rPr>
        <w:t xml:space="preserve">и </w:t>
      </w:r>
      <w:r w:rsidRPr="00780B0A">
        <w:rPr>
          <w:rFonts w:ascii="Times New Roman" w:hAnsi="Times New Roman" w:cs="Times New Roman"/>
          <w:b/>
          <w:bCs/>
          <w:i/>
          <w:iCs/>
          <w:color w:val="000000"/>
          <w:sz w:val="23"/>
          <w:szCs w:val="23"/>
        </w:rPr>
        <w:t>коммуникативный</w:t>
      </w:r>
      <w:r w:rsidRPr="00780B0A">
        <w:rPr>
          <w:rFonts w:ascii="Times New Roman" w:hAnsi="Times New Roman" w:cs="Times New Roman"/>
          <w:color w:val="000000"/>
          <w:sz w:val="23"/>
          <w:szCs w:val="23"/>
        </w:rPr>
        <w:t>.</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b/>
          <w:bCs/>
          <w:color w:val="000000"/>
          <w:sz w:val="23"/>
          <w:szCs w:val="23"/>
        </w:rPr>
        <w:t>Личностные</w:t>
      </w:r>
      <w:r>
        <w:rPr>
          <w:rFonts w:ascii="Times New Roman" w:hAnsi="Times New Roman" w:cs="Times New Roman"/>
          <w:b/>
          <w:bCs/>
          <w:color w:val="000000"/>
          <w:sz w:val="23"/>
          <w:szCs w:val="23"/>
        </w:rPr>
        <w:t xml:space="preserve"> </w:t>
      </w:r>
      <w:r w:rsidRPr="00780B0A">
        <w:rPr>
          <w:rFonts w:ascii="Times New Roman" w:hAnsi="Times New Roman" w:cs="Times New Roman"/>
          <w:b/>
          <w:bCs/>
          <w:color w:val="000000"/>
          <w:sz w:val="23"/>
          <w:szCs w:val="23"/>
        </w:rPr>
        <w:t>универсальные действия</w:t>
      </w:r>
      <w:r w:rsidRPr="00780B0A">
        <w:rPr>
          <w:rFonts w:ascii="Times New Roman" w:hAnsi="Times New Roman" w:cs="Times New Roman"/>
          <w:b/>
          <w:bCs/>
          <w:i/>
          <w:iCs/>
          <w:color w:val="000000"/>
          <w:sz w:val="23"/>
          <w:szCs w:val="23"/>
        </w:rPr>
        <w:t>:</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i/>
          <w:iCs/>
          <w:color w:val="000000"/>
          <w:sz w:val="23"/>
          <w:szCs w:val="23"/>
        </w:rPr>
        <w:t xml:space="preserve">У </w:t>
      </w:r>
      <w:proofErr w:type="gramStart"/>
      <w:r w:rsidRPr="00780B0A">
        <w:rPr>
          <w:rFonts w:ascii="Times New Roman" w:hAnsi="Times New Roman" w:cs="Times New Roman"/>
          <w:i/>
          <w:iCs/>
          <w:color w:val="000000"/>
          <w:sz w:val="23"/>
          <w:szCs w:val="23"/>
        </w:rPr>
        <w:t>обучающихся</w:t>
      </w:r>
      <w:proofErr w:type="gramEnd"/>
      <w:r w:rsidRPr="00780B0A">
        <w:rPr>
          <w:rFonts w:ascii="Times New Roman" w:hAnsi="Times New Roman" w:cs="Times New Roman"/>
          <w:i/>
          <w:iCs/>
          <w:color w:val="000000"/>
          <w:sz w:val="23"/>
          <w:szCs w:val="23"/>
        </w:rPr>
        <w:t xml:space="preserve"> с ЗПР будут сформированы:</w:t>
      </w:r>
    </w:p>
    <w:p w:rsidR="00D54287" w:rsidRPr="00780B0A" w:rsidRDefault="00D54287" w:rsidP="00D54287">
      <w:pPr>
        <w:autoSpaceDE w:val="0"/>
        <w:autoSpaceDN w:val="0"/>
        <w:adjustRightInd w:val="0"/>
        <w:spacing w:after="27"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1. ориентация на понимание причин успеха в учебной деятельности;</w:t>
      </w:r>
    </w:p>
    <w:p w:rsidR="00D54287" w:rsidRPr="00780B0A" w:rsidRDefault="00D54287" w:rsidP="00D54287">
      <w:pPr>
        <w:autoSpaceDE w:val="0"/>
        <w:autoSpaceDN w:val="0"/>
        <w:adjustRightInd w:val="0"/>
        <w:spacing w:after="27"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2. способность к самооценке;</w:t>
      </w:r>
    </w:p>
    <w:p w:rsidR="00D54287" w:rsidRPr="00780B0A" w:rsidRDefault="00D54287" w:rsidP="00D54287">
      <w:pPr>
        <w:autoSpaceDE w:val="0"/>
        <w:autoSpaceDN w:val="0"/>
        <w:adjustRightInd w:val="0"/>
        <w:spacing w:after="27"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3. чувство сопричастности с жизнью своего народа и Родины, осознание этнической принадлежности;</w:t>
      </w:r>
    </w:p>
    <w:p w:rsidR="00D54287" w:rsidRPr="00780B0A" w:rsidRDefault="00D54287" w:rsidP="00D54287">
      <w:pPr>
        <w:autoSpaceDE w:val="0"/>
        <w:autoSpaceDN w:val="0"/>
        <w:adjustRightInd w:val="0"/>
        <w:spacing w:after="27"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4. представления об общих нравственных категориях (доброте, зле) у разных народов, моральных нормах, нравственных и безнравственных поступках;</w:t>
      </w:r>
    </w:p>
    <w:p w:rsidR="00D54287" w:rsidRPr="00780B0A" w:rsidRDefault="00D54287" w:rsidP="00D54287">
      <w:pPr>
        <w:autoSpaceDE w:val="0"/>
        <w:autoSpaceDN w:val="0"/>
        <w:adjustRightInd w:val="0"/>
        <w:spacing w:after="27"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 xml:space="preserve">5. ориентация в нравственном </w:t>
      </w:r>
      <w:proofErr w:type="gramStart"/>
      <w:r w:rsidRPr="00780B0A">
        <w:rPr>
          <w:rFonts w:ascii="Times New Roman" w:hAnsi="Times New Roman" w:cs="Times New Roman"/>
          <w:color w:val="000000"/>
          <w:sz w:val="23"/>
          <w:szCs w:val="23"/>
        </w:rPr>
        <w:t>содержании</w:t>
      </w:r>
      <w:proofErr w:type="gramEnd"/>
      <w:r w:rsidRPr="00780B0A">
        <w:rPr>
          <w:rFonts w:ascii="Times New Roman" w:hAnsi="Times New Roman" w:cs="Times New Roman"/>
          <w:color w:val="000000"/>
          <w:sz w:val="23"/>
          <w:szCs w:val="23"/>
        </w:rPr>
        <w:t xml:space="preserve"> как собственных поступках, так и поступков других людей;</w:t>
      </w:r>
    </w:p>
    <w:p w:rsidR="00D54287" w:rsidRPr="00780B0A" w:rsidRDefault="00D54287" w:rsidP="00D54287">
      <w:pPr>
        <w:autoSpaceDE w:val="0"/>
        <w:autoSpaceDN w:val="0"/>
        <w:adjustRightInd w:val="0"/>
        <w:spacing w:after="27"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6. регулирование поведения в соответствии с познанными моральными нормами и этническими требованиями;</w:t>
      </w:r>
    </w:p>
    <w:p w:rsidR="00D54287" w:rsidRPr="00780B0A" w:rsidRDefault="00D54287" w:rsidP="00D54287">
      <w:pPr>
        <w:autoSpaceDE w:val="0"/>
        <w:autoSpaceDN w:val="0"/>
        <w:adjustRightInd w:val="0"/>
        <w:spacing w:after="27"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7. ориентация на здоровый образ жизни;</w:t>
      </w:r>
    </w:p>
    <w:p w:rsidR="00D54287" w:rsidRPr="00780B0A" w:rsidRDefault="00D54287" w:rsidP="00D54287">
      <w:pPr>
        <w:autoSpaceDE w:val="0"/>
        <w:autoSpaceDN w:val="0"/>
        <w:adjustRightInd w:val="0"/>
        <w:spacing w:after="27"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8. понимание чу</w:t>
      </w:r>
      <w:proofErr w:type="gramStart"/>
      <w:r w:rsidRPr="00780B0A">
        <w:rPr>
          <w:rFonts w:ascii="Times New Roman" w:hAnsi="Times New Roman" w:cs="Times New Roman"/>
          <w:color w:val="000000"/>
          <w:sz w:val="23"/>
          <w:szCs w:val="23"/>
        </w:rPr>
        <w:t>вств др</w:t>
      </w:r>
      <w:proofErr w:type="gramEnd"/>
      <w:r w:rsidRPr="00780B0A">
        <w:rPr>
          <w:rFonts w:ascii="Times New Roman" w:hAnsi="Times New Roman" w:cs="Times New Roman"/>
          <w:color w:val="000000"/>
          <w:sz w:val="23"/>
          <w:szCs w:val="23"/>
        </w:rPr>
        <w:t>угих людей и способность сопереживание им, выражающееся в конкретных поступках;</w:t>
      </w:r>
    </w:p>
    <w:p w:rsidR="00D54287" w:rsidRDefault="00D54287" w:rsidP="00D54287">
      <w:pPr>
        <w:autoSpaceDE w:val="0"/>
        <w:autoSpaceDN w:val="0"/>
        <w:adjustRightInd w:val="0"/>
        <w:spacing w:after="0"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color w:val="000000"/>
          <w:sz w:val="23"/>
          <w:szCs w:val="23"/>
        </w:rPr>
        <w:t>9. эстетическое чувство на основе знакомства с художестве</w:t>
      </w:r>
      <w:r>
        <w:rPr>
          <w:rFonts w:ascii="Times New Roman" w:hAnsi="Times New Roman" w:cs="Times New Roman"/>
          <w:color w:val="000000"/>
          <w:sz w:val="23"/>
          <w:szCs w:val="23"/>
        </w:rPr>
        <w:t>нной культурой;</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3"/>
          <w:szCs w:val="23"/>
        </w:rPr>
      </w:pPr>
      <w:r>
        <w:rPr>
          <w:rFonts w:ascii="Times New Roman" w:hAnsi="Times New Roman" w:cs="Times New Roman"/>
          <w:color w:val="000000"/>
          <w:sz w:val="23"/>
          <w:szCs w:val="23"/>
        </w:rPr>
        <w:t>10. познавательная мотивация учения.</w:t>
      </w:r>
    </w:p>
    <w:p w:rsidR="00D54287" w:rsidRPr="00780B0A" w:rsidRDefault="00D54287" w:rsidP="00D54287">
      <w:pPr>
        <w:pStyle w:val="Default"/>
        <w:ind w:firstLine="567"/>
        <w:jc w:val="both"/>
        <w:rPr>
          <w:sz w:val="23"/>
          <w:szCs w:val="23"/>
        </w:rPr>
      </w:pPr>
      <w:r w:rsidRPr="00780B0A">
        <w:t xml:space="preserve"> </w:t>
      </w:r>
      <w:r w:rsidRPr="00780B0A">
        <w:rPr>
          <w:b/>
          <w:bCs/>
          <w:sz w:val="23"/>
          <w:szCs w:val="23"/>
        </w:rPr>
        <w:t>Регулятивные универсальные действия</w:t>
      </w:r>
      <w:r w:rsidRPr="00780B0A">
        <w:rPr>
          <w:b/>
          <w:bCs/>
          <w:i/>
          <w:iCs/>
          <w:sz w:val="23"/>
          <w:szCs w:val="23"/>
        </w:rPr>
        <w:t>:</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3"/>
          <w:szCs w:val="23"/>
        </w:rPr>
      </w:pPr>
      <w:r w:rsidRPr="00780B0A">
        <w:rPr>
          <w:rFonts w:ascii="Times New Roman" w:hAnsi="Times New Roman" w:cs="Times New Roman"/>
          <w:i/>
          <w:iCs/>
          <w:color w:val="000000"/>
          <w:sz w:val="23"/>
          <w:szCs w:val="23"/>
        </w:rPr>
        <w:t>Обучающиеся с ЗПР научатся:</w:t>
      </w:r>
    </w:p>
    <w:p w:rsidR="00D54287" w:rsidRPr="00780B0A" w:rsidRDefault="00D54287" w:rsidP="00D54287">
      <w:pPr>
        <w:autoSpaceDE w:val="0"/>
        <w:autoSpaceDN w:val="0"/>
        <w:adjustRightInd w:val="0"/>
        <w:spacing w:after="31" w:line="240" w:lineRule="auto"/>
        <w:ind w:firstLine="567"/>
        <w:jc w:val="both"/>
        <w:rPr>
          <w:rFonts w:ascii="Times New Roman" w:hAnsi="Times New Roman" w:cs="Times New Roman"/>
          <w:color w:val="000000"/>
          <w:sz w:val="23"/>
          <w:szCs w:val="23"/>
        </w:rPr>
      </w:pPr>
      <w:r w:rsidRPr="00780B0A">
        <w:rPr>
          <w:rFonts w:ascii="Wide Latin" w:hAnsi="Wide Latin" w:cs="Wide Latin"/>
          <w:color w:val="000000"/>
          <w:sz w:val="23"/>
          <w:szCs w:val="23"/>
        </w:rPr>
        <w:t xml:space="preserve">- </w:t>
      </w:r>
      <w:r w:rsidRPr="00780B0A">
        <w:rPr>
          <w:rFonts w:ascii="Times New Roman" w:hAnsi="Times New Roman" w:cs="Times New Roman"/>
          <w:color w:val="000000"/>
          <w:sz w:val="23"/>
          <w:szCs w:val="23"/>
        </w:rPr>
        <w:t xml:space="preserve">удерживать цель учебной и </w:t>
      </w:r>
      <w:proofErr w:type="spellStart"/>
      <w:r w:rsidRPr="00780B0A">
        <w:rPr>
          <w:rFonts w:ascii="Times New Roman" w:hAnsi="Times New Roman" w:cs="Times New Roman"/>
          <w:color w:val="000000"/>
          <w:sz w:val="23"/>
          <w:szCs w:val="23"/>
        </w:rPr>
        <w:t>внеучебной</w:t>
      </w:r>
      <w:proofErr w:type="spellEnd"/>
      <w:r w:rsidRPr="00780B0A">
        <w:rPr>
          <w:rFonts w:ascii="Times New Roman" w:hAnsi="Times New Roman" w:cs="Times New Roman"/>
          <w:color w:val="000000"/>
          <w:sz w:val="23"/>
          <w:szCs w:val="23"/>
        </w:rPr>
        <w:t xml:space="preserve"> деятельности;</w:t>
      </w:r>
    </w:p>
    <w:p w:rsidR="00D54287" w:rsidRPr="00780B0A" w:rsidRDefault="00D54287" w:rsidP="00D54287">
      <w:pPr>
        <w:autoSpaceDE w:val="0"/>
        <w:autoSpaceDN w:val="0"/>
        <w:adjustRightInd w:val="0"/>
        <w:spacing w:after="31" w:line="240" w:lineRule="auto"/>
        <w:ind w:firstLine="567"/>
        <w:jc w:val="both"/>
        <w:rPr>
          <w:rFonts w:ascii="Times New Roman" w:hAnsi="Times New Roman" w:cs="Times New Roman"/>
          <w:color w:val="000000"/>
          <w:sz w:val="23"/>
          <w:szCs w:val="23"/>
        </w:rPr>
      </w:pPr>
      <w:r w:rsidRPr="00780B0A">
        <w:rPr>
          <w:rFonts w:ascii="Wide Latin" w:hAnsi="Wide Latin" w:cs="Wide Latin"/>
          <w:color w:val="000000"/>
          <w:sz w:val="23"/>
          <w:szCs w:val="23"/>
        </w:rPr>
        <w:t xml:space="preserve">- </w:t>
      </w:r>
      <w:r w:rsidRPr="00780B0A">
        <w:rPr>
          <w:rFonts w:ascii="Times New Roman" w:hAnsi="Times New Roman" w:cs="Times New Roman"/>
          <w:color w:val="000000"/>
          <w:sz w:val="23"/>
          <w:szCs w:val="23"/>
        </w:rPr>
        <w:t>учитывать ориентиры, данные учителем, при освоении нового учебного материала;</w:t>
      </w:r>
    </w:p>
    <w:p w:rsidR="00D54287" w:rsidRPr="00780B0A" w:rsidRDefault="00D54287" w:rsidP="00D54287">
      <w:pPr>
        <w:autoSpaceDE w:val="0"/>
        <w:autoSpaceDN w:val="0"/>
        <w:adjustRightInd w:val="0"/>
        <w:spacing w:after="31" w:line="240" w:lineRule="auto"/>
        <w:ind w:firstLine="567"/>
        <w:jc w:val="both"/>
        <w:rPr>
          <w:rFonts w:ascii="Times New Roman" w:hAnsi="Times New Roman" w:cs="Times New Roman"/>
          <w:color w:val="000000"/>
          <w:sz w:val="23"/>
          <w:szCs w:val="23"/>
        </w:rPr>
      </w:pPr>
      <w:r w:rsidRPr="00780B0A">
        <w:rPr>
          <w:rFonts w:ascii="Wide Latin" w:hAnsi="Wide Latin" w:cs="Wide Latin"/>
          <w:color w:val="000000"/>
          <w:sz w:val="23"/>
          <w:szCs w:val="23"/>
        </w:rPr>
        <w:t xml:space="preserve">- </w:t>
      </w:r>
      <w:r w:rsidRPr="00780B0A">
        <w:rPr>
          <w:rFonts w:ascii="Times New Roman" w:hAnsi="Times New Roman" w:cs="Times New Roman"/>
          <w:color w:val="000000"/>
          <w:sz w:val="23"/>
          <w:szCs w:val="23"/>
        </w:rPr>
        <w:t>использовать изученные правила, способы действий, свойства объектов при выполнении учебных заданий и в познавательной деятельности;</w:t>
      </w:r>
    </w:p>
    <w:p w:rsidR="00D54287" w:rsidRPr="00780B0A" w:rsidRDefault="00D54287" w:rsidP="00D54287">
      <w:pPr>
        <w:autoSpaceDE w:val="0"/>
        <w:autoSpaceDN w:val="0"/>
        <w:adjustRightInd w:val="0"/>
        <w:spacing w:after="31" w:line="240" w:lineRule="auto"/>
        <w:ind w:firstLine="567"/>
        <w:jc w:val="both"/>
        <w:rPr>
          <w:rFonts w:ascii="Times New Roman" w:hAnsi="Times New Roman" w:cs="Times New Roman"/>
          <w:color w:val="000000"/>
          <w:sz w:val="23"/>
          <w:szCs w:val="23"/>
        </w:rPr>
      </w:pPr>
      <w:r w:rsidRPr="00780B0A">
        <w:rPr>
          <w:rFonts w:ascii="Wide Latin" w:hAnsi="Wide Latin" w:cs="Wide Latin"/>
          <w:color w:val="000000"/>
          <w:sz w:val="23"/>
          <w:szCs w:val="23"/>
        </w:rPr>
        <w:lastRenderedPageBreak/>
        <w:t xml:space="preserve">- </w:t>
      </w:r>
      <w:r w:rsidRPr="00780B0A">
        <w:rPr>
          <w:rFonts w:ascii="Times New Roman" w:hAnsi="Times New Roman" w:cs="Times New Roman"/>
          <w:color w:val="000000"/>
          <w:sz w:val="23"/>
          <w:szCs w:val="23"/>
        </w:rPr>
        <w:t>самостоятельно планировать собственную учебную деятельность и действия, необходимые для решения учебных задач;</w:t>
      </w:r>
    </w:p>
    <w:p w:rsidR="00D54287" w:rsidRPr="00780B0A" w:rsidRDefault="00D54287" w:rsidP="00D54287">
      <w:pPr>
        <w:autoSpaceDE w:val="0"/>
        <w:autoSpaceDN w:val="0"/>
        <w:adjustRightInd w:val="0"/>
        <w:spacing w:after="31" w:line="240" w:lineRule="auto"/>
        <w:ind w:firstLine="567"/>
        <w:jc w:val="both"/>
        <w:rPr>
          <w:rFonts w:ascii="Times New Roman" w:hAnsi="Times New Roman" w:cs="Times New Roman"/>
          <w:color w:val="000000"/>
          <w:sz w:val="23"/>
          <w:szCs w:val="23"/>
        </w:rPr>
      </w:pPr>
      <w:r w:rsidRPr="00780B0A">
        <w:rPr>
          <w:rFonts w:ascii="Wide Latin" w:hAnsi="Wide Latin" w:cs="Wide Latin"/>
          <w:color w:val="000000"/>
          <w:sz w:val="23"/>
          <w:szCs w:val="23"/>
        </w:rPr>
        <w:t xml:space="preserve">- </w:t>
      </w:r>
      <w:r w:rsidRPr="00780B0A">
        <w:rPr>
          <w:rFonts w:ascii="Times New Roman" w:hAnsi="Times New Roman" w:cs="Times New Roman"/>
          <w:color w:val="000000"/>
          <w:sz w:val="23"/>
          <w:szCs w:val="23"/>
        </w:rPr>
        <w:t>осуществлять итоговый и пошаговый контроль результатов и с помощью способов контроля результатов;</w:t>
      </w:r>
    </w:p>
    <w:p w:rsidR="00D54287" w:rsidRPr="00780B0A" w:rsidRDefault="00D54287" w:rsidP="00D54287">
      <w:pPr>
        <w:autoSpaceDE w:val="0"/>
        <w:autoSpaceDN w:val="0"/>
        <w:adjustRightInd w:val="0"/>
        <w:spacing w:after="31" w:line="240" w:lineRule="auto"/>
        <w:ind w:firstLine="567"/>
        <w:jc w:val="both"/>
        <w:rPr>
          <w:rFonts w:ascii="Times New Roman" w:hAnsi="Times New Roman" w:cs="Times New Roman"/>
          <w:color w:val="000000"/>
          <w:sz w:val="23"/>
          <w:szCs w:val="23"/>
        </w:rPr>
      </w:pPr>
      <w:r w:rsidRPr="00780B0A">
        <w:rPr>
          <w:rFonts w:ascii="Wide Latin" w:hAnsi="Wide Latin" w:cs="Wide Latin"/>
          <w:color w:val="000000"/>
          <w:sz w:val="23"/>
          <w:szCs w:val="23"/>
        </w:rPr>
        <w:t xml:space="preserve">- </w:t>
      </w:r>
      <w:r w:rsidRPr="00780B0A">
        <w:rPr>
          <w:rFonts w:ascii="Times New Roman" w:hAnsi="Times New Roman" w:cs="Times New Roman"/>
          <w:color w:val="000000"/>
          <w:sz w:val="23"/>
          <w:szCs w:val="23"/>
        </w:rPr>
        <w:t>вносить необходимые коррективы в собственные действия по итогам самопроверки;</w:t>
      </w:r>
    </w:p>
    <w:p w:rsidR="00D54287" w:rsidRPr="00780B0A" w:rsidRDefault="00D54287" w:rsidP="00D54287">
      <w:pPr>
        <w:autoSpaceDE w:val="0"/>
        <w:autoSpaceDN w:val="0"/>
        <w:adjustRightInd w:val="0"/>
        <w:spacing w:after="31" w:line="240" w:lineRule="auto"/>
        <w:ind w:firstLine="567"/>
        <w:jc w:val="both"/>
        <w:rPr>
          <w:rFonts w:ascii="Times New Roman" w:hAnsi="Times New Roman" w:cs="Times New Roman"/>
          <w:color w:val="000000"/>
          <w:sz w:val="23"/>
          <w:szCs w:val="23"/>
        </w:rPr>
      </w:pPr>
      <w:r w:rsidRPr="00780B0A">
        <w:rPr>
          <w:rFonts w:ascii="Wide Latin" w:hAnsi="Wide Latin" w:cs="Wide Latin"/>
          <w:color w:val="000000"/>
          <w:sz w:val="23"/>
          <w:szCs w:val="23"/>
        </w:rPr>
        <w:t xml:space="preserve">- </w:t>
      </w:r>
      <w:r w:rsidRPr="00780B0A">
        <w:rPr>
          <w:rFonts w:ascii="Times New Roman" w:hAnsi="Times New Roman" w:cs="Times New Roman"/>
          <w:color w:val="000000"/>
          <w:sz w:val="23"/>
          <w:szCs w:val="23"/>
        </w:rPr>
        <w:t>сопоставлять результаты собственной деятельности с оценкой ее товарищами, учителем;</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3"/>
          <w:szCs w:val="23"/>
        </w:rPr>
      </w:pPr>
      <w:r w:rsidRPr="00780B0A">
        <w:rPr>
          <w:rFonts w:ascii="Wide Latin" w:hAnsi="Wide Latin" w:cs="Wide Latin"/>
          <w:color w:val="000000"/>
          <w:sz w:val="23"/>
          <w:szCs w:val="23"/>
        </w:rPr>
        <w:t xml:space="preserve">- </w:t>
      </w:r>
      <w:r w:rsidRPr="00780B0A">
        <w:rPr>
          <w:rFonts w:ascii="Times New Roman" w:hAnsi="Times New Roman" w:cs="Times New Roman"/>
          <w:color w:val="000000"/>
          <w:sz w:val="23"/>
          <w:szCs w:val="23"/>
        </w:rPr>
        <w:t>адекватно воспринимать аргументированную критику ошибок и учитывать ее в работе над ошибками.</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b/>
          <w:bCs/>
          <w:color w:val="000000"/>
          <w:sz w:val="24"/>
          <w:szCs w:val="24"/>
        </w:rPr>
        <w:t>Познавательные  универсальные действия</w:t>
      </w:r>
      <w:r w:rsidRPr="00780B0A">
        <w:rPr>
          <w:rFonts w:ascii="Times New Roman" w:hAnsi="Times New Roman" w:cs="Times New Roman"/>
          <w:b/>
          <w:bCs/>
          <w:i/>
          <w:iCs/>
          <w:color w:val="000000"/>
          <w:sz w:val="24"/>
          <w:szCs w:val="24"/>
        </w:rPr>
        <w:t>:</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i/>
          <w:iCs/>
          <w:color w:val="000000"/>
          <w:sz w:val="24"/>
          <w:szCs w:val="24"/>
        </w:rPr>
        <w:t>Обучающиеся с ЗПР научатся:</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-осуществлять поиск необходимой информации для выполнения учебных заданий (в справочных материалах учебника, в детских энциклопедиях);</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-ориентироваться в соответствующих возрасту словарях и справочниках;</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-использовать знаково-символические средства, в том числе, схемы для решения учебных задач;</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-дополнять готовые информационные объекты (таблицы, схемы, тесты);</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-находить, характеризовать, анализировать, сравнивать, классифицировать понятия;</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-осуществлять синтез как составление целого из частей;</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-классифицировать, обобщать, систематизировать изученный материал по плану, по таблице;</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-выделять существенную информацию из читаемых текстов;</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-строить речевое высказывание с позицией передачи информации, доступной для понимания слушателем.</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b/>
          <w:bCs/>
          <w:color w:val="000000"/>
          <w:sz w:val="24"/>
          <w:szCs w:val="24"/>
        </w:rPr>
        <w:t>Коммуникативные универсальные действия</w:t>
      </w:r>
      <w:r w:rsidRPr="00780B0A">
        <w:rPr>
          <w:rFonts w:ascii="Times New Roman" w:hAnsi="Times New Roman" w:cs="Times New Roman"/>
          <w:b/>
          <w:bCs/>
          <w:i/>
          <w:iCs/>
          <w:color w:val="000000"/>
          <w:sz w:val="24"/>
          <w:szCs w:val="24"/>
        </w:rPr>
        <w:t>:</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i/>
          <w:iCs/>
          <w:color w:val="000000"/>
          <w:sz w:val="24"/>
          <w:szCs w:val="24"/>
        </w:rPr>
        <w:t>Обучающиеся с ЗПР научатся:</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-владеть диалоговой формой речи;</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-учитывать разные мнения и стремиться к координации различных позиций при  работе в паре;</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-договариваться и приходить к общему решению;</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-формировать собственное мнение и позиции;</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 xml:space="preserve">-задавать вопросы, уточняя </w:t>
      </w:r>
      <w:proofErr w:type="gramStart"/>
      <w:r w:rsidRPr="00780B0A">
        <w:rPr>
          <w:rFonts w:ascii="Times New Roman" w:hAnsi="Times New Roman" w:cs="Times New Roman"/>
          <w:color w:val="000000"/>
          <w:sz w:val="24"/>
          <w:szCs w:val="24"/>
        </w:rPr>
        <w:t>непонятное</w:t>
      </w:r>
      <w:proofErr w:type="gramEnd"/>
      <w:r w:rsidRPr="00780B0A">
        <w:rPr>
          <w:rFonts w:ascii="Times New Roman" w:hAnsi="Times New Roman" w:cs="Times New Roman"/>
          <w:color w:val="000000"/>
          <w:sz w:val="24"/>
          <w:szCs w:val="24"/>
        </w:rPr>
        <w:t xml:space="preserve"> в высказывании;</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-способность установить контакт и</w:t>
      </w:r>
      <w:r>
        <w:rPr>
          <w:rFonts w:ascii="Times New Roman" w:hAnsi="Times New Roman" w:cs="Times New Roman"/>
          <w:color w:val="000000"/>
          <w:sz w:val="24"/>
          <w:szCs w:val="24"/>
        </w:rPr>
        <w:t xml:space="preserve"> </w:t>
      </w:r>
      <w:r w:rsidRPr="00780B0A">
        <w:rPr>
          <w:rFonts w:ascii="Times New Roman" w:hAnsi="Times New Roman" w:cs="Times New Roman"/>
          <w:color w:val="000000"/>
          <w:sz w:val="24"/>
          <w:szCs w:val="24"/>
        </w:rPr>
        <w:t>адекватно использовать речевые средства для решения коммуникативных задач.</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b/>
          <w:bCs/>
          <w:color w:val="000000"/>
          <w:sz w:val="24"/>
          <w:szCs w:val="24"/>
        </w:rPr>
        <w:t>Преемственность программы формирования универсальных учебных действий при</w:t>
      </w:r>
      <w:r>
        <w:rPr>
          <w:rFonts w:ascii="Times New Roman" w:hAnsi="Times New Roman" w:cs="Times New Roman"/>
          <w:b/>
          <w:bCs/>
          <w:color w:val="000000"/>
          <w:sz w:val="24"/>
          <w:szCs w:val="24"/>
        </w:rPr>
        <w:t xml:space="preserve"> </w:t>
      </w:r>
      <w:r w:rsidRPr="00780B0A">
        <w:rPr>
          <w:rFonts w:ascii="Times New Roman" w:hAnsi="Times New Roman" w:cs="Times New Roman"/>
          <w:b/>
          <w:bCs/>
          <w:color w:val="000000"/>
          <w:sz w:val="24"/>
          <w:szCs w:val="24"/>
        </w:rPr>
        <w:t>переходе обучающихся с ЗПР</w:t>
      </w:r>
      <w:r>
        <w:rPr>
          <w:rFonts w:ascii="Times New Roman" w:hAnsi="Times New Roman" w:cs="Times New Roman"/>
          <w:b/>
          <w:bCs/>
          <w:color w:val="000000"/>
          <w:sz w:val="24"/>
          <w:szCs w:val="24"/>
        </w:rPr>
        <w:t xml:space="preserve"> </w:t>
      </w:r>
      <w:proofErr w:type="gramStart"/>
      <w:r w:rsidRPr="00780B0A">
        <w:rPr>
          <w:rFonts w:ascii="Times New Roman" w:hAnsi="Times New Roman" w:cs="Times New Roman"/>
          <w:b/>
          <w:bCs/>
          <w:color w:val="000000"/>
          <w:sz w:val="24"/>
          <w:szCs w:val="24"/>
        </w:rPr>
        <w:t>от</w:t>
      </w:r>
      <w:proofErr w:type="gramEnd"/>
      <w:r w:rsidRPr="00780B0A">
        <w:rPr>
          <w:rFonts w:ascii="Times New Roman" w:hAnsi="Times New Roman" w:cs="Times New Roman"/>
          <w:b/>
          <w:bCs/>
          <w:color w:val="000000"/>
          <w:sz w:val="24"/>
          <w:szCs w:val="24"/>
        </w:rPr>
        <w:t xml:space="preserve"> дошкольного к начальному общему образованию.</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В связи с введением новых образовательных стандартов в начальной школе и с появлением федеральных государственных требований в дошкольном образовании обозначился переход от парадигмы «знаний, умений, навыков» к культурно-исторической системно-</w:t>
      </w:r>
      <w:proofErr w:type="spellStart"/>
      <w:r w:rsidRPr="00780B0A">
        <w:rPr>
          <w:rFonts w:ascii="Times New Roman" w:hAnsi="Times New Roman" w:cs="Times New Roman"/>
          <w:color w:val="000000"/>
          <w:sz w:val="24"/>
          <w:szCs w:val="24"/>
        </w:rPr>
        <w:t>деятельностной</w:t>
      </w:r>
      <w:proofErr w:type="spellEnd"/>
      <w:r w:rsidRPr="00780B0A">
        <w:rPr>
          <w:rFonts w:ascii="Times New Roman" w:hAnsi="Times New Roman" w:cs="Times New Roman"/>
          <w:color w:val="000000"/>
          <w:sz w:val="24"/>
          <w:szCs w:val="24"/>
        </w:rPr>
        <w:t xml:space="preserve"> парадигме образования. </w:t>
      </w:r>
    </w:p>
    <w:p w:rsidR="00D54287" w:rsidRPr="00780B0A" w:rsidRDefault="00D54287" w:rsidP="00D54287">
      <w:pPr>
        <w:pStyle w:val="Default"/>
        <w:ind w:firstLine="567"/>
        <w:jc w:val="both"/>
      </w:pPr>
      <w:r w:rsidRPr="00780B0A">
        <w:t>Структура и содержание программы формирования универсальных учебных действий предусматривает непрерывность ФГОС дошкольного образования и ФГОС для детей с ОВЗ. Она   построена в соответствии с возрастными и индивидуальными особенностями и  склонностями, развития способностей и творческого потенциала каждого ребенка с ЗПР как субъекта отношений с самим собой, другими детьми, взрослыми и миром.</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 xml:space="preserve">Программа универсальных учебных действий способствует формированию общей культуры, развития «качеств личности, формированию предпосылок учебной деятельности, обеспечивающих социальную успешность». Формирование универсальных учебных действий реализуется в процессе всей урочной и внеурочной деятельности. </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b/>
          <w:bCs/>
          <w:color w:val="000000"/>
          <w:sz w:val="24"/>
          <w:szCs w:val="24"/>
        </w:rPr>
        <w:t>Связь универсальных учебных действий с содержанием</w:t>
      </w:r>
      <w:r>
        <w:rPr>
          <w:rFonts w:ascii="Times New Roman" w:hAnsi="Times New Roman" w:cs="Times New Roman"/>
          <w:b/>
          <w:bCs/>
          <w:color w:val="000000"/>
          <w:sz w:val="24"/>
          <w:szCs w:val="24"/>
        </w:rPr>
        <w:t xml:space="preserve"> </w:t>
      </w:r>
      <w:r w:rsidRPr="00780B0A">
        <w:rPr>
          <w:rFonts w:ascii="Times New Roman" w:hAnsi="Times New Roman" w:cs="Times New Roman"/>
          <w:b/>
          <w:bCs/>
          <w:color w:val="000000"/>
          <w:sz w:val="24"/>
          <w:szCs w:val="24"/>
        </w:rPr>
        <w:t>учебных предметов</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w:t>
      </w:r>
      <w:r w:rsidRPr="00780B0A">
        <w:rPr>
          <w:rFonts w:ascii="Times New Roman" w:hAnsi="Times New Roman" w:cs="Times New Roman"/>
          <w:color w:val="000000"/>
          <w:sz w:val="24"/>
          <w:szCs w:val="24"/>
        </w:rPr>
        <w:lastRenderedPageBreak/>
        <w:t xml:space="preserve">предметов и дисциплин, в </w:t>
      </w:r>
      <w:proofErr w:type="spellStart"/>
      <w:r w:rsidRPr="00780B0A">
        <w:rPr>
          <w:rFonts w:ascii="Times New Roman" w:hAnsi="Times New Roman" w:cs="Times New Roman"/>
          <w:color w:val="000000"/>
          <w:sz w:val="24"/>
          <w:szCs w:val="24"/>
        </w:rPr>
        <w:t>метапредметной</w:t>
      </w:r>
      <w:proofErr w:type="spellEnd"/>
      <w:r w:rsidRPr="00780B0A">
        <w:rPr>
          <w:rFonts w:ascii="Times New Roman" w:hAnsi="Times New Roman" w:cs="Times New Roman"/>
          <w:color w:val="000000"/>
          <w:sz w:val="24"/>
          <w:szCs w:val="24"/>
        </w:rPr>
        <w:t xml:space="preserve"> деятельности, организации форм учебного сотрудничества и решения важных задач жизнедеятельности обучающихся с ЗПР.</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На уровне</w:t>
      </w:r>
      <w:r>
        <w:rPr>
          <w:rFonts w:ascii="Times New Roman" w:hAnsi="Times New Roman" w:cs="Times New Roman"/>
          <w:color w:val="000000"/>
          <w:sz w:val="24"/>
          <w:szCs w:val="24"/>
        </w:rPr>
        <w:t xml:space="preserve"> </w:t>
      </w:r>
      <w:r w:rsidRPr="00780B0A">
        <w:rPr>
          <w:rFonts w:ascii="Times New Roman" w:hAnsi="Times New Roman" w:cs="Times New Roman"/>
          <w:color w:val="000000"/>
          <w:sz w:val="24"/>
          <w:szCs w:val="24"/>
        </w:rPr>
        <w:t xml:space="preserve">начального общего образования имеет особое значение обеспечение при организации учебного процесса сбалансированного развития у </w:t>
      </w:r>
      <w:proofErr w:type="gramStart"/>
      <w:r w:rsidRPr="00780B0A">
        <w:rPr>
          <w:rFonts w:ascii="Times New Roman" w:hAnsi="Times New Roman" w:cs="Times New Roman"/>
          <w:color w:val="000000"/>
          <w:sz w:val="24"/>
          <w:szCs w:val="24"/>
        </w:rPr>
        <w:t>обучающихся</w:t>
      </w:r>
      <w:proofErr w:type="gramEnd"/>
      <w:r w:rsidRPr="00780B0A">
        <w:rPr>
          <w:rFonts w:ascii="Times New Roman" w:hAnsi="Times New Roman" w:cs="Times New Roman"/>
          <w:color w:val="000000"/>
          <w:sz w:val="24"/>
          <w:szCs w:val="24"/>
        </w:rPr>
        <w:t xml:space="preserve">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Каждый учебный предмет в зависимости от предметного содержания и способов организации</w:t>
      </w:r>
      <w:r>
        <w:rPr>
          <w:rFonts w:ascii="Times New Roman" w:hAnsi="Times New Roman" w:cs="Times New Roman"/>
          <w:color w:val="000000"/>
          <w:sz w:val="24"/>
          <w:szCs w:val="24"/>
        </w:rPr>
        <w:t xml:space="preserve"> </w:t>
      </w:r>
      <w:r w:rsidRPr="00780B0A">
        <w:rPr>
          <w:rFonts w:ascii="Times New Roman" w:hAnsi="Times New Roman" w:cs="Times New Roman"/>
          <w:color w:val="000000"/>
          <w:sz w:val="24"/>
          <w:szCs w:val="24"/>
        </w:rPr>
        <w:t>учебной деятельности обучающихся раскрывает определённые возможности для формирования универсальных учебных действий.</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 xml:space="preserve">Учебный предмет </w:t>
      </w:r>
      <w:r w:rsidRPr="00780B0A">
        <w:rPr>
          <w:rFonts w:ascii="Times New Roman" w:hAnsi="Times New Roman" w:cs="Times New Roman"/>
          <w:b/>
          <w:bCs/>
          <w:color w:val="000000"/>
          <w:sz w:val="24"/>
          <w:szCs w:val="24"/>
        </w:rPr>
        <w:t>«Русский язык»</w:t>
      </w:r>
      <w:r w:rsidRPr="00780B0A">
        <w:rPr>
          <w:rFonts w:ascii="Times New Roman" w:hAnsi="Times New Roman" w:cs="Times New Roman"/>
          <w:color w:val="000000"/>
          <w:sz w:val="24"/>
          <w:szCs w:val="24"/>
        </w:rPr>
        <w:t xml:space="preserve">. Важную </w:t>
      </w:r>
      <w:r>
        <w:rPr>
          <w:rFonts w:ascii="Times New Roman" w:hAnsi="Times New Roman" w:cs="Times New Roman"/>
          <w:color w:val="000000"/>
          <w:sz w:val="24"/>
          <w:szCs w:val="24"/>
        </w:rPr>
        <w:t xml:space="preserve">роль в обучении русскому языку </w:t>
      </w:r>
      <w:r w:rsidRPr="00780B0A">
        <w:rPr>
          <w:rFonts w:ascii="Times New Roman" w:hAnsi="Times New Roman" w:cs="Times New Roman"/>
          <w:color w:val="000000"/>
          <w:sz w:val="24"/>
          <w:szCs w:val="24"/>
        </w:rPr>
        <w:t>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780B0A">
        <w:rPr>
          <w:rFonts w:ascii="Times New Roman" w:hAnsi="Times New Roman" w:cs="Times New Roman"/>
          <w:color w:val="000000"/>
          <w:sz w:val="24"/>
          <w:szCs w:val="24"/>
        </w:rPr>
        <w:t xml:space="preserve">Система упражнений для уроков составлена в </w:t>
      </w:r>
      <w:proofErr w:type="spellStart"/>
      <w:r w:rsidRPr="00780B0A">
        <w:rPr>
          <w:rFonts w:ascii="Times New Roman" w:hAnsi="Times New Roman" w:cs="Times New Roman"/>
          <w:color w:val="000000"/>
          <w:sz w:val="24"/>
          <w:szCs w:val="24"/>
        </w:rPr>
        <w:t>деятельностном</w:t>
      </w:r>
      <w:proofErr w:type="spellEnd"/>
      <w:r w:rsidRPr="00780B0A">
        <w:rPr>
          <w:rFonts w:ascii="Times New Roman" w:hAnsi="Times New Roman" w:cs="Times New Roman"/>
          <w:color w:val="000000"/>
          <w:sz w:val="24"/>
          <w:szCs w:val="24"/>
        </w:rPr>
        <w:t xml:space="preserve"> ключе и стимулирует учащихся к формированию как </w:t>
      </w:r>
      <w:r w:rsidRPr="00780B0A">
        <w:rPr>
          <w:rFonts w:ascii="Times New Roman" w:hAnsi="Times New Roman" w:cs="Times New Roman"/>
          <w:i/>
          <w:iCs/>
          <w:color w:val="000000"/>
          <w:sz w:val="24"/>
          <w:szCs w:val="24"/>
        </w:rPr>
        <w:t>регулятивных действий</w:t>
      </w:r>
      <w:r>
        <w:rPr>
          <w:rFonts w:ascii="Times New Roman" w:hAnsi="Times New Roman" w:cs="Times New Roman"/>
          <w:i/>
          <w:iCs/>
          <w:color w:val="000000"/>
          <w:sz w:val="24"/>
          <w:szCs w:val="24"/>
        </w:rPr>
        <w:t xml:space="preserve"> </w:t>
      </w:r>
      <w:r w:rsidRPr="00780B0A">
        <w:rPr>
          <w:rFonts w:ascii="Times New Roman" w:hAnsi="Times New Roman" w:cs="Times New Roman"/>
          <w:color w:val="000000"/>
          <w:sz w:val="24"/>
          <w:szCs w:val="24"/>
        </w:rPr>
        <w:t xml:space="preserve">(целеполагания, планирования, ориентировки, прогнозирования, контроля, коррекции, оценки), так и </w:t>
      </w:r>
      <w:proofErr w:type="spellStart"/>
      <w:r w:rsidRPr="00780B0A">
        <w:rPr>
          <w:rFonts w:ascii="Times New Roman" w:hAnsi="Times New Roman" w:cs="Times New Roman"/>
          <w:i/>
          <w:iCs/>
          <w:color w:val="000000"/>
          <w:sz w:val="24"/>
          <w:szCs w:val="24"/>
        </w:rPr>
        <w:t>общеучебных</w:t>
      </w:r>
      <w:proofErr w:type="spellEnd"/>
      <w:r w:rsidRPr="00780B0A">
        <w:rPr>
          <w:rFonts w:ascii="Times New Roman" w:hAnsi="Times New Roman" w:cs="Times New Roman"/>
          <w:i/>
          <w:iCs/>
          <w:color w:val="000000"/>
          <w:sz w:val="24"/>
          <w:szCs w:val="24"/>
        </w:rPr>
        <w:t xml:space="preserve"> действий</w:t>
      </w:r>
      <w:r>
        <w:rPr>
          <w:rFonts w:ascii="Times New Roman" w:hAnsi="Times New Roman" w:cs="Times New Roman"/>
          <w:i/>
          <w:iCs/>
          <w:color w:val="000000"/>
          <w:sz w:val="24"/>
          <w:szCs w:val="24"/>
        </w:rPr>
        <w:t xml:space="preserve"> </w:t>
      </w:r>
      <w:r w:rsidRPr="00780B0A">
        <w:rPr>
          <w:rFonts w:ascii="Times New Roman" w:hAnsi="Times New Roman" w:cs="Times New Roman"/>
          <w:color w:val="000000"/>
          <w:sz w:val="24"/>
          <w:szCs w:val="24"/>
        </w:rPr>
        <w:t>(текстов,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roofErr w:type="gramEnd"/>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color w:val="000000"/>
          <w:sz w:val="24"/>
          <w:szCs w:val="24"/>
        </w:rPr>
        <w:t>В познавательно-коммуникативной направленности курса явственно проступает воспитательная сила предмета: дети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D54287" w:rsidRPr="00780B0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0B0A">
        <w:rPr>
          <w:rFonts w:ascii="Times New Roman" w:hAnsi="Times New Roman" w:cs="Times New Roman"/>
          <w:b/>
          <w:bCs/>
          <w:color w:val="000000"/>
          <w:sz w:val="24"/>
          <w:szCs w:val="24"/>
        </w:rPr>
        <w:t>«Литературное чтение».</w:t>
      </w:r>
      <w:r>
        <w:rPr>
          <w:rFonts w:ascii="Times New Roman" w:hAnsi="Times New Roman" w:cs="Times New Roman"/>
          <w:b/>
          <w:bCs/>
          <w:color w:val="000000"/>
          <w:sz w:val="24"/>
          <w:szCs w:val="24"/>
        </w:rPr>
        <w:t xml:space="preserve"> </w:t>
      </w:r>
      <w:r w:rsidRPr="00780B0A">
        <w:rPr>
          <w:rFonts w:ascii="Times New Roman" w:hAnsi="Times New Roman" w:cs="Times New Roman"/>
          <w:color w:val="000000"/>
          <w:sz w:val="24"/>
          <w:szCs w:val="24"/>
        </w:rPr>
        <w:t>Требования к результатам изучения учебного предмета «Литературное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D54287" w:rsidRPr="00D878FA" w:rsidRDefault="00D54287" w:rsidP="00D54287">
      <w:pPr>
        <w:pStyle w:val="Default"/>
        <w:ind w:firstLine="567"/>
        <w:jc w:val="both"/>
      </w:pPr>
      <w:r w:rsidRPr="00D878FA">
        <w:t xml:space="preserve">Содержание и построение этого курса определяются возрастными особенностями младших школьников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 «Литературное чтение» </w:t>
      </w:r>
      <w:proofErr w:type="gramStart"/>
      <w:r w:rsidRPr="00D878FA">
        <w:t>—о</w:t>
      </w:r>
      <w:proofErr w:type="gramEnd"/>
      <w:r w:rsidRPr="00D878FA">
        <w:t>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Учебный предмет «Литературное чтение» обеспечивает формирование следующих универсальных учебных действий:</w:t>
      </w:r>
    </w:p>
    <w:p w:rsidR="00D54287" w:rsidRPr="00D878FA" w:rsidRDefault="00D54287" w:rsidP="00D54287">
      <w:pPr>
        <w:autoSpaceDE w:val="0"/>
        <w:autoSpaceDN w:val="0"/>
        <w:adjustRightInd w:val="0"/>
        <w:spacing w:after="34"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формирование навыка чтения вслух и про себя, интереса и потребности чтения;</w:t>
      </w:r>
    </w:p>
    <w:p w:rsidR="00D54287" w:rsidRPr="00D878FA" w:rsidRDefault="00D54287" w:rsidP="00D54287">
      <w:pPr>
        <w:autoSpaceDE w:val="0"/>
        <w:autoSpaceDN w:val="0"/>
        <w:adjustRightInd w:val="0"/>
        <w:spacing w:after="34"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lastRenderedPageBreak/>
        <w:t>- 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D54287" w:rsidRPr="00D878FA" w:rsidRDefault="00D54287" w:rsidP="00D54287">
      <w:pPr>
        <w:autoSpaceDE w:val="0"/>
        <w:autoSpaceDN w:val="0"/>
        <w:adjustRightInd w:val="0"/>
        <w:spacing w:after="34"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D54287" w:rsidRPr="00D878FA" w:rsidRDefault="00D54287" w:rsidP="00D54287">
      <w:pPr>
        <w:autoSpaceDE w:val="0"/>
        <w:autoSpaceDN w:val="0"/>
        <w:adjustRightInd w:val="0"/>
        <w:spacing w:after="34"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формирование коммуникативной инициативы, готовности к сотрудничеству;</w:t>
      </w:r>
    </w:p>
    <w:p w:rsidR="00D54287" w:rsidRPr="00D878FA" w:rsidRDefault="00D54287" w:rsidP="00D54287">
      <w:pPr>
        <w:autoSpaceDE w:val="0"/>
        <w:autoSpaceDN w:val="0"/>
        <w:adjustRightInd w:val="0"/>
        <w:spacing w:after="34"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D54287" w:rsidRPr="00D878FA" w:rsidRDefault="00D54287" w:rsidP="00D54287">
      <w:pPr>
        <w:autoSpaceDE w:val="0"/>
        <w:autoSpaceDN w:val="0"/>
        <w:adjustRightInd w:val="0"/>
        <w:spacing w:after="34"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развитие воображения, творческих способностей:</w:t>
      </w:r>
    </w:p>
    <w:p w:rsidR="00D54287" w:rsidRPr="00D878FA" w:rsidRDefault="00D54287" w:rsidP="00D54287">
      <w:pPr>
        <w:autoSpaceDE w:val="0"/>
        <w:autoSpaceDN w:val="0"/>
        <w:adjustRightInd w:val="0"/>
        <w:spacing w:after="34"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формирование нравственного сознания и чувства, способности оценивать свои мысли, переживания, знания и поступки;</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обогащение представлений об окружающем мире.</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b/>
          <w:bCs/>
          <w:color w:val="000000"/>
          <w:sz w:val="24"/>
          <w:szCs w:val="24"/>
        </w:rPr>
        <w:t>«Иностранный язык»</w:t>
      </w:r>
      <w:r w:rsidRPr="00D878FA">
        <w:rPr>
          <w:rFonts w:ascii="Times New Roman" w:hAnsi="Times New Roman" w:cs="Times New Roman"/>
          <w:color w:val="000000"/>
          <w:sz w:val="24"/>
          <w:szCs w:val="24"/>
        </w:rPr>
        <w:t>.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w:t>
      </w:r>
      <w:r>
        <w:rPr>
          <w:rFonts w:ascii="Times New Roman" w:hAnsi="Times New Roman" w:cs="Times New Roman"/>
          <w:color w:val="000000"/>
          <w:sz w:val="24"/>
          <w:szCs w:val="24"/>
        </w:rPr>
        <w:t xml:space="preserve"> </w:t>
      </w:r>
      <w:r w:rsidRPr="00D878FA">
        <w:rPr>
          <w:rFonts w:ascii="Times New Roman" w:hAnsi="Times New Roman" w:cs="Times New Roman"/>
          <w:color w:val="000000"/>
          <w:sz w:val="24"/>
          <w:szCs w:val="24"/>
        </w:rPr>
        <w:t>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Изучение «иностранного языка» способствует:</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формированию умения общаться на иностранном языке с учетом речевых возможностей и потребностей младших школьников; элементарных коммуникативных умений в говорении, </w:t>
      </w:r>
      <w:proofErr w:type="spellStart"/>
      <w:r w:rsidRPr="00D878FA">
        <w:rPr>
          <w:rFonts w:ascii="Times New Roman" w:hAnsi="Times New Roman" w:cs="Times New Roman"/>
          <w:color w:val="000000"/>
          <w:sz w:val="24"/>
          <w:szCs w:val="24"/>
        </w:rPr>
        <w:t>аудировании</w:t>
      </w:r>
      <w:proofErr w:type="spellEnd"/>
      <w:r w:rsidRPr="00D878FA">
        <w:rPr>
          <w:rFonts w:ascii="Times New Roman" w:hAnsi="Times New Roman" w:cs="Times New Roman"/>
          <w:color w:val="000000"/>
          <w:sz w:val="24"/>
          <w:szCs w:val="24"/>
        </w:rPr>
        <w:t>, чтении и письме;</w:t>
      </w:r>
      <w:r>
        <w:rPr>
          <w:rFonts w:ascii="Times New Roman" w:hAnsi="Times New Roman" w:cs="Times New Roman"/>
          <w:color w:val="000000"/>
          <w:sz w:val="24"/>
          <w:szCs w:val="24"/>
        </w:rPr>
        <w:t xml:space="preserve"> </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развитию личности речевых способностей, внимания, памяти и воображения младшего школьника; мотивации  к дальнейшему овладению иностранным языком;</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обеспечению коммуникативно-психологической адаптации младших школьников к новому языковому миру для преодоления в дальнейшем психологического барьера в использовании иностранного языка как средства общения;</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освоению элементарных лингвистических представлений, доступных младшим школьникам и необходимых для овладения устной и письменной речью на иностранном языке;</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приобщение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формирование речевых, интеллектуальных и познавательных способностей младших школьников, а также их </w:t>
      </w:r>
      <w:proofErr w:type="spellStart"/>
      <w:r w:rsidRPr="00D878FA">
        <w:rPr>
          <w:rFonts w:ascii="Times New Roman" w:hAnsi="Times New Roman" w:cs="Times New Roman"/>
          <w:color w:val="000000"/>
          <w:sz w:val="24"/>
          <w:szCs w:val="24"/>
        </w:rPr>
        <w:t>общеучебных</w:t>
      </w:r>
      <w:proofErr w:type="spellEnd"/>
      <w:r w:rsidRPr="00D878FA">
        <w:rPr>
          <w:rFonts w:ascii="Times New Roman" w:hAnsi="Times New Roman" w:cs="Times New Roman"/>
          <w:color w:val="000000"/>
          <w:sz w:val="24"/>
          <w:szCs w:val="24"/>
        </w:rPr>
        <w:t xml:space="preserve"> умений.</w:t>
      </w:r>
    </w:p>
    <w:p w:rsidR="00D54287"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b/>
          <w:bCs/>
          <w:color w:val="000000"/>
          <w:sz w:val="24"/>
          <w:szCs w:val="24"/>
        </w:rPr>
        <w:t>«Математика».</w:t>
      </w:r>
      <w:r>
        <w:rPr>
          <w:rFonts w:ascii="Times New Roman" w:hAnsi="Times New Roman" w:cs="Times New Roman"/>
          <w:b/>
          <w:bCs/>
          <w:color w:val="000000"/>
          <w:sz w:val="24"/>
          <w:szCs w:val="24"/>
        </w:rPr>
        <w:t xml:space="preserve"> </w:t>
      </w:r>
      <w:r w:rsidRPr="00D878FA">
        <w:rPr>
          <w:rFonts w:ascii="Times New Roman" w:hAnsi="Times New Roman" w:cs="Times New Roman"/>
          <w:color w:val="000000"/>
          <w:sz w:val="24"/>
          <w:szCs w:val="24"/>
        </w:rPr>
        <w:t>На уровне</w:t>
      </w:r>
      <w:r>
        <w:rPr>
          <w:rFonts w:ascii="Times New Roman" w:hAnsi="Times New Roman" w:cs="Times New Roman"/>
          <w:color w:val="000000"/>
          <w:sz w:val="24"/>
          <w:szCs w:val="24"/>
        </w:rPr>
        <w:t xml:space="preserve"> </w:t>
      </w:r>
      <w:r w:rsidRPr="00D878FA">
        <w:rPr>
          <w:rFonts w:ascii="Times New Roman" w:hAnsi="Times New Roman" w:cs="Times New Roman"/>
          <w:color w:val="000000"/>
          <w:sz w:val="24"/>
          <w:szCs w:val="24"/>
        </w:rPr>
        <w:t>начального общего образования этот учебный предмет является основой развития у обучающихся познавательных универсальных действий, в</w:t>
      </w:r>
      <w:r>
        <w:rPr>
          <w:rFonts w:ascii="Times New Roman" w:hAnsi="Times New Roman" w:cs="Times New Roman"/>
          <w:color w:val="000000"/>
          <w:sz w:val="24"/>
          <w:szCs w:val="24"/>
        </w:rPr>
        <w:t xml:space="preserve"> первую очередь логических и алгоритмических.</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D878FA">
        <w:rPr>
          <w:rFonts w:ascii="Times New Roman" w:hAnsi="Times New Roman" w:cs="Times New Roman"/>
          <w:color w:val="000000"/>
          <w:sz w:val="24"/>
          <w:szCs w:val="24"/>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w:t>
      </w:r>
      <w:proofErr w:type="gramEnd"/>
      <w:r w:rsidRPr="00D878FA">
        <w:rPr>
          <w:rFonts w:ascii="Times New Roman" w:hAnsi="Times New Roman" w:cs="Times New Roman"/>
          <w:color w:val="000000"/>
          <w:sz w:val="24"/>
          <w:szCs w:val="24"/>
        </w:rPr>
        <w:t xml:space="preserve">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b/>
          <w:bCs/>
          <w:color w:val="000000"/>
          <w:sz w:val="24"/>
          <w:szCs w:val="24"/>
        </w:rPr>
        <w:t>«Окружающий мир».</w:t>
      </w:r>
      <w:r>
        <w:rPr>
          <w:rFonts w:ascii="Times New Roman" w:hAnsi="Times New Roman" w:cs="Times New Roman"/>
          <w:b/>
          <w:bCs/>
          <w:color w:val="000000"/>
          <w:sz w:val="24"/>
          <w:szCs w:val="24"/>
        </w:rPr>
        <w:t xml:space="preserve"> </w:t>
      </w:r>
      <w:proofErr w:type="gramStart"/>
      <w:r w:rsidRPr="00D878FA">
        <w:rPr>
          <w:rFonts w:ascii="Times New Roman" w:hAnsi="Times New Roman" w:cs="Times New Roman"/>
          <w:color w:val="000000"/>
          <w:sz w:val="24"/>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roofErr w:type="gramEnd"/>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lastRenderedPageBreak/>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D878FA">
        <w:rPr>
          <w:rFonts w:ascii="Times New Roman" w:hAnsi="Times New Roman" w:cs="Times New Roman"/>
          <w:color w:val="000000"/>
          <w:sz w:val="24"/>
          <w:szCs w:val="24"/>
        </w:rPr>
        <w:t>деятельностного</w:t>
      </w:r>
      <w:proofErr w:type="spellEnd"/>
      <w:r w:rsidRPr="00D878FA">
        <w:rPr>
          <w:rFonts w:ascii="Times New Roman" w:hAnsi="Times New Roman" w:cs="Times New Roman"/>
          <w:color w:val="000000"/>
          <w:sz w:val="24"/>
          <w:szCs w:val="24"/>
        </w:rPr>
        <w:t xml:space="preserve"> компонентов гражданской российской идентичности:</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w:t>
      </w:r>
      <w:r w:rsidR="00EC2F13">
        <w:rPr>
          <w:rFonts w:ascii="Times New Roman" w:hAnsi="Times New Roman" w:cs="Times New Roman"/>
          <w:color w:val="000000"/>
          <w:sz w:val="24"/>
          <w:szCs w:val="24"/>
        </w:rPr>
        <w:t xml:space="preserve">е Российскую Федерацию, Москву - </w:t>
      </w:r>
      <w:r w:rsidRPr="00D878FA">
        <w:rPr>
          <w:rFonts w:ascii="Times New Roman" w:hAnsi="Times New Roman" w:cs="Times New Roman"/>
          <w:color w:val="000000"/>
          <w:sz w:val="24"/>
          <w:szCs w:val="24"/>
        </w:rPr>
        <w:t xml:space="preserve">столицу России, свой регион и его столицу; </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w:t>
      </w:r>
      <w:r w:rsidR="00EC2F13">
        <w:rPr>
          <w:rFonts w:ascii="Times New Roman" w:hAnsi="Times New Roman" w:cs="Times New Roman"/>
          <w:color w:val="000000"/>
          <w:sz w:val="24"/>
          <w:szCs w:val="24"/>
        </w:rPr>
        <w:t xml:space="preserve">ание основ исторической памяти - </w:t>
      </w:r>
      <w:r w:rsidRPr="00D878FA">
        <w:rPr>
          <w:rFonts w:ascii="Times New Roman" w:hAnsi="Times New Roman" w:cs="Times New Roman"/>
          <w:color w:val="000000"/>
          <w:sz w:val="24"/>
          <w:szCs w:val="24"/>
        </w:rPr>
        <w:t>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формирование основ экологического сознания, грамотности и культуры учащихся, освоение элементарных норм адекватного </w:t>
      </w:r>
      <w:proofErr w:type="spellStart"/>
      <w:r w:rsidRPr="00D878FA">
        <w:rPr>
          <w:rFonts w:ascii="Times New Roman" w:hAnsi="Times New Roman" w:cs="Times New Roman"/>
          <w:color w:val="000000"/>
          <w:sz w:val="24"/>
          <w:szCs w:val="24"/>
        </w:rPr>
        <w:t>природосообразного</w:t>
      </w:r>
      <w:proofErr w:type="spellEnd"/>
      <w:r w:rsidRPr="00D878FA">
        <w:rPr>
          <w:rFonts w:ascii="Times New Roman" w:hAnsi="Times New Roman" w:cs="Times New Roman"/>
          <w:color w:val="000000"/>
          <w:sz w:val="24"/>
          <w:szCs w:val="24"/>
        </w:rPr>
        <w:t xml:space="preserve"> поведения;</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развитие морально-этического сознания </w:t>
      </w:r>
      <w:proofErr w:type="gramStart"/>
      <w:r w:rsidRPr="00D878FA">
        <w:rPr>
          <w:rFonts w:ascii="Times New Roman" w:hAnsi="Times New Roman" w:cs="Times New Roman"/>
          <w:color w:val="000000"/>
          <w:sz w:val="24"/>
          <w:szCs w:val="24"/>
        </w:rPr>
        <w:t>—н</w:t>
      </w:r>
      <w:proofErr w:type="gramEnd"/>
      <w:r w:rsidRPr="00D878FA">
        <w:rPr>
          <w:rFonts w:ascii="Times New Roman" w:hAnsi="Times New Roman" w:cs="Times New Roman"/>
          <w:color w:val="000000"/>
          <w:sz w:val="24"/>
          <w:szCs w:val="24"/>
        </w:rPr>
        <w:t>орм и правил взаимоотношений человека с другими людьми, социальными группами и сообществами.</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В сфере личностных универсальных учебных действий изучение предмета способствует принятию </w:t>
      </w:r>
      <w:proofErr w:type="gramStart"/>
      <w:r w:rsidRPr="00D878FA">
        <w:rPr>
          <w:rFonts w:ascii="Times New Roman" w:hAnsi="Times New Roman" w:cs="Times New Roman"/>
          <w:color w:val="000000"/>
          <w:sz w:val="24"/>
          <w:szCs w:val="24"/>
        </w:rPr>
        <w:t>обучающимися</w:t>
      </w:r>
      <w:proofErr w:type="gramEnd"/>
      <w:r w:rsidRPr="00D878FA">
        <w:rPr>
          <w:rFonts w:ascii="Times New Roman" w:hAnsi="Times New Roman" w:cs="Times New Roman"/>
          <w:color w:val="000000"/>
          <w:sz w:val="24"/>
          <w:szCs w:val="24"/>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Изучение предмета «Окружающий мир» способствует формированию </w:t>
      </w:r>
      <w:proofErr w:type="spellStart"/>
      <w:r>
        <w:rPr>
          <w:rFonts w:ascii="Times New Roman" w:hAnsi="Times New Roman" w:cs="Times New Roman"/>
          <w:color w:val="000000"/>
          <w:sz w:val="24"/>
          <w:szCs w:val="24"/>
        </w:rPr>
        <w:t>о</w:t>
      </w:r>
      <w:r w:rsidRPr="00D878FA">
        <w:rPr>
          <w:rFonts w:ascii="Times New Roman" w:hAnsi="Times New Roman" w:cs="Times New Roman"/>
          <w:color w:val="000000"/>
          <w:sz w:val="24"/>
          <w:szCs w:val="24"/>
        </w:rPr>
        <w:t>бщепознавательных</w:t>
      </w:r>
      <w:proofErr w:type="spellEnd"/>
      <w:r w:rsidRPr="00D878FA">
        <w:rPr>
          <w:rFonts w:ascii="Times New Roman" w:hAnsi="Times New Roman" w:cs="Times New Roman"/>
          <w:color w:val="000000"/>
          <w:sz w:val="24"/>
          <w:szCs w:val="24"/>
        </w:rPr>
        <w:t xml:space="preserve"> универсальных учебных действий:</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овладению начальными формами исследовательской деятельности, включая умения поиска и работы с информацией;</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D54287"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b/>
          <w:bCs/>
          <w:color w:val="000000"/>
          <w:sz w:val="24"/>
          <w:szCs w:val="24"/>
        </w:rPr>
        <w:t>«Музыка».</w:t>
      </w:r>
      <w:r>
        <w:rPr>
          <w:rFonts w:ascii="Times New Roman" w:hAnsi="Times New Roman" w:cs="Times New Roman"/>
          <w:b/>
          <w:bCs/>
          <w:color w:val="000000"/>
          <w:sz w:val="24"/>
          <w:szCs w:val="24"/>
        </w:rPr>
        <w:t xml:space="preserve"> </w:t>
      </w:r>
      <w:r w:rsidRPr="00D878FA">
        <w:rPr>
          <w:rFonts w:ascii="Times New Roman" w:hAnsi="Times New Roman" w:cs="Times New Roman"/>
          <w:color w:val="000000"/>
          <w:sz w:val="24"/>
          <w:szCs w:val="24"/>
        </w:rPr>
        <w:t>Этот предмет обеспечивает формирование</w:t>
      </w:r>
      <w:r>
        <w:rPr>
          <w:rFonts w:ascii="Times New Roman" w:hAnsi="Times New Roman" w:cs="Times New Roman"/>
          <w:color w:val="000000"/>
          <w:sz w:val="24"/>
          <w:szCs w:val="24"/>
        </w:rPr>
        <w:t xml:space="preserve"> </w:t>
      </w:r>
      <w:r w:rsidRPr="00D878FA">
        <w:rPr>
          <w:rFonts w:ascii="Times New Roman" w:hAnsi="Times New Roman" w:cs="Times New Roman"/>
          <w:color w:val="000000"/>
          <w:sz w:val="24"/>
          <w:szCs w:val="24"/>
        </w:rPr>
        <w:t>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Будут сформированы коммуникативные универсальные учебные действия на основе развития </w:t>
      </w:r>
      <w:proofErr w:type="spellStart"/>
      <w:r w:rsidRPr="00D878FA">
        <w:rPr>
          <w:rFonts w:ascii="Times New Roman" w:hAnsi="Times New Roman" w:cs="Times New Roman"/>
          <w:color w:val="000000"/>
          <w:sz w:val="24"/>
          <w:szCs w:val="24"/>
        </w:rPr>
        <w:t>эмпатии</w:t>
      </w:r>
      <w:proofErr w:type="spellEnd"/>
      <w:r w:rsidRPr="00D878FA">
        <w:rPr>
          <w:rFonts w:ascii="Times New Roman" w:hAnsi="Times New Roman" w:cs="Times New Roman"/>
          <w:color w:val="000000"/>
          <w:sz w:val="24"/>
          <w:szCs w:val="24"/>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b/>
          <w:bCs/>
          <w:color w:val="000000"/>
          <w:sz w:val="24"/>
          <w:szCs w:val="24"/>
        </w:rPr>
        <w:t>«Изобразительное искусство».</w:t>
      </w:r>
      <w:r>
        <w:rPr>
          <w:rFonts w:ascii="Times New Roman" w:hAnsi="Times New Roman" w:cs="Times New Roman"/>
          <w:b/>
          <w:bCs/>
          <w:color w:val="000000"/>
          <w:sz w:val="24"/>
          <w:szCs w:val="24"/>
        </w:rPr>
        <w:t xml:space="preserve"> </w:t>
      </w:r>
      <w:r w:rsidRPr="00D878FA">
        <w:rPr>
          <w:rFonts w:ascii="Times New Roman" w:hAnsi="Times New Roman" w:cs="Times New Roman"/>
          <w:color w:val="000000"/>
          <w:sz w:val="24"/>
          <w:szCs w:val="24"/>
        </w:rPr>
        <w:t>Развивающий потенциал этого предмета связан с формированием личностных, познавательных, регулятивных действий.</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Моделирующий характер изобразительной деятельности создаёт условия для формирования </w:t>
      </w:r>
      <w:proofErr w:type="spellStart"/>
      <w:r w:rsidRPr="00D878FA">
        <w:rPr>
          <w:rFonts w:ascii="Times New Roman" w:hAnsi="Times New Roman" w:cs="Times New Roman"/>
          <w:color w:val="000000"/>
          <w:sz w:val="24"/>
          <w:szCs w:val="24"/>
        </w:rPr>
        <w:t>общеучебных</w:t>
      </w:r>
      <w:proofErr w:type="spellEnd"/>
      <w:r w:rsidRPr="00D878FA">
        <w:rPr>
          <w:rFonts w:ascii="Times New Roman" w:hAnsi="Times New Roman" w:cs="Times New Roman"/>
          <w:color w:val="000000"/>
          <w:sz w:val="24"/>
          <w:szCs w:val="24"/>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w:t>
      </w:r>
      <w:proofErr w:type="gramStart"/>
      <w:r w:rsidRPr="00D878FA">
        <w:rPr>
          <w:rFonts w:ascii="Times New Roman" w:hAnsi="Times New Roman" w:cs="Times New Roman"/>
          <w:color w:val="000000"/>
          <w:sz w:val="24"/>
          <w:szCs w:val="24"/>
        </w:rPr>
        <w:t>—ц</w:t>
      </w:r>
      <w:proofErr w:type="gramEnd"/>
      <w:r w:rsidRPr="00D878FA">
        <w:rPr>
          <w:rFonts w:ascii="Times New Roman" w:hAnsi="Times New Roman" w:cs="Times New Roman"/>
          <w:color w:val="000000"/>
          <w:sz w:val="24"/>
          <w:szCs w:val="24"/>
        </w:rPr>
        <w:t xml:space="preserve">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lastRenderedPageBreak/>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w:t>
      </w:r>
      <w:proofErr w:type="gramStart"/>
      <w:r w:rsidRPr="00D878FA">
        <w:rPr>
          <w:rFonts w:ascii="Times New Roman" w:hAnsi="Times New Roman" w:cs="Times New Roman"/>
          <w:color w:val="000000"/>
          <w:sz w:val="24"/>
          <w:szCs w:val="24"/>
        </w:rPr>
        <w:t xml:space="preserve"> ,</w:t>
      </w:r>
      <w:proofErr w:type="gramEnd"/>
      <w:r w:rsidRPr="00D878FA">
        <w:rPr>
          <w:rFonts w:ascii="Times New Roman" w:hAnsi="Times New Roman" w:cs="Times New Roman"/>
          <w:color w:val="000000"/>
          <w:sz w:val="24"/>
          <w:szCs w:val="24"/>
        </w:rPr>
        <w:t xml:space="preserve"> способствуют развитию позитивной самооценки и самоуважения учащихся.</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b/>
          <w:bCs/>
          <w:color w:val="000000"/>
          <w:sz w:val="24"/>
          <w:szCs w:val="24"/>
        </w:rPr>
        <w:t>«Технология».</w:t>
      </w:r>
      <w:r>
        <w:rPr>
          <w:rFonts w:ascii="Times New Roman" w:hAnsi="Times New Roman" w:cs="Times New Roman"/>
          <w:b/>
          <w:bCs/>
          <w:color w:val="000000"/>
          <w:sz w:val="24"/>
          <w:szCs w:val="24"/>
        </w:rPr>
        <w:t xml:space="preserve"> </w:t>
      </w:r>
      <w:r w:rsidRPr="00D878FA">
        <w:rPr>
          <w:rFonts w:ascii="Times New Roman" w:hAnsi="Times New Roman" w:cs="Times New Roman"/>
          <w:color w:val="000000"/>
          <w:sz w:val="24"/>
          <w:szCs w:val="24"/>
        </w:rPr>
        <w:t>Специфика этого предмета и его значимость для формирования универсальных учебных действий обусловлена:</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ключевой ролью предметно-преобразовательной деятельности как основы формирования системы универсальных учебных действий;</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rsidRPr="00D878FA">
        <w:rPr>
          <w:rFonts w:ascii="Times New Roman" w:hAnsi="Times New Roman" w:cs="Times New Roman"/>
          <w:color w:val="000000"/>
          <w:sz w:val="24"/>
          <w:szCs w:val="24"/>
        </w:rPr>
        <w:t>задач</w:t>
      </w:r>
      <w:proofErr w:type="gramEnd"/>
      <w:r w:rsidRPr="00D878FA">
        <w:rPr>
          <w:rFonts w:ascii="Times New Roman" w:hAnsi="Times New Roman" w:cs="Times New Roman"/>
          <w:color w:val="000000"/>
          <w:sz w:val="24"/>
          <w:szCs w:val="24"/>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широким использованием форм группового сотрудничества и проектных форм работы для реализации учебных целей курса;</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формирование первоначальных элементов </w:t>
      </w:r>
      <w:proofErr w:type="gramStart"/>
      <w:r w:rsidRPr="00D878FA">
        <w:rPr>
          <w:rFonts w:ascii="Times New Roman" w:hAnsi="Times New Roman" w:cs="Times New Roman"/>
          <w:color w:val="000000"/>
          <w:sz w:val="24"/>
          <w:szCs w:val="24"/>
        </w:rPr>
        <w:t>ИКТ-компетентности</w:t>
      </w:r>
      <w:proofErr w:type="gramEnd"/>
      <w:r w:rsidRPr="00D878FA">
        <w:rPr>
          <w:rFonts w:ascii="Times New Roman" w:hAnsi="Times New Roman" w:cs="Times New Roman"/>
          <w:color w:val="000000"/>
          <w:sz w:val="24"/>
          <w:szCs w:val="24"/>
        </w:rPr>
        <w:t xml:space="preserve"> учащихся.</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Изучение курса «Технологии» способствует:</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формирование картины мира материальной и духовной культуры как продукта   творческой предметно-преобразующей деятельности человека;</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формирование внутреннего плана на основе поэтапной отработки предметно-преобразовательных действий;</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развитие коммуникативной компетентности </w:t>
      </w:r>
      <w:proofErr w:type="gramStart"/>
      <w:r w:rsidRPr="00D878FA">
        <w:rPr>
          <w:rFonts w:ascii="Times New Roman" w:hAnsi="Times New Roman" w:cs="Times New Roman"/>
          <w:color w:val="000000"/>
          <w:sz w:val="24"/>
          <w:szCs w:val="24"/>
        </w:rPr>
        <w:t>обучающихся</w:t>
      </w:r>
      <w:proofErr w:type="gramEnd"/>
      <w:r w:rsidRPr="00D878FA">
        <w:rPr>
          <w:rFonts w:ascii="Times New Roman" w:hAnsi="Times New Roman" w:cs="Times New Roman"/>
          <w:color w:val="000000"/>
          <w:sz w:val="24"/>
          <w:szCs w:val="24"/>
        </w:rPr>
        <w:t xml:space="preserve"> на основе организации совместно-продуктивной деятельности;</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развитие эстетических представлений и критериев на основе изобразительной и художественной конструктивной деятельности;</w:t>
      </w:r>
    </w:p>
    <w:p w:rsidR="00D54287"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формирование мотивации успеха и достижений младших школьников, творческой самореализации на основе эффективной организ</w:t>
      </w:r>
      <w:r>
        <w:rPr>
          <w:rFonts w:ascii="Times New Roman" w:hAnsi="Times New Roman" w:cs="Times New Roman"/>
          <w:color w:val="000000"/>
          <w:sz w:val="24"/>
          <w:szCs w:val="24"/>
        </w:rPr>
        <w:t>ации предметно-преобразующей символико-моделирующей деятельности;</w:t>
      </w:r>
    </w:p>
    <w:p w:rsidR="00D54287" w:rsidRPr="00D878FA" w:rsidRDefault="00D54287" w:rsidP="00D54287">
      <w:pPr>
        <w:autoSpaceDE w:val="0"/>
        <w:autoSpaceDN w:val="0"/>
        <w:adjustRightInd w:val="0"/>
        <w:spacing w:after="36"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878FA">
        <w:rPr>
          <w:rFonts w:ascii="Times New Roman" w:hAnsi="Times New Roman" w:cs="Times New Roman"/>
          <w:color w:val="000000"/>
          <w:sz w:val="24"/>
          <w:szCs w:val="24"/>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D54287" w:rsidRPr="00D878FA" w:rsidRDefault="00D54287" w:rsidP="00D54287">
      <w:pPr>
        <w:autoSpaceDE w:val="0"/>
        <w:autoSpaceDN w:val="0"/>
        <w:adjustRightInd w:val="0"/>
        <w:spacing w:after="36"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развитие трудолюбия, самостоятельности, ответственного отношения к делу, инициативы, потребности помогать другим;</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фо</w:t>
      </w:r>
      <w:r>
        <w:rPr>
          <w:rFonts w:ascii="Times New Roman" w:hAnsi="Times New Roman" w:cs="Times New Roman"/>
          <w:color w:val="000000"/>
          <w:sz w:val="24"/>
          <w:szCs w:val="24"/>
        </w:rPr>
        <w:t>р</w:t>
      </w:r>
      <w:r w:rsidRPr="00D878FA">
        <w:rPr>
          <w:rFonts w:ascii="Times New Roman" w:hAnsi="Times New Roman" w:cs="Times New Roman"/>
          <w:color w:val="000000"/>
          <w:sz w:val="24"/>
          <w:szCs w:val="24"/>
        </w:rPr>
        <w:t xml:space="preserve">мирование </w:t>
      </w:r>
      <w:proofErr w:type="gramStart"/>
      <w:r w:rsidRPr="00D878FA">
        <w:rPr>
          <w:rFonts w:ascii="Times New Roman" w:hAnsi="Times New Roman" w:cs="Times New Roman"/>
          <w:color w:val="000000"/>
          <w:sz w:val="24"/>
          <w:szCs w:val="24"/>
        </w:rPr>
        <w:t>ИКТ-компетентности</w:t>
      </w:r>
      <w:proofErr w:type="gramEnd"/>
      <w:r w:rsidRPr="00D878FA">
        <w:rPr>
          <w:rFonts w:ascii="Times New Roman" w:hAnsi="Times New Roman" w:cs="Times New Roman"/>
          <w:color w:val="000000"/>
          <w:sz w:val="24"/>
          <w:szCs w:val="24"/>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b/>
          <w:bCs/>
          <w:color w:val="000000"/>
          <w:sz w:val="24"/>
          <w:szCs w:val="24"/>
        </w:rPr>
        <w:t>«Физическая культура».</w:t>
      </w:r>
      <w:r>
        <w:rPr>
          <w:rFonts w:ascii="Times New Roman" w:hAnsi="Times New Roman" w:cs="Times New Roman"/>
          <w:b/>
          <w:bCs/>
          <w:color w:val="000000"/>
          <w:sz w:val="24"/>
          <w:szCs w:val="24"/>
        </w:rPr>
        <w:t xml:space="preserve"> </w:t>
      </w:r>
      <w:r w:rsidRPr="00D878FA">
        <w:rPr>
          <w:rFonts w:ascii="Times New Roman" w:hAnsi="Times New Roman" w:cs="Times New Roman"/>
          <w:color w:val="000000"/>
          <w:sz w:val="24"/>
          <w:szCs w:val="24"/>
        </w:rPr>
        <w:t>Этот предмет обеспечивает формирование личностных универсальных действий:</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lastRenderedPageBreak/>
        <w:t>- освоение моральных норм помощи тем, кто в ней нуждается, готовности принять на себя ответственность;</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развитие мотивации достижения и готовности к преодолению трудностей на основе конструктивных стратегий </w:t>
      </w:r>
      <w:proofErr w:type="spellStart"/>
      <w:r w:rsidRPr="00D878FA">
        <w:rPr>
          <w:rFonts w:ascii="Times New Roman" w:hAnsi="Times New Roman" w:cs="Times New Roman"/>
          <w:color w:val="000000"/>
          <w:sz w:val="24"/>
          <w:szCs w:val="24"/>
        </w:rPr>
        <w:t>совладания</w:t>
      </w:r>
      <w:proofErr w:type="spellEnd"/>
      <w:r w:rsidRPr="00D878FA">
        <w:rPr>
          <w:rFonts w:ascii="Times New Roman" w:hAnsi="Times New Roman" w:cs="Times New Roman"/>
          <w:color w:val="000000"/>
          <w:sz w:val="24"/>
          <w:szCs w:val="24"/>
        </w:rPr>
        <w:t xml:space="preserve"> и умения мобилизовать свои личностные и физические ресурсы, стрессоустойчивости;</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освоение правил здорового и безопасного образа жизни.</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«Физическая культура» как учебный предмет способствует:</w:t>
      </w:r>
    </w:p>
    <w:p w:rsidR="00D54287" w:rsidRPr="00D878FA" w:rsidRDefault="00D54287" w:rsidP="00D54287">
      <w:pPr>
        <w:autoSpaceDE w:val="0"/>
        <w:autoSpaceDN w:val="0"/>
        <w:adjustRightInd w:val="0"/>
        <w:spacing w:after="35"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в области регулятивных действий развитию умений планировать, регулировать, контролировать и оценивать свои действия;</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w:t>
      </w:r>
      <w:proofErr w:type="gramStart"/>
      <w:r w:rsidRPr="00D878FA">
        <w:rPr>
          <w:rFonts w:ascii="Times New Roman" w:hAnsi="Times New Roman" w:cs="Times New Roman"/>
          <w:color w:val="000000"/>
          <w:sz w:val="24"/>
          <w:szCs w:val="24"/>
        </w:rPr>
        <w:t>—ф</w:t>
      </w:r>
      <w:proofErr w:type="gramEnd"/>
      <w:r w:rsidRPr="00D878FA">
        <w:rPr>
          <w:rFonts w:ascii="Times New Roman" w:hAnsi="Times New Roman" w:cs="Times New Roman"/>
          <w:color w:val="000000"/>
          <w:sz w:val="24"/>
          <w:szCs w:val="24"/>
        </w:rPr>
        <w:t>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D54287" w:rsidRPr="00D878FA" w:rsidRDefault="00D54287" w:rsidP="00D54287">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spellStart"/>
      <w:proofErr w:type="gramStart"/>
      <w:r w:rsidRPr="00D878FA">
        <w:rPr>
          <w:rFonts w:ascii="Times New Roman" w:hAnsi="Times New Roman" w:cs="Times New Roman"/>
          <w:i/>
          <w:iCs/>
          <w:color w:val="000000"/>
          <w:sz w:val="24"/>
          <w:szCs w:val="24"/>
        </w:rPr>
        <w:t>Сформированность</w:t>
      </w:r>
      <w:proofErr w:type="spellEnd"/>
      <w:r w:rsidRPr="00D878FA">
        <w:rPr>
          <w:rFonts w:ascii="Times New Roman" w:hAnsi="Times New Roman" w:cs="Times New Roman"/>
          <w:i/>
          <w:iCs/>
          <w:color w:val="000000"/>
          <w:sz w:val="24"/>
          <w:szCs w:val="24"/>
        </w:rPr>
        <w:t xml:space="preserve"> универсальных учебных действий у обучающихся с ЗПР на уровне</w:t>
      </w:r>
      <w:r>
        <w:rPr>
          <w:rFonts w:ascii="Times New Roman" w:hAnsi="Times New Roman" w:cs="Times New Roman"/>
          <w:i/>
          <w:iCs/>
          <w:color w:val="000000"/>
          <w:sz w:val="24"/>
          <w:szCs w:val="24"/>
        </w:rPr>
        <w:t xml:space="preserve"> </w:t>
      </w:r>
      <w:r w:rsidRPr="00D878FA">
        <w:rPr>
          <w:rFonts w:ascii="Times New Roman" w:hAnsi="Times New Roman" w:cs="Times New Roman"/>
          <w:i/>
          <w:iCs/>
          <w:color w:val="000000"/>
          <w:sz w:val="24"/>
          <w:szCs w:val="24"/>
        </w:rPr>
        <w:t>начального общего образования должна быть определена на этапе завершения обучения в начальной школе.</w:t>
      </w:r>
      <w:proofErr w:type="gramEnd"/>
    </w:p>
    <w:p w:rsidR="00D54287" w:rsidRDefault="00D54287" w:rsidP="00D54287">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878FA">
        <w:rPr>
          <w:rFonts w:ascii="Times New Roman" w:hAnsi="Times New Roman" w:cs="Times New Roman"/>
          <w:b/>
          <w:bCs/>
          <w:color w:val="000000"/>
          <w:sz w:val="24"/>
          <w:szCs w:val="24"/>
        </w:rPr>
        <w:t>Информационно-коммуникационные технологии</w:t>
      </w:r>
      <w:r>
        <w:rPr>
          <w:rFonts w:ascii="Times New Roman" w:hAnsi="Times New Roman" w:cs="Times New Roman"/>
          <w:b/>
          <w:bCs/>
          <w:color w:val="000000"/>
          <w:sz w:val="24"/>
          <w:szCs w:val="24"/>
        </w:rPr>
        <w:t xml:space="preserve"> – инструментарий универсальных учебных действий.</w:t>
      </w:r>
    </w:p>
    <w:p w:rsidR="005F29A8" w:rsidRDefault="005F29A8" w:rsidP="005F29A8">
      <w:pPr>
        <w:autoSpaceDE w:val="0"/>
        <w:autoSpaceDN w:val="0"/>
        <w:adjustRightInd w:val="0"/>
        <w:spacing w:after="0" w:line="360" w:lineRule="auto"/>
        <w:jc w:val="center"/>
        <w:rPr>
          <w:rFonts w:ascii="Times New Roman" w:hAnsi="Times New Roman" w:cs="Times New Roman"/>
          <w:b/>
          <w:bCs/>
          <w:color w:val="000000"/>
          <w:sz w:val="24"/>
          <w:szCs w:val="24"/>
        </w:rPr>
      </w:pPr>
    </w:p>
    <w:p w:rsidR="00665B7B" w:rsidRDefault="00665B7B" w:rsidP="005F29A8">
      <w:pPr>
        <w:autoSpaceDE w:val="0"/>
        <w:autoSpaceDN w:val="0"/>
        <w:adjustRightInd w:val="0"/>
        <w:spacing w:after="0" w:line="360" w:lineRule="auto"/>
        <w:jc w:val="center"/>
        <w:rPr>
          <w:rFonts w:ascii="Times New Roman" w:hAnsi="Times New Roman" w:cs="Times New Roman"/>
          <w:b/>
          <w:bCs/>
          <w:color w:val="000000"/>
          <w:sz w:val="24"/>
          <w:szCs w:val="24"/>
        </w:rPr>
      </w:pPr>
    </w:p>
    <w:p w:rsidR="005F29A8" w:rsidRDefault="005F29A8" w:rsidP="00665B7B">
      <w:pPr>
        <w:autoSpaceDE w:val="0"/>
        <w:autoSpaceDN w:val="0"/>
        <w:adjustRightInd w:val="0"/>
        <w:spacing w:after="0" w:line="240" w:lineRule="auto"/>
        <w:jc w:val="center"/>
        <w:rPr>
          <w:rFonts w:ascii="Times New Roman" w:hAnsi="Times New Roman" w:cs="Times New Roman"/>
          <w:b/>
          <w:bCs/>
          <w:color w:val="000000"/>
          <w:sz w:val="24"/>
          <w:szCs w:val="24"/>
        </w:rPr>
      </w:pPr>
      <w:r w:rsidRPr="00D878FA">
        <w:rPr>
          <w:rFonts w:ascii="Times New Roman" w:hAnsi="Times New Roman" w:cs="Times New Roman"/>
          <w:b/>
          <w:bCs/>
          <w:color w:val="000000"/>
          <w:sz w:val="24"/>
          <w:szCs w:val="24"/>
        </w:rPr>
        <w:t xml:space="preserve">2.2. ПРОГРАММЫ УЧЕБНЫХ ПРЕДМЕТОВ, </w:t>
      </w:r>
    </w:p>
    <w:p w:rsidR="005F29A8" w:rsidRDefault="005F29A8" w:rsidP="00665B7B">
      <w:pPr>
        <w:autoSpaceDE w:val="0"/>
        <w:autoSpaceDN w:val="0"/>
        <w:adjustRightInd w:val="0"/>
        <w:spacing w:after="0" w:line="240" w:lineRule="auto"/>
        <w:jc w:val="center"/>
        <w:rPr>
          <w:rFonts w:ascii="Times New Roman" w:hAnsi="Times New Roman" w:cs="Times New Roman"/>
          <w:b/>
          <w:bCs/>
          <w:color w:val="000000"/>
          <w:sz w:val="24"/>
          <w:szCs w:val="24"/>
        </w:rPr>
      </w:pPr>
      <w:r w:rsidRPr="00D878FA">
        <w:rPr>
          <w:rFonts w:ascii="Times New Roman" w:hAnsi="Times New Roman" w:cs="Times New Roman"/>
          <w:b/>
          <w:bCs/>
          <w:color w:val="000000"/>
          <w:sz w:val="24"/>
          <w:szCs w:val="24"/>
        </w:rPr>
        <w:t>КУРСОВ КОРРЕКЦИОННО-РАЗВИВАЮЩЕЙ ОБЛАСТИ</w:t>
      </w:r>
    </w:p>
    <w:p w:rsidR="00665B7B" w:rsidRPr="00D878FA" w:rsidRDefault="00665B7B" w:rsidP="00665B7B">
      <w:pPr>
        <w:autoSpaceDE w:val="0"/>
        <w:autoSpaceDN w:val="0"/>
        <w:adjustRightInd w:val="0"/>
        <w:spacing w:after="0" w:line="240" w:lineRule="auto"/>
        <w:jc w:val="center"/>
        <w:rPr>
          <w:rFonts w:ascii="Times New Roman" w:hAnsi="Times New Roman" w:cs="Times New Roman"/>
          <w:color w:val="000000"/>
          <w:sz w:val="24"/>
          <w:szCs w:val="24"/>
        </w:rPr>
      </w:pPr>
    </w:p>
    <w:p w:rsidR="005F29A8" w:rsidRPr="00D878FA"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Программы отдельных учебных предметов обеспечивают достижение планируемых результатов (личностных, </w:t>
      </w:r>
      <w:proofErr w:type="spellStart"/>
      <w:r w:rsidRPr="00D878FA">
        <w:rPr>
          <w:rFonts w:ascii="Times New Roman" w:hAnsi="Times New Roman" w:cs="Times New Roman"/>
          <w:color w:val="000000"/>
          <w:sz w:val="24"/>
          <w:szCs w:val="24"/>
        </w:rPr>
        <w:t>метапредметных</w:t>
      </w:r>
      <w:proofErr w:type="spellEnd"/>
      <w:r w:rsidRPr="00D878FA">
        <w:rPr>
          <w:rFonts w:ascii="Times New Roman" w:hAnsi="Times New Roman" w:cs="Times New Roman"/>
          <w:color w:val="000000"/>
          <w:sz w:val="24"/>
          <w:szCs w:val="24"/>
        </w:rPr>
        <w:t>,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5F29A8" w:rsidRPr="00D878FA"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u w:val="single"/>
        </w:rPr>
      </w:pPr>
      <w:r w:rsidRPr="00D878FA">
        <w:rPr>
          <w:rFonts w:ascii="Times New Roman" w:hAnsi="Times New Roman" w:cs="Times New Roman"/>
          <w:color w:val="000000"/>
          <w:sz w:val="24"/>
          <w:szCs w:val="24"/>
          <w:u w:val="single"/>
        </w:rPr>
        <w:t xml:space="preserve">Программа учебного предмета (курса) содержит: </w:t>
      </w:r>
    </w:p>
    <w:p w:rsidR="005F29A8" w:rsidRPr="00D878FA"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1) пояснительную записку, в которой конкретизируются общие цели начального общего образования с учетом специфики учебного предмета (курса); </w:t>
      </w:r>
    </w:p>
    <w:p w:rsidR="005F29A8" w:rsidRPr="00D878FA"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2) общую характеристику учебного предмета (курса);</w:t>
      </w:r>
    </w:p>
    <w:p w:rsidR="005F29A8" w:rsidRPr="00D878FA"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3) описание места учебного предмета (курса) в учебном плане; </w:t>
      </w:r>
    </w:p>
    <w:p w:rsidR="005F29A8"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78FA">
        <w:rPr>
          <w:rFonts w:ascii="Times New Roman" w:hAnsi="Times New Roman" w:cs="Times New Roman"/>
          <w:color w:val="000000"/>
          <w:sz w:val="24"/>
          <w:szCs w:val="24"/>
        </w:rPr>
        <w:t xml:space="preserve">4) личностные, </w:t>
      </w:r>
      <w:proofErr w:type="spellStart"/>
      <w:r w:rsidRPr="00D878FA">
        <w:rPr>
          <w:rFonts w:ascii="Times New Roman" w:hAnsi="Times New Roman" w:cs="Times New Roman"/>
          <w:color w:val="000000"/>
          <w:sz w:val="24"/>
          <w:szCs w:val="24"/>
        </w:rPr>
        <w:t>метапредметные</w:t>
      </w:r>
      <w:proofErr w:type="spellEnd"/>
      <w:r w:rsidRPr="00D878FA">
        <w:rPr>
          <w:rFonts w:ascii="Times New Roman" w:hAnsi="Times New Roman" w:cs="Times New Roman"/>
          <w:color w:val="000000"/>
          <w:sz w:val="24"/>
          <w:szCs w:val="24"/>
        </w:rPr>
        <w:t xml:space="preserve"> и предметные результаты освоения конкретного учебного предмета (курса);</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3"/>
          <w:szCs w:val="23"/>
        </w:rPr>
      </w:pPr>
      <w:r w:rsidRPr="00904F61">
        <w:rPr>
          <w:rFonts w:ascii="Times New Roman" w:hAnsi="Times New Roman" w:cs="Times New Roman"/>
          <w:color w:val="000000"/>
          <w:sz w:val="23"/>
          <w:szCs w:val="23"/>
        </w:rPr>
        <w:t xml:space="preserve">5) содержание учебного предмета (курса); </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6) тематическое планирование с определением основных видов учебной деятельности обучающихся; </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7) описание материально-технического обеспечения образовательного процесса.</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Основное содержание учебных предметов</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Начальная школа –</w:t>
      </w:r>
      <w:r w:rsidR="00EC2F13">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 xml:space="preserve">самоценный, принципиально новый этап в жизни ребенка с ЗПР. Начальное образование призвано решать свою </w:t>
      </w:r>
      <w:r w:rsidRPr="00904F61">
        <w:rPr>
          <w:rFonts w:ascii="Times New Roman" w:hAnsi="Times New Roman" w:cs="Times New Roman"/>
          <w:b/>
          <w:bCs/>
          <w:color w:val="000000"/>
          <w:sz w:val="24"/>
          <w:szCs w:val="24"/>
        </w:rPr>
        <w:t>главную задачу</w:t>
      </w:r>
      <w:r w:rsidR="00EC2F13">
        <w:rPr>
          <w:rFonts w:ascii="Times New Roman" w:hAnsi="Times New Roman" w:cs="Times New Roman"/>
          <w:b/>
          <w:bCs/>
          <w:color w:val="000000"/>
          <w:sz w:val="24"/>
          <w:szCs w:val="24"/>
        </w:rPr>
        <w:t xml:space="preserve"> - </w:t>
      </w:r>
      <w:r w:rsidRPr="00904F61">
        <w:rPr>
          <w:rFonts w:ascii="Times New Roman" w:hAnsi="Times New Roman" w:cs="Times New Roman"/>
          <w:color w:val="000000"/>
          <w:sz w:val="24"/>
          <w:szCs w:val="24"/>
        </w:rPr>
        <w:t>закладывать основу формирования учебной деятельности ребёнка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действия и их результат.</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r w:rsidRPr="00904F61">
        <w:rPr>
          <w:rFonts w:ascii="Times New Roman" w:hAnsi="Times New Roman" w:cs="Times New Roman"/>
          <w:color w:val="000000"/>
          <w:sz w:val="24"/>
          <w:szCs w:val="24"/>
        </w:rPr>
        <w:lastRenderedPageBreak/>
        <w:t xml:space="preserve">обучающихся с ЗПР. Распространяются </w:t>
      </w:r>
      <w:proofErr w:type="spellStart"/>
      <w:r w:rsidRPr="00904F61">
        <w:rPr>
          <w:rFonts w:ascii="Times New Roman" w:hAnsi="Times New Roman" w:cs="Times New Roman"/>
          <w:color w:val="000000"/>
          <w:sz w:val="24"/>
          <w:szCs w:val="24"/>
        </w:rPr>
        <w:t>общеучебные</w:t>
      </w:r>
      <w:proofErr w:type="spellEnd"/>
      <w:r w:rsidRPr="00904F61">
        <w:rPr>
          <w:rFonts w:ascii="Times New Roman" w:hAnsi="Times New Roman" w:cs="Times New Roman"/>
          <w:color w:val="000000"/>
          <w:sz w:val="24"/>
          <w:szCs w:val="24"/>
        </w:rPr>
        <w:t xml:space="preserve"> умения и навыки на формирование ИКТ-компетентности </w:t>
      </w:r>
      <w:proofErr w:type="gramStart"/>
      <w:r w:rsidRPr="00904F61">
        <w:rPr>
          <w:rFonts w:ascii="Times New Roman" w:hAnsi="Times New Roman" w:cs="Times New Roman"/>
          <w:color w:val="000000"/>
          <w:sz w:val="24"/>
          <w:szCs w:val="24"/>
        </w:rPr>
        <w:t>обучающихся</w:t>
      </w:r>
      <w:proofErr w:type="gramEnd"/>
      <w:r w:rsidRPr="00904F61">
        <w:rPr>
          <w:rFonts w:ascii="Times New Roman" w:hAnsi="Times New Roman" w:cs="Times New Roman"/>
          <w:color w:val="000000"/>
          <w:sz w:val="24"/>
          <w:szCs w:val="24"/>
        </w:rPr>
        <w:t>.</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904F61">
        <w:rPr>
          <w:rFonts w:ascii="Times New Roman" w:hAnsi="Times New Roman" w:cs="Times New Roman"/>
          <w:color w:val="000000"/>
          <w:sz w:val="24"/>
          <w:szCs w:val="24"/>
        </w:rPr>
        <w:t>надпредметными</w:t>
      </w:r>
      <w:proofErr w:type="spellEnd"/>
      <w:r w:rsidRPr="00904F61">
        <w:rPr>
          <w:rFonts w:ascii="Times New Roman" w:hAnsi="Times New Roman" w:cs="Times New Roman"/>
          <w:color w:val="000000"/>
          <w:sz w:val="24"/>
          <w:szCs w:val="24"/>
        </w:rPr>
        <w:t xml:space="preserve">, </w:t>
      </w:r>
      <w:proofErr w:type="spellStart"/>
      <w:r w:rsidRPr="00904F61">
        <w:rPr>
          <w:rFonts w:ascii="Times New Roman" w:hAnsi="Times New Roman" w:cs="Times New Roman"/>
          <w:color w:val="000000"/>
          <w:sz w:val="24"/>
          <w:szCs w:val="24"/>
        </w:rPr>
        <w:t>т.·е</w:t>
      </w:r>
      <w:proofErr w:type="spellEnd"/>
      <w:r w:rsidRPr="00904F61">
        <w:rPr>
          <w:rFonts w:ascii="Times New Roman" w:hAnsi="Times New Roman" w:cs="Times New Roman"/>
          <w:color w:val="000000"/>
          <w:sz w:val="24"/>
          <w:szCs w:val="24"/>
        </w:rPr>
        <w:t xml:space="preserve">.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w:t>
      </w:r>
      <w:proofErr w:type="spellStart"/>
      <w:r w:rsidRPr="00904F61">
        <w:rPr>
          <w:rFonts w:ascii="Times New Roman" w:hAnsi="Times New Roman" w:cs="Times New Roman"/>
          <w:color w:val="000000"/>
          <w:sz w:val="24"/>
          <w:szCs w:val="24"/>
        </w:rPr>
        <w:t>узкопредметность</w:t>
      </w:r>
      <w:proofErr w:type="spellEnd"/>
      <w:r w:rsidRPr="00904F61">
        <w:rPr>
          <w:rFonts w:ascii="Times New Roman" w:hAnsi="Times New Roman" w:cs="Times New Roman"/>
          <w:color w:val="000000"/>
          <w:sz w:val="24"/>
          <w:szCs w:val="24"/>
        </w:rPr>
        <w:t xml:space="preserve"> в отборе содержания образования, обеспечивает интеграцию в изучении разных сторон окружающего мира.</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i/>
          <w:iCs/>
          <w:color w:val="000000"/>
          <w:sz w:val="24"/>
          <w:szCs w:val="24"/>
        </w:rPr>
        <w:t xml:space="preserve">Уровень </w:t>
      </w:r>
      <w:proofErr w:type="spellStart"/>
      <w:r w:rsidRPr="00904F61">
        <w:rPr>
          <w:rFonts w:ascii="Times New Roman" w:hAnsi="Times New Roman" w:cs="Times New Roman"/>
          <w:i/>
          <w:iCs/>
          <w:color w:val="000000"/>
          <w:sz w:val="24"/>
          <w:szCs w:val="24"/>
        </w:rPr>
        <w:t>сформированности</w:t>
      </w:r>
      <w:proofErr w:type="spellEnd"/>
      <w:r w:rsidRPr="00904F61">
        <w:rPr>
          <w:rFonts w:ascii="Times New Roman" w:hAnsi="Times New Roman" w:cs="Times New Roman"/>
          <w:i/>
          <w:iCs/>
          <w:color w:val="000000"/>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w:t>
      </w:r>
      <w:r>
        <w:rPr>
          <w:rFonts w:ascii="Times New Roman" w:hAnsi="Times New Roman" w:cs="Times New Roman"/>
          <w:i/>
          <w:iCs/>
          <w:color w:val="000000"/>
          <w:sz w:val="24"/>
          <w:szCs w:val="24"/>
        </w:rPr>
        <w:t xml:space="preserve"> </w:t>
      </w:r>
      <w:r w:rsidRPr="00904F61">
        <w:rPr>
          <w:rFonts w:ascii="Times New Roman" w:hAnsi="Times New Roman" w:cs="Times New Roman"/>
          <w:color w:val="000000"/>
          <w:sz w:val="24"/>
          <w:szCs w:val="24"/>
        </w:rPr>
        <w:t>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младших школьников с ЗПР.</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904F61">
        <w:rPr>
          <w:rFonts w:ascii="Times New Roman" w:hAnsi="Times New Roman" w:cs="Times New Roman"/>
          <w:color w:val="000000"/>
          <w:sz w:val="24"/>
          <w:szCs w:val="24"/>
        </w:rPr>
        <w:t>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активные формы познания: наблюдение, опыты, учебный диалог и пр.</w:t>
      </w:r>
      <w:proofErr w:type="gramEnd"/>
      <w:r w:rsidRPr="00904F61">
        <w:rPr>
          <w:rFonts w:ascii="Times New Roman" w:hAnsi="Times New Roman" w:cs="Times New Roman"/>
          <w:color w:val="000000"/>
          <w:sz w:val="24"/>
          <w:szCs w:val="24"/>
        </w:rPr>
        <w:t xml:space="preserve"> Младшему школьнику с ЗПР предоставляются условия для развития рефлексии </w:t>
      </w:r>
      <w:proofErr w:type="gramStart"/>
      <w:r w:rsidRPr="00904F61">
        <w:rPr>
          <w:rFonts w:ascii="Times New Roman" w:hAnsi="Times New Roman" w:cs="Times New Roman"/>
          <w:color w:val="000000"/>
          <w:sz w:val="24"/>
          <w:szCs w:val="24"/>
        </w:rPr>
        <w:t>—с</w:t>
      </w:r>
      <w:proofErr w:type="gramEnd"/>
      <w:r w:rsidRPr="00904F61">
        <w:rPr>
          <w:rFonts w:ascii="Times New Roman" w:hAnsi="Times New Roman" w:cs="Times New Roman"/>
          <w:color w:val="000000"/>
          <w:sz w:val="24"/>
          <w:szCs w:val="24"/>
        </w:rPr>
        <w:t xml:space="preserve">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sidRPr="00904F61">
        <w:rPr>
          <w:rFonts w:ascii="Times New Roman" w:hAnsi="Times New Roman" w:cs="Times New Roman"/>
          <w:i/>
          <w:iCs/>
          <w:color w:val="000000"/>
          <w:sz w:val="24"/>
          <w:szCs w:val="24"/>
        </w:rPr>
        <w:t>Способность</w:t>
      </w:r>
      <w:r>
        <w:rPr>
          <w:rFonts w:ascii="Times New Roman" w:hAnsi="Times New Roman" w:cs="Times New Roman"/>
          <w:i/>
          <w:iCs/>
          <w:color w:val="000000"/>
          <w:sz w:val="24"/>
          <w:szCs w:val="24"/>
        </w:rPr>
        <w:t xml:space="preserve"> </w:t>
      </w:r>
      <w:r w:rsidRPr="00904F61">
        <w:rPr>
          <w:rFonts w:ascii="Times New Roman" w:hAnsi="Times New Roman" w:cs="Times New Roman"/>
          <w:i/>
          <w:iCs/>
          <w:color w:val="000000"/>
          <w:sz w:val="24"/>
          <w:szCs w:val="24"/>
        </w:rPr>
        <w:t>к рефлексии</w:t>
      </w:r>
      <w:r w:rsidRPr="00904F61">
        <w:rPr>
          <w:rFonts w:ascii="Times New Roman" w:hAnsi="Times New Roman" w:cs="Times New Roman"/>
          <w:color w:val="000000"/>
          <w:sz w:val="24"/>
          <w:szCs w:val="24"/>
        </w:rPr>
        <w:t>—важнейшее качество, определяющее социальную роль ребёнка как ученика, школьника, направленность на саморазвитие.</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Начальное общее</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образование</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вносит вклад в социально-личностное развитие ребёнка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самокритичной.</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В данном разделе АООП НОО приводится основное содержание курсов по всем обязательным предметам на ступени начального общего образования. Разделы программы учебных предметов формируются с учётом выбранного комплекта учебников</w:t>
      </w:r>
      <w:r w:rsidR="00DD655A">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(в соответствии с УМК «</w:t>
      </w:r>
      <w:r>
        <w:rPr>
          <w:rFonts w:ascii="Times New Roman" w:hAnsi="Times New Roman" w:cs="Times New Roman"/>
          <w:color w:val="000000"/>
          <w:sz w:val="24"/>
          <w:szCs w:val="24"/>
        </w:rPr>
        <w:t>Школа России</w:t>
      </w:r>
      <w:r w:rsidRPr="00904F61">
        <w:rPr>
          <w:rFonts w:ascii="Times New Roman" w:hAnsi="Times New Roman" w:cs="Times New Roman"/>
          <w:color w:val="000000"/>
          <w:sz w:val="24"/>
          <w:szCs w:val="24"/>
        </w:rPr>
        <w:t>»).</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1. Русский язык</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Виды речевой деятельности</w:t>
      </w:r>
    </w:p>
    <w:p w:rsidR="005F29A8" w:rsidRPr="00904F61" w:rsidRDefault="005F29A8" w:rsidP="005F29A8">
      <w:pPr>
        <w:pStyle w:val="Default"/>
        <w:ind w:firstLine="567"/>
        <w:jc w:val="both"/>
        <w:rPr>
          <w:b/>
          <w:bCs/>
        </w:rPr>
      </w:pPr>
      <w:r w:rsidRPr="00904F61">
        <w:rPr>
          <w:b/>
          <w:bCs/>
        </w:rPr>
        <w:t xml:space="preserve">Слушание. </w:t>
      </w:r>
      <w:r w:rsidRPr="00904F61">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r w:rsidRPr="00904F61">
        <w:rPr>
          <w:b/>
          <w:bCs/>
        </w:rPr>
        <w:t xml:space="preserve"> </w:t>
      </w:r>
    </w:p>
    <w:p w:rsidR="005F29A8" w:rsidRPr="00904F61" w:rsidRDefault="005F29A8" w:rsidP="005F29A8">
      <w:pPr>
        <w:pStyle w:val="Default"/>
        <w:ind w:firstLine="567"/>
        <w:jc w:val="both"/>
      </w:pPr>
      <w:r w:rsidRPr="00904F61">
        <w:rPr>
          <w:b/>
          <w:bCs/>
        </w:rPr>
        <w:t>Говорение.</w:t>
      </w:r>
      <w:r>
        <w:rPr>
          <w:b/>
          <w:bCs/>
        </w:rPr>
        <w:t xml:space="preserve"> </w:t>
      </w:r>
      <w:r w:rsidRPr="00904F61">
        <w:t>Выбор языковых сре</w:t>
      </w:r>
      <w:proofErr w:type="gramStart"/>
      <w:r w:rsidRPr="00904F61">
        <w:t>дств в с</w:t>
      </w:r>
      <w:proofErr w:type="gramEnd"/>
      <w:r w:rsidRPr="00904F61">
        <w:t>оответствии с целями и условиями общения для эффективного решения коммуникативной задачи. Практическое овладение диалогической</w:t>
      </w:r>
      <w:r>
        <w:t xml:space="preserve"> </w:t>
      </w:r>
      <w:r w:rsidRPr="00904F61">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Чтение.</w:t>
      </w:r>
      <w:r>
        <w:rPr>
          <w:rFonts w:ascii="Times New Roman" w:hAnsi="Times New Roman" w:cs="Times New Roman"/>
          <w:b/>
          <w:bCs/>
          <w:color w:val="000000"/>
          <w:sz w:val="24"/>
          <w:szCs w:val="24"/>
        </w:rPr>
        <w:t xml:space="preserve"> </w:t>
      </w:r>
      <w:r w:rsidRPr="00904F61">
        <w:rPr>
          <w:rFonts w:ascii="Times New Roman" w:hAnsi="Times New Roman" w:cs="Times New Roman"/>
          <w:color w:val="000000"/>
          <w:sz w:val="24"/>
          <w:szCs w:val="24"/>
        </w:rPr>
        <w:t>Понимание учебного текста. Выборочное чтение с целью нахождения</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 xml:space="preserve">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Письмо</w:t>
      </w:r>
      <w:r w:rsidRPr="00904F61">
        <w:rPr>
          <w:rFonts w:ascii="Times New Roman" w:hAnsi="Times New Roman" w:cs="Times New Roman"/>
          <w:color w:val="000000"/>
          <w:sz w:val="24"/>
          <w:szCs w:val="24"/>
        </w:rPr>
        <w:t>. Письмо букв, буквосочетаний, слогов, слов, предложений в системе обучения грамоте. Овладение разбо</w:t>
      </w:r>
      <w:r>
        <w:rPr>
          <w:rFonts w:ascii="Times New Roman" w:hAnsi="Times New Roman" w:cs="Times New Roman"/>
          <w:color w:val="000000"/>
          <w:sz w:val="24"/>
          <w:szCs w:val="24"/>
        </w:rPr>
        <w:t>рчивым, аккуратным письмом с учё</w:t>
      </w:r>
      <w:r w:rsidRPr="00904F61">
        <w:rPr>
          <w:rFonts w:ascii="Times New Roman" w:hAnsi="Times New Roman" w:cs="Times New Roman"/>
          <w:color w:val="000000"/>
          <w:sz w:val="24"/>
          <w:szCs w:val="24"/>
        </w:rPr>
        <w:t xml:space="preserve">том гигиенических требований к </w:t>
      </w:r>
      <w:r w:rsidRPr="00904F61">
        <w:rPr>
          <w:rFonts w:ascii="Times New Roman" w:hAnsi="Times New Roman" w:cs="Times New Roman"/>
          <w:color w:val="000000"/>
          <w:sz w:val="24"/>
          <w:szCs w:val="24"/>
        </w:rPr>
        <w:lastRenderedPageBreak/>
        <w:t>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b/>
          <w:bCs/>
          <w:color w:val="000000"/>
          <w:sz w:val="24"/>
          <w:szCs w:val="24"/>
        </w:rPr>
        <w:t>Обучение грамоте</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b/>
          <w:bCs/>
          <w:i/>
          <w:iCs/>
          <w:color w:val="000000"/>
          <w:sz w:val="24"/>
          <w:szCs w:val="24"/>
        </w:rPr>
        <w:t>Фонетика. Звуки речи</w:t>
      </w:r>
      <w:r w:rsidRPr="00904F61">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904F61">
        <w:rPr>
          <w:rFonts w:ascii="Times New Roman" w:hAnsi="Times New Roman" w:cs="Times New Roman"/>
          <w:color w:val="000000"/>
          <w:sz w:val="24"/>
          <w:szCs w:val="24"/>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или несколькими звуками.</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Различение гласных и согласных звуков, гласных уда</w:t>
      </w:r>
      <w:r>
        <w:rPr>
          <w:rFonts w:ascii="Times New Roman" w:hAnsi="Times New Roman" w:cs="Times New Roman"/>
          <w:color w:val="000000"/>
          <w:sz w:val="24"/>
          <w:szCs w:val="24"/>
        </w:rPr>
        <w:t>рных и безударных, согласных твё</w:t>
      </w:r>
      <w:r w:rsidRPr="00904F61">
        <w:rPr>
          <w:rFonts w:ascii="Times New Roman" w:hAnsi="Times New Roman" w:cs="Times New Roman"/>
          <w:color w:val="000000"/>
          <w:sz w:val="24"/>
          <w:szCs w:val="24"/>
        </w:rPr>
        <w:t>рдых и мягких, звонких и глухих.</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Слог как минимальная произносительная единица. Деление слов на слоги. </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Определение места ударения.</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b/>
          <w:bCs/>
          <w:i/>
          <w:iCs/>
          <w:color w:val="000000"/>
          <w:sz w:val="24"/>
          <w:szCs w:val="24"/>
        </w:rPr>
        <w:t>Графика.</w:t>
      </w:r>
      <w:r>
        <w:rPr>
          <w:rFonts w:ascii="Times New Roman" w:hAnsi="Times New Roman" w:cs="Times New Roman"/>
          <w:b/>
          <w:bCs/>
          <w:i/>
          <w:iCs/>
          <w:color w:val="000000"/>
          <w:sz w:val="24"/>
          <w:szCs w:val="24"/>
        </w:rPr>
        <w:t xml:space="preserve"> </w:t>
      </w:r>
      <w:r w:rsidRPr="00904F61">
        <w:rPr>
          <w:rFonts w:ascii="Times New Roman" w:hAnsi="Times New Roman" w:cs="Times New Roman"/>
          <w:color w:val="000000"/>
          <w:sz w:val="24"/>
          <w:szCs w:val="24"/>
        </w:rPr>
        <w:t xml:space="preserve">Различение звука и буквы: буква как знак звука. Овладение позиционным способом обозначения звуков буквами. </w:t>
      </w:r>
      <w:r>
        <w:rPr>
          <w:rFonts w:ascii="Times New Roman" w:hAnsi="Times New Roman" w:cs="Times New Roman"/>
          <w:color w:val="000000"/>
          <w:sz w:val="24"/>
          <w:szCs w:val="24"/>
        </w:rPr>
        <w:t>Буквы гласных как показатель твё</w:t>
      </w:r>
      <w:r w:rsidRPr="00904F61">
        <w:rPr>
          <w:rFonts w:ascii="Times New Roman" w:hAnsi="Times New Roman" w:cs="Times New Roman"/>
          <w:color w:val="000000"/>
          <w:sz w:val="24"/>
          <w:szCs w:val="24"/>
        </w:rPr>
        <w:t>рдости—мягкости согласных звуков. Функция букв е, ё, ю, я. Мягкий знак как показатель мягкости предшествующего согласного звука.</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Знакомство с русским алфавитом как последовательностью букв.</w:t>
      </w:r>
    </w:p>
    <w:p w:rsidR="005F29A8" w:rsidRPr="00904F61" w:rsidRDefault="005F29A8" w:rsidP="005F29A8">
      <w:pPr>
        <w:pStyle w:val="Default"/>
        <w:ind w:firstLine="567"/>
        <w:jc w:val="both"/>
      </w:pPr>
      <w:r w:rsidRPr="00904F61">
        <w:rPr>
          <w:b/>
          <w:bCs/>
          <w:i/>
          <w:iCs/>
        </w:rPr>
        <w:t>Чтение</w:t>
      </w:r>
      <w:r w:rsidRPr="00904F61">
        <w:rPr>
          <w:b/>
          <w:bCs/>
        </w:rPr>
        <w:t xml:space="preserve">. </w:t>
      </w:r>
      <w:r w:rsidRPr="00904F61">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r>
        <w:t>ребё</w:t>
      </w:r>
      <w:r w:rsidRPr="00904F61">
        <w:t>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Знакомство с орфоэпическим чтением (при переходе к чтению целыми словами). </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Орфографическое чтение (проговаривание) как средство самоконтроля при письме под диктовку и при списывании.</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b/>
          <w:bCs/>
          <w:i/>
          <w:iCs/>
          <w:color w:val="000000"/>
          <w:sz w:val="24"/>
          <w:szCs w:val="24"/>
        </w:rPr>
        <w:t>Письмо</w:t>
      </w:r>
      <w:r w:rsidRPr="00904F61">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904F61">
        <w:rPr>
          <w:rFonts w:ascii="Times New Roman" w:hAnsi="Times New Roman" w:cs="Times New Roman"/>
          <w:color w:val="000000"/>
          <w:sz w:val="24"/>
          <w:szCs w:val="24"/>
        </w:rPr>
        <w:t>Усвоение гигиенических требований при письме. Развитие мелкой моторики</w:t>
      </w:r>
      <w:r>
        <w:rPr>
          <w:rFonts w:ascii="Times New Roman" w:hAnsi="Times New Roman" w:cs="Times New Roman"/>
          <w:color w:val="000000"/>
          <w:sz w:val="24"/>
          <w:szCs w:val="24"/>
        </w:rPr>
        <w:t xml:space="preserve"> </w:t>
      </w:r>
      <w:r w:rsidRPr="00904F61">
        <w:rPr>
          <w:rFonts w:ascii="Times New Roman" w:hAnsi="Times New Roman" w:cs="Times New Roman"/>
          <w:color w:val="000000"/>
          <w:sz w:val="24"/>
          <w:szCs w:val="24"/>
        </w:rPr>
        <w:t xml:space="preserve">пальцев и свободы движения руки. Развитие умения ориентироваться на пространстве листа в тетради и на пространстве классной доски. </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сих произношением. Усвоение приёмов и последовательности правильного списывания текста. Проверка написанного при помощи сличения с текстом-образом и </w:t>
      </w:r>
      <w:proofErr w:type="spellStart"/>
      <w:r w:rsidRPr="00904F61">
        <w:rPr>
          <w:rFonts w:ascii="Times New Roman" w:hAnsi="Times New Roman" w:cs="Times New Roman"/>
          <w:color w:val="000000"/>
          <w:sz w:val="24"/>
          <w:szCs w:val="24"/>
        </w:rPr>
        <w:t>послогового</w:t>
      </w:r>
      <w:proofErr w:type="spellEnd"/>
      <w:r w:rsidRPr="00904F61">
        <w:rPr>
          <w:rFonts w:ascii="Times New Roman" w:hAnsi="Times New Roman" w:cs="Times New Roman"/>
          <w:color w:val="000000"/>
          <w:sz w:val="24"/>
          <w:szCs w:val="24"/>
        </w:rPr>
        <w:t xml:space="preserve"> чтения написанных слов.</w:t>
      </w:r>
    </w:p>
    <w:p w:rsidR="005F29A8" w:rsidRPr="00904F61"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5F29A8"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04F61">
        <w:rPr>
          <w:rFonts w:ascii="Times New Roman" w:hAnsi="Times New Roman" w:cs="Times New Roman"/>
          <w:color w:val="000000"/>
          <w:sz w:val="24"/>
          <w:szCs w:val="24"/>
        </w:rPr>
        <w:t>Понимание функции небуквенных графических средств: пробела между словами, знака</w:t>
      </w:r>
      <w:r>
        <w:rPr>
          <w:rFonts w:ascii="Times New Roman" w:hAnsi="Times New Roman" w:cs="Times New Roman"/>
          <w:color w:val="000000"/>
          <w:sz w:val="24"/>
          <w:szCs w:val="24"/>
        </w:rPr>
        <w:t xml:space="preserve"> переноса.</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i/>
          <w:iCs/>
          <w:color w:val="000000"/>
          <w:sz w:val="24"/>
          <w:szCs w:val="24"/>
        </w:rPr>
        <w:t>Слово и предложение.</w:t>
      </w:r>
      <w:r>
        <w:rPr>
          <w:rFonts w:ascii="Times New Roman" w:hAnsi="Times New Roman" w:cs="Times New Roman"/>
          <w:b/>
          <w:bCs/>
          <w:i/>
          <w:iCs/>
          <w:color w:val="000000"/>
          <w:sz w:val="24"/>
          <w:szCs w:val="24"/>
        </w:rPr>
        <w:t xml:space="preserve"> </w:t>
      </w:r>
      <w:r w:rsidRPr="00EE3BF9">
        <w:rPr>
          <w:rFonts w:ascii="Times New Roman" w:hAnsi="Times New Roman" w:cs="Times New Roman"/>
          <w:color w:val="000000"/>
          <w:sz w:val="24"/>
          <w:szCs w:val="24"/>
        </w:rPr>
        <w:t>Восприятие слова как объекта изучения, материала для анализа. Наблюдение над значением слова.</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i/>
          <w:iCs/>
          <w:color w:val="000000"/>
          <w:sz w:val="24"/>
          <w:szCs w:val="24"/>
        </w:rPr>
        <w:t>Орфография.</w:t>
      </w:r>
      <w:r>
        <w:rPr>
          <w:rFonts w:ascii="Times New Roman" w:hAnsi="Times New Roman" w:cs="Times New Roman"/>
          <w:b/>
          <w:bCs/>
          <w:i/>
          <w:iCs/>
          <w:color w:val="000000"/>
          <w:sz w:val="24"/>
          <w:szCs w:val="24"/>
        </w:rPr>
        <w:t xml:space="preserve"> </w:t>
      </w:r>
      <w:r w:rsidRPr="00EE3BF9">
        <w:rPr>
          <w:rFonts w:ascii="Times New Roman" w:hAnsi="Times New Roman" w:cs="Times New Roman"/>
          <w:color w:val="000000"/>
          <w:sz w:val="24"/>
          <w:szCs w:val="24"/>
        </w:rPr>
        <w:t>Знакомство с правилами правописания и их применение:</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раздельное написание слов;</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обозначение гласных после шипящих</w:t>
      </w:r>
      <w:r>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w:t>
      </w:r>
      <w:proofErr w:type="spellStart"/>
      <w:proofErr w:type="gramStart"/>
      <w:r w:rsidRPr="00EE3BF9">
        <w:rPr>
          <w:rFonts w:ascii="Times New Roman" w:hAnsi="Times New Roman" w:cs="Times New Roman"/>
          <w:color w:val="000000"/>
          <w:sz w:val="24"/>
          <w:szCs w:val="24"/>
        </w:rPr>
        <w:t>ча</w:t>
      </w:r>
      <w:proofErr w:type="spellEnd"/>
      <w:r w:rsidRPr="00EE3BF9">
        <w:rPr>
          <w:rFonts w:ascii="Times New Roman" w:hAnsi="Times New Roman" w:cs="Times New Roman"/>
          <w:color w:val="000000"/>
          <w:sz w:val="24"/>
          <w:szCs w:val="24"/>
        </w:rPr>
        <w:t>—ща</w:t>
      </w:r>
      <w:proofErr w:type="gramEnd"/>
      <w:r w:rsidRPr="00EE3BF9">
        <w:rPr>
          <w:rFonts w:ascii="Times New Roman" w:hAnsi="Times New Roman" w:cs="Times New Roman"/>
          <w:color w:val="000000"/>
          <w:sz w:val="24"/>
          <w:szCs w:val="24"/>
        </w:rPr>
        <w:t>, чу—</w:t>
      </w:r>
      <w:proofErr w:type="spellStart"/>
      <w:r w:rsidRPr="00EE3BF9">
        <w:rPr>
          <w:rFonts w:ascii="Times New Roman" w:hAnsi="Times New Roman" w:cs="Times New Roman"/>
          <w:color w:val="000000"/>
          <w:sz w:val="24"/>
          <w:szCs w:val="24"/>
        </w:rPr>
        <w:t>щу</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жи</w:t>
      </w:r>
      <w:proofErr w:type="spellEnd"/>
      <w:r w:rsidRPr="00EE3BF9">
        <w:rPr>
          <w:rFonts w:ascii="Times New Roman" w:hAnsi="Times New Roman" w:cs="Times New Roman"/>
          <w:color w:val="000000"/>
          <w:sz w:val="24"/>
          <w:szCs w:val="24"/>
        </w:rPr>
        <w:t>—ши);</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прописная (заглавная) буква в начале предложения, в именах собственных;</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перенос слов по слогам без стечения согласных;</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знаки препинания в конце предложения.</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i/>
          <w:iCs/>
          <w:color w:val="000000"/>
          <w:sz w:val="24"/>
          <w:szCs w:val="24"/>
        </w:rPr>
        <w:lastRenderedPageBreak/>
        <w:t xml:space="preserve">Развитие речи. </w:t>
      </w:r>
      <w:r w:rsidRPr="00EE3BF9">
        <w:rPr>
          <w:rFonts w:ascii="Times New Roman" w:hAnsi="Times New Roman" w:cs="Times New Roman"/>
          <w:color w:val="000000"/>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Систематический курс</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Фонетика и орфоэпия.</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w:t>
      </w:r>
      <w:r w:rsidR="00DD655A">
        <w:rPr>
          <w:rFonts w:ascii="Times New Roman" w:hAnsi="Times New Roman" w:cs="Times New Roman"/>
          <w:color w:val="000000"/>
          <w:sz w:val="24"/>
          <w:szCs w:val="24"/>
        </w:rPr>
        <w:t xml:space="preserve">парных и непарных по твёрдости - </w:t>
      </w:r>
      <w:r w:rsidRPr="00EE3BF9">
        <w:rPr>
          <w:rFonts w:ascii="Times New Roman" w:hAnsi="Times New Roman" w:cs="Times New Roman"/>
          <w:color w:val="000000"/>
          <w:sz w:val="24"/>
          <w:szCs w:val="24"/>
        </w:rPr>
        <w:t>мягкости согласных звуков. Звонкие и глухие согласные звуки, различение звонких и глухих согласных звуков, определение</w:t>
      </w:r>
      <w:r w:rsidR="00DD655A">
        <w:rPr>
          <w:rFonts w:ascii="Times New Roman" w:hAnsi="Times New Roman" w:cs="Times New Roman"/>
          <w:color w:val="000000"/>
          <w:sz w:val="24"/>
          <w:szCs w:val="24"/>
        </w:rPr>
        <w:t xml:space="preserve"> парных и непарных по звонкост</w:t>
      </w:r>
      <w:proofErr w:type="gramStart"/>
      <w:r w:rsidR="00DD655A">
        <w:rPr>
          <w:rFonts w:ascii="Times New Roman" w:hAnsi="Times New Roman" w:cs="Times New Roman"/>
          <w:color w:val="000000"/>
          <w:sz w:val="24"/>
          <w:szCs w:val="24"/>
        </w:rPr>
        <w:t>и-</w:t>
      </w:r>
      <w:proofErr w:type="gramEnd"/>
      <w:r w:rsidR="00DD655A">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 xml:space="preserve">глухости согласных звуков. Ударение, нахождение в слове ударных и безударных гласных звуков. Деление слов на слоги. </w:t>
      </w:r>
      <w:proofErr w:type="gramStart"/>
      <w:r w:rsidRPr="00EE3BF9">
        <w:rPr>
          <w:rFonts w:ascii="Times New Roman" w:hAnsi="Times New Roman" w:cs="Times New Roman"/>
          <w:color w:val="000000"/>
          <w:sz w:val="24"/>
          <w:szCs w:val="24"/>
        </w:rPr>
        <w:t>Определение качественной</w:t>
      </w:r>
      <w:r w:rsidR="00DD655A">
        <w:rPr>
          <w:rFonts w:ascii="Times New Roman" w:hAnsi="Times New Roman" w:cs="Times New Roman"/>
          <w:color w:val="000000"/>
          <w:sz w:val="24"/>
          <w:szCs w:val="24"/>
        </w:rPr>
        <w:t xml:space="preserve"> характеристики звука: гласный - </w:t>
      </w:r>
      <w:r w:rsidRPr="00EE3BF9">
        <w:rPr>
          <w:rFonts w:ascii="Times New Roman" w:hAnsi="Times New Roman" w:cs="Times New Roman"/>
          <w:color w:val="000000"/>
          <w:sz w:val="24"/>
          <w:szCs w:val="24"/>
        </w:rPr>
        <w:t>сог</w:t>
      </w:r>
      <w:r w:rsidR="00DD655A">
        <w:rPr>
          <w:rFonts w:ascii="Times New Roman" w:hAnsi="Times New Roman" w:cs="Times New Roman"/>
          <w:color w:val="000000"/>
          <w:sz w:val="24"/>
          <w:szCs w:val="24"/>
        </w:rPr>
        <w:t xml:space="preserve">ласный; гласный ударный - безударный; согласный твердый - </w:t>
      </w:r>
      <w:r w:rsidRPr="00EE3BF9">
        <w:rPr>
          <w:rFonts w:ascii="Times New Roman" w:hAnsi="Times New Roman" w:cs="Times New Roman"/>
          <w:color w:val="000000"/>
          <w:sz w:val="24"/>
          <w:szCs w:val="24"/>
        </w:rPr>
        <w:t>мягкий, парны</w:t>
      </w:r>
      <w:r w:rsidR="00DD655A">
        <w:rPr>
          <w:rFonts w:ascii="Times New Roman" w:hAnsi="Times New Roman" w:cs="Times New Roman"/>
          <w:color w:val="000000"/>
          <w:sz w:val="24"/>
          <w:szCs w:val="24"/>
        </w:rPr>
        <w:t xml:space="preserve">й - непарный; согласный звонкий - глухой, парный - </w:t>
      </w:r>
      <w:r w:rsidRPr="00EE3BF9">
        <w:rPr>
          <w:rFonts w:ascii="Times New Roman" w:hAnsi="Times New Roman" w:cs="Times New Roman"/>
          <w:color w:val="000000"/>
          <w:sz w:val="24"/>
          <w:szCs w:val="24"/>
        </w:rPr>
        <w:t>непарный.</w:t>
      </w:r>
      <w:proofErr w:type="gramEnd"/>
      <w:r w:rsidRPr="00EE3BF9">
        <w:rPr>
          <w:rFonts w:ascii="Times New Roman" w:hAnsi="Times New Roman" w:cs="Times New Roman"/>
          <w:color w:val="000000"/>
          <w:sz w:val="24"/>
          <w:szCs w:val="24"/>
        </w:rPr>
        <w:t xml:space="preserve"> Произношение звуков и сочетаний звуков в соответствии с нормами современного русского литературного языка. Фонетический разбор слова.</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Графика.</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Различение звука и буквы: буква как знак звука. Овладение позиционным способом обозначения звуков буквами.</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w:t>
      </w:r>
      <w:proofErr w:type="gramStart"/>
      <w:r w:rsidRPr="00EE3BF9">
        <w:rPr>
          <w:rFonts w:ascii="Times New Roman" w:hAnsi="Times New Roman" w:cs="Times New Roman"/>
          <w:color w:val="000000"/>
          <w:sz w:val="24"/>
          <w:szCs w:val="24"/>
        </w:rPr>
        <w:t>разделительных</w:t>
      </w:r>
      <w:proofErr w:type="gramEnd"/>
      <w:r w:rsidRPr="00EE3BF9">
        <w:rPr>
          <w:rFonts w:ascii="Times New Roman" w:hAnsi="Times New Roman" w:cs="Times New Roman"/>
          <w:color w:val="000000"/>
          <w:sz w:val="24"/>
          <w:szCs w:val="24"/>
        </w:rPr>
        <w:t xml:space="preserve"> ъ и ь.</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5F29A8" w:rsidRPr="00EE3BF9" w:rsidRDefault="005F29A8" w:rsidP="005F29A8">
      <w:pPr>
        <w:pStyle w:val="Default"/>
        <w:ind w:firstLine="567"/>
        <w:jc w:val="both"/>
      </w:pPr>
      <w:r w:rsidRPr="00EE3BF9">
        <w:t>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Состав слова (</w:t>
      </w:r>
      <w:proofErr w:type="spellStart"/>
      <w:r w:rsidRPr="00EE3BF9">
        <w:rPr>
          <w:rFonts w:ascii="Times New Roman" w:hAnsi="Times New Roman" w:cs="Times New Roman"/>
          <w:b/>
          <w:bCs/>
          <w:color w:val="000000"/>
          <w:sz w:val="24"/>
          <w:szCs w:val="24"/>
        </w:rPr>
        <w:t>морфемика</w:t>
      </w:r>
      <w:proofErr w:type="spellEnd"/>
      <w:r w:rsidRPr="00EE3BF9">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Корень, общее понятие о </w:t>
      </w:r>
      <w:proofErr w:type="gramStart"/>
      <w:r w:rsidRPr="00EE3BF9">
        <w:rPr>
          <w:rFonts w:ascii="Times New Roman" w:hAnsi="Times New Roman" w:cs="Times New Roman"/>
          <w:color w:val="000000"/>
          <w:sz w:val="24"/>
          <w:szCs w:val="24"/>
        </w:rPr>
        <w:t>корне слова</w:t>
      </w:r>
      <w:proofErr w:type="gramEnd"/>
      <w:r w:rsidRPr="00EE3BF9">
        <w:rPr>
          <w:rFonts w:ascii="Times New Roman" w:hAnsi="Times New Roman" w:cs="Times New Roman"/>
          <w:color w:val="000000"/>
          <w:sz w:val="24"/>
          <w:szCs w:val="24"/>
        </w:rPr>
        <w:t xml:space="preserve">.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w:t>
      </w:r>
      <w:proofErr w:type="gramStart"/>
      <w:r w:rsidRPr="00EE3BF9">
        <w:rPr>
          <w:rFonts w:ascii="Times New Roman" w:hAnsi="Times New Roman" w:cs="Times New Roman"/>
          <w:color w:val="000000"/>
          <w:sz w:val="24"/>
          <w:szCs w:val="24"/>
        </w:rPr>
        <w:t>—к</w:t>
      </w:r>
      <w:proofErr w:type="gramEnd"/>
      <w:r w:rsidRPr="00EE3BF9">
        <w:rPr>
          <w:rFonts w:ascii="Times New Roman" w:hAnsi="Times New Roman" w:cs="Times New Roman"/>
          <w:color w:val="000000"/>
          <w:sz w:val="24"/>
          <w:szCs w:val="24"/>
        </w:rPr>
        <w:t>ормить —кормушка, лес-лесник —лесной). Различение однокоренных слов и различных форм одного и того же слова.</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Различение изменяемых и неизменяемых слов. Разбор слова по составу.</w:t>
      </w:r>
    </w:p>
    <w:p w:rsidR="005F29A8" w:rsidRPr="00EE3BF9" w:rsidRDefault="005F29A8" w:rsidP="005F29A8">
      <w:pPr>
        <w:pStyle w:val="Default"/>
        <w:ind w:firstLine="567"/>
        <w:jc w:val="both"/>
      </w:pPr>
      <w:r w:rsidRPr="00EE3BF9">
        <w:rPr>
          <w:b/>
          <w:bCs/>
        </w:rPr>
        <w:t xml:space="preserve">Морфология. </w:t>
      </w:r>
      <w:r w:rsidRPr="00EE3BF9">
        <w:t xml:space="preserve">Общие сведения о частях речи: имя существительное, имя прилагательное, местоимение, глагол, предлог. Деление частей речи </w:t>
      </w:r>
      <w:proofErr w:type="gramStart"/>
      <w:r w:rsidRPr="00EE3BF9">
        <w:t>на</w:t>
      </w:r>
      <w:proofErr w:type="gramEnd"/>
      <w:r w:rsidRPr="00EE3BF9">
        <w:t xml:space="preserve"> самостоятельные и служебные. </w:t>
      </w:r>
    </w:p>
    <w:p w:rsidR="005F29A8" w:rsidRPr="00EE3BF9" w:rsidRDefault="005F29A8" w:rsidP="005F29A8">
      <w:pPr>
        <w:pStyle w:val="Default"/>
        <w:ind w:firstLine="567"/>
        <w:jc w:val="both"/>
      </w:pPr>
      <w:r w:rsidRPr="00EE3BF9">
        <w:rPr>
          <w:i/>
          <w:iCs/>
        </w:rPr>
        <w:t>Имя существительное</w:t>
      </w:r>
      <w:r w:rsidRPr="00EE3BF9">
        <w:t>. Его значение и употребление</w:t>
      </w:r>
      <w:r>
        <w:t xml:space="preserve"> </w:t>
      </w:r>
      <w:r w:rsidRPr="00EE3BF9">
        <w:t>в речи. Вопросы, различение имён существительных, отвечающих на вопросы «кто?» и «что?». Умение опознавать имена собственные.</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Род существительных: мужской, женский, средний. Различение имён существительных мужского, женского и среднего рода.</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Изменение имен существительных по числам. </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Склонение имен существительных во множественном числе. </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Морфологический разбор имен существительных.</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i/>
          <w:iCs/>
          <w:color w:val="000000"/>
          <w:sz w:val="24"/>
          <w:szCs w:val="24"/>
        </w:rPr>
        <w:lastRenderedPageBreak/>
        <w:t>Имя прилагательное</w:t>
      </w:r>
      <w:r w:rsidRPr="00EE3BF9">
        <w:rPr>
          <w:rFonts w:ascii="Times New Roman" w:hAnsi="Times New Roman" w:cs="Times New Roman"/>
          <w:color w:val="000000"/>
          <w:sz w:val="24"/>
          <w:szCs w:val="24"/>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EE3BF9">
        <w:rPr>
          <w:rFonts w:ascii="Times New Roman" w:hAnsi="Times New Roman" w:cs="Times New Roman"/>
          <w:color w:val="000000"/>
          <w:sz w:val="24"/>
          <w:szCs w:val="24"/>
        </w:rPr>
        <w:t>-</w:t>
      </w:r>
      <w:proofErr w:type="spellStart"/>
      <w:r w:rsidRPr="00EE3BF9">
        <w:rPr>
          <w:rFonts w:ascii="Times New Roman" w:hAnsi="Times New Roman" w:cs="Times New Roman"/>
          <w:color w:val="000000"/>
          <w:sz w:val="24"/>
          <w:szCs w:val="24"/>
        </w:rPr>
        <w:t>и</w:t>
      </w:r>
      <w:proofErr w:type="gramEnd"/>
      <w:r w:rsidRPr="00EE3BF9">
        <w:rPr>
          <w:rFonts w:ascii="Times New Roman" w:hAnsi="Times New Roman" w:cs="Times New Roman"/>
          <w:color w:val="000000"/>
          <w:sz w:val="24"/>
          <w:szCs w:val="24"/>
        </w:rPr>
        <w:t>й</w:t>
      </w:r>
      <w:proofErr w:type="spellEnd"/>
      <w:r w:rsidRPr="00EE3BF9">
        <w:rPr>
          <w:rFonts w:ascii="Times New Roman" w:hAnsi="Times New Roman" w:cs="Times New Roman"/>
          <w:color w:val="000000"/>
          <w:sz w:val="24"/>
          <w:szCs w:val="24"/>
        </w:rPr>
        <w:t>, -</w:t>
      </w:r>
      <w:proofErr w:type="spellStart"/>
      <w:r w:rsidRPr="00EE3BF9">
        <w:rPr>
          <w:rFonts w:ascii="Times New Roman" w:hAnsi="Times New Roman" w:cs="Times New Roman"/>
          <w:color w:val="000000"/>
          <w:sz w:val="24"/>
          <w:szCs w:val="24"/>
        </w:rPr>
        <w:t>ья</w:t>
      </w:r>
      <w:proofErr w:type="spellEnd"/>
      <w:r w:rsidRPr="00EE3BF9">
        <w:rPr>
          <w:rFonts w:ascii="Times New Roman" w:hAnsi="Times New Roman" w:cs="Times New Roman"/>
          <w:color w:val="000000"/>
          <w:sz w:val="24"/>
          <w:szCs w:val="24"/>
        </w:rPr>
        <w:t>, -</w:t>
      </w:r>
      <w:proofErr w:type="spellStart"/>
      <w:r w:rsidRPr="00EE3BF9">
        <w:rPr>
          <w:rFonts w:ascii="Times New Roman" w:hAnsi="Times New Roman" w:cs="Times New Roman"/>
          <w:color w:val="000000"/>
          <w:sz w:val="24"/>
          <w:szCs w:val="24"/>
        </w:rPr>
        <w:t>ье</w:t>
      </w:r>
      <w:proofErr w:type="spellEnd"/>
      <w:r w:rsidRPr="00EE3BF9">
        <w:rPr>
          <w:rFonts w:ascii="Times New Roman" w:hAnsi="Times New Roman" w:cs="Times New Roman"/>
          <w:color w:val="000000"/>
          <w:sz w:val="24"/>
          <w:szCs w:val="24"/>
        </w:rPr>
        <w:t>, -</w:t>
      </w:r>
      <w:proofErr w:type="spellStart"/>
      <w:r w:rsidRPr="00EE3BF9">
        <w:rPr>
          <w:rFonts w:ascii="Times New Roman" w:hAnsi="Times New Roman" w:cs="Times New Roman"/>
          <w:color w:val="000000"/>
          <w:sz w:val="24"/>
          <w:szCs w:val="24"/>
        </w:rPr>
        <w:t>ов</w:t>
      </w:r>
      <w:proofErr w:type="spellEnd"/>
      <w:r w:rsidRPr="00EE3BF9">
        <w:rPr>
          <w:rFonts w:ascii="Times New Roman" w:hAnsi="Times New Roman" w:cs="Times New Roman"/>
          <w:color w:val="000000"/>
          <w:sz w:val="24"/>
          <w:szCs w:val="24"/>
        </w:rPr>
        <w:t>, -ин). Морфологический разбор имен прилагательных.</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Местоимение.</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Глагол.</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Предлог</w:t>
      </w:r>
      <w:r w:rsidRPr="00EE3BF9">
        <w:rPr>
          <w:rFonts w:ascii="Times New Roman" w:hAnsi="Times New Roman" w:cs="Times New Roman"/>
          <w:color w:val="000000"/>
          <w:sz w:val="24"/>
          <w:szCs w:val="24"/>
        </w:rPr>
        <w:t>. Знакомство с наиболее употребительными предлогами. Функция предлого</w:t>
      </w:r>
      <w:r>
        <w:rPr>
          <w:rFonts w:ascii="Times New Roman" w:hAnsi="Times New Roman" w:cs="Times New Roman"/>
          <w:color w:val="000000"/>
          <w:sz w:val="24"/>
          <w:szCs w:val="24"/>
        </w:rPr>
        <w:t>в: образование падежных форм име</w:t>
      </w:r>
      <w:r w:rsidRPr="00EE3BF9">
        <w:rPr>
          <w:rFonts w:ascii="Times New Roman" w:hAnsi="Times New Roman" w:cs="Times New Roman"/>
          <w:color w:val="000000"/>
          <w:sz w:val="24"/>
          <w:szCs w:val="24"/>
        </w:rPr>
        <w:t>н существительных и местоимений. Отличие предлогов от приставок.</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Лексика.</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 xml:space="preserve">Выявление слов, значение которых требует уточнения. Определение </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значения слова по тексту или уточнение значения с помощью толкового словаря. </w:t>
      </w:r>
    </w:p>
    <w:p w:rsidR="005F29A8" w:rsidRPr="00EE3BF9" w:rsidRDefault="005F29A8" w:rsidP="005F29A8">
      <w:pPr>
        <w:pStyle w:val="Default"/>
        <w:ind w:firstLine="567"/>
        <w:jc w:val="both"/>
      </w:pPr>
      <w:r w:rsidRPr="00EE3BF9">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Синтаксис.</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5F29A8"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Орфография и пунктуация.</w:t>
      </w:r>
      <w:r>
        <w:rPr>
          <w:rFonts w:ascii="Times New Roman" w:hAnsi="Times New Roman" w:cs="Times New Roman"/>
          <w:b/>
          <w:bCs/>
          <w:color w:val="000000"/>
          <w:sz w:val="24"/>
          <w:szCs w:val="24"/>
        </w:rPr>
        <w:t xml:space="preserve"> </w:t>
      </w:r>
      <w:r w:rsidRPr="00EE3BF9">
        <w:rPr>
          <w:rFonts w:ascii="Times New Roman" w:hAnsi="Times New Roman" w:cs="Times New Roman"/>
          <w:color w:val="000000"/>
          <w:sz w:val="24"/>
          <w:szCs w:val="24"/>
        </w:rPr>
        <w:t>Формирование орфографической зоркости. Использование</w:t>
      </w:r>
      <w:r>
        <w:rPr>
          <w:rFonts w:ascii="Times New Roman" w:hAnsi="Times New Roman" w:cs="Times New Roman"/>
          <w:color w:val="000000"/>
          <w:sz w:val="24"/>
          <w:szCs w:val="24"/>
        </w:rPr>
        <w:t xml:space="preserve"> орфографического словаря.</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u w:val="single"/>
        </w:rPr>
      </w:pPr>
      <w:r w:rsidRPr="00EE3BF9">
        <w:rPr>
          <w:rFonts w:ascii="Times New Roman" w:hAnsi="Times New Roman" w:cs="Times New Roman"/>
          <w:color w:val="000000"/>
          <w:sz w:val="24"/>
          <w:szCs w:val="24"/>
          <w:u w:val="single"/>
        </w:rPr>
        <w:t>Применение правил правописания:</w:t>
      </w:r>
    </w:p>
    <w:p w:rsidR="005F29A8" w:rsidRPr="00EE3BF9" w:rsidRDefault="005F29A8" w:rsidP="005F29A8">
      <w:pPr>
        <w:pStyle w:val="Default"/>
        <w:ind w:firstLine="567"/>
        <w:jc w:val="both"/>
      </w:pPr>
      <w:r w:rsidRPr="00EE3BF9">
        <w:t xml:space="preserve"> сочетания </w:t>
      </w:r>
      <w:proofErr w:type="spellStart"/>
      <w:r w:rsidRPr="00EE3BF9">
        <w:t>жи</w:t>
      </w:r>
      <w:proofErr w:type="spellEnd"/>
      <w:r w:rsidRPr="00EE3BF9">
        <w:t xml:space="preserve">—ши, </w:t>
      </w:r>
      <w:proofErr w:type="spellStart"/>
      <w:proofErr w:type="gramStart"/>
      <w:r w:rsidRPr="00EE3BF9">
        <w:t>ча</w:t>
      </w:r>
      <w:proofErr w:type="spellEnd"/>
      <w:r w:rsidRPr="00EE3BF9">
        <w:t>—ща</w:t>
      </w:r>
      <w:proofErr w:type="gramEnd"/>
      <w:r w:rsidRPr="00EE3BF9">
        <w:t>, чу—</w:t>
      </w:r>
      <w:proofErr w:type="spellStart"/>
      <w:r w:rsidRPr="00EE3BF9">
        <w:t>щу</w:t>
      </w:r>
      <w:proofErr w:type="spellEnd"/>
      <w:r w:rsidRPr="00EE3BF9">
        <w:t xml:space="preserve"> в положении под ударением;</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-сочетания </w:t>
      </w:r>
      <w:proofErr w:type="spellStart"/>
      <w:r w:rsidRPr="00EE3BF9">
        <w:rPr>
          <w:rFonts w:ascii="Times New Roman" w:hAnsi="Times New Roman" w:cs="Times New Roman"/>
          <w:color w:val="000000"/>
          <w:sz w:val="24"/>
          <w:szCs w:val="24"/>
        </w:rPr>
        <w:t>чк</w:t>
      </w:r>
      <w:proofErr w:type="spellEnd"/>
      <w:r w:rsidRPr="00EE3BF9">
        <w:rPr>
          <w:rFonts w:ascii="Times New Roman" w:hAnsi="Times New Roman" w:cs="Times New Roman"/>
          <w:color w:val="000000"/>
          <w:sz w:val="24"/>
          <w:szCs w:val="24"/>
        </w:rPr>
        <w:t>—</w:t>
      </w:r>
      <w:proofErr w:type="spellStart"/>
      <w:r w:rsidRPr="00EE3BF9">
        <w:rPr>
          <w:rFonts w:ascii="Times New Roman" w:hAnsi="Times New Roman" w:cs="Times New Roman"/>
          <w:color w:val="000000"/>
          <w:sz w:val="24"/>
          <w:szCs w:val="24"/>
        </w:rPr>
        <w:t>чн</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чт</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щн</w:t>
      </w:r>
      <w:proofErr w:type="spellEnd"/>
      <w:r w:rsidRPr="00EE3BF9">
        <w:rPr>
          <w:rFonts w:ascii="Times New Roman" w:hAnsi="Times New Roman" w:cs="Times New Roman"/>
          <w:color w:val="000000"/>
          <w:sz w:val="24"/>
          <w:szCs w:val="24"/>
        </w:rPr>
        <w:t>;</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-перенос слов;</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-прописная буква в начале предложения, в именах собственных;</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-проверяемые безударные гласные в </w:t>
      </w:r>
      <w:proofErr w:type="gramStart"/>
      <w:r w:rsidRPr="00EE3BF9">
        <w:rPr>
          <w:rFonts w:ascii="Times New Roman" w:hAnsi="Times New Roman" w:cs="Times New Roman"/>
          <w:color w:val="000000"/>
          <w:sz w:val="24"/>
          <w:szCs w:val="24"/>
        </w:rPr>
        <w:t>корне слова</w:t>
      </w:r>
      <w:proofErr w:type="gramEnd"/>
      <w:r w:rsidRPr="00EE3BF9">
        <w:rPr>
          <w:rFonts w:ascii="Times New Roman" w:hAnsi="Times New Roman" w:cs="Times New Roman"/>
          <w:color w:val="000000"/>
          <w:sz w:val="24"/>
          <w:szCs w:val="24"/>
        </w:rPr>
        <w:t>;</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-парные звонкие и глухие согласные в </w:t>
      </w:r>
      <w:proofErr w:type="gramStart"/>
      <w:r w:rsidRPr="00EE3BF9">
        <w:rPr>
          <w:rFonts w:ascii="Times New Roman" w:hAnsi="Times New Roman" w:cs="Times New Roman"/>
          <w:color w:val="000000"/>
          <w:sz w:val="24"/>
          <w:szCs w:val="24"/>
        </w:rPr>
        <w:t>корне слова</w:t>
      </w:r>
      <w:proofErr w:type="gramEnd"/>
      <w:r w:rsidRPr="00EE3BF9">
        <w:rPr>
          <w:rFonts w:ascii="Times New Roman" w:hAnsi="Times New Roman" w:cs="Times New Roman"/>
          <w:color w:val="000000"/>
          <w:sz w:val="24"/>
          <w:szCs w:val="24"/>
        </w:rPr>
        <w:t>;</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-непроизносимые согласные;</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-непроверяемые гласные и согласные в </w:t>
      </w:r>
      <w:proofErr w:type="gramStart"/>
      <w:r w:rsidRPr="00EE3BF9">
        <w:rPr>
          <w:rFonts w:ascii="Times New Roman" w:hAnsi="Times New Roman" w:cs="Times New Roman"/>
          <w:color w:val="000000"/>
          <w:sz w:val="24"/>
          <w:szCs w:val="24"/>
        </w:rPr>
        <w:t>корне слова</w:t>
      </w:r>
      <w:proofErr w:type="gramEnd"/>
      <w:r w:rsidRPr="00EE3BF9">
        <w:rPr>
          <w:rFonts w:ascii="Times New Roman" w:hAnsi="Times New Roman" w:cs="Times New Roman"/>
          <w:color w:val="000000"/>
          <w:sz w:val="24"/>
          <w:szCs w:val="24"/>
        </w:rPr>
        <w:t xml:space="preserve"> (на ограниченном перечне слов);</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-гласные и согласные в неизменяемых на письме приставках;</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разделительные ъ и ь;</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-мягкий знак после шипящих на конце имен существительных (ночь, нож, рожь, мышь);</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lastRenderedPageBreak/>
        <w:t xml:space="preserve">-безударные падежные окончания имен существительных (кроме существительных </w:t>
      </w:r>
      <w:proofErr w:type="gramStart"/>
      <w:r w:rsidRPr="00EE3BF9">
        <w:rPr>
          <w:rFonts w:ascii="Times New Roman" w:hAnsi="Times New Roman" w:cs="Times New Roman"/>
          <w:color w:val="000000"/>
          <w:sz w:val="24"/>
          <w:szCs w:val="24"/>
        </w:rPr>
        <w:t>на</w:t>
      </w:r>
      <w:proofErr w:type="gram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мя</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ий</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ья</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ье</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ия</w:t>
      </w:r>
      <w:proofErr w:type="spellEnd"/>
      <w:r w:rsidRPr="00EE3BF9">
        <w:rPr>
          <w:rFonts w:ascii="Times New Roman" w:hAnsi="Times New Roman" w:cs="Times New Roman"/>
          <w:color w:val="000000"/>
          <w:sz w:val="24"/>
          <w:szCs w:val="24"/>
        </w:rPr>
        <w:t xml:space="preserve">, </w:t>
      </w:r>
      <w:proofErr w:type="spellStart"/>
      <w:r w:rsidRPr="00EE3BF9">
        <w:rPr>
          <w:rFonts w:ascii="Times New Roman" w:hAnsi="Times New Roman" w:cs="Times New Roman"/>
          <w:color w:val="000000"/>
          <w:sz w:val="24"/>
          <w:szCs w:val="24"/>
        </w:rPr>
        <w:t>ов</w:t>
      </w:r>
      <w:proofErr w:type="spellEnd"/>
      <w:r w:rsidRPr="00EE3BF9">
        <w:rPr>
          <w:rFonts w:ascii="Times New Roman" w:hAnsi="Times New Roman" w:cs="Times New Roman"/>
          <w:color w:val="000000"/>
          <w:sz w:val="24"/>
          <w:szCs w:val="24"/>
        </w:rPr>
        <w:t>, ин);</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-безударные окончания имен прилагательных;</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-раздельное написание предлогов с личными местоимениями;</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-не с глаголами;</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-мягкий знак после шипящих на конце глаголов в форме 2-го лица единственного числа (пишешь, учишь);</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-мягкий знак в глаголах в сочетании </w:t>
      </w:r>
      <w:proofErr w:type="spellStart"/>
      <w:r w:rsidRPr="00EE3BF9">
        <w:rPr>
          <w:rFonts w:ascii="Times New Roman" w:hAnsi="Times New Roman" w:cs="Times New Roman"/>
          <w:color w:val="000000"/>
          <w:sz w:val="24"/>
          <w:szCs w:val="24"/>
        </w:rPr>
        <w:t>ться</w:t>
      </w:r>
      <w:proofErr w:type="spellEnd"/>
      <w:r w:rsidRPr="00EE3BF9">
        <w:rPr>
          <w:rFonts w:ascii="Times New Roman" w:hAnsi="Times New Roman" w:cs="Times New Roman"/>
          <w:color w:val="000000"/>
          <w:sz w:val="24"/>
          <w:szCs w:val="24"/>
        </w:rPr>
        <w:t>;</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-безударные личные окончания глаголов;</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-раздельное написание предлогов с другими словами;</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-знаки препинания в конце предложения: точка, вопросительный и восклицательный знаки;</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-знаки препинания (запятая) в предложениях</w:t>
      </w:r>
      <w:r>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с однородными членами.</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color w:val="000000"/>
          <w:sz w:val="24"/>
          <w:szCs w:val="24"/>
        </w:rPr>
        <w:t>Развитие речи</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Осознание </w:t>
      </w:r>
      <w:proofErr w:type="gramStart"/>
      <w:r w:rsidRPr="00EE3BF9">
        <w:rPr>
          <w:rFonts w:ascii="Times New Roman" w:hAnsi="Times New Roman" w:cs="Times New Roman"/>
          <w:color w:val="000000"/>
          <w:sz w:val="24"/>
          <w:szCs w:val="24"/>
        </w:rPr>
        <w:t>ситуации</w:t>
      </w:r>
      <w:proofErr w:type="gramEnd"/>
      <w:r w:rsidRPr="00EE3BF9">
        <w:rPr>
          <w:rFonts w:ascii="Times New Roman" w:hAnsi="Times New Roman" w:cs="Times New Roman"/>
          <w:color w:val="000000"/>
          <w:sz w:val="24"/>
          <w:szCs w:val="24"/>
        </w:rPr>
        <w:t xml:space="preserve"> общения: с </w:t>
      </w:r>
      <w:proofErr w:type="gramStart"/>
      <w:r w:rsidRPr="00EE3BF9">
        <w:rPr>
          <w:rFonts w:ascii="Times New Roman" w:hAnsi="Times New Roman" w:cs="Times New Roman"/>
          <w:color w:val="000000"/>
          <w:sz w:val="24"/>
          <w:szCs w:val="24"/>
        </w:rPr>
        <w:t>какой</w:t>
      </w:r>
      <w:proofErr w:type="gramEnd"/>
      <w:r w:rsidRPr="00EE3BF9">
        <w:rPr>
          <w:rFonts w:ascii="Times New Roman" w:hAnsi="Times New Roman" w:cs="Times New Roman"/>
          <w:color w:val="000000"/>
          <w:sz w:val="24"/>
          <w:szCs w:val="24"/>
        </w:rPr>
        <w:t xml:space="preserve">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Практическое овладение устными</w:t>
      </w:r>
      <w:r>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монологиче</w:t>
      </w:r>
      <w:r>
        <w:rPr>
          <w:rFonts w:ascii="Times New Roman" w:hAnsi="Times New Roman" w:cs="Times New Roman"/>
          <w:color w:val="000000"/>
          <w:sz w:val="24"/>
          <w:szCs w:val="24"/>
        </w:rPr>
        <w:t>скими высказываниями на определе</w:t>
      </w:r>
      <w:r w:rsidRPr="00EE3BF9">
        <w:rPr>
          <w:rFonts w:ascii="Times New Roman" w:hAnsi="Times New Roman" w:cs="Times New Roman"/>
          <w:color w:val="000000"/>
          <w:sz w:val="24"/>
          <w:szCs w:val="24"/>
        </w:rPr>
        <w:t>нную тему с использованием разных типов речи (повествование, описание).</w:t>
      </w:r>
    </w:p>
    <w:p w:rsidR="005F29A8" w:rsidRPr="00EE3BF9" w:rsidRDefault="005F29A8" w:rsidP="005F29A8">
      <w:pPr>
        <w:pStyle w:val="Default"/>
        <w:ind w:firstLine="567"/>
        <w:jc w:val="both"/>
      </w:pPr>
      <w:r w:rsidRPr="00EE3BF9">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w:t>
      </w:r>
      <w:r>
        <w:t xml:space="preserve">  </w:t>
      </w:r>
      <w:r w:rsidRPr="00EE3BF9">
        <w:t>устного ответа по учебному материалу (специфика учебно-деловой речи).</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Текст. Признаки текста. Смысловое единство предложений в тексте. Заглавие</w:t>
      </w:r>
      <w:r>
        <w:rPr>
          <w:rFonts w:ascii="Times New Roman" w:hAnsi="Times New Roman" w:cs="Times New Roman"/>
          <w:color w:val="000000"/>
          <w:sz w:val="24"/>
          <w:szCs w:val="24"/>
        </w:rPr>
        <w:t xml:space="preserve"> </w:t>
      </w:r>
      <w:r w:rsidRPr="00EE3BF9">
        <w:rPr>
          <w:rFonts w:ascii="Times New Roman" w:hAnsi="Times New Roman" w:cs="Times New Roman"/>
          <w:color w:val="000000"/>
          <w:sz w:val="24"/>
          <w:szCs w:val="24"/>
        </w:rPr>
        <w:t>текста. Последовательность предложений в тексте. Последовательность частей текста (абзацев).</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 xml:space="preserve">Комплексная работа над структурой текста: </w:t>
      </w:r>
      <w:proofErr w:type="spellStart"/>
      <w:r w:rsidRPr="00EE3BF9">
        <w:rPr>
          <w:rFonts w:ascii="Times New Roman" w:hAnsi="Times New Roman" w:cs="Times New Roman"/>
          <w:color w:val="000000"/>
          <w:sz w:val="24"/>
          <w:szCs w:val="24"/>
        </w:rPr>
        <w:t>озаглавливание</w:t>
      </w:r>
      <w:proofErr w:type="spellEnd"/>
      <w:r w:rsidRPr="00EE3BF9">
        <w:rPr>
          <w:rFonts w:ascii="Times New Roman" w:hAnsi="Times New Roman" w:cs="Times New Roman"/>
          <w:color w:val="000000"/>
          <w:sz w:val="24"/>
          <w:szCs w:val="24"/>
        </w:rPr>
        <w:t xml:space="preserve">, корректирование порядка предложений и частей текста (абзацев). План текста. Составление планов к данным текстам. </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Типы текстов: описание, повествование, рассуждение, их особенности.</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Знакомство с жанрами письма и поздравления.</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Создание собственных текстов и коррек</w:t>
      </w:r>
      <w:r>
        <w:rPr>
          <w:rFonts w:ascii="Times New Roman" w:hAnsi="Times New Roman" w:cs="Times New Roman"/>
          <w:color w:val="000000"/>
          <w:sz w:val="24"/>
          <w:szCs w:val="24"/>
        </w:rPr>
        <w:t>тирование заданных текстов с учё</w:t>
      </w:r>
      <w:r w:rsidRPr="00EE3BF9">
        <w:rPr>
          <w:rFonts w:ascii="Times New Roman" w:hAnsi="Times New Roman" w:cs="Times New Roman"/>
          <w:color w:val="000000"/>
          <w:sz w:val="24"/>
          <w:szCs w:val="24"/>
        </w:rPr>
        <w:t>том точности, правильности, богатства и выразительности письменной речи; использование в текстах синонимов и антонимов.</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color w:val="000000"/>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i/>
          <w:iCs/>
          <w:color w:val="000000"/>
          <w:sz w:val="24"/>
          <w:szCs w:val="24"/>
        </w:rPr>
        <w:t>2. Литературное</w:t>
      </w:r>
      <w:r>
        <w:rPr>
          <w:rFonts w:ascii="Times New Roman" w:hAnsi="Times New Roman" w:cs="Times New Roman"/>
          <w:b/>
          <w:bCs/>
          <w:i/>
          <w:iCs/>
          <w:color w:val="000000"/>
          <w:sz w:val="24"/>
          <w:szCs w:val="24"/>
        </w:rPr>
        <w:t xml:space="preserve"> </w:t>
      </w:r>
      <w:r w:rsidRPr="00EE3BF9">
        <w:rPr>
          <w:rFonts w:ascii="Times New Roman" w:hAnsi="Times New Roman" w:cs="Times New Roman"/>
          <w:b/>
          <w:bCs/>
          <w:i/>
          <w:iCs/>
          <w:color w:val="000000"/>
          <w:sz w:val="24"/>
          <w:szCs w:val="24"/>
        </w:rPr>
        <w:t>чтение</w:t>
      </w:r>
    </w:p>
    <w:p w:rsidR="005F29A8" w:rsidRPr="00EE3BF9"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3BF9">
        <w:rPr>
          <w:rFonts w:ascii="Times New Roman" w:hAnsi="Times New Roman" w:cs="Times New Roman"/>
          <w:b/>
          <w:bCs/>
          <w:i/>
          <w:iCs/>
          <w:color w:val="000000"/>
          <w:sz w:val="24"/>
          <w:szCs w:val="24"/>
        </w:rPr>
        <w:t>Виды речевой и читательской деятельности</w:t>
      </w:r>
    </w:p>
    <w:p w:rsidR="005F29A8" w:rsidRPr="0025193E" w:rsidRDefault="005F29A8" w:rsidP="005F29A8">
      <w:pPr>
        <w:pStyle w:val="Default"/>
        <w:ind w:firstLine="567"/>
        <w:jc w:val="both"/>
      </w:pPr>
      <w:proofErr w:type="spellStart"/>
      <w:r w:rsidRPr="0025193E">
        <w:rPr>
          <w:b/>
          <w:bCs/>
        </w:rPr>
        <w:t>Аудирование</w:t>
      </w:r>
      <w:proofErr w:type="spellEnd"/>
      <w:r w:rsidRPr="0025193E">
        <w:rPr>
          <w:b/>
          <w:bCs/>
        </w:rPr>
        <w:t xml:space="preserve"> (слушание). </w:t>
      </w:r>
      <w:r w:rsidRPr="0025193E">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i/>
          <w:iCs/>
          <w:color w:val="000000"/>
          <w:sz w:val="24"/>
          <w:szCs w:val="24"/>
        </w:rPr>
        <w:t>Чтение</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Чтение вслух</w:t>
      </w:r>
      <w:r w:rsidRPr="0025193E">
        <w:rPr>
          <w:rFonts w:ascii="Times New Roman" w:hAnsi="Times New Roman" w:cs="Times New Roman"/>
          <w:color w:val="000000"/>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lastRenderedPageBreak/>
        <w:t>Чтение про себя</w:t>
      </w:r>
      <w:r w:rsidRPr="0025193E">
        <w:rPr>
          <w:rFonts w:ascii="Times New Roman" w:hAnsi="Times New Roman" w:cs="Times New Roman"/>
          <w:color w:val="000000"/>
          <w:sz w:val="24"/>
          <w:szCs w:val="24"/>
        </w:rPr>
        <w:t xml:space="preserve">. Осознание смысла произведения при чтении про себя (доступных по объему и жанру произведений). Умение находить в тексте необходимую информацию. </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Работа с разными видами текста.</w:t>
      </w:r>
      <w:r>
        <w:rPr>
          <w:rFonts w:ascii="Times New Roman" w:hAnsi="Times New Roman" w:cs="Times New Roman"/>
          <w:b/>
          <w:bCs/>
          <w:color w:val="000000"/>
          <w:sz w:val="24"/>
          <w:szCs w:val="24"/>
        </w:rPr>
        <w:t xml:space="preserve"> </w:t>
      </w:r>
      <w:r w:rsidRPr="0025193E">
        <w:rPr>
          <w:rFonts w:ascii="Times New Roman" w:hAnsi="Times New Roman" w:cs="Times New Roman"/>
          <w:color w:val="000000"/>
          <w:sz w:val="24"/>
          <w:szCs w:val="24"/>
        </w:rPr>
        <w:t>Общее</w:t>
      </w:r>
      <w:r>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 xml:space="preserve">представление о разных видах текста: </w:t>
      </w:r>
      <w:proofErr w:type="gramStart"/>
      <w:r w:rsidRPr="0025193E">
        <w:rPr>
          <w:rFonts w:ascii="Times New Roman" w:hAnsi="Times New Roman" w:cs="Times New Roman"/>
          <w:color w:val="000000"/>
          <w:sz w:val="24"/>
          <w:szCs w:val="24"/>
        </w:rPr>
        <w:t>художественный</w:t>
      </w:r>
      <w:proofErr w:type="gramEnd"/>
      <w:r w:rsidRPr="0025193E">
        <w:rPr>
          <w:rFonts w:ascii="Times New Roman" w:hAnsi="Times New Roman" w:cs="Times New Roman"/>
          <w:color w:val="000000"/>
          <w:sz w:val="24"/>
          <w:szCs w:val="24"/>
        </w:rPr>
        <w:t>, учебный, научно-популярный, их сравнение. Определение целей создания этих видов текста. Особенности фольклорного текста.</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Самостоятельное деление текста на смысловые части, их </w:t>
      </w:r>
      <w:proofErr w:type="spellStart"/>
      <w:r w:rsidRPr="0025193E">
        <w:rPr>
          <w:rFonts w:ascii="Times New Roman" w:hAnsi="Times New Roman" w:cs="Times New Roman"/>
          <w:color w:val="000000"/>
          <w:sz w:val="24"/>
          <w:szCs w:val="24"/>
        </w:rPr>
        <w:t>озаглавливание</w:t>
      </w:r>
      <w:proofErr w:type="spellEnd"/>
      <w:r w:rsidRPr="0025193E">
        <w:rPr>
          <w:rFonts w:ascii="Times New Roman" w:hAnsi="Times New Roman" w:cs="Times New Roman"/>
          <w:color w:val="000000"/>
          <w:sz w:val="24"/>
          <w:szCs w:val="24"/>
        </w:rPr>
        <w:t>. Умение работать с разными видами информации.</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Библиографическая культура.</w:t>
      </w:r>
      <w:r>
        <w:rPr>
          <w:rFonts w:ascii="Times New Roman" w:hAnsi="Times New Roman" w:cs="Times New Roman"/>
          <w:b/>
          <w:bCs/>
          <w:color w:val="000000"/>
          <w:sz w:val="24"/>
          <w:szCs w:val="24"/>
        </w:rPr>
        <w:t xml:space="preserve"> </w:t>
      </w:r>
      <w:r w:rsidRPr="0025193E">
        <w:rPr>
          <w:rFonts w:ascii="Times New Roman" w:hAnsi="Times New Roman" w:cs="Times New Roman"/>
          <w:color w:val="000000"/>
          <w:sz w:val="24"/>
          <w:szCs w:val="24"/>
        </w:rP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w:t>
      </w:r>
      <w:r>
        <w:rPr>
          <w:rFonts w:ascii="Times New Roman" w:hAnsi="Times New Roman" w:cs="Times New Roman"/>
          <w:color w:val="000000"/>
          <w:sz w:val="24"/>
          <w:szCs w:val="24"/>
        </w:rPr>
        <w:t>показатели книги, её справочно-</w:t>
      </w:r>
      <w:r w:rsidRPr="0025193E">
        <w:rPr>
          <w:rFonts w:ascii="Times New Roman" w:hAnsi="Times New Roman" w:cs="Times New Roman"/>
          <w:color w:val="000000"/>
          <w:sz w:val="24"/>
          <w:szCs w:val="24"/>
        </w:rPr>
        <w:t>иллюстративный материал).</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5193E">
        <w:rPr>
          <w:rFonts w:ascii="Times New Roman" w:hAnsi="Times New Roman" w:cs="Times New Roman"/>
          <w:color w:val="000000"/>
          <w:sz w:val="24"/>
          <w:szCs w:val="24"/>
        </w:rPr>
        <w:t>Типы книг (изданий):</w:t>
      </w:r>
      <w:r>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книга-произведение, книга-сборник, собрание сочинений, периодическая печать, справочные издания (справочники, словари, энциклопедии).</w:t>
      </w:r>
      <w:proofErr w:type="gramEnd"/>
    </w:p>
    <w:p w:rsidR="005F29A8"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 xml:space="preserve">Работа с текстом художественного произведения. </w:t>
      </w:r>
      <w:r w:rsidRPr="0025193E">
        <w:rPr>
          <w:rFonts w:ascii="Times New Roman" w:hAnsi="Times New Roman" w:cs="Times New Roman"/>
          <w:color w:val="000000"/>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Характеристика героя произведения. </w:t>
      </w:r>
      <w:proofErr w:type="gramStart"/>
      <w:r w:rsidRPr="0025193E">
        <w:rPr>
          <w:rFonts w:ascii="Times New Roman" w:hAnsi="Times New Roman" w:cs="Times New Roman"/>
          <w:color w:val="000000"/>
          <w:sz w:val="24"/>
          <w:szCs w:val="24"/>
        </w:rPr>
        <w:t>Портрет, характер героя, выраженные через поступки и речь.</w:t>
      </w:r>
      <w:proofErr w:type="gramEnd"/>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Освоение разных видов пересказа художественного текста: </w:t>
      </w:r>
      <w:proofErr w:type="gramStart"/>
      <w:r w:rsidRPr="0025193E">
        <w:rPr>
          <w:rFonts w:ascii="Times New Roman" w:hAnsi="Times New Roman" w:cs="Times New Roman"/>
          <w:color w:val="000000"/>
          <w:sz w:val="24"/>
          <w:szCs w:val="24"/>
        </w:rPr>
        <w:t>подробный</w:t>
      </w:r>
      <w:proofErr w:type="gramEnd"/>
      <w:r w:rsidRPr="0025193E">
        <w:rPr>
          <w:rFonts w:ascii="Times New Roman" w:hAnsi="Times New Roman" w:cs="Times New Roman"/>
          <w:color w:val="000000"/>
          <w:sz w:val="24"/>
          <w:szCs w:val="24"/>
        </w:rPr>
        <w:t>, выборочный и краткий (передача основных мыслей).</w:t>
      </w:r>
    </w:p>
    <w:p w:rsidR="005F29A8" w:rsidRPr="0025193E" w:rsidRDefault="005F29A8" w:rsidP="005F29A8">
      <w:pPr>
        <w:pStyle w:val="Default"/>
        <w:ind w:firstLine="567"/>
        <w:jc w:val="both"/>
      </w:pPr>
      <w:r w:rsidRPr="0025193E">
        <w:t xml:space="preserve">Подробный пересказ текста: определение главной мысли фрагмента, выделение опорных или ключевых слов, </w:t>
      </w:r>
      <w:proofErr w:type="spellStart"/>
      <w:r w:rsidRPr="0025193E">
        <w:t>озаглавливание</w:t>
      </w:r>
      <w:proofErr w:type="spellEnd"/>
      <w:r w:rsidRPr="0025193E">
        <w:t xml:space="preserve">, подробный пересказ эпизода; деление текста на части, </w:t>
      </w:r>
      <w:proofErr w:type="spellStart"/>
      <w:r w:rsidRPr="0025193E">
        <w:t>озаглавливание</w:t>
      </w:r>
      <w:proofErr w:type="spellEnd"/>
      <w:r w:rsidRPr="0025193E">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Работа с учебными, научно-популярными и другими текстами</w:t>
      </w:r>
      <w:r w:rsidRPr="0025193E">
        <w:rPr>
          <w:rFonts w:ascii="Times New Roman" w:hAnsi="Times New Roman" w:cs="Times New Roman"/>
          <w:color w:val="000000"/>
          <w:sz w:val="24"/>
          <w:szCs w:val="24"/>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w:t>
      </w:r>
      <w:r w:rsidRPr="0025193E">
        <w:rPr>
          <w:rFonts w:ascii="Times New Roman" w:hAnsi="Times New Roman" w:cs="Times New Roman"/>
          <w:color w:val="000000"/>
          <w:sz w:val="24"/>
          <w:szCs w:val="24"/>
        </w:rPr>
        <w:lastRenderedPageBreak/>
        <w:t xml:space="preserve">Определение </w:t>
      </w:r>
      <w:proofErr w:type="spellStart"/>
      <w:r w:rsidRPr="0025193E">
        <w:rPr>
          <w:rFonts w:ascii="Times New Roman" w:hAnsi="Times New Roman" w:cs="Times New Roman"/>
          <w:color w:val="000000"/>
          <w:sz w:val="24"/>
          <w:szCs w:val="24"/>
        </w:rPr>
        <w:t>микротем</w:t>
      </w:r>
      <w:proofErr w:type="spellEnd"/>
      <w:r w:rsidRPr="0025193E">
        <w:rPr>
          <w:rFonts w:ascii="Times New Roman" w:hAnsi="Times New Roman" w:cs="Times New Roman"/>
          <w:color w:val="000000"/>
          <w:sz w:val="24"/>
          <w:szCs w:val="24"/>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Говорение (культура речевого общения)</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25193E">
        <w:rPr>
          <w:rFonts w:ascii="Times New Roman" w:hAnsi="Times New Roman" w:cs="Times New Roman"/>
          <w:color w:val="000000"/>
          <w:sz w:val="24"/>
          <w:szCs w:val="24"/>
        </w:rPr>
        <w:t>внеучебного</w:t>
      </w:r>
      <w:proofErr w:type="spellEnd"/>
      <w:r w:rsidRPr="0025193E">
        <w:rPr>
          <w:rFonts w:ascii="Times New Roman" w:hAnsi="Times New Roman" w:cs="Times New Roman"/>
          <w:color w:val="000000"/>
          <w:sz w:val="24"/>
          <w:szCs w:val="24"/>
        </w:rPr>
        <w:t xml:space="preserve"> общения. </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w:t>
      </w:r>
      <w:proofErr w:type="gramStart"/>
      <w:r w:rsidRPr="0025193E">
        <w:rPr>
          <w:rFonts w:ascii="Times New Roman" w:hAnsi="Times New Roman" w:cs="Times New Roman"/>
          <w:color w:val="000000"/>
          <w:sz w:val="24"/>
          <w:szCs w:val="24"/>
        </w:rPr>
        <w:t xml:space="preserve">Передача впечатлений (из повседневной жизни, от художественного произведения, </w:t>
      </w:r>
      <w:proofErr w:type="gramEnd"/>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5193E">
        <w:rPr>
          <w:rFonts w:ascii="Times New Roman" w:hAnsi="Times New Roman" w:cs="Times New Roman"/>
          <w:color w:val="000000"/>
          <w:sz w:val="24"/>
          <w:szCs w:val="24"/>
        </w:rPr>
        <w:t>Произведения</w:t>
      </w:r>
      <w:r>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изобразительного искусства) в рассказе (описание, рассуждение, повествование).</w:t>
      </w:r>
      <w:proofErr w:type="gramEnd"/>
      <w:r w:rsidRPr="0025193E">
        <w:rPr>
          <w:rFonts w:ascii="Times New Roman" w:hAnsi="Times New Roman" w:cs="Times New Roman"/>
          <w:color w:val="000000"/>
          <w:sz w:val="24"/>
          <w:szCs w:val="24"/>
        </w:rPr>
        <w:t xml:space="preserve">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Письмо (культура письменной речи)</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5193E">
        <w:rPr>
          <w:rFonts w:ascii="Times New Roman" w:hAnsi="Times New Roman" w:cs="Times New Roman"/>
          <w:color w:val="000000"/>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Круг детского чтения</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Представленность разных видов книг: </w:t>
      </w:r>
      <w:proofErr w:type="gramStart"/>
      <w:r w:rsidRPr="0025193E">
        <w:rPr>
          <w:rFonts w:ascii="Times New Roman" w:hAnsi="Times New Roman" w:cs="Times New Roman"/>
          <w:color w:val="000000"/>
          <w:sz w:val="24"/>
          <w:szCs w:val="24"/>
        </w:rPr>
        <w:t>историческая</w:t>
      </w:r>
      <w:proofErr w:type="gramEnd"/>
      <w:r w:rsidRPr="0025193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 xml:space="preserve">приключенческая, </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фантастическая, научно-популярная, справочно-энциклопедическая литература; детские периодические издания (по выбору).</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w:t>
      </w:r>
      <w:r>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плохих поступках, юмористические произведения.</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Литературоведческая пропедевтика (практическое освоение)</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5193E">
        <w:rPr>
          <w:rFonts w:ascii="Times New Roman" w:hAnsi="Times New Roman" w:cs="Times New Roman"/>
          <w:color w:val="000000"/>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w:t>
      </w:r>
      <w:r>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метафор, гипербол.</w:t>
      </w:r>
      <w:proofErr w:type="gramEnd"/>
    </w:p>
    <w:p w:rsidR="005F29A8" w:rsidRPr="0025193E" w:rsidRDefault="005F29A8" w:rsidP="005F29A8">
      <w:pPr>
        <w:pStyle w:val="Default"/>
        <w:ind w:firstLine="567"/>
        <w:jc w:val="both"/>
      </w:pPr>
      <w:proofErr w:type="gramStart"/>
      <w:r w:rsidRPr="0025193E">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Прозаическая и стихотворная речь: узнавание, различение, выделение особенностей стихотворного произведения (ритм, рифма).</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Фольклор и авторские художественные произведения (различение).</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Жанровое разнообразие произведений. Малые фольклорные формы (колыбельные песни, </w:t>
      </w:r>
      <w:proofErr w:type="spellStart"/>
      <w:r w:rsidRPr="0025193E">
        <w:rPr>
          <w:rFonts w:ascii="Times New Roman" w:hAnsi="Times New Roman" w:cs="Times New Roman"/>
          <w:color w:val="000000"/>
          <w:sz w:val="24"/>
          <w:szCs w:val="24"/>
        </w:rPr>
        <w:t>потешки</w:t>
      </w:r>
      <w:proofErr w:type="spellEnd"/>
      <w:r w:rsidRPr="0025193E">
        <w:rPr>
          <w:rFonts w:ascii="Times New Roman" w:hAnsi="Times New Roman" w:cs="Times New Roman"/>
          <w:color w:val="000000"/>
          <w:sz w:val="24"/>
          <w:szCs w:val="24"/>
        </w:rPr>
        <w:t>, п</w:t>
      </w:r>
      <w:r w:rsidR="0022084D">
        <w:rPr>
          <w:rFonts w:ascii="Times New Roman" w:hAnsi="Times New Roman" w:cs="Times New Roman"/>
          <w:color w:val="000000"/>
          <w:sz w:val="24"/>
          <w:szCs w:val="24"/>
        </w:rPr>
        <w:t xml:space="preserve">ословицы и поговорки, загадки) – </w:t>
      </w:r>
      <w:r w:rsidRPr="0025193E">
        <w:rPr>
          <w:rFonts w:ascii="Times New Roman" w:hAnsi="Times New Roman" w:cs="Times New Roman"/>
          <w:color w:val="000000"/>
          <w:sz w:val="24"/>
          <w:szCs w:val="24"/>
        </w:rPr>
        <w:t>узнавание, различение, определение основного смысла.</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5F29A8" w:rsidRPr="0025193E" w:rsidRDefault="0022084D"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Рассказ, стихотворение, басня - </w:t>
      </w:r>
      <w:r w:rsidR="005F29A8" w:rsidRPr="0025193E">
        <w:rPr>
          <w:rFonts w:ascii="Times New Roman" w:hAnsi="Times New Roman" w:cs="Times New Roman"/>
          <w:color w:val="000000"/>
          <w:sz w:val="24"/>
          <w:szCs w:val="24"/>
        </w:rPr>
        <w:t>общее представление о жанре, особенностях построения и выразительных средствах.</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Творческая деятельность обучающихся (на основе литературных произведений)</w:t>
      </w:r>
    </w:p>
    <w:p w:rsidR="005F29A8"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Интерпретация текста литературного произведения в творческой деятельности учащихся: чтение по ролям, </w:t>
      </w:r>
      <w:proofErr w:type="spellStart"/>
      <w:r w:rsidRPr="0025193E">
        <w:rPr>
          <w:rFonts w:ascii="Times New Roman" w:hAnsi="Times New Roman" w:cs="Times New Roman"/>
          <w:color w:val="000000"/>
          <w:sz w:val="24"/>
          <w:szCs w:val="24"/>
        </w:rPr>
        <w:t>инсценирование</w:t>
      </w:r>
      <w:proofErr w:type="spellEnd"/>
      <w:r w:rsidRPr="0025193E">
        <w:rPr>
          <w:rFonts w:ascii="Times New Roman" w:hAnsi="Times New Roman" w:cs="Times New Roman"/>
          <w:color w:val="000000"/>
          <w:sz w:val="24"/>
          <w:szCs w:val="24"/>
        </w:rP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w:t>
      </w:r>
      <w:r>
        <w:rPr>
          <w:rFonts w:ascii="Times New Roman" w:hAnsi="Times New Roman" w:cs="Times New Roman"/>
          <w:color w:val="000000"/>
          <w:sz w:val="24"/>
          <w:szCs w:val="24"/>
        </w:rPr>
        <w:t>-</w:t>
      </w:r>
      <w:r w:rsidRPr="0025193E">
        <w:rPr>
          <w:rFonts w:ascii="Times New Roman" w:hAnsi="Times New Roman" w:cs="Times New Roman"/>
          <w:color w:val="000000"/>
          <w:sz w:val="24"/>
          <w:szCs w:val="24"/>
        </w:rPr>
        <w:t xml:space="preserve">следственных связей, последовательности событий: соблюдение </w:t>
      </w:r>
      <w:proofErr w:type="spellStart"/>
      <w:r w:rsidRPr="0025193E">
        <w:rPr>
          <w:rFonts w:ascii="Times New Roman" w:hAnsi="Times New Roman" w:cs="Times New Roman"/>
          <w:color w:val="000000"/>
          <w:sz w:val="24"/>
          <w:szCs w:val="24"/>
        </w:rPr>
        <w:t>этапности</w:t>
      </w:r>
      <w:proofErr w:type="spellEnd"/>
      <w:r w:rsidRPr="0025193E">
        <w:rPr>
          <w:rFonts w:ascii="Times New Roman" w:hAnsi="Times New Roman" w:cs="Times New Roman"/>
          <w:color w:val="000000"/>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i/>
          <w:color w:val="000000"/>
          <w:sz w:val="24"/>
          <w:szCs w:val="24"/>
        </w:rPr>
        <w:t>3</w:t>
      </w:r>
      <w:r w:rsidRPr="0025193E">
        <w:rPr>
          <w:rFonts w:ascii="Times New Roman" w:hAnsi="Times New Roman" w:cs="Times New Roman"/>
          <w:b/>
          <w:bCs/>
          <w:i/>
          <w:iCs/>
          <w:color w:val="000000"/>
          <w:sz w:val="23"/>
          <w:szCs w:val="23"/>
        </w:rPr>
        <w:t>. Математика</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Числа и величины</w:t>
      </w:r>
    </w:p>
    <w:p w:rsidR="005F29A8" w:rsidRPr="0025193E" w:rsidRDefault="005F29A8" w:rsidP="005F29A8">
      <w:pPr>
        <w:pStyle w:val="Default"/>
        <w:ind w:firstLine="567"/>
        <w:jc w:val="both"/>
      </w:pPr>
      <w:r w:rsidRPr="0025193E">
        <w:t xml:space="preserve">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упорядочение чисел, знаки сравнения.</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Измерение величин; сравнение и упорядочение величин. </w:t>
      </w:r>
      <w:proofErr w:type="gramStart"/>
      <w:r w:rsidRPr="0025193E">
        <w:rPr>
          <w:rFonts w:ascii="Times New Roman" w:hAnsi="Times New Roman" w:cs="Times New Roman"/>
          <w:color w:val="000000"/>
          <w:sz w:val="24"/>
          <w:szCs w:val="24"/>
        </w:rPr>
        <w:t xml:space="preserve">Единицы массы (грамм, </w:t>
      </w:r>
      <w:proofErr w:type="gramEnd"/>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килограмм, центнер, тонна), вместимости (литр), времени (секунда, минута, час). </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Соотношения между единицами измерения однородных величин. Сравнение и упорядочение </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однородных величин. Доля величины (половина, треть, четверть, десятая, сотая, тысячная).</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Арифметические действия</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Сложение, вычитание, умножение и деление. Названия компонентов </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Алгоритмы письменного сложения, вычитания, умножения и деления многозначных чисел. </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Способы проверки правильности вычислений (алгоритм,</w:t>
      </w:r>
      <w:r>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обратное действие, оценка достоверности, прикидки результата, вычисление на калькуляторе).</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Работа с текстовыми задачами</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Решение текстовых задач арифметическим способом. Задачи, содержащие отношения «больше (меньше) </w:t>
      </w:r>
      <w:proofErr w:type="gramStart"/>
      <w:r w:rsidRPr="0025193E">
        <w:rPr>
          <w:rFonts w:ascii="Times New Roman" w:hAnsi="Times New Roman" w:cs="Times New Roman"/>
          <w:color w:val="000000"/>
          <w:sz w:val="24"/>
          <w:szCs w:val="24"/>
        </w:rPr>
        <w:t>на</w:t>
      </w:r>
      <w:proofErr w:type="gramEnd"/>
      <w:r w:rsidRPr="0025193E">
        <w:rPr>
          <w:rFonts w:ascii="Times New Roman" w:hAnsi="Times New Roman" w:cs="Times New Roman"/>
          <w:color w:val="000000"/>
          <w:sz w:val="24"/>
          <w:szCs w:val="24"/>
        </w:rPr>
        <w:t xml:space="preserve">…», «больше (меньше) в…». </w:t>
      </w:r>
      <w:proofErr w:type="gramStart"/>
      <w:r w:rsidRPr="0025193E">
        <w:rPr>
          <w:rFonts w:ascii="Times New Roman" w:hAnsi="Times New Roman" w:cs="Times New Roman"/>
          <w:color w:val="000000"/>
          <w:sz w:val="24"/>
          <w:szCs w:val="24"/>
        </w:rPr>
        <w:t>Зависимости между величинами, характеризующими процессы движения, работы, купли-продажи и</w:t>
      </w:r>
      <w:r>
        <w:rPr>
          <w:rFonts w:ascii="Times New Roman" w:hAnsi="Times New Roman" w:cs="Times New Roman"/>
          <w:color w:val="000000"/>
          <w:sz w:val="24"/>
          <w:szCs w:val="24"/>
        </w:rPr>
        <w:t xml:space="preserve"> др. Скорость, время, путь; объё</w:t>
      </w:r>
      <w:r w:rsidRPr="0025193E">
        <w:rPr>
          <w:rFonts w:ascii="Times New Roman" w:hAnsi="Times New Roman" w:cs="Times New Roman"/>
          <w:color w:val="000000"/>
          <w:sz w:val="24"/>
          <w:szCs w:val="24"/>
        </w:rPr>
        <w:t>м работы, время, производительность труда; количество товара, его цена и стоимость и др. Планирование хода решения задачи.</w:t>
      </w:r>
      <w:proofErr w:type="gramEnd"/>
      <w:r w:rsidRPr="0025193E">
        <w:rPr>
          <w:rFonts w:ascii="Times New Roman" w:hAnsi="Times New Roman" w:cs="Times New Roman"/>
          <w:color w:val="000000"/>
          <w:sz w:val="24"/>
          <w:szCs w:val="24"/>
        </w:rPr>
        <w:t xml:space="preserve"> Представление текста задачи (схема, таблица, диаграмма и другие модели).</w:t>
      </w:r>
      <w:r>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Задачи на нахождение доли целого и целого по его доле.</w:t>
      </w:r>
    </w:p>
    <w:p w:rsidR="005F29A8" w:rsidRPr="0025193E" w:rsidRDefault="005F29A8" w:rsidP="005F29A8">
      <w:pPr>
        <w:pStyle w:val="Default"/>
        <w:ind w:firstLine="567"/>
        <w:jc w:val="both"/>
      </w:pPr>
      <w:r w:rsidRPr="0025193E">
        <w:t xml:space="preserve">Пространственные отношения. Геометрические фигуры. </w:t>
      </w:r>
      <w:proofErr w:type="gramStart"/>
      <w:r w:rsidRPr="0025193E">
        <w:t>Взаимное расположение предметов в пр</w:t>
      </w:r>
      <w:r w:rsidR="0022084D">
        <w:t xml:space="preserve">остранстве и на плоскости (выше - ниже, слева - справа, сверху - снизу, ближе - </w:t>
      </w:r>
      <w:r w:rsidRPr="0025193E">
        <w:t>дальше, между и пр.).</w:t>
      </w:r>
      <w:proofErr w:type="gramEnd"/>
      <w:r w:rsidRPr="0025193E">
        <w:t xml:space="preserve"> </w:t>
      </w:r>
      <w:proofErr w:type="gramStart"/>
      <w:r w:rsidRPr="0025193E">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25193E">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Геометрические величины</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Геометрические величины и их измерение. Измерение длины отрезка. Единицы длины (</w:t>
      </w:r>
      <w:proofErr w:type="gramStart"/>
      <w:r w:rsidRPr="0025193E">
        <w:rPr>
          <w:rFonts w:ascii="Times New Roman" w:hAnsi="Times New Roman" w:cs="Times New Roman"/>
          <w:color w:val="000000"/>
          <w:sz w:val="24"/>
          <w:szCs w:val="24"/>
        </w:rPr>
        <w:t>мм</w:t>
      </w:r>
      <w:proofErr w:type="gramEnd"/>
      <w:r w:rsidRPr="0025193E">
        <w:rPr>
          <w:rFonts w:ascii="Times New Roman" w:hAnsi="Times New Roman" w:cs="Times New Roman"/>
          <w:color w:val="000000"/>
          <w:sz w:val="24"/>
          <w:szCs w:val="24"/>
        </w:rPr>
        <w:t xml:space="preserve">, см, </w:t>
      </w:r>
      <w:proofErr w:type="spellStart"/>
      <w:r w:rsidRPr="0025193E">
        <w:rPr>
          <w:rFonts w:ascii="Times New Roman" w:hAnsi="Times New Roman" w:cs="Times New Roman"/>
          <w:color w:val="000000"/>
          <w:sz w:val="24"/>
          <w:szCs w:val="24"/>
        </w:rPr>
        <w:t>дм</w:t>
      </w:r>
      <w:proofErr w:type="spellEnd"/>
      <w:r w:rsidRPr="0025193E">
        <w:rPr>
          <w:rFonts w:ascii="Times New Roman" w:hAnsi="Times New Roman" w:cs="Times New Roman"/>
          <w:color w:val="000000"/>
          <w:sz w:val="24"/>
          <w:szCs w:val="24"/>
        </w:rPr>
        <w:t xml:space="preserve">, м, км). Периметр. Вычисление периметра многоугольника. Площадь </w:t>
      </w:r>
      <w:r w:rsidRPr="0025193E">
        <w:rPr>
          <w:rFonts w:ascii="Times New Roman" w:hAnsi="Times New Roman" w:cs="Times New Roman"/>
          <w:color w:val="000000"/>
          <w:sz w:val="24"/>
          <w:szCs w:val="24"/>
        </w:rPr>
        <w:lastRenderedPageBreak/>
        <w:t>геометрической фигуры. Единицы площади (см</w:t>
      </w:r>
      <w:proofErr w:type="gramStart"/>
      <w:r w:rsidRPr="0022084D">
        <w:rPr>
          <w:rFonts w:ascii="Times New Roman" w:hAnsi="Times New Roman" w:cs="Times New Roman"/>
          <w:color w:val="000000"/>
          <w:sz w:val="24"/>
          <w:szCs w:val="24"/>
          <w:vertAlign w:val="superscript"/>
        </w:rPr>
        <w:t>2</w:t>
      </w:r>
      <w:proofErr w:type="gramEnd"/>
      <w:r w:rsidRPr="0025193E">
        <w:rPr>
          <w:rFonts w:ascii="Times New Roman" w:hAnsi="Times New Roman" w:cs="Times New Roman"/>
          <w:color w:val="000000"/>
          <w:sz w:val="24"/>
          <w:szCs w:val="24"/>
        </w:rPr>
        <w:t>, дм</w:t>
      </w:r>
      <w:r w:rsidRPr="0022084D">
        <w:rPr>
          <w:rFonts w:ascii="Times New Roman" w:hAnsi="Times New Roman" w:cs="Times New Roman"/>
          <w:color w:val="000000"/>
          <w:sz w:val="24"/>
          <w:szCs w:val="24"/>
          <w:vertAlign w:val="superscript"/>
        </w:rPr>
        <w:t>2</w:t>
      </w:r>
      <w:r w:rsidRPr="0025193E">
        <w:rPr>
          <w:rFonts w:ascii="Times New Roman" w:hAnsi="Times New Roman" w:cs="Times New Roman"/>
          <w:color w:val="000000"/>
          <w:sz w:val="24"/>
          <w:szCs w:val="24"/>
        </w:rPr>
        <w:t>, м</w:t>
      </w:r>
      <w:r w:rsidRPr="0022084D">
        <w:rPr>
          <w:rFonts w:ascii="Times New Roman" w:hAnsi="Times New Roman" w:cs="Times New Roman"/>
          <w:color w:val="000000"/>
          <w:sz w:val="24"/>
          <w:szCs w:val="24"/>
          <w:vertAlign w:val="superscript"/>
        </w:rPr>
        <w:t>2</w:t>
      </w:r>
      <w:r w:rsidRPr="0025193E">
        <w:rPr>
          <w:rFonts w:ascii="Times New Roman" w:hAnsi="Times New Roman" w:cs="Times New Roman"/>
          <w:color w:val="000000"/>
          <w:sz w:val="24"/>
          <w:szCs w:val="24"/>
        </w:rPr>
        <w:t>). Точное и приближенное измерение площади геометрической фигуры. Вычисление площади прямоугольника.</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Работа с информацией</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Сбор и представление информации, связанной со счетом (пересчетом), измерением величин; фиксирование, анализ полученной информации.</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5193E">
        <w:rPr>
          <w:rFonts w:ascii="Times New Roman" w:hAnsi="Times New Roman" w:cs="Times New Roman"/>
          <w:color w:val="000000"/>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Составление конечной последовательности (цепочки) предметов, чисел,</w:t>
      </w:r>
      <w:r>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5F29A8" w:rsidRDefault="005F29A8" w:rsidP="005F29A8">
      <w:pPr>
        <w:autoSpaceDE w:val="0"/>
        <w:autoSpaceDN w:val="0"/>
        <w:adjustRightInd w:val="0"/>
        <w:spacing w:after="0" w:line="240" w:lineRule="auto"/>
        <w:ind w:firstLine="567"/>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4</w:t>
      </w:r>
      <w:r w:rsidRPr="0025193E">
        <w:rPr>
          <w:rFonts w:ascii="Times New Roman" w:hAnsi="Times New Roman" w:cs="Times New Roman"/>
          <w:b/>
          <w:bCs/>
          <w:i/>
          <w:iCs/>
          <w:color w:val="000000"/>
          <w:sz w:val="24"/>
          <w:szCs w:val="24"/>
        </w:rPr>
        <w:t>. Окружающий мир (Человек, природа, общество)</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b/>
          <w:bCs/>
          <w:color w:val="000000"/>
          <w:sz w:val="24"/>
          <w:szCs w:val="24"/>
        </w:rPr>
        <w:t>Человек и природа</w:t>
      </w:r>
    </w:p>
    <w:p w:rsidR="005F29A8" w:rsidRPr="0025193E" w:rsidRDefault="007C1C2D"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Природа - </w:t>
      </w:r>
      <w:r w:rsidR="005F29A8" w:rsidRPr="0025193E">
        <w:rPr>
          <w:rFonts w:ascii="Times New Roman" w:hAnsi="Times New Roman" w:cs="Times New Roman"/>
          <w:color w:val="000000"/>
          <w:sz w:val="24"/>
          <w:szCs w:val="24"/>
        </w:rPr>
        <w:t xml:space="preserve">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rsidR="005F29A8" w:rsidRPr="0025193E">
        <w:rPr>
          <w:rFonts w:ascii="Times New Roman" w:hAnsi="Times New Roman" w:cs="Times New Roman"/>
          <w:color w:val="000000"/>
          <w:sz w:val="24"/>
          <w:szCs w:val="24"/>
        </w:rPr>
        <w:t>Прим</w:t>
      </w:r>
      <w:r w:rsidR="005F29A8">
        <w:rPr>
          <w:rFonts w:ascii="Times New Roman" w:hAnsi="Times New Roman" w:cs="Times New Roman"/>
          <w:color w:val="000000"/>
          <w:sz w:val="24"/>
          <w:szCs w:val="24"/>
        </w:rPr>
        <w:t>еры явлений природы: смена времё</w:t>
      </w:r>
      <w:r w:rsidR="005F29A8" w:rsidRPr="0025193E">
        <w:rPr>
          <w:rFonts w:ascii="Times New Roman" w:hAnsi="Times New Roman" w:cs="Times New Roman"/>
          <w:color w:val="000000"/>
          <w:sz w:val="24"/>
          <w:szCs w:val="24"/>
        </w:rPr>
        <w:t>н года, снегопад, лист</w:t>
      </w:r>
      <w:r w:rsidR="005F29A8">
        <w:rPr>
          <w:rFonts w:ascii="Times New Roman" w:hAnsi="Times New Roman" w:cs="Times New Roman"/>
          <w:color w:val="000000"/>
          <w:sz w:val="24"/>
          <w:szCs w:val="24"/>
        </w:rPr>
        <w:t>опад, перелё</w:t>
      </w:r>
      <w:r w:rsidR="005F29A8" w:rsidRPr="0025193E">
        <w:rPr>
          <w:rFonts w:ascii="Times New Roman" w:hAnsi="Times New Roman" w:cs="Times New Roman"/>
          <w:color w:val="000000"/>
          <w:sz w:val="24"/>
          <w:szCs w:val="24"/>
        </w:rPr>
        <w:t>ты птиц, смена времени суток, рассвет, закат, ветер, дождь, гроза.</w:t>
      </w:r>
      <w:proofErr w:type="gramEnd"/>
    </w:p>
    <w:p w:rsidR="005F29A8" w:rsidRPr="0025193E" w:rsidRDefault="007C1C2D"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Вещество - </w:t>
      </w:r>
      <w:r w:rsidR="005F29A8" w:rsidRPr="0025193E">
        <w:rPr>
          <w:rFonts w:ascii="Times New Roman" w:hAnsi="Times New Roman" w:cs="Times New Roman"/>
          <w:color w:val="000000"/>
          <w:sz w:val="24"/>
          <w:szCs w:val="24"/>
        </w:rPr>
        <w:t>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5F29A8" w:rsidRPr="0025193E" w:rsidRDefault="007C1C2D"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Звезды и планеты. Солнце - </w:t>
      </w:r>
      <w:r w:rsidR="005F29A8" w:rsidRPr="0025193E">
        <w:rPr>
          <w:rFonts w:ascii="Times New Roman" w:hAnsi="Times New Roman" w:cs="Times New Roman"/>
          <w:color w:val="000000"/>
          <w:sz w:val="24"/>
          <w:szCs w:val="24"/>
        </w:rPr>
        <w:t>ближайшая к нам звезда, источник света и тепла дл</w:t>
      </w:r>
      <w:r>
        <w:rPr>
          <w:rFonts w:ascii="Times New Roman" w:hAnsi="Times New Roman" w:cs="Times New Roman"/>
          <w:color w:val="000000"/>
          <w:sz w:val="24"/>
          <w:szCs w:val="24"/>
        </w:rPr>
        <w:t xml:space="preserve">я всего живого на Земле. Земля  - </w:t>
      </w:r>
      <w:r w:rsidR="005F29A8" w:rsidRPr="0025193E">
        <w:rPr>
          <w:rFonts w:ascii="Times New Roman" w:hAnsi="Times New Roman" w:cs="Times New Roman"/>
          <w:color w:val="000000"/>
          <w:sz w:val="24"/>
          <w:szCs w:val="24"/>
        </w:rPr>
        <w:t xml:space="preserve">планета, общее представление о форме и размерах Земли. </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Ориентирование на местности. Компас.</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 xml:space="preserve">Погода, ее составляющие (температура воздуха, облачность, осадки, ветер). Наблюдение за погодой своего края. </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25193E">
        <w:rPr>
          <w:rFonts w:ascii="Times New Roman" w:hAnsi="Times New Roman" w:cs="Times New Roman"/>
          <w:color w:val="000000"/>
          <w:sz w:val="24"/>
          <w:szCs w:val="24"/>
        </w:rPr>
        <w:t>Водоемы, их разнообразие (океан, море,</w:t>
      </w:r>
      <w:r>
        <w:rPr>
          <w:rFonts w:ascii="Times New Roman" w:hAnsi="Times New Roman" w:cs="Times New Roman"/>
          <w:color w:val="000000"/>
          <w:sz w:val="24"/>
          <w:szCs w:val="24"/>
        </w:rPr>
        <w:t xml:space="preserve"> </w:t>
      </w:r>
      <w:r w:rsidRPr="0025193E">
        <w:rPr>
          <w:rFonts w:ascii="Times New Roman" w:hAnsi="Times New Roman" w:cs="Times New Roman"/>
          <w:color w:val="000000"/>
          <w:sz w:val="24"/>
          <w:szCs w:val="24"/>
        </w:rPr>
        <w:t>река, озеро, пруд, болото); использование человеком.</w:t>
      </w:r>
      <w:proofErr w:type="gramEnd"/>
      <w:r w:rsidRPr="0025193E">
        <w:rPr>
          <w:rFonts w:ascii="Times New Roman" w:hAnsi="Times New Roman" w:cs="Times New Roman"/>
          <w:color w:val="000000"/>
          <w:sz w:val="24"/>
          <w:szCs w:val="24"/>
        </w:rPr>
        <w:t xml:space="preserve"> Водоемы родного края (названия, краткая характеристика на основе наблюдений).</w:t>
      </w:r>
    </w:p>
    <w:p w:rsidR="005F29A8" w:rsidRPr="0025193E" w:rsidRDefault="007C1C2D"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Воздух  - </w:t>
      </w:r>
      <w:r w:rsidR="005F29A8" w:rsidRPr="0025193E">
        <w:rPr>
          <w:rFonts w:ascii="Times New Roman" w:hAnsi="Times New Roman" w:cs="Times New Roman"/>
          <w:color w:val="000000"/>
          <w:sz w:val="24"/>
          <w:szCs w:val="24"/>
        </w:rPr>
        <w:t>смесь газов. Свойства воздуха. Значение воздуха для растений, животных, человека. Охрана, бережное использование воздуха.</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Полезные ископаемые, их значение в хозяйстве человека, бережное отношение людей к полезным ископаемым. Поле</w:t>
      </w:r>
      <w:r w:rsidR="007C1C2D">
        <w:rPr>
          <w:rFonts w:ascii="Times New Roman" w:hAnsi="Times New Roman" w:cs="Times New Roman"/>
          <w:color w:val="000000"/>
          <w:sz w:val="24"/>
          <w:szCs w:val="24"/>
        </w:rPr>
        <w:t xml:space="preserve">зные ископаемые родного края (2 - </w:t>
      </w:r>
      <w:r w:rsidRPr="0025193E">
        <w:rPr>
          <w:rFonts w:ascii="Times New Roman" w:hAnsi="Times New Roman" w:cs="Times New Roman"/>
          <w:color w:val="000000"/>
          <w:sz w:val="24"/>
          <w:szCs w:val="24"/>
        </w:rPr>
        <w:t>3 примера).</w:t>
      </w:r>
    </w:p>
    <w:p w:rsidR="005F29A8" w:rsidRPr="0025193E"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Почва, ее состав, значение для живой природы и для хозяйственной жизни человека. Охрана, бережное использование почв.</w:t>
      </w:r>
    </w:p>
    <w:p w:rsidR="005F29A8"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5193E">
        <w:rPr>
          <w:rFonts w:ascii="Times New Roman" w:hAnsi="Times New Roman" w:cs="Times New Roman"/>
          <w:color w:val="000000"/>
          <w:sz w:val="24"/>
          <w:szCs w:val="24"/>
        </w:rPr>
        <w:t>Растения, их разнообразие. Части растения (корень, стебель, лист, цветок, плод, семя).</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 xml:space="preserve">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w:t>
      </w:r>
      <w:r w:rsidRPr="005E29A4">
        <w:rPr>
          <w:rFonts w:ascii="Times New Roman" w:hAnsi="Times New Roman" w:cs="Times New Roman"/>
          <w:color w:val="000000"/>
          <w:sz w:val="24"/>
          <w:szCs w:val="24"/>
        </w:rPr>
        <w:lastRenderedPageBreak/>
        <w:t xml:space="preserve">дикорастущим растениям, уход за </w:t>
      </w:r>
      <w:proofErr w:type="gramStart"/>
      <w:r w:rsidRPr="005E29A4">
        <w:rPr>
          <w:rFonts w:ascii="Times New Roman" w:hAnsi="Times New Roman" w:cs="Times New Roman"/>
          <w:color w:val="000000"/>
          <w:sz w:val="24"/>
          <w:szCs w:val="24"/>
        </w:rPr>
        <w:t>комнатными</w:t>
      </w:r>
      <w:proofErr w:type="gramEnd"/>
      <w:r w:rsidRPr="005E29A4">
        <w:rPr>
          <w:rFonts w:ascii="Times New Roman" w:hAnsi="Times New Roman" w:cs="Times New Roman"/>
          <w:color w:val="000000"/>
          <w:sz w:val="24"/>
          <w:szCs w:val="24"/>
        </w:rPr>
        <w:t xml:space="preserve"> и культурными растениям. Растения родного края, названия и краткая характеристика на основе наблюдений.</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Грибы: съедобные и ядовитые. Правила сбора грибов.</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5F29A8" w:rsidRPr="005E29A4" w:rsidRDefault="007C1C2D"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Лес, луг, водоем  - </w:t>
      </w:r>
      <w:r w:rsidR="005F29A8" w:rsidRPr="005E29A4">
        <w:rPr>
          <w:rFonts w:ascii="Times New Roman" w:hAnsi="Times New Roman" w:cs="Times New Roman"/>
          <w:color w:val="000000"/>
          <w:sz w:val="24"/>
          <w:szCs w:val="24"/>
        </w:rPr>
        <w:t>единство живой и неживой природы (солнечный свет, воздух, вода, почва, растения, животные).</w:t>
      </w:r>
      <w:proofErr w:type="gramEnd"/>
      <w:r w:rsidR="005F29A8" w:rsidRPr="005E29A4">
        <w:rPr>
          <w:rFonts w:ascii="Times New Roman" w:hAnsi="Times New Roman" w:cs="Times New Roman"/>
          <w:color w:val="000000"/>
          <w:sz w:val="24"/>
          <w:szCs w:val="24"/>
        </w:rPr>
        <w:t xml:space="preserve"> Круговорот веществ. Взаимосвязи в природно</w:t>
      </w:r>
      <w:r>
        <w:rPr>
          <w:rFonts w:ascii="Times New Roman" w:hAnsi="Times New Roman" w:cs="Times New Roman"/>
          <w:color w:val="000000"/>
          <w:sz w:val="24"/>
          <w:szCs w:val="24"/>
        </w:rPr>
        <w:t xml:space="preserve">м сообществе: растения  - </w:t>
      </w:r>
      <w:r w:rsidR="005F29A8" w:rsidRPr="005E29A4">
        <w:rPr>
          <w:rFonts w:ascii="Times New Roman" w:hAnsi="Times New Roman" w:cs="Times New Roman"/>
          <w:color w:val="000000"/>
          <w:sz w:val="24"/>
          <w:szCs w:val="24"/>
        </w:rPr>
        <w:t xml:space="preserve">пища и </w:t>
      </w:r>
      <w:r>
        <w:rPr>
          <w:rFonts w:ascii="Times New Roman" w:hAnsi="Times New Roman" w:cs="Times New Roman"/>
          <w:color w:val="000000"/>
          <w:sz w:val="24"/>
          <w:szCs w:val="24"/>
        </w:rPr>
        <w:t xml:space="preserve">укрытие для животных; животные  - </w:t>
      </w:r>
      <w:r w:rsidR="005F29A8" w:rsidRPr="005E29A4">
        <w:rPr>
          <w:rFonts w:ascii="Times New Roman" w:hAnsi="Times New Roman" w:cs="Times New Roman"/>
          <w:color w:val="000000"/>
          <w:sz w:val="24"/>
          <w:szCs w:val="24"/>
        </w:rPr>
        <w:t>распространители плодов и семян растений. Влияние человека на природные сообщества. Приро</w:t>
      </w:r>
      <w:r>
        <w:rPr>
          <w:rFonts w:ascii="Times New Roman" w:hAnsi="Times New Roman" w:cs="Times New Roman"/>
          <w:color w:val="000000"/>
          <w:sz w:val="24"/>
          <w:szCs w:val="24"/>
        </w:rPr>
        <w:t xml:space="preserve">дные сообщества родного края (2 - </w:t>
      </w:r>
      <w:r w:rsidR="005F29A8" w:rsidRPr="005E29A4">
        <w:rPr>
          <w:rFonts w:ascii="Times New Roman" w:hAnsi="Times New Roman" w:cs="Times New Roman"/>
          <w:color w:val="000000"/>
          <w:sz w:val="24"/>
          <w:szCs w:val="24"/>
        </w:rPr>
        <w:t>3 примера на основе наблюдений).</w:t>
      </w:r>
    </w:p>
    <w:p w:rsidR="005F29A8" w:rsidRPr="005E29A4" w:rsidRDefault="005F29A8" w:rsidP="005F29A8">
      <w:pPr>
        <w:pStyle w:val="Default"/>
        <w:ind w:firstLine="567"/>
        <w:jc w:val="both"/>
      </w:pPr>
      <w:r w:rsidRPr="005E29A4">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5F29A8" w:rsidRPr="005E29A4" w:rsidRDefault="007C1C2D"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Человек - </w:t>
      </w:r>
      <w:r w:rsidR="005F29A8" w:rsidRPr="005E29A4">
        <w:rPr>
          <w:rFonts w:ascii="Times New Roman" w:hAnsi="Times New Roman" w:cs="Times New Roman"/>
          <w:color w:val="000000"/>
          <w:sz w:val="24"/>
          <w:szCs w:val="24"/>
        </w:rPr>
        <w:t>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5E29A4">
        <w:rPr>
          <w:rFonts w:ascii="Times New Roman" w:hAnsi="Times New Roman" w:cs="Times New Roman"/>
          <w:color w:val="000000"/>
          <w:sz w:val="24"/>
          <w:szCs w:val="24"/>
        </w:rPr>
        <w:t xml:space="preserve">Системы органов (опорно-двигательная, пищеварительная, дыхательная, кровеносная, нервная, органы чувств), их </w:t>
      </w:r>
      <w:proofErr w:type="spellStart"/>
      <w:r w:rsidRPr="005E29A4">
        <w:rPr>
          <w:rFonts w:ascii="Times New Roman" w:hAnsi="Times New Roman" w:cs="Times New Roman"/>
          <w:color w:val="000000"/>
          <w:sz w:val="24"/>
          <w:szCs w:val="24"/>
        </w:rPr>
        <w:t>рольв</w:t>
      </w:r>
      <w:proofErr w:type="spellEnd"/>
      <w:r w:rsidRPr="005E29A4">
        <w:rPr>
          <w:rFonts w:ascii="Times New Roman" w:hAnsi="Times New Roman" w:cs="Times New Roman"/>
          <w:color w:val="000000"/>
          <w:sz w:val="24"/>
          <w:szCs w:val="24"/>
        </w:rPr>
        <w:t xml:space="preserve"> жизнедеятельности организма.</w:t>
      </w:r>
      <w:proofErr w:type="gramEnd"/>
      <w:r w:rsidRPr="005E29A4">
        <w:rPr>
          <w:rFonts w:ascii="Times New Roman" w:hAnsi="Times New Roman" w:cs="Times New Roman"/>
          <w:color w:val="000000"/>
          <w:sz w:val="24"/>
          <w:szCs w:val="24"/>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b/>
          <w:bCs/>
          <w:i/>
          <w:iCs/>
          <w:color w:val="000000"/>
          <w:sz w:val="24"/>
          <w:szCs w:val="24"/>
        </w:rPr>
        <w:t>Человек и общество</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 xml:space="preserve">Общество </w:t>
      </w:r>
      <w:proofErr w:type="gramStart"/>
      <w:r w:rsidRPr="005E29A4">
        <w:rPr>
          <w:rFonts w:ascii="Times New Roman" w:hAnsi="Times New Roman" w:cs="Times New Roman"/>
          <w:color w:val="000000"/>
          <w:sz w:val="24"/>
          <w:szCs w:val="24"/>
        </w:rPr>
        <w:t>-с</w:t>
      </w:r>
      <w:proofErr w:type="gramEnd"/>
      <w:r w:rsidRPr="005E29A4">
        <w:rPr>
          <w:rFonts w:ascii="Times New Roman" w:hAnsi="Times New Roman" w:cs="Times New Roman"/>
          <w:color w:val="000000"/>
          <w:sz w:val="24"/>
          <w:szCs w:val="24"/>
        </w:rPr>
        <w:t>овокупность людей, которые объединены общей культурой и связаны друг с другом совместной деятельностью во имя общей цели. Духовно</w:t>
      </w:r>
      <w:r>
        <w:rPr>
          <w:rFonts w:ascii="Times New Roman" w:hAnsi="Times New Roman" w:cs="Times New Roman"/>
          <w:color w:val="000000"/>
          <w:sz w:val="24"/>
          <w:szCs w:val="24"/>
        </w:rPr>
        <w:t>-</w:t>
      </w:r>
      <w:r w:rsidRPr="005E29A4">
        <w:rPr>
          <w:rFonts w:ascii="Times New Roman" w:hAnsi="Times New Roman" w:cs="Times New Roman"/>
          <w:color w:val="000000"/>
          <w:sz w:val="24"/>
          <w:szCs w:val="24"/>
        </w:rPr>
        <w:t xml:space="preserve">нравственные и культурные ценности российского общества, отраженные в государственных праздниках и народных традициях региона. </w:t>
      </w:r>
    </w:p>
    <w:p w:rsidR="005F29A8" w:rsidRPr="005E29A4" w:rsidRDefault="007C1C2D"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Человек - </w:t>
      </w:r>
      <w:r w:rsidR="005F29A8" w:rsidRPr="005E29A4">
        <w:rPr>
          <w:rFonts w:ascii="Times New Roman" w:hAnsi="Times New Roman" w:cs="Times New Roman"/>
          <w:color w:val="000000"/>
          <w:sz w:val="24"/>
          <w:szCs w:val="24"/>
        </w:rPr>
        <w:t xml:space="preserve">член общества, создатель и носитель культуры. Многонациональность </w:t>
      </w:r>
      <w:proofErr w:type="gramStart"/>
      <w:r w:rsidR="005F29A8" w:rsidRPr="005E29A4">
        <w:rPr>
          <w:rFonts w:ascii="Times New Roman" w:hAnsi="Times New Roman" w:cs="Times New Roman"/>
          <w:color w:val="000000"/>
          <w:sz w:val="24"/>
          <w:szCs w:val="24"/>
        </w:rPr>
        <w:t>–о</w:t>
      </w:r>
      <w:proofErr w:type="gramEnd"/>
      <w:r w:rsidR="005F29A8" w:rsidRPr="005E29A4">
        <w:rPr>
          <w:rFonts w:ascii="Times New Roman" w:hAnsi="Times New Roman" w:cs="Times New Roman"/>
          <w:color w:val="000000"/>
          <w:sz w:val="24"/>
          <w:szCs w:val="24"/>
        </w:rPr>
        <w:t xml:space="preserve">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 </w:t>
      </w:r>
    </w:p>
    <w:p w:rsidR="005F29A8" w:rsidRPr="005E29A4" w:rsidRDefault="007C1C2D" w:rsidP="005F29A8">
      <w:pPr>
        <w:pStyle w:val="Default"/>
        <w:ind w:firstLine="567"/>
        <w:jc w:val="both"/>
      </w:pPr>
      <w:r>
        <w:t xml:space="preserve">Семья - </w:t>
      </w:r>
      <w:r w:rsidR="005F29A8" w:rsidRPr="005E29A4">
        <w:t>самое близкое окружение человека. Семейные традиции. Взаимоотношения в семье и взаимопомощь членов семьи. Оказание посильной помощи взрослым. Забота</w:t>
      </w:r>
      <w:r>
        <w:t xml:space="preserve"> о детях, престарелых, больных - </w:t>
      </w:r>
      <w:r w:rsidR="005F29A8" w:rsidRPr="005E29A4">
        <w:t xml:space="preserve">долг каждого человека. Родословная. </w:t>
      </w:r>
      <w:proofErr w:type="gramStart"/>
      <w:r w:rsidR="005F29A8" w:rsidRPr="005E29A4">
        <w:t>Свои</w:t>
      </w:r>
      <w:proofErr w:type="gramEnd"/>
      <w:r w:rsidR="005F29A8" w:rsidRPr="005E29A4">
        <w:t xml:space="preserve"> фамилия, имя, отчество, возраст. Имена и фамилии членов семьи. Знаковые даты и события в истории семьи, участие </w:t>
      </w:r>
      <w:r w:rsidR="005F29A8" w:rsidRPr="005E29A4">
        <w:lastRenderedPageBreak/>
        <w:t>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 xml:space="preserve">Младший школьник. Правила поведения в школе, на уроке. Обращение к учителю. </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Классный, шк</w:t>
      </w:r>
      <w:r>
        <w:rPr>
          <w:rFonts w:ascii="Times New Roman" w:hAnsi="Times New Roman" w:cs="Times New Roman"/>
          <w:color w:val="000000"/>
          <w:sz w:val="24"/>
          <w:szCs w:val="24"/>
        </w:rPr>
        <w:t>ольный коллектив, совместная учё</w:t>
      </w:r>
      <w:r w:rsidRPr="005E29A4">
        <w:rPr>
          <w:rFonts w:ascii="Times New Roman" w:hAnsi="Times New Roman" w:cs="Times New Roman"/>
          <w:color w:val="000000"/>
          <w:sz w:val="24"/>
          <w:szCs w:val="24"/>
        </w:rPr>
        <w:t xml:space="preserve">ба, игры, отдых. Школьные праздники и торжественные даты. День учителя. Составление режима дня школьника. </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5E29A4">
        <w:rPr>
          <w:rFonts w:ascii="Times New Roman" w:hAnsi="Times New Roman" w:cs="Times New Roman"/>
          <w:color w:val="000000"/>
          <w:sz w:val="24"/>
          <w:szCs w:val="24"/>
        </w:rPr>
        <w:t>со</w:t>
      </w:r>
      <w:proofErr w:type="gramEnd"/>
      <w:r w:rsidRPr="005E29A4">
        <w:rPr>
          <w:rFonts w:ascii="Times New Roman" w:hAnsi="Times New Roman" w:cs="Times New Roman"/>
          <w:color w:val="000000"/>
          <w:sz w:val="24"/>
          <w:szCs w:val="24"/>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 xml:space="preserve">Средства массовой информации: радио, телевидение, пресса, Интернет. </w:t>
      </w:r>
    </w:p>
    <w:p w:rsidR="005F29A8" w:rsidRPr="005E29A4" w:rsidRDefault="007C1C2D" w:rsidP="005F29A8">
      <w:pPr>
        <w:pStyle w:val="Default"/>
        <w:ind w:firstLine="567"/>
        <w:jc w:val="both"/>
      </w:pPr>
      <w:r>
        <w:t xml:space="preserve">Наша Родина - </w:t>
      </w:r>
      <w:r w:rsidR="005F29A8" w:rsidRPr="005E29A4">
        <w:t>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w:t>
      </w:r>
      <w:r>
        <w:t xml:space="preserve">ослушивании гимна. Конституция - </w:t>
      </w:r>
      <w:r w:rsidR="005F29A8" w:rsidRPr="005E29A4">
        <w:t xml:space="preserve">Основной закон Российской Федерации. Права </w:t>
      </w:r>
      <w:r w:rsidR="005F29A8">
        <w:t>ребё</w:t>
      </w:r>
      <w:r w:rsidR="005F29A8" w:rsidRPr="005E29A4">
        <w:t>нка.</w:t>
      </w:r>
    </w:p>
    <w:p w:rsidR="005F29A8" w:rsidRPr="005E29A4" w:rsidRDefault="007C1C2D"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Президент Российской Федерации - </w:t>
      </w:r>
      <w:r w:rsidR="005F29A8" w:rsidRPr="005E29A4">
        <w:rPr>
          <w:rFonts w:ascii="Times New Roman" w:hAnsi="Times New Roman" w:cs="Times New Roman"/>
          <w:color w:val="000000"/>
          <w:sz w:val="24"/>
          <w:szCs w:val="24"/>
        </w:rPr>
        <w:t>глава государства. Ответственность главы государства за социальное и духовно-нравственное благополучие граждан.</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w:t>
      </w:r>
      <w:r w:rsidR="007C1C2D">
        <w:rPr>
          <w:rFonts w:ascii="Times New Roman" w:hAnsi="Times New Roman" w:cs="Times New Roman"/>
          <w:color w:val="000000"/>
          <w:sz w:val="24"/>
          <w:szCs w:val="24"/>
        </w:rPr>
        <w:t xml:space="preserve"> </w:t>
      </w:r>
      <w:r w:rsidRPr="005E29A4">
        <w:rPr>
          <w:rFonts w:ascii="Times New Roman" w:hAnsi="Times New Roman" w:cs="Times New Roman"/>
          <w:color w:val="000000"/>
          <w:sz w:val="24"/>
          <w:szCs w:val="24"/>
        </w:rPr>
        <w:t>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Россия на карте, государственная граница России.</w:t>
      </w:r>
    </w:p>
    <w:p w:rsidR="005F29A8" w:rsidRPr="005E29A4" w:rsidRDefault="007C1C2D"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Москва  - </w:t>
      </w:r>
      <w:r w:rsidR="005F29A8" w:rsidRPr="005E29A4">
        <w:rPr>
          <w:rFonts w:ascii="Times New Roman" w:hAnsi="Times New Roman" w:cs="Times New Roman"/>
          <w:color w:val="000000"/>
          <w:sz w:val="24"/>
          <w:szCs w:val="24"/>
        </w:rPr>
        <w:t>столица России. Достопримечательности Москвы: Кремль, Красная площадь, Большой театр и др. Расположение Москвы на карте.</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Города России. Санкт-Петербург: достопримечательности (З</w:t>
      </w:r>
      <w:r w:rsidR="007C1C2D">
        <w:rPr>
          <w:rFonts w:ascii="Times New Roman" w:hAnsi="Times New Roman" w:cs="Times New Roman"/>
          <w:color w:val="000000"/>
          <w:sz w:val="24"/>
          <w:szCs w:val="24"/>
        </w:rPr>
        <w:t xml:space="preserve">имний дворец, памятник Петру I - </w:t>
      </w:r>
      <w:r w:rsidRPr="005E29A4">
        <w:rPr>
          <w:rFonts w:ascii="Times New Roman" w:hAnsi="Times New Roman" w:cs="Times New Roman"/>
          <w:color w:val="000000"/>
          <w:sz w:val="24"/>
          <w:szCs w:val="24"/>
        </w:rPr>
        <w:t>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5F29A8" w:rsidRPr="005E29A4" w:rsidRDefault="007C1C2D"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Россия  - </w:t>
      </w:r>
      <w:r w:rsidR="005F29A8" w:rsidRPr="005E29A4">
        <w:rPr>
          <w:rFonts w:ascii="Times New Roman" w:hAnsi="Times New Roman" w:cs="Times New Roman"/>
          <w:color w:val="000000"/>
          <w:sz w:val="24"/>
          <w:szCs w:val="24"/>
        </w:rPr>
        <w:t xml:space="preserve">многонациональная страна. Народы, населяющие Россию, их обычаи, характерные особенности быта (по выбору). </w:t>
      </w:r>
    </w:p>
    <w:p w:rsidR="005F29A8" w:rsidRPr="005E29A4" w:rsidRDefault="007C1C2D" w:rsidP="005F29A8">
      <w:pPr>
        <w:pStyle w:val="Default"/>
        <w:ind w:firstLine="567"/>
        <w:jc w:val="both"/>
      </w:pPr>
      <w:r>
        <w:t xml:space="preserve">Родной край  - </w:t>
      </w:r>
      <w:r w:rsidR="005F29A8" w:rsidRPr="005E29A4">
        <w:t xml:space="preserve">частица России. </w:t>
      </w:r>
      <w:proofErr w:type="gramStart"/>
      <w:r w:rsidR="005F29A8" w:rsidRPr="005E29A4">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005F29A8" w:rsidRPr="005E29A4">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Охрана памятников истории и культуры. Страны и народы мира. Общее представление о многообразии стран, народо</w:t>
      </w:r>
      <w:r w:rsidR="007C1C2D">
        <w:rPr>
          <w:rFonts w:ascii="Times New Roman" w:hAnsi="Times New Roman" w:cs="Times New Roman"/>
          <w:color w:val="000000"/>
          <w:sz w:val="24"/>
          <w:szCs w:val="24"/>
        </w:rPr>
        <w:t xml:space="preserve">в на Земле. Знакомство с 3 - </w:t>
      </w:r>
      <w:r w:rsidRPr="005E29A4">
        <w:rPr>
          <w:rFonts w:ascii="Times New Roman" w:hAnsi="Times New Roman" w:cs="Times New Roman"/>
          <w:color w:val="000000"/>
          <w:sz w:val="24"/>
          <w:szCs w:val="24"/>
        </w:rPr>
        <w:t>4 (несколькими) странами (по выбору): название, расположение на политической карте, столица, главные достопримечательности.</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b/>
          <w:bCs/>
          <w:i/>
          <w:iCs/>
          <w:color w:val="000000"/>
          <w:sz w:val="24"/>
          <w:szCs w:val="24"/>
        </w:rPr>
        <w:t>Правила безопасной жизни</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Ценность здоровья и здорового образа жизни.</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Режим дня школьника, чередование труда и отдыха в режиме дня; личная гигиена. Физическая культура, закаливание, игры на воздухе</w:t>
      </w:r>
      <w:r w:rsidR="00ED6705">
        <w:rPr>
          <w:rFonts w:ascii="Times New Roman" w:hAnsi="Times New Roman" w:cs="Times New Roman"/>
          <w:color w:val="000000"/>
          <w:sz w:val="24"/>
          <w:szCs w:val="24"/>
        </w:rPr>
        <w:t xml:space="preserve"> </w:t>
      </w:r>
      <w:r w:rsidRPr="005E29A4">
        <w:rPr>
          <w:rFonts w:ascii="Times New Roman" w:hAnsi="Times New Roman" w:cs="Times New Roman"/>
          <w:color w:val="000000"/>
          <w:sz w:val="24"/>
          <w:szCs w:val="24"/>
        </w:rPr>
        <w:t xml:space="preserve">как условие сохранения и укрепления здоровья. Личная ответственность каждого человека за сохранение и укрепление своего </w:t>
      </w:r>
      <w:r w:rsidRPr="005E29A4">
        <w:rPr>
          <w:rFonts w:ascii="Times New Roman" w:hAnsi="Times New Roman" w:cs="Times New Roman"/>
          <w:color w:val="000000"/>
          <w:sz w:val="24"/>
          <w:szCs w:val="24"/>
        </w:rPr>
        <w:lastRenderedPageBreak/>
        <w:t>физического и нравственного здоровья. Номера телефонов экстренной помощи. Первая помощь при лёгких травмах (ушиб, порез, ожог), обмораживании, перегреве.</w:t>
      </w:r>
      <w:r w:rsidR="00ED6705">
        <w:rPr>
          <w:rFonts w:ascii="Times New Roman" w:hAnsi="Times New Roman" w:cs="Times New Roman"/>
          <w:color w:val="000000"/>
          <w:sz w:val="24"/>
          <w:szCs w:val="24"/>
        </w:rPr>
        <w:t xml:space="preserve"> </w:t>
      </w:r>
      <w:r w:rsidRPr="005E29A4">
        <w:rPr>
          <w:rFonts w:ascii="Times New Roman" w:hAnsi="Times New Roman" w:cs="Times New Roman"/>
          <w:color w:val="000000"/>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Правила безопасного поведения в природе.</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 xml:space="preserve">Правило безопасного поведения в </w:t>
      </w:r>
      <w:proofErr w:type="gramStart"/>
      <w:r w:rsidRPr="005E29A4">
        <w:rPr>
          <w:rFonts w:ascii="Times New Roman" w:hAnsi="Times New Roman" w:cs="Times New Roman"/>
          <w:color w:val="000000"/>
          <w:sz w:val="24"/>
          <w:szCs w:val="24"/>
        </w:rPr>
        <w:t>общественных</w:t>
      </w:r>
      <w:proofErr w:type="gramEnd"/>
      <w:r w:rsidRPr="005E29A4">
        <w:rPr>
          <w:rFonts w:ascii="Times New Roman" w:hAnsi="Times New Roman" w:cs="Times New Roman"/>
          <w:color w:val="000000"/>
          <w:sz w:val="24"/>
          <w:szCs w:val="24"/>
        </w:rPr>
        <w:t xml:space="preserve"> </w:t>
      </w:r>
      <w:proofErr w:type="spellStart"/>
      <w:r w:rsidRPr="005E29A4">
        <w:rPr>
          <w:rFonts w:ascii="Times New Roman" w:hAnsi="Times New Roman" w:cs="Times New Roman"/>
          <w:color w:val="000000"/>
          <w:sz w:val="24"/>
          <w:szCs w:val="24"/>
        </w:rPr>
        <w:t>местахи</w:t>
      </w:r>
      <w:proofErr w:type="spellEnd"/>
      <w:r w:rsidRPr="005E29A4">
        <w:rPr>
          <w:rFonts w:ascii="Times New Roman" w:hAnsi="Times New Roman" w:cs="Times New Roman"/>
          <w:color w:val="000000"/>
          <w:sz w:val="24"/>
          <w:szCs w:val="24"/>
        </w:rPr>
        <w:t xml:space="preserve"> в транспорте. Правила взаимодействия с незнакомыми людьми.</w:t>
      </w:r>
    </w:p>
    <w:p w:rsidR="005F29A8" w:rsidRPr="005E29A4"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Правила безопасного поведения около железной дороги.</w:t>
      </w:r>
    </w:p>
    <w:p w:rsidR="005F29A8"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29A4">
        <w:rPr>
          <w:rFonts w:ascii="Times New Roman" w:hAnsi="Times New Roman" w:cs="Times New Roman"/>
          <w:color w:val="000000"/>
          <w:sz w:val="24"/>
          <w:szCs w:val="24"/>
        </w:rPr>
        <w:t xml:space="preserve">Забота о здоровье и безопасности окружающих людей </w:t>
      </w:r>
      <w:proofErr w:type="gramStart"/>
      <w:r w:rsidRPr="005E29A4">
        <w:rPr>
          <w:rFonts w:ascii="Times New Roman" w:hAnsi="Times New Roman" w:cs="Times New Roman"/>
          <w:color w:val="000000"/>
          <w:sz w:val="24"/>
          <w:szCs w:val="24"/>
        </w:rPr>
        <w:t>—н</w:t>
      </w:r>
      <w:proofErr w:type="gramEnd"/>
      <w:r w:rsidRPr="005E29A4">
        <w:rPr>
          <w:rFonts w:ascii="Times New Roman" w:hAnsi="Times New Roman" w:cs="Times New Roman"/>
          <w:color w:val="000000"/>
          <w:sz w:val="24"/>
          <w:szCs w:val="24"/>
        </w:rPr>
        <w:t>равственный долг каждого человека.</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5. Изобразительное искусство</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i/>
          <w:iCs/>
          <w:color w:val="000000"/>
          <w:sz w:val="24"/>
          <w:szCs w:val="24"/>
        </w:rPr>
        <w:t>Виды художественной деятельности</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 xml:space="preserve">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1D18A3">
        <w:rPr>
          <w:rFonts w:ascii="Times New Roman" w:hAnsi="Times New Roman" w:cs="Times New Roman"/>
          <w:color w:val="000000"/>
          <w:sz w:val="24"/>
          <w:szCs w:val="24"/>
        </w:rPr>
        <w:t>через</w:t>
      </w:r>
      <w:proofErr w:type="gramEnd"/>
      <w:r w:rsidRPr="001D18A3">
        <w:rPr>
          <w:rFonts w:ascii="Times New Roman" w:hAnsi="Times New Roman" w:cs="Times New Roman"/>
          <w:color w:val="000000"/>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Рисунок.</w:t>
      </w:r>
      <w:r>
        <w:rPr>
          <w:rFonts w:ascii="Times New Roman" w:hAnsi="Times New Roman" w:cs="Times New Roman"/>
          <w:b/>
          <w:bCs/>
          <w:color w:val="000000"/>
          <w:sz w:val="24"/>
          <w:szCs w:val="24"/>
        </w:rPr>
        <w:t xml:space="preserve"> </w:t>
      </w:r>
      <w:proofErr w:type="gramStart"/>
      <w:r w:rsidRPr="001D18A3">
        <w:rPr>
          <w:rFonts w:ascii="Times New Roman" w:hAnsi="Times New Roman" w:cs="Times New Roman"/>
          <w:color w:val="000000"/>
          <w:sz w:val="24"/>
          <w:szCs w:val="24"/>
        </w:rPr>
        <w:t>Материалы для рисунка: карандаш, ручка, фломастер, уголь, пастель, мелки</w:t>
      </w:r>
      <w:r w:rsidR="00ED6705">
        <w:rPr>
          <w:rFonts w:ascii="Times New Roman" w:hAnsi="Times New Roman" w:cs="Times New Roman"/>
          <w:color w:val="000000"/>
          <w:sz w:val="24"/>
          <w:szCs w:val="24"/>
        </w:rPr>
        <w:t xml:space="preserve"> и </w:t>
      </w:r>
      <w:r w:rsidRPr="001D18A3">
        <w:rPr>
          <w:rFonts w:ascii="Times New Roman" w:hAnsi="Times New Roman" w:cs="Times New Roman"/>
          <w:color w:val="000000"/>
          <w:sz w:val="24"/>
          <w:szCs w:val="24"/>
        </w:rPr>
        <w:t>т. д. Приемы работы с различными графическими материалами.</w:t>
      </w:r>
      <w:proofErr w:type="gramEnd"/>
      <w:r w:rsidRPr="001D18A3">
        <w:rPr>
          <w:rFonts w:ascii="Times New Roman" w:hAnsi="Times New Roman" w:cs="Times New Roman"/>
          <w:color w:val="000000"/>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Живопись.</w:t>
      </w:r>
      <w:r>
        <w:rPr>
          <w:rFonts w:ascii="Times New Roman" w:hAnsi="Times New Roman" w:cs="Times New Roman"/>
          <w:b/>
          <w:bCs/>
          <w:color w:val="000000"/>
          <w:sz w:val="24"/>
          <w:szCs w:val="24"/>
        </w:rPr>
        <w:t xml:space="preserve"> </w:t>
      </w:r>
      <w:r w:rsidRPr="001D18A3">
        <w:rPr>
          <w:rFonts w:ascii="Times New Roman" w:hAnsi="Times New Roman" w:cs="Times New Roman"/>
          <w:color w:val="000000"/>
          <w:sz w:val="24"/>
          <w:szCs w:val="24"/>
        </w:rPr>
        <w:t>Живописные материалы. Красота и разнообразие природы, человека, зданий, предметов, выраженные средствами живописи. Цвет –</w:t>
      </w:r>
      <w:r w:rsidR="00ED6705">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Скульптура.</w:t>
      </w:r>
      <w:r>
        <w:rPr>
          <w:rFonts w:ascii="Times New Roman" w:hAnsi="Times New Roman" w:cs="Times New Roman"/>
          <w:b/>
          <w:bCs/>
          <w:color w:val="000000"/>
          <w:sz w:val="24"/>
          <w:szCs w:val="24"/>
        </w:rPr>
        <w:t xml:space="preserve"> </w:t>
      </w:r>
      <w:r w:rsidRPr="001D18A3">
        <w:rPr>
          <w:rFonts w:ascii="Times New Roman" w:hAnsi="Times New Roman" w:cs="Times New Roman"/>
          <w:color w:val="000000"/>
          <w:sz w:val="24"/>
          <w:szCs w:val="24"/>
        </w:rP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w:t>
      </w:r>
      <w:r w:rsidR="00ED6705">
        <w:rPr>
          <w:rFonts w:ascii="Times New Roman" w:hAnsi="Times New Roman" w:cs="Times New Roman"/>
          <w:color w:val="000000"/>
          <w:sz w:val="24"/>
          <w:szCs w:val="24"/>
        </w:rPr>
        <w:t xml:space="preserve">ьного образа (пластилин, глина - </w:t>
      </w:r>
      <w:r w:rsidRPr="001D18A3">
        <w:rPr>
          <w:rFonts w:ascii="Times New Roman" w:hAnsi="Times New Roman" w:cs="Times New Roman"/>
          <w:color w:val="000000"/>
          <w:sz w:val="24"/>
          <w:szCs w:val="24"/>
        </w:rPr>
        <w:t>раскатывание, набор объ</w:t>
      </w:r>
      <w:r w:rsidR="00ED6705">
        <w:rPr>
          <w:rFonts w:ascii="Times New Roman" w:hAnsi="Times New Roman" w:cs="Times New Roman"/>
          <w:color w:val="000000"/>
          <w:sz w:val="24"/>
          <w:szCs w:val="24"/>
        </w:rPr>
        <w:t xml:space="preserve">ема, вытягивание формы). Объем - </w:t>
      </w:r>
      <w:r w:rsidRPr="001D18A3">
        <w:rPr>
          <w:rFonts w:ascii="Times New Roman" w:hAnsi="Times New Roman" w:cs="Times New Roman"/>
          <w:color w:val="000000"/>
          <w:sz w:val="24"/>
          <w:szCs w:val="24"/>
        </w:rPr>
        <w:t>основа языка скульптуры. Основные темы скульптуры. Красота человека и животных, выраженная средствами скульптуры.</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Художественное конструирование и дизайн</w:t>
      </w:r>
      <w:r w:rsidRPr="001D18A3">
        <w:rPr>
          <w:rFonts w:ascii="Times New Roman" w:hAnsi="Times New Roman" w:cs="Times New Roman"/>
          <w:color w:val="000000"/>
          <w:sz w:val="24"/>
          <w:szCs w:val="24"/>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w:t>
      </w:r>
      <w:r w:rsidR="00ED6705">
        <w:rPr>
          <w:rFonts w:ascii="Times New Roman" w:hAnsi="Times New Roman" w:cs="Times New Roman"/>
          <w:color w:val="000000"/>
          <w:sz w:val="24"/>
          <w:szCs w:val="24"/>
        </w:rPr>
        <w:t xml:space="preserve">стилин - </w:t>
      </w:r>
      <w:r>
        <w:rPr>
          <w:rFonts w:ascii="Times New Roman" w:hAnsi="Times New Roman" w:cs="Times New Roman"/>
          <w:color w:val="000000"/>
          <w:sz w:val="24"/>
          <w:szCs w:val="24"/>
        </w:rPr>
        <w:t>раскатывание, набор объё</w:t>
      </w:r>
      <w:r w:rsidRPr="001D18A3">
        <w:rPr>
          <w:rFonts w:ascii="Times New Roman" w:hAnsi="Times New Roman" w:cs="Times New Roman"/>
          <w:color w:val="000000"/>
          <w:sz w:val="24"/>
          <w:szCs w:val="24"/>
        </w:rPr>
        <w:t>ма, вытя</w:t>
      </w:r>
      <w:r w:rsidR="00ED6705">
        <w:rPr>
          <w:rFonts w:ascii="Times New Roman" w:hAnsi="Times New Roman" w:cs="Times New Roman"/>
          <w:color w:val="000000"/>
          <w:sz w:val="24"/>
          <w:szCs w:val="24"/>
        </w:rPr>
        <w:t xml:space="preserve">гивание формы; бумага и картон - </w:t>
      </w:r>
      <w:r w:rsidRPr="001D18A3">
        <w:rPr>
          <w:rFonts w:ascii="Times New Roman" w:hAnsi="Times New Roman" w:cs="Times New Roman"/>
          <w:color w:val="000000"/>
          <w:sz w:val="24"/>
          <w:szCs w:val="24"/>
        </w:rPr>
        <w:t>сгибание, вырезание). Представление о возможностях использования навыков художественного конструирования и моделирования в жизни человека.</w:t>
      </w:r>
    </w:p>
    <w:p w:rsidR="005F29A8" w:rsidRPr="001D18A3" w:rsidRDefault="005F29A8" w:rsidP="005F29A8">
      <w:pPr>
        <w:pStyle w:val="Default"/>
        <w:ind w:firstLine="567"/>
        <w:jc w:val="both"/>
      </w:pPr>
      <w:r w:rsidRPr="001D18A3">
        <w:rPr>
          <w:b/>
          <w:bCs/>
        </w:rPr>
        <w:t xml:space="preserve">Декоративно-прикладное искусство. </w:t>
      </w:r>
      <w:r w:rsidRPr="001D18A3">
        <w:t xml:space="preserve">Истоки декоративно-прикладного искусства и его роль в жизни человека. </w:t>
      </w:r>
      <w:proofErr w:type="gramStart"/>
      <w:r w:rsidRPr="001D18A3">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1D18A3">
        <w:t xml:space="preserve">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i/>
          <w:iCs/>
          <w:color w:val="000000"/>
          <w:sz w:val="24"/>
          <w:szCs w:val="24"/>
        </w:rPr>
        <w:lastRenderedPageBreak/>
        <w:t>Азбука искусства. Как говорит искусство?</w:t>
      </w:r>
      <w:r>
        <w:rPr>
          <w:rFonts w:ascii="Times New Roman" w:hAnsi="Times New Roman" w:cs="Times New Roman"/>
          <w:b/>
          <w:bCs/>
          <w:i/>
          <w:iCs/>
          <w:color w:val="000000"/>
          <w:sz w:val="24"/>
          <w:szCs w:val="24"/>
        </w:rPr>
        <w:t xml:space="preserve"> </w:t>
      </w:r>
    </w:p>
    <w:p w:rsidR="005F29A8" w:rsidRPr="001D18A3" w:rsidRDefault="005F29A8" w:rsidP="005F29A8">
      <w:pPr>
        <w:pStyle w:val="Default"/>
        <w:ind w:firstLine="567"/>
        <w:jc w:val="both"/>
      </w:pPr>
      <w:r w:rsidRPr="001D18A3">
        <w:rPr>
          <w:b/>
          <w:bCs/>
        </w:rPr>
        <w:t xml:space="preserve">Композиция. </w:t>
      </w:r>
      <w:r w:rsidRPr="001D18A3">
        <w:t>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w:t>
      </w:r>
      <w:r w:rsidR="00ED6705">
        <w:t xml:space="preserve">онятия: линия горизонта, ближе - больше, дальше - </w:t>
      </w:r>
      <w:r w:rsidRPr="001D18A3">
        <w:t>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w:t>
      </w:r>
      <w:r>
        <w:t xml:space="preserve"> </w:t>
      </w:r>
      <w:r w:rsidRPr="001D18A3">
        <w:t xml:space="preserve">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1D18A3">
        <w:t>цветоведения</w:t>
      </w:r>
      <w:proofErr w:type="spellEnd"/>
      <w:r w:rsidRPr="001D18A3">
        <w:t>. Передача с помощью цвета характера персонажа, его эмоционального состояния.</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Линия.</w:t>
      </w:r>
      <w:r>
        <w:rPr>
          <w:rFonts w:ascii="Times New Roman" w:hAnsi="Times New Roman" w:cs="Times New Roman"/>
          <w:b/>
          <w:bCs/>
          <w:color w:val="000000"/>
          <w:sz w:val="24"/>
          <w:szCs w:val="24"/>
        </w:rPr>
        <w:t xml:space="preserve"> </w:t>
      </w:r>
      <w:proofErr w:type="gramStart"/>
      <w:r w:rsidRPr="001D18A3">
        <w:rPr>
          <w:rFonts w:ascii="Times New Roman" w:hAnsi="Times New Roman" w:cs="Times New Roman"/>
          <w:color w:val="000000"/>
          <w:sz w:val="24"/>
          <w:szCs w:val="24"/>
        </w:rPr>
        <w:t>Многообразие линий (тонкие, толстые, прямые, волнистые, плавные, острые, закругленные спиралью, летящие) и их знаковый характер.</w:t>
      </w:r>
      <w:proofErr w:type="gramEnd"/>
      <w:r w:rsidRPr="001D18A3">
        <w:rPr>
          <w:rFonts w:ascii="Times New Roman" w:hAnsi="Times New Roman" w:cs="Times New Roman"/>
          <w:color w:val="000000"/>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Форма</w:t>
      </w:r>
      <w:r w:rsidRPr="001D18A3">
        <w:rPr>
          <w:rFonts w:ascii="Times New Roman" w:hAnsi="Times New Roman" w:cs="Times New Roman"/>
          <w:color w:val="000000"/>
          <w:sz w:val="24"/>
          <w:szCs w:val="24"/>
        </w:rP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Объем.</w:t>
      </w:r>
      <w:r>
        <w:rPr>
          <w:rFonts w:ascii="Times New Roman" w:hAnsi="Times New Roman" w:cs="Times New Roman"/>
          <w:b/>
          <w:bCs/>
          <w:color w:val="000000"/>
          <w:sz w:val="24"/>
          <w:szCs w:val="24"/>
        </w:rPr>
        <w:t xml:space="preserve"> </w:t>
      </w:r>
      <w:r w:rsidRPr="001D18A3">
        <w:rPr>
          <w:rFonts w:ascii="Times New Roman" w:hAnsi="Times New Roman" w:cs="Times New Roman"/>
          <w:color w:val="000000"/>
          <w:sz w:val="24"/>
          <w:szCs w:val="24"/>
        </w:rPr>
        <w:t>Объем в пространстве и объем на плоскости. Способы передачи объема. Выразительность объемных композиций.</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 xml:space="preserve">Ритм. </w:t>
      </w:r>
      <w:r w:rsidRPr="001D18A3">
        <w:rPr>
          <w:rFonts w:ascii="Times New Roman" w:hAnsi="Times New Roman" w:cs="Times New Roman"/>
          <w:color w:val="000000"/>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i/>
          <w:iCs/>
          <w:color w:val="000000"/>
          <w:sz w:val="24"/>
          <w:szCs w:val="24"/>
        </w:rPr>
        <w:t>Значимые темы искусства. О чем говорит искусство?</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 xml:space="preserve">Земля </w:t>
      </w:r>
      <w:proofErr w:type="gramStart"/>
      <w:r w:rsidRPr="001D18A3">
        <w:rPr>
          <w:rFonts w:ascii="Times New Roman" w:hAnsi="Times New Roman" w:cs="Times New Roman"/>
          <w:b/>
          <w:bCs/>
          <w:color w:val="000000"/>
          <w:sz w:val="24"/>
          <w:szCs w:val="24"/>
        </w:rPr>
        <w:t>—н</w:t>
      </w:r>
      <w:proofErr w:type="gramEnd"/>
      <w:r w:rsidRPr="001D18A3">
        <w:rPr>
          <w:rFonts w:ascii="Times New Roman" w:hAnsi="Times New Roman" w:cs="Times New Roman"/>
          <w:b/>
          <w:bCs/>
          <w:color w:val="000000"/>
          <w:sz w:val="24"/>
          <w:szCs w:val="24"/>
        </w:rPr>
        <w:t>аш общий дом.</w:t>
      </w:r>
      <w:r>
        <w:rPr>
          <w:rFonts w:ascii="Times New Roman" w:hAnsi="Times New Roman" w:cs="Times New Roman"/>
          <w:b/>
          <w:bCs/>
          <w:color w:val="000000"/>
          <w:sz w:val="24"/>
          <w:szCs w:val="24"/>
        </w:rPr>
        <w:t xml:space="preserve"> </w:t>
      </w:r>
      <w:r w:rsidRPr="001D18A3">
        <w:rPr>
          <w:rFonts w:ascii="Times New Roman" w:hAnsi="Times New Roman" w:cs="Times New Roman"/>
          <w:color w:val="000000"/>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w:t>
      </w:r>
      <w:proofErr w:type="gramStart"/>
      <w:r w:rsidRPr="001D18A3">
        <w:rPr>
          <w:rFonts w:ascii="Times New Roman" w:hAnsi="Times New Roman" w:cs="Times New Roman"/>
          <w:color w:val="000000"/>
          <w:sz w:val="24"/>
          <w:szCs w:val="24"/>
        </w:rPr>
        <w:t>дств дл</w:t>
      </w:r>
      <w:proofErr w:type="gramEnd"/>
      <w:r w:rsidRPr="001D18A3">
        <w:rPr>
          <w:rFonts w:ascii="Times New Roman" w:hAnsi="Times New Roman" w:cs="Times New Roman"/>
          <w:color w:val="000000"/>
          <w:sz w:val="24"/>
          <w:szCs w:val="24"/>
        </w:rPr>
        <w:t xml:space="preserve">я создания выразительных образов природы. Постройки в </w:t>
      </w:r>
      <w:r>
        <w:rPr>
          <w:rFonts w:ascii="Times New Roman" w:hAnsi="Times New Roman" w:cs="Times New Roman"/>
          <w:color w:val="000000"/>
          <w:sz w:val="24"/>
          <w:szCs w:val="24"/>
        </w:rPr>
        <w:t>природе: птичьи гнё</w:t>
      </w:r>
      <w:r w:rsidRPr="001D18A3">
        <w:rPr>
          <w:rFonts w:ascii="Times New Roman" w:hAnsi="Times New Roman" w:cs="Times New Roman"/>
          <w:color w:val="000000"/>
          <w:sz w:val="24"/>
          <w:szCs w:val="24"/>
        </w:rPr>
        <w:t>зда,</w:t>
      </w:r>
      <w:r>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Родина моя —</w:t>
      </w:r>
      <w:r w:rsidR="00ED6705">
        <w:rPr>
          <w:rFonts w:ascii="Times New Roman" w:hAnsi="Times New Roman" w:cs="Times New Roman"/>
          <w:b/>
          <w:bCs/>
          <w:color w:val="000000"/>
          <w:sz w:val="24"/>
          <w:szCs w:val="24"/>
        </w:rPr>
        <w:t xml:space="preserve"> </w:t>
      </w:r>
      <w:r w:rsidRPr="001D18A3">
        <w:rPr>
          <w:rFonts w:ascii="Times New Roman" w:hAnsi="Times New Roman" w:cs="Times New Roman"/>
          <w:b/>
          <w:bCs/>
          <w:color w:val="000000"/>
          <w:sz w:val="24"/>
          <w:szCs w:val="24"/>
        </w:rPr>
        <w:t>Россия.</w:t>
      </w:r>
      <w:r>
        <w:rPr>
          <w:rFonts w:ascii="Times New Roman" w:hAnsi="Times New Roman" w:cs="Times New Roman"/>
          <w:b/>
          <w:bCs/>
          <w:color w:val="000000"/>
          <w:sz w:val="24"/>
          <w:szCs w:val="24"/>
        </w:rPr>
        <w:t xml:space="preserve"> </w:t>
      </w:r>
      <w:r w:rsidRPr="001D18A3">
        <w:rPr>
          <w:rFonts w:ascii="Times New Roman" w:hAnsi="Times New Roman" w:cs="Times New Roman"/>
          <w:color w:val="000000"/>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w:t>
      </w:r>
      <w:r>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красоте человека (внешней и духовной), отраженные в искусстве. Образ защитника Отечества.</w:t>
      </w:r>
    </w:p>
    <w:p w:rsidR="005F29A8" w:rsidRPr="001D18A3" w:rsidRDefault="005F29A8" w:rsidP="005F29A8">
      <w:pPr>
        <w:pStyle w:val="Default"/>
        <w:ind w:firstLine="567"/>
        <w:jc w:val="both"/>
      </w:pPr>
      <w:r w:rsidRPr="001D18A3">
        <w:rPr>
          <w:b/>
          <w:bCs/>
        </w:rPr>
        <w:t xml:space="preserve">Человек и человеческие взаимоотношения. </w:t>
      </w:r>
      <w:r w:rsidRPr="001D18A3">
        <w:t xml:space="preserve">Образ человека в разных культурах мира. Образ современника. Жанр портрета. Темы любви, дружбы, семьи в искусстве. </w:t>
      </w:r>
      <w:proofErr w:type="gramStart"/>
      <w:r w:rsidRPr="001D18A3">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roofErr w:type="gramEnd"/>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i/>
          <w:iCs/>
          <w:color w:val="000000"/>
          <w:sz w:val="24"/>
          <w:szCs w:val="24"/>
        </w:rPr>
        <w:t>Искусство дарит людям красоту.</w:t>
      </w:r>
      <w:r>
        <w:rPr>
          <w:rFonts w:ascii="Times New Roman" w:hAnsi="Times New Roman" w:cs="Times New Roman"/>
          <w:b/>
          <w:bCs/>
          <w:i/>
          <w:iCs/>
          <w:color w:val="000000"/>
          <w:sz w:val="24"/>
          <w:szCs w:val="24"/>
        </w:rPr>
        <w:t xml:space="preserve"> </w:t>
      </w:r>
      <w:r w:rsidRPr="001D18A3">
        <w:rPr>
          <w:rFonts w:ascii="Times New Roman" w:hAnsi="Times New Roman" w:cs="Times New Roman"/>
          <w:color w:val="000000"/>
          <w:sz w:val="24"/>
          <w:szCs w:val="24"/>
        </w:rPr>
        <w:t>Искусство вокруг нас сегодня. Использование различных художественных материалов и сре</w:t>
      </w:r>
      <w:proofErr w:type="gramStart"/>
      <w:r w:rsidRPr="001D18A3">
        <w:rPr>
          <w:rFonts w:ascii="Times New Roman" w:hAnsi="Times New Roman" w:cs="Times New Roman"/>
          <w:color w:val="000000"/>
          <w:sz w:val="24"/>
          <w:szCs w:val="24"/>
        </w:rPr>
        <w:t>дств дл</w:t>
      </w:r>
      <w:proofErr w:type="gramEnd"/>
      <w:r w:rsidRPr="001D18A3">
        <w:rPr>
          <w:rFonts w:ascii="Times New Roman" w:hAnsi="Times New Roman" w:cs="Times New Roman"/>
          <w:color w:val="000000"/>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1D18A3">
        <w:rPr>
          <w:rFonts w:ascii="Times New Roman" w:hAnsi="Times New Roman" w:cs="Times New Roman"/>
          <w:color w:val="000000"/>
          <w:sz w:val="24"/>
          <w:szCs w:val="24"/>
        </w:rPr>
        <w:t>сств в</w:t>
      </w:r>
      <w:r>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п</w:t>
      </w:r>
      <w:proofErr w:type="gramEnd"/>
      <w:r w:rsidRPr="001D18A3">
        <w:rPr>
          <w:rFonts w:ascii="Times New Roman" w:hAnsi="Times New Roman" w:cs="Times New Roman"/>
          <w:color w:val="000000"/>
          <w:sz w:val="24"/>
          <w:szCs w:val="24"/>
        </w:rP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i/>
          <w:iCs/>
          <w:color w:val="000000"/>
          <w:sz w:val="24"/>
          <w:szCs w:val="24"/>
        </w:rPr>
        <w:t xml:space="preserve">Опыт художественно-творческой деятельности. </w:t>
      </w:r>
      <w:r w:rsidRPr="001D18A3">
        <w:rPr>
          <w:rFonts w:ascii="Times New Roman" w:hAnsi="Times New Roman" w:cs="Times New Roman"/>
          <w:color w:val="000000"/>
          <w:sz w:val="24"/>
          <w:szCs w:val="24"/>
        </w:rPr>
        <w:t>Участие в различных видах изобразительной, декоративно-прикладной и художественно</w:t>
      </w:r>
      <w:r>
        <w:rPr>
          <w:rFonts w:ascii="Times New Roman" w:hAnsi="Times New Roman" w:cs="Times New Roman"/>
          <w:color w:val="000000"/>
          <w:sz w:val="24"/>
          <w:szCs w:val="24"/>
        </w:rPr>
        <w:t>-</w:t>
      </w:r>
      <w:r w:rsidRPr="001D18A3">
        <w:rPr>
          <w:rFonts w:ascii="Times New Roman" w:hAnsi="Times New Roman" w:cs="Times New Roman"/>
          <w:color w:val="000000"/>
          <w:sz w:val="24"/>
          <w:szCs w:val="24"/>
        </w:rPr>
        <w:t xml:space="preserve">конструкторской деятельности. Освоение основ рисунка, живописи, скульптуры, декоративно-прикладного искусства. </w:t>
      </w:r>
      <w:proofErr w:type="gramStart"/>
      <w:r w:rsidRPr="001D18A3">
        <w:rPr>
          <w:rFonts w:ascii="Times New Roman" w:hAnsi="Times New Roman" w:cs="Times New Roman"/>
          <w:color w:val="000000"/>
          <w:sz w:val="24"/>
          <w:szCs w:val="24"/>
        </w:rPr>
        <w:t xml:space="preserve">Овладение основами художественной грамоты: композицией, формой, ритмом, линией, цветом, </w:t>
      </w:r>
      <w:r w:rsidRPr="001D18A3">
        <w:rPr>
          <w:rFonts w:ascii="Times New Roman" w:hAnsi="Times New Roman" w:cs="Times New Roman"/>
          <w:color w:val="000000"/>
          <w:sz w:val="24"/>
          <w:szCs w:val="24"/>
        </w:rPr>
        <w:lastRenderedPageBreak/>
        <w:t>объемом, фактурой.</w:t>
      </w:r>
      <w:proofErr w:type="gramEnd"/>
      <w:r w:rsidRPr="001D18A3">
        <w:rPr>
          <w:rFonts w:ascii="Times New Roman" w:hAnsi="Times New Roman" w:cs="Times New Roman"/>
          <w:color w:val="000000"/>
          <w:sz w:val="24"/>
          <w:szCs w:val="24"/>
        </w:rPr>
        <w:t xml:space="preserve"> Создание моделей предметов бытового окружения человека. Овладение элементарными навыками лепки и </w:t>
      </w:r>
      <w:proofErr w:type="spellStart"/>
      <w:r w:rsidRPr="001D18A3">
        <w:rPr>
          <w:rFonts w:ascii="Times New Roman" w:hAnsi="Times New Roman" w:cs="Times New Roman"/>
          <w:color w:val="000000"/>
          <w:sz w:val="24"/>
          <w:szCs w:val="24"/>
        </w:rPr>
        <w:t>бумагопластики</w:t>
      </w:r>
      <w:proofErr w:type="spellEnd"/>
      <w:r w:rsidRPr="001D18A3">
        <w:rPr>
          <w:rFonts w:ascii="Times New Roman" w:hAnsi="Times New Roman" w:cs="Times New Roman"/>
          <w:color w:val="000000"/>
          <w:sz w:val="24"/>
          <w:szCs w:val="24"/>
        </w:rPr>
        <w:t>.</w:t>
      </w:r>
    </w:p>
    <w:p w:rsidR="005F29A8"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Выбор и применение выразительных сре</w:t>
      </w:r>
      <w:proofErr w:type="gramStart"/>
      <w:r w:rsidRPr="001D18A3">
        <w:rPr>
          <w:rFonts w:ascii="Times New Roman" w:hAnsi="Times New Roman" w:cs="Times New Roman"/>
          <w:color w:val="000000"/>
          <w:sz w:val="24"/>
          <w:szCs w:val="24"/>
        </w:rPr>
        <w:t>дств дл</w:t>
      </w:r>
      <w:proofErr w:type="gramEnd"/>
      <w:r w:rsidRPr="001D18A3">
        <w:rPr>
          <w:rFonts w:ascii="Times New Roman" w:hAnsi="Times New Roman" w:cs="Times New Roman"/>
          <w:color w:val="000000"/>
          <w:sz w:val="24"/>
          <w:szCs w:val="24"/>
        </w:rPr>
        <w:t>я реализации собственного замысла в рисунке, живописи, аппликации, художественном конструировании</w:t>
      </w:r>
      <w:r w:rsidRPr="001D18A3">
        <w:rPr>
          <w:rFonts w:ascii="Times New Roman" w:hAnsi="Times New Roman" w:cs="Times New Roman"/>
          <w:color w:val="000000"/>
          <w:sz w:val="23"/>
          <w:szCs w:val="23"/>
        </w:rPr>
        <w:t>.</w:t>
      </w:r>
      <w:r>
        <w:rPr>
          <w:rFonts w:ascii="Times New Roman" w:hAnsi="Times New Roman" w:cs="Times New Roman"/>
          <w:color w:val="000000"/>
          <w:sz w:val="24"/>
          <w:szCs w:val="24"/>
        </w:rPr>
        <w:t xml:space="preserve"> </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Выбор и применение выразительных сре</w:t>
      </w:r>
      <w:proofErr w:type="gramStart"/>
      <w:r w:rsidRPr="001D18A3">
        <w:rPr>
          <w:rFonts w:ascii="Times New Roman" w:hAnsi="Times New Roman" w:cs="Times New Roman"/>
          <w:color w:val="000000"/>
          <w:sz w:val="24"/>
          <w:szCs w:val="24"/>
        </w:rPr>
        <w:t>дств дл</w:t>
      </w:r>
      <w:proofErr w:type="gramEnd"/>
      <w:r w:rsidRPr="001D18A3">
        <w:rPr>
          <w:rFonts w:ascii="Times New Roman" w:hAnsi="Times New Roman" w:cs="Times New Roman"/>
          <w:color w:val="000000"/>
          <w:sz w:val="24"/>
          <w:szCs w:val="24"/>
        </w:rPr>
        <w:t xml:space="preserve">я реализации собственного замысла в рисунке, живописи, аппликации, художественном конструировании. </w:t>
      </w:r>
      <w:proofErr w:type="gramStart"/>
      <w:r w:rsidRPr="001D18A3">
        <w:rPr>
          <w:rFonts w:ascii="Times New Roman" w:hAnsi="Times New Roman" w:cs="Times New Roman"/>
          <w:color w:val="000000"/>
          <w:sz w:val="24"/>
          <w:szCs w:val="24"/>
        </w:rPr>
        <w:t>Передача настроения в творческой работе с помощью цвета, тона, композиции, пространства, линии, штриха, пятна, объема, фактуры материала.</w:t>
      </w:r>
      <w:proofErr w:type="gramEnd"/>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1D18A3">
        <w:rPr>
          <w:rFonts w:ascii="Times New Roman" w:hAnsi="Times New Roman" w:cs="Times New Roman"/>
          <w:color w:val="000000"/>
          <w:sz w:val="24"/>
          <w:szCs w:val="24"/>
        </w:rPr>
        <w:t xml:space="preserve">Использование в индивидуальной и коллективной деятельности различных художественных техник и материалов: коллажа, </w:t>
      </w:r>
      <w:proofErr w:type="spellStart"/>
      <w:r w:rsidRPr="001D18A3">
        <w:rPr>
          <w:rFonts w:ascii="Times New Roman" w:hAnsi="Times New Roman" w:cs="Times New Roman"/>
          <w:color w:val="000000"/>
          <w:sz w:val="24"/>
          <w:szCs w:val="24"/>
        </w:rPr>
        <w:t>граттажа</w:t>
      </w:r>
      <w:proofErr w:type="spellEnd"/>
      <w:r w:rsidRPr="001D18A3">
        <w:rPr>
          <w:rFonts w:ascii="Times New Roman" w:hAnsi="Times New Roman" w:cs="Times New Roman"/>
          <w:color w:val="000000"/>
          <w:sz w:val="24"/>
          <w:szCs w:val="24"/>
        </w:rPr>
        <w:t>,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roofErr w:type="gramEnd"/>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Участие в обсуждении содержания и выразительных сре</w:t>
      </w:r>
      <w:proofErr w:type="gramStart"/>
      <w:r w:rsidRPr="001D18A3">
        <w:rPr>
          <w:rFonts w:ascii="Times New Roman" w:hAnsi="Times New Roman" w:cs="Times New Roman"/>
          <w:color w:val="000000"/>
          <w:sz w:val="24"/>
          <w:szCs w:val="24"/>
        </w:rPr>
        <w:t>дств пр</w:t>
      </w:r>
      <w:proofErr w:type="gramEnd"/>
      <w:r w:rsidRPr="001D18A3">
        <w:rPr>
          <w:rFonts w:ascii="Times New Roman" w:hAnsi="Times New Roman" w:cs="Times New Roman"/>
          <w:color w:val="000000"/>
          <w:sz w:val="24"/>
          <w:szCs w:val="24"/>
        </w:rPr>
        <w:t>оизведений изобразительного искусства, выражение своего отношения к произведению.</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6. Музыка</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Обобщенное представление об основных образно</w:t>
      </w:r>
      <w:r>
        <w:rPr>
          <w:rFonts w:ascii="Times New Roman" w:hAnsi="Times New Roman" w:cs="Times New Roman"/>
          <w:color w:val="000000"/>
          <w:sz w:val="24"/>
          <w:szCs w:val="24"/>
        </w:rPr>
        <w:t>-</w:t>
      </w:r>
      <w:r w:rsidRPr="001D18A3">
        <w:rPr>
          <w:rFonts w:ascii="Times New Roman" w:hAnsi="Times New Roman" w:cs="Times New Roman"/>
          <w:color w:val="000000"/>
          <w:sz w:val="24"/>
          <w:szCs w:val="24"/>
        </w:rPr>
        <w:t xml:space="preserve">эмоциональных сферах музыки и о многообразии музыкальных жанров и стилей. Песня, танец, марш и их разновидности. </w:t>
      </w:r>
      <w:proofErr w:type="spellStart"/>
      <w:r w:rsidRPr="001D18A3">
        <w:rPr>
          <w:rFonts w:ascii="Times New Roman" w:hAnsi="Times New Roman" w:cs="Times New Roman"/>
          <w:color w:val="000000"/>
          <w:sz w:val="24"/>
          <w:szCs w:val="24"/>
        </w:rPr>
        <w:t>Песенность</w:t>
      </w:r>
      <w:proofErr w:type="spellEnd"/>
      <w:r w:rsidRPr="001D18A3">
        <w:rPr>
          <w:rFonts w:ascii="Times New Roman" w:hAnsi="Times New Roman" w:cs="Times New Roman"/>
          <w:color w:val="000000"/>
          <w:sz w:val="24"/>
          <w:szCs w:val="24"/>
        </w:rPr>
        <w:t xml:space="preserve">, </w:t>
      </w:r>
      <w:proofErr w:type="spellStart"/>
      <w:r w:rsidRPr="001D18A3">
        <w:rPr>
          <w:rFonts w:ascii="Times New Roman" w:hAnsi="Times New Roman" w:cs="Times New Roman"/>
          <w:color w:val="000000"/>
          <w:sz w:val="24"/>
          <w:szCs w:val="24"/>
        </w:rPr>
        <w:t>танцевальность</w:t>
      </w:r>
      <w:proofErr w:type="spellEnd"/>
      <w:r w:rsidRPr="001D18A3">
        <w:rPr>
          <w:rFonts w:ascii="Times New Roman" w:hAnsi="Times New Roman" w:cs="Times New Roman"/>
          <w:color w:val="000000"/>
          <w:sz w:val="24"/>
          <w:szCs w:val="24"/>
        </w:rPr>
        <w:t xml:space="preserve">, </w:t>
      </w:r>
      <w:proofErr w:type="spellStart"/>
      <w:r w:rsidRPr="001D18A3">
        <w:rPr>
          <w:rFonts w:ascii="Times New Roman" w:hAnsi="Times New Roman" w:cs="Times New Roman"/>
          <w:color w:val="000000"/>
          <w:sz w:val="24"/>
          <w:szCs w:val="24"/>
        </w:rPr>
        <w:t>маршевость</w:t>
      </w:r>
      <w:proofErr w:type="spellEnd"/>
      <w:r w:rsidRPr="001D18A3">
        <w:rPr>
          <w:rFonts w:ascii="Times New Roman" w:hAnsi="Times New Roman" w:cs="Times New Roman"/>
          <w:color w:val="000000"/>
          <w:sz w:val="24"/>
          <w:szCs w:val="24"/>
        </w:rPr>
        <w:t>. Опера, балет, симфония, концерт, сюита, кантата, мюзикл.</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 xml:space="preserve">Отечественные народные музыкальные традиции. Творчество народов России. </w:t>
      </w:r>
      <w:proofErr w:type="gramStart"/>
      <w:r w:rsidRPr="001D18A3">
        <w:rPr>
          <w:rFonts w:ascii="Times New Roman" w:hAnsi="Times New Roman" w:cs="Times New Roman"/>
          <w:color w:val="000000"/>
          <w:sz w:val="24"/>
          <w:szCs w:val="24"/>
        </w:rPr>
        <w:t>Музыкальный и поэтический фольклор: песни, танцы, действа, обряды, скороговорки, загадки, игры, драматизации.</w:t>
      </w:r>
      <w:proofErr w:type="gramEnd"/>
      <w:r w:rsidRPr="001D18A3">
        <w:rPr>
          <w:rFonts w:ascii="Times New Roman" w:hAnsi="Times New Roman" w:cs="Times New Roman"/>
          <w:color w:val="000000"/>
          <w:sz w:val="24"/>
          <w:szCs w:val="24"/>
        </w:rP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i/>
          <w:iCs/>
          <w:color w:val="000000"/>
          <w:sz w:val="24"/>
          <w:szCs w:val="24"/>
        </w:rPr>
        <w:t>Основные закономерности музыкального искусства</w:t>
      </w:r>
      <w:r w:rsidRPr="001D18A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1D18A3">
        <w:rPr>
          <w:rFonts w:ascii="Times New Roman" w:hAnsi="Times New Roman" w:cs="Times New Roman"/>
          <w:color w:val="000000"/>
          <w:sz w:val="24"/>
          <w:szCs w:val="24"/>
        </w:rPr>
        <w:t>Интонационно</w:t>
      </w:r>
      <w:r>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 xml:space="preserve">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w:t>
      </w:r>
      <w:proofErr w:type="gramStart"/>
      <w:r w:rsidRPr="001D18A3">
        <w:rPr>
          <w:rFonts w:ascii="Times New Roman" w:hAnsi="Times New Roman" w:cs="Times New Roman"/>
          <w:color w:val="000000"/>
          <w:sz w:val="24"/>
          <w:szCs w:val="24"/>
        </w:rPr>
        <w:t>—и</w:t>
      </w:r>
      <w:proofErr w:type="gramEnd"/>
      <w:r w:rsidRPr="001D18A3">
        <w:rPr>
          <w:rFonts w:ascii="Times New Roman" w:hAnsi="Times New Roman" w:cs="Times New Roman"/>
          <w:color w:val="000000"/>
          <w:sz w:val="24"/>
          <w:szCs w:val="24"/>
        </w:rPr>
        <w:t>сточник музыкальной речи. Основные средства музыкальной выразительности (мелодия, ритм, темп, динамика, тембр, лад и др.).</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Музыкальная речь как способ общения между людьми, ее эмоциональное воздействие. Композитор —</w:t>
      </w:r>
      <w:r w:rsidR="00AC6891">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исполнитель —</w:t>
      </w:r>
      <w:r w:rsidR="00AC6891">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5F29A8" w:rsidRPr="001D18A3" w:rsidRDefault="005F29A8" w:rsidP="005F29A8">
      <w:pPr>
        <w:pStyle w:val="Default"/>
        <w:ind w:firstLine="567"/>
        <w:jc w:val="both"/>
      </w:pPr>
      <w:r w:rsidRPr="001D18A3">
        <w:t>Развитие музыки —</w:t>
      </w:r>
      <w:r w:rsidR="00AC6891">
        <w:t xml:space="preserve"> </w:t>
      </w:r>
      <w:r w:rsidRPr="001D18A3">
        <w:t>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Формы построения музыки как обобщенное выражение художественно</w:t>
      </w:r>
      <w:r>
        <w:rPr>
          <w:rFonts w:ascii="Times New Roman" w:hAnsi="Times New Roman" w:cs="Times New Roman"/>
          <w:color w:val="000000"/>
          <w:sz w:val="24"/>
          <w:szCs w:val="24"/>
        </w:rPr>
        <w:t>-</w:t>
      </w:r>
      <w:r w:rsidRPr="001D18A3">
        <w:rPr>
          <w:rFonts w:ascii="Times New Roman" w:hAnsi="Times New Roman" w:cs="Times New Roman"/>
          <w:color w:val="000000"/>
          <w:sz w:val="24"/>
          <w:szCs w:val="24"/>
        </w:rPr>
        <w:t xml:space="preserve">образного содержания произведений. Формы одночастные, </w:t>
      </w:r>
      <w:proofErr w:type="gramStart"/>
      <w:r w:rsidRPr="001D18A3">
        <w:rPr>
          <w:rFonts w:ascii="Times New Roman" w:hAnsi="Times New Roman" w:cs="Times New Roman"/>
          <w:color w:val="000000"/>
          <w:sz w:val="24"/>
          <w:szCs w:val="24"/>
        </w:rPr>
        <w:t>двух-и</w:t>
      </w:r>
      <w:proofErr w:type="gramEnd"/>
      <w:r w:rsidRPr="001D18A3">
        <w:rPr>
          <w:rFonts w:ascii="Times New Roman" w:hAnsi="Times New Roman" w:cs="Times New Roman"/>
          <w:color w:val="000000"/>
          <w:sz w:val="24"/>
          <w:szCs w:val="24"/>
        </w:rPr>
        <w:t xml:space="preserve"> трехчастные, вариации, рондо и др.</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Музыкальная картина мира. </w:t>
      </w:r>
      <w:r w:rsidRPr="001D18A3">
        <w:rPr>
          <w:rFonts w:ascii="Times New Roman" w:hAnsi="Times New Roman" w:cs="Times New Roman"/>
          <w:color w:val="000000"/>
          <w:sz w:val="24"/>
          <w:szCs w:val="24"/>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w:t>
      </w:r>
      <w:proofErr w:type="gramStart"/>
      <w:r w:rsidRPr="001D18A3">
        <w:rPr>
          <w:rFonts w:ascii="Times New Roman" w:hAnsi="Times New Roman" w:cs="Times New Roman"/>
          <w:color w:val="000000"/>
          <w:sz w:val="24"/>
          <w:szCs w:val="24"/>
        </w:rPr>
        <w:t>радио-и</w:t>
      </w:r>
      <w:proofErr w:type="gramEnd"/>
      <w:r w:rsidRPr="001D18A3">
        <w:rPr>
          <w:rFonts w:ascii="Times New Roman" w:hAnsi="Times New Roman" w:cs="Times New Roman"/>
          <w:color w:val="000000"/>
          <w:sz w:val="24"/>
          <w:szCs w:val="24"/>
        </w:rPr>
        <w:t xml:space="preserve"> телепередачи, видеофильмы, звукозаписи (CD, DVD).</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Различные виды музыки: вокальная, инструментальная;</w:t>
      </w:r>
      <w:r>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lastRenderedPageBreak/>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7</w:t>
      </w:r>
      <w:r w:rsidRPr="001D18A3">
        <w:rPr>
          <w:rFonts w:ascii="Times New Roman" w:hAnsi="Times New Roman" w:cs="Times New Roman"/>
          <w:b/>
          <w:bCs/>
          <w:i/>
          <w:iCs/>
          <w:color w:val="000000"/>
          <w:sz w:val="24"/>
          <w:szCs w:val="24"/>
        </w:rPr>
        <w:t xml:space="preserve">. Технология </w:t>
      </w:r>
    </w:p>
    <w:p w:rsidR="005F29A8" w:rsidRPr="001D18A3" w:rsidRDefault="005F29A8" w:rsidP="005F29A8">
      <w:pPr>
        <w:pStyle w:val="Default"/>
        <w:ind w:firstLine="567"/>
        <w:jc w:val="both"/>
      </w:pPr>
      <w:r w:rsidRPr="001D18A3">
        <w:t xml:space="preserve">Общекультурные и </w:t>
      </w:r>
      <w:proofErr w:type="spellStart"/>
      <w:r w:rsidRPr="001D18A3">
        <w:t>общетрудовые</w:t>
      </w:r>
      <w:proofErr w:type="spellEnd"/>
      <w:r w:rsidRPr="001D18A3">
        <w:t xml:space="preserve">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w:t>
      </w:r>
      <w:r>
        <w:t>н</w:t>
      </w:r>
      <w:r w:rsidRPr="001D18A3">
        <w:t xml:space="preserve">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w:t>
      </w:r>
      <w:proofErr w:type="gramStart"/>
      <w:r w:rsidRPr="001D18A3">
        <w:rPr>
          <w:rFonts w:ascii="Times New Roman" w:hAnsi="Times New Roman" w:cs="Times New Roman"/>
          <w:color w:val="000000"/>
          <w:sz w:val="24"/>
          <w:szCs w:val="24"/>
        </w:rPr>
        <w:t xml:space="preserve">Отбор и анализ информации (из учебника и </w:t>
      </w:r>
      <w:proofErr w:type="gramEnd"/>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других дидактических материалов), ее использование в организации работы. Контроль и</w:t>
      </w:r>
      <w:r>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корректировка хода работы. Работа в малых группах, осуществление сотрудничества, выполнение социальных ролей (руководитель и подчинённый).</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1D18A3">
        <w:rPr>
          <w:rFonts w:ascii="Times New Roman" w:hAnsi="Times New Roman" w:cs="Times New Roman"/>
          <w:color w:val="000000"/>
          <w:sz w:val="24"/>
          <w:szCs w:val="24"/>
        </w:rPr>
        <w:t>индивидуальные проекты</w:t>
      </w:r>
      <w:proofErr w:type="gramEnd"/>
      <w:r w:rsidRPr="001D18A3">
        <w:rPr>
          <w:rFonts w:ascii="Times New Roman" w:hAnsi="Times New Roman" w:cs="Times New Roman"/>
          <w:color w:val="000000"/>
          <w:sz w:val="24"/>
          <w:szCs w:val="24"/>
        </w:rPr>
        <w:t xml:space="preserve">. Культура межличностных отношений в совместной деятельности. </w:t>
      </w:r>
      <w:proofErr w:type="gramStart"/>
      <w:r w:rsidRPr="001D18A3">
        <w:rPr>
          <w:rFonts w:ascii="Times New Roman" w:hAnsi="Times New Roman" w:cs="Times New Roman"/>
          <w:color w:val="000000"/>
          <w:sz w:val="24"/>
          <w:szCs w:val="24"/>
        </w:rPr>
        <w:t>Результат проектной деятельности —</w:t>
      </w:r>
      <w:r w:rsidR="00AC6891">
        <w:rPr>
          <w:rFonts w:ascii="Times New Roman" w:hAnsi="Times New Roman" w:cs="Times New Roman"/>
          <w:color w:val="000000"/>
          <w:sz w:val="24"/>
          <w:szCs w:val="24"/>
        </w:rPr>
        <w:t xml:space="preserve"> </w:t>
      </w:r>
      <w:r w:rsidRPr="001D18A3">
        <w:rPr>
          <w:rFonts w:ascii="Times New Roman" w:hAnsi="Times New Roman" w:cs="Times New Roman"/>
          <w:color w:val="000000"/>
          <w:sz w:val="24"/>
          <w:szCs w:val="24"/>
        </w:rPr>
        <w:t>изделия, услуги (например, помощь ветеранам, пенсионерам, инвалидам), праздники и т.п.</w:t>
      </w:r>
      <w:proofErr w:type="gramEnd"/>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b/>
          <w:bCs/>
          <w:color w:val="000000"/>
          <w:sz w:val="24"/>
          <w:szCs w:val="24"/>
        </w:rPr>
        <w:t>Технология ручной обработки материалов</w:t>
      </w:r>
      <w:r w:rsidRPr="001D18A3">
        <w:rPr>
          <w:rFonts w:ascii="Times New Roman" w:hAnsi="Times New Roman" w:cs="Times New Roman"/>
          <w:color w:val="000000"/>
          <w:sz w:val="24"/>
          <w:szCs w:val="24"/>
        </w:rPr>
        <w:t xml:space="preserve">. </w:t>
      </w:r>
      <w:r w:rsidRPr="001D18A3">
        <w:rPr>
          <w:rFonts w:ascii="Times New Roman" w:hAnsi="Times New Roman" w:cs="Times New Roman"/>
          <w:b/>
          <w:bCs/>
          <w:color w:val="000000"/>
          <w:sz w:val="24"/>
          <w:szCs w:val="24"/>
        </w:rPr>
        <w:t>Элементы графической грамоты.</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5F29A8" w:rsidRPr="001D18A3"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18A3">
        <w:rPr>
          <w:rFonts w:ascii="Times New Roman" w:hAnsi="Times New Roman" w:cs="Times New Roman"/>
          <w:color w:val="000000"/>
          <w:sz w:val="24"/>
          <w:szCs w:val="24"/>
        </w:rPr>
        <w:t xml:space="preserve">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w:t>
      </w:r>
    </w:p>
    <w:p w:rsidR="005F29A8" w:rsidRPr="004800C6" w:rsidRDefault="005F29A8" w:rsidP="005F29A8">
      <w:pPr>
        <w:pStyle w:val="Default"/>
        <w:ind w:firstLine="567"/>
        <w:jc w:val="both"/>
      </w:pPr>
      <w:r w:rsidRPr="004800C6">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4800C6">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4800C6">
        <w:t xml:space="preserve"> Выполнение отделки в соответствии</w:t>
      </w:r>
      <w:proofErr w:type="gramStart"/>
      <w:r w:rsidRPr="004800C6">
        <w:t xml:space="preserve"> В</w:t>
      </w:r>
      <w:proofErr w:type="gramEnd"/>
      <w:r w:rsidRPr="004800C6">
        <w:t xml:space="preserve">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особенностями декоративных орнаментов разных народов России (растительный, геометрический и другие орнаменты).</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color w:val="000000"/>
          <w:sz w:val="24"/>
          <w:szCs w:val="24"/>
        </w:rPr>
        <w:lastRenderedPageBreak/>
        <w:t>Использование измерений и построений для решения практических задач. Виды условных графических изображений: рисунок, прос</w:t>
      </w:r>
      <w:r>
        <w:rPr>
          <w:rFonts w:ascii="Times New Roman" w:hAnsi="Times New Roman" w:cs="Times New Roman"/>
          <w:color w:val="000000"/>
          <w:sz w:val="24"/>
          <w:szCs w:val="24"/>
        </w:rPr>
        <w:t>тейший чертё</w:t>
      </w:r>
      <w:r w:rsidRPr="004800C6">
        <w:rPr>
          <w:rFonts w:ascii="Times New Roman" w:hAnsi="Times New Roman" w:cs="Times New Roman"/>
          <w:color w:val="000000"/>
          <w:sz w:val="24"/>
          <w:szCs w:val="24"/>
        </w:rPr>
        <w:t xml:space="preserve">ж, эскиз, развертка, схема (их узнавание). </w:t>
      </w:r>
      <w:proofErr w:type="gramStart"/>
      <w:r w:rsidRPr="004800C6">
        <w:rPr>
          <w:rFonts w:ascii="Times New Roman" w:hAnsi="Times New Roman" w:cs="Times New Roman"/>
          <w:color w:val="000000"/>
          <w:sz w:val="24"/>
          <w:szCs w:val="24"/>
        </w:rPr>
        <w:t>Назначение линий чертежа (контур, линия надреза, сгиба, размерная, осевая, центровая, разрыва).</w:t>
      </w:r>
      <w:proofErr w:type="gramEnd"/>
      <w:r w:rsidRPr="004800C6">
        <w:rPr>
          <w:rFonts w:ascii="Times New Roman" w:hAnsi="Times New Roman" w:cs="Times New Roman"/>
          <w:color w:val="000000"/>
          <w:sz w:val="24"/>
          <w:szCs w:val="24"/>
        </w:rPr>
        <w:t xml:space="preserve"> Чтение условных графических изображений. Разметка дета</w:t>
      </w:r>
      <w:r>
        <w:rPr>
          <w:rFonts w:ascii="Times New Roman" w:hAnsi="Times New Roman" w:cs="Times New Roman"/>
          <w:color w:val="000000"/>
          <w:sz w:val="24"/>
          <w:szCs w:val="24"/>
        </w:rPr>
        <w:t>лей с опорой на простейший чертё</w:t>
      </w:r>
      <w:r w:rsidRPr="004800C6">
        <w:rPr>
          <w:rFonts w:ascii="Times New Roman" w:hAnsi="Times New Roman" w:cs="Times New Roman"/>
          <w:color w:val="000000"/>
          <w:sz w:val="24"/>
          <w:szCs w:val="24"/>
        </w:rPr>
        <w:t>ж, эскиз. Изготовление изделий по рисунку, простейшему чертежу или эскизу, схеме.</w:t>
      </w:r>
    </w:p>
    <w:p w:rsidR="005F29A8" w:rsidRDefault="005F29A8" w:rsidP="005F29A8">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4800C6">
        <w:rPr>
          <w:rFonts w:ascii="Times New Roman" w:hAnsi="Times New Roman" w:cs="Times New Roman"/>
          <w:b/>
          <w:bCs/>
          <w:color w:val="000000"/>
          <w:sz w:val="24"/>
          <w:szCs w:val="24"/>
        </w:rPr>
        <w:t>Конструирование и моделирование</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color w:val="000000"/>
          <w:sz w:val="24"/>
          <w:szCs w:val="24"/>
        </w:rPr>
        <w:t>Общее представление о конструировании как</w:t>
      </w:r>
      <w:r>
        <w:rPr>
          <w:rFonts w:ascii="Times New Roman" w:hAnsi="Times New Roman" w:cs="Times New Roman"/>
          <w:color w:val="000000"/>
          <w:sz w:val="24"/>
          <w:szCs w:val="24"/>
        </w:rPr>
        <w:t xml:space="preserve"> </w:t>
      </w:r>
      <w:r w:rsidRPr="004800C6">
        <w:rPr>
          <w:rFonts w:ascii="Times New Roman" w:hAnsi="Times New Roman" w:cs="Times New Roman"/>
          <w:color w:val="000000"/>
          <w:sz w:val="24"/>
          <w:szCs w:val="24"/>
        </w:rPr>
        <w:t xml:space="preserve">создании </w:t>
      </w:r>
      <w:proofErr w:type="gramStart"/>
      <w:r w:rsidRPr="004800C6">
        <w:rPr>
          <w:rFonts w:ascii="Times New Roman" w:hAnsi="Times New Roman" w:cs="Times New Roman"/>
          <w:color w:val="000000"/>
          <w:sz w:val="24"/>
          <w:szCs w:val="24"/>
        </w:rPr>
        <w:t>конструкции</w:t>
      </w:r>
      <w:proofErr w:type="gramEnd"/>
      <w:r w:rsidRPr="004800C6">
        <w:rPr>
          <w:rFonts w:ascii="Times New Roman" w:hAnsi="Times New Roman" w:cs="Times New Roman"/>
          <w:color w:val="000000"/>
          <w:sz w:val="24"/>
          <w:szCs w:val="24"/>
        </w:rPr>
        <w:t xml:space="preserve"> каких</w:t>
      </w:r>
      <w:r>
        <w:rPr>
          <w:rFonts w:ascii="Times New Roman" w:hAnsi="Times New Roman" w:cs="Times New Roman"/>
          <w:color w:val="000000"/>
          <w:sz w:val="24"/>
          <w:szCs w:val="24"/>
        </w:rPr>
        <w:t xml:space="preserve"> </w:t>
      </w:r>
      <w:r w:rsidRPr="004800C6">
        <w:rPr>
          <w:rFonts w:ascii="Times New Roman" w:hAnsi="Times New Roman" w:cs="Times New Roman"/>
          <w:color w:val="000000"/>
          <w:sz w:val="24"/>
          <w:szCs w:val="24"/>
        </w:rPr>
        <w:t>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color w:val="000000"/>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в интерактивном конструкторе.</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8</w:t>
      </w:r>
      <w:r w:rsidRPr="004800C6">
        <w:rPr>
          <w:rFonts w:ascii="Times New Roman" w:hAnsi="Times New Roman" w:cs="Times New Roman"/>
          <w:b/>
          <w:bCs/>
          <w:i/>
          <w:iCs/>
          <w:color w:val="000000"/>
          <w:sz w:val="24"/>
          <w:szCs w:val="24"/>
        </w:rPr>
        <w:t>. Физическая культура (адаптивная)</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i/>
          <w:iCs/>
          <w:color w:val="000000"/>
          <w:sz w:val="24"/>
          <w:szCs w:val="24"/>
        </w:rPr>
        <w:t>Знания по адаптивной физической культуре</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Физическая культура.</w:t>
      </w:r>
      <w:r>
        <w:rPr>
          <w:rFonts w:ascii="Times New Roman" w:hAnsi="Times New Roman" w:cs="Times New Roman"/>
          <w:b/>
          <w:bCs/>
          <w:color w:val="000000"/>
          <w:sz w:val="24"/>
          <w:szCs w:val="24"/>
        </w:rPr>
        <w:t xml:space="preserve"> </w:t>
      </w:r>
      <w:r w:rsidRPr="004800C6">
        <w:rPr>
          <w:rFonts w:ascii="Times New Roman" w:hAnsi="Times New Roman" w:cs="Times New Roman"/>
          <w:color w:val="000000"/>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Физические упражнения</w:t>
      </w:r>
      <w:r w:rsidRPr="004800C6">
        <w:rPr>
          <w:rFonts w:ascii="Times New Roman" w:hAnsi="Times New Roman" w:cs="Times New Roman"/>
          <w:color w:val="000000"/>
          <w:sz w:val="24"/>
          <w:szCs w:val="24"/>
        </w:rP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i/>
          <w:iCs/>
          <w:color w:val="000000"/>
          <w:sz w:val="24"/>
          <w:szCs w:val="24"/>
        </w:rPr>
        <w:t>Способы физкультурной деятельности</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Самостоятельные занятия.</w:t>
      </w:r>
      <w:r>
        <w:rPr>
          <w:rFonts w:ascii="Times New Roman" w:hAnsi="Times New Roman" w:cs="Times New Roman"/>
          <w:b/>
          <w:bCs/>
          <w:color w:val="000000"/>
          <w:sz w:val="24"/>
          <w:szCs w:val="24"/>
        </w:rPr>
        <w:t xml:space="preserve"> </w:t>
      </w:r>
      <w:r w:rsidRPr="004800C6">
        <w:rPr>
          <w:rFonts w:ascii="Times New Roman" w:hAnsi="Times New Roman" w:cs="Times New Roman"/>
          <w:color w:val="000000"/>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Самостоятельные игры и развлечения.</w:t>
      </w:r>
      <w:r>
        <w:rPr>
          <w:rFonts w:ascii="Times New Roman" w:hAnsi="Times New Roman" w:cs="Times New Roman"/>
          <w:b/>
          <w:bCs/>
          <w:color w:val="000000"/>
          <w:sz w:val="24"/>
          <w:szCs w:val="24"/>
        </w:rPr>
        <w:t xml:space="preserve"> </w:t>
      </w:r>
      <w:r w:rsidRPr="004800C6">
        <w:rPr>
          <w:rFonts w:ascii="Times New Roman" w:hAnsi="Times New Roman" w:cs="Times New Roman"/>
          <w:color w:val="000000"/>
          <w:sz w:val="24"/>
          <w:szCs w:val="24"/>
        </w:rPr>
        <w:t>Организация и проведение подвижных игр (на спортивных площадках и в спортивных залах). Соблюдение правил игр.</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i/>
          <w:iCs/>
          <w:color w:val="000000"/>
          <w:sz w:val="24"/>
          <w:szCs w:val="24"/>
        </w:rPr>
        <w:t>Физическое совершенствование</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Физкультурно-оздоровительная деятельность.</w:t>
      </w:r>
      <w:r>
        <w:rPr>
          <w:rFonts w:ascii="Times New Roman" w:hAnsi="Times New Roman" w:cs="Times New Roman"/>
          <w:b/>
          <w:bCs/>
          <w:color w:val="000000"/>
          <w:sz w:val="24"/>
          <w:szCs w:val="24"/>
        </w:rPr>
        <w:t xml:space="preserve"> </w:t>
      </w:r>
      <w:r w:rsidRPr="004800C6">
        <w:rPr>
          <w:rFonts w:ascii="Times New Roman" w:hAnsi="Times New Roman" w:cs="Times New Roman"/>
          <w:color w:val="000000"/>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color w:val="000000"/>
          <w:sz w:val="24"/>
          <w:szCs w:val="24"/>
        </w:rPr>
        <w:t>Комплексы упражнений на развитие физических качеств.</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color w:val="000000"/>
          <w:sz w:val="24"/>
          <w:szCs w:val="24"/>
        </w:rPr>
        <w:t>Комплексы дыхательных упражнений. Гимнастика для глаз.</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Спортивно-оздоровительная деятельность.</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 xml:space="preserve">Гимнастика. </w:t>
      </w:r>
    </w:p>
    <w:p w:rsidR="005F29A8" w:rsidRPr="004800C6" w:rsidRDefault="005F29A8" w:rsidP="005F29A8">
      <w:pPr>
        <w:pStyle w:val="Default"/>
        <w:ind w:firstLine="567"/>
        <w:jc w:val="both"/>
      </w:pPr>
      <w:r w:rsidRPr="004800C6">
        <w:rPr>
          <w:i/>
          <w:iCs/>
        </w:rPr>
        <w:t xml:space="preserve">Организующие команды и приемы. </w:t>
      </w:r>
      <w:r w:rsidRPr="004800C6">
        <w:t>Простейшие виды построений. Строевые действия в шеренге и колонне; выполнение простейших строевых команд с одновременным показом учителя.</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Упражнения</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без предметов (для различных групп мышц) и с предметами (гимнастические палки, флажки, обручи, малые и большие мячи).</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 xml:space="preserve">Опорный </w:t>
      </w:r>
      <w:r w:rsidRPr="004800C6">
        <w:rPr>
          <w:rFonts w:ascii="Times New Roman" w:hAnsi="Times New Roman" w:cs="Times New Roman"/>
          <w:color w:val="000000"/>
          <w:sz w:val="24"/>
          <w:szCs w:val="24"/>
        </w:rPr>
        <w:t>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Гимнастические упражнения прикладного характера</w:t>
      </w:r>
      <w:r w:rsidRPr="004800C6">
        <w:rPr>
          <w:rFonts w:ascii="Times New Roman" w:hAnsi="Times New Roman" w:cs="Times New Roman"/>
          <w:color w:val="000000"/>
          <w:sz w:val="24"/>
          <w:szCs w:val="24"/>
        </w:rPr>
        <w:t xml:space="preserve">. Ходьба, бег, метания. </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Прыжки со скакалкой.</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 xml:space="preserve">Передвижение по гимнастической стенке. Преодоление полосы препятствий с элементами лазанья и </w:t>
      </w:r>
      <w:proofErr w:type="spellStart"/>
      <w:r w:rsidRPr="004800C6">
        <w:rPr>
          <w:rFonts w:ascii="Times New Roman" w:hAnsi="Times New Roman" w:cs="Times New Roman"/>
          <w:color w:val="000000"/>
          <w:sz w:val="24"/>
          <w:szCs w:val="24"/>
        </w:rPr>
        <w:t>перелезания</w:t>
      </w:r>
      <w:proofErr w:type="spellEnd"/>
      <w:r w:rsidRPr="004800C6">
        <w:rPr>
          <w:rFonts w:ascii="Times New Roman" w:hAnsi="Times New Roman" w:cs="Times New Roman"/>
          <w:color w:val="000000"/>
          <w:sz w:val="24"/>
          <w:szCs w:val="24"/>
        </w:rPr>
        <w:t xml:space="preserve">, </w:t>
      </w:r>
      <w:proofErr w:type="spellStart"/>
      <w:r w:rsidRPr="004800C6">
        <w:rPr>
          <w:rFonts w:ascii="Times New Roman" w:hAnsi="Times New Roman" w:cs="Times New Roman"/>
          <w:color w:val="000000"/>
          <w:sz w:val="24"/>
          <w:szCs w:val="24"/>
        </w:rPr>
        <w:t>переползания</w:t>
      </w:r>
      <w:proofErr w:type="spellEnd"/>
      <w:r w:rsidRPr="004800C6">
        <w:rPr>
          <w:rFonts w:ascii="Times New Roman" w:hAnsi="Times New Roman" w:cs="Times New Roman"/>
          <w:color w:val="000000"/>
          <w:sz w:val="24"/>
          <w:szCs w:val="24"/>
        </w:rPr>
        <w:t>, передвижение по наклонной гимнастической скамейке.</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4800C6">
        <w:rPr>
          <w:rFonts w:ascii="Times New Roman" w:hAnsi="Times New Roman" w:cs="Times New Roman"/>
          <w:i/>
          <w:iCs/>
          <w:color w:val="000000"/>
          <w:sz w:val="24"/>
          <w:szCs w:val="24"/>
        </w:rPr>
        <w:t>Упражнения в поднимании и переноске грузов:</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 xml:space="preserve">подход к предмету с нужной стороны, правильный захват его для переноски, умение нести, точно и мягко опускать предмет </w:t>
      </w:r>
      <w:r w:rsidRPr="004800C6">
        <w:rPr>
          <w:rFonts w:ascii="Times New Roman" w:hAnsi="Times New Roman" w:cs="Times New Roman"/>
          <w:color w:val="000000"/>
          <w:sz w:val="24"/>
          <w:szCs w:val="24"/>
        </w:rPr>
        <w:lastRenderedPageBreak/>
        <w:t>(предметы: мячи, гимнастические палки, обручи, скамейки, маты, гимнастический «козел», «конь» и т.д.).</w:t>
      </w:r>
      <w:proofErr w:type="gramEnd"/>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Легкая атлетика</w:t>
      </w:r>
      <w:r w:rsidRPr="004800C6">
        <w:rPr>
          <w:rFonts w:ascii="Times New Roman" w:hAnsi="Times New Roman" w:cs="Times New Roman"/>
          <w:color w:val="000000"/>
          <w:sz w:val="24"/>
          <w:szCs w:val="24"/>
        </w:rPr>
        <w:t xml:space="preserve">. </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Ходьба</w:t>
      </w:r>
      <w:r w:rsidRPr="004800C6">
        <w:rPr>
          <w:rFonts w:ascii="Times New Roman" w:hAnsi="Times New Roman" w:cs="Times New Roman"/>
          <w:color w:val="000000"/>
          <w:sz w:val="24"/>
          <w:szCs w:val="24"/>
        </w:rP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5F29A8" w:rsidRPr="004800C6" w:rsidRDefault="005F29A8" w:rsidP="005F29A8">
      <w:pPr>
        <w:pStyle w:val="Default"/>
        <w:ind w:firstLine="567"/>
        <w:jc w:val="both"/>
      </w:pPr>
      <w:r w:rsidRPr="004800C6">
        <w:rPr>
          <w:i/>
          <w:iCs/>
        </w:rPr>
        <w:t>Беговые упражнения</w:t>
      </w:r>
      <w:r w:rsidRPr="004800C6">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Прыжковые упражнения</w:t>
      </w:r>
      <w:r w:rsidRPr="004800C6">
        <w:rPr>
          <w:rFonts w:ascii="Times New Roman" w:hAnsi="Times New Roman" w:cs="Times New Roman"/>
          <w:color w:val="000000"/>
          <w:sz w:val="24"/>
          <w:szCs w:val="24"/>
        </w:rPr>
        <w:t>: на одной ноге и двух ногах на месте и с продвижением; в длину и высоту; спрыгивание и запрыгивание.</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Броски</w:t>
      </w:r>
      <w:r w:rsidRPr="004800C6">
        <w:rPr>
          <w:rFonts w:ascii="Times New Roman" w:hAnsi="Times New Roman" w:cs="Times New Roman"/>
          <w:color w:val="000000"/>
          <w:sz w:val="24"/>
          <w:szCs w:val="24"/>
        </w:rPr>
        <w:t>: большого мяча (1 кг) на дальность разными способами.</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Метание</w:t>
      </w:r>
      <w:r w:rsidRPr="004800C6">
        <w:rPr>
          <w:rFonts w:ascii="Times New Roman" w:hAnsi="Times New Roman" w:cs="Times New Roman"/>
          <w:color w:val="000000"/>
          <w:sz w:val="24"/>
          <w:szCs w:val="24"/>
        </w:rPr>
        <w:t>: малого мяча в вертикальную и горизонтальную цель и на дальность.</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Лыжная подготовка</w:t>
      </w:r>
      <w:r w:rsidRPr="004800C6">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Передвижение н</w:t>
      </w:r>
      <w:r>
        <w:rPr>
          <w:rFonts w:ascii="Times New Roman" w:hAnsi="Times New Roman" w:cs="Times New Roman"/>
          <w:color w:val="000000"/>
          <w:sz w:val="24"/>
          <w:szCs w:val="24"/>
        </w:rPr>
        <w:t>а лыжах; повороты; спуски; подъё</w:t>
      </w:r>
      <w:r w:rsidRPr="004800C6">
        <w:rPr>
          <w:rFonts w:ascii="Times New Roman" w:hAnsi="Times New Roman" w:cs="Times New Roman"/>
          <w:color w:val="000000"/>
          <w:sz w:val="24"/>
          <w:szCs w:val="24"/>
        </w:rPr>
        <w:t>мы; торможение.</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Подвижные игры и элементы спортивных игр</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На материале гимнастики</w:t>
      </w:r>
      <w:r w:rsidRPr="004800C6">
        <w:rPr>
          <w:rFonts w:ascii="Times New Roman" w:hAnsi="Times New Roman" w:cs="Times New Roman"/>
          <w:color w:val="000000"/>
          <w:sz w:val="24"/>
          <w:szCs w:val="24"/>
        </w:rPr>
        <w:t>: игровые задания с использованием строевых упражнений, упражнений на внимание, силу, ловкость и координацию.</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 xml:space="preserve">На </w:t>
      </w:r>
      <w:r>
        <w:rPr>
          <w:rFonts w:ascii="Times New Roman" w:hAnsi="Times New Roman" w:cs="Times New Roman"/>
          <w:i/>
          <w:iCs/>
          <w:color w:val="000000"/>
          <w:sz w:val="24"/>
          <w:szCs w:val="24"/>
        </w:rPr>
        <w:t>материале лё</w:t>
      </w:r>
      <w:r w:rsidRPr="004800C6">
        <w:rPr>
          <w:rFonts w:ascii="Times New Roman" w:hAnsi="Times New Roman" w:cs="Times New Roman"/>
          <w:i/>
          <w:iCs/>
          <w:color w:val="000000"/>
          <w:sz w:val="24"/>
          <w:szCs w:val="24"/>
        </w:rPr>
        <w:t>гкой атлетики:</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прыжки, бег, метания и броски; упражнения на координацию, выносливость и быстроту.</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На материале лыжной подготовки:</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эстафеты в передвижении на лыжах, упражнения на выносливость и координацию.</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На материале спортивных игр:</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Футбол:</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удар по неподвижному и катящемуся мячу; остановка мяча; ведение мяча; подвижные игры на материале футбола.</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Баскетбол:</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Пионербол:</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броски и ловля мяча в парах через сетку двумя руками снизу и сверху; нижняя по</w:t>
      </w:r>
      <w:r>
        <w:rPr>
          <w:rFonts w:ascii="Times New Roman" w:hAnsi="Times New Roman" w:cs="Times New Roman"/>
          <w:color w:val="000000"/>
          <w:sz w:val="24"/>
          <w:szCs w:val="24"/>
        </w:rPr>
        <w:t>дача мяча (одной рукой снизу).</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Волейбол:</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подбрасывани</w:t>
      </w:r>
      <w:r>
        <w:rPr>
          <w:rFonts w:ascii="Times New Roman" w:hAnsi="Times New Roman" w:cs="Times New Roman"/>
          <w:color w:val="000000"/>
          <w:sz w:val="24"/>
          <w:szCs w:val="24"/>
        </w:rPr>
        <w:t>е мяча; подача мяча; приё</w:t>
      </w:r>
      <w:r w:rsidRPr="004800C6">
        <w:rPr>
          <w:rFonts w:ascii="Times New Roman" w:hAnsi="Times New Roman" w:cs="Times New Roman"/>
          <w:color w:val="000000"/>
          <w:sz w:val="24"/>
          <w:szCs w:val="24"/>
        </w:rPr>
        <w:t xml:space="preserve">м и передача мяча; подвижные игры на материале волейбола. </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Подвижные игры разных народов.</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Коррекционно-развивающие игры:</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«Порядок и беспорядок», «Узнай, где звонили», «Собери урожай».</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Игры с бегом и прыжками</w:t>
      </w:r>
      <w:r w:rsidRPr="004800C6">
        <w:rPr>
          <w:rFonts w:ascii="Times New Roman" w:hAnsi="Times New Roman" w:cs="Times New Roman"/>
          <w:color w:val="000000"/>
          <w:sz w:val="24"/>
          <w:szCs w:val="24"/>
        </w:rPr>
        <w:t xml:space="preserve">: «Сорви шишку», «У медведя </w:t>
      </w:r>
      <w:proofErr w:type="gramStart"/>
      <w:r w:rsidRPr="004800C6">
        <w:rPr>
          <w:rFonts w:ascii="Times New Roman" w:hAnsi="Times New Roman" w:cs="Times New Roman"/>
          <w:color w:val="000000"/>
          <w:sz w:val="24"/>
          <w:szCs w:val="24"/>
        </w:rPr>
        <w:t>во</w:t>
      </w:r>
      <w:proofErr w:type="gramEnd"/>
      <w:r w:rsidRPr="004800C6">
        <w:rPr>
          <w:rFonts w:ascii="Times New Roman" w:hAnsi="Times New Roman" w:cs="Times New Roman"/>
          <w:color w:val="000000"/>
          <w:sz w:val="24"/>
          <w:szCs w:val="24"/>
        </w:rPr>
        <w:t xml:space="preserve"> бору», «Подбеги к своему предмету», «День и ночь», «Кот и мыши», «Пятнашки»; «Прыжки по кочкам».</w:t>
      </w:r>
    </w:p>
    <w:p w:rsidR="005F29A8"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Игры с мячом:</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«Метание мячей и мешочков»; «Кого назвали</w:t>
      </w:r>
      <w:r>
        <w:rPr>
          <w:rFonts w:ascii="Times New Roman" w:hAnsi="Times New Roman" w:cs="Times New Roman"/>
          <w:color w:val="000000"/>
          <w:sz w:val="24"/>
          <w:szCs w:val="24"/>
        </w:rPr>
        <w:t xml:space="preserve"> – тот и ловит», «Мяч по ругу», «Не урони мяч».</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i/>
          <w:iCs/>
          <w:color w:val="000000"/>
          <w:sz w:val="24"/>
          <w:szCs w:val="24"/>
        </w:rPr>
        <w:t>Адаптивная физическая реабилитация</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i/>
          <w:iCs/>
          <w:color w:val="000000"/>
          <w:sz w:val="24"/>
          <w:szCs w:val="24"/>
        </w:rPr>
        <w:t>Общеразвивающие упражнения</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 xml:space="preserve">На материале гимнастики </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Развитие гибкости</w:t>
      </w:r>
      <w:r w:rsidRPr="004800C6">
        <w:rPr>
          <w:rFonts w:ascii="Times New Roman" w:hAnsi="Times New Roman" w:cs="Times New Roman"/>
          <w:color w:val="000000"/>
          <w:sz w:val="24"/>
          <w:szCs w:val="24"/>
        </w:rPr>
        <w:t xml:space="preserve">: широкие стойки на ногах; ходьба широким шагом, выпадами, в приседе, с махом ногой; наклоны; выпады и </w:t>
      </w:r>
      <w:proofErr w:type="spellStart"/>
      <w:r w:rsidRPr="004800C6">
        <w:rPr>
          <w:rFonts w:ascii="Times New Roman" w:hAnsi="Times New Roman" w:cs="Times New Roman"/>
          <w:color w:val="000000"/>
          <w:sz w:val="24"/>
          <w:szCs w:val="24"/>
        </w:rPr>
        <w:t>полушпагаты</w:t>
      </w:r>
      <w:proofErr w:type="spellEnd"/>
      <w:r w:rsidRPr="004800C6">
        <w:rPr>
          <w:rFonts w:ascii="Times New Roman" w:hAnsi="Times New Roman" w:cs="Times New Roman"/>
          <w:color w:val="000000"/>
          <w:sz w:val="24"/>
          <w:szCs w:val="24"/>
        </w:rPr>
        <w:t xml:space="preserve"> на месте; «</w:t>
      </w:r>
      <w:proofErr w:type="spellStart"/>
      <w:r w:rsidRPr="004800C6">
        <w:rPr>
          <w:rFonts w:ascii="Times New Roman" w:hAnsi="Times New Roman" w:cs="Times New Roman"/>
          <w:color w:val="000000"/>
          <w:sz w:val="24"/>
          <w:szCs w:val="24"/>
        </w:rPr>
        <w:t>выкруты</w:t>
      </w:r>
      <w:proofErr w:type="spellEnd"/>
      <w:r w:rsidRPr="004800C6">
        <w:rPr>
          <w:rFonts w:ascii="Times New Roman" w:hAnsi="Times New Roman" w:cs="Times New Roman"/>
          <w:color w:val="000000"/>
          <w:sz w:val="24"/>
          <w:szCs w:val="24"/>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Развитие координации:</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 xml:space="preserve">преодоление простых препятствий; ходьба </w:t>
      </w:r>
      <w:proofErr w:type="gramStart"/>
      <w:r w:rsidRPr="004800C6">
        <w:rPr>
          <w:rFonts w:ascii="Times New Roman" w:hAnsi="Times New Roman" w:cs="Times New Roman"/>
          <w:color w:val="000000"/>
          <w:sz w:val="24"/>
          <w:szCs w:val="24"/>
        </w:rPr>
        <w:t>по</w:t>
      </w:r>
      <w:proofErr w:type="gramEnd"/>
      <w:r w:rsidRPr="004800C6">
        <w:rPr>
          <w:rFonts w:ascii="Times New Roman" w:hAnsi="Times New Roman" w:cs="Times New Roman"/>
          <w:color w:val="000000"/>
          <w:sz w:val="24"/>
          <w:szCs w:val="24"/>
        </w:rPr>
        <w:t xml:space="preserve"> </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color w:val="000000"/>
          <w:sz w:val="24"/>
          <w:szCs w:val="24"/>
        </w:rPr>
        <w:t xml:space="preserve">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w:t>
      </w:r>
      <w:r>
        <w:rPr>
          <w:rFonts w:ascii="Times New Roman" w:hAnsi="Times New Roman" w:cs="Times New Roman"/>
          <w:color w:val="000000"/>
          <w:sz w:val="24"/>
          <w:szCs w:val="24"/>
        </w:rPr>
        <w:t>туловища (в положениях стоя и лё</w:t>
      </w:r>
      <w:r w:rsidRPr="004800C6">
        <w:rPr>
          <w:rFonts w:ascii="Times New Roman" w:hAnsi="Times New Roman" w:cs="Times New Roman"/>
          <w:color w:val="000000"/>
          <w:sz w:val="24"/>
          <w:szCs w:val="24"/>
        </w:rPr>
        <w:t xml:space="preserve">жа, сидя); перебрасывание малого мяча из одной руки в другую; </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упражнения на переключение внимания;</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lastRenderedPageBreak/>
        <w:t>Формирование осанки:</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w:t>
      </w:r>
      <w:r>
        <w:rPr>
          <w:rFonts w:ascii="Times New Roman" w:hAnsi="Times New Roman" w:cs="Times New Roman"/>
          <w:color w:val="000000"/>
          <w:sz w:val="24"/>
          <w:szCs w:val="24"/>
        </w:rPr>
        <w:t>ела и его звеньев стоя, сидя, лё</w:t>
      </w:r>
      <w:r w:rsidRPr="004800C6">
        <w:rPr>
          <w:rFonts w:ascii="Times New Roman" w:hAnsi="Times New Roman" w:cs="Times New Roman"/>
          <w:color w:val="000000"/>
          <w:sz w:val="24"/>
          <w:szCs w:val="24"/>
        </w:rPr>
        <w:t>жа; комплексы упражнений для укрепления мышечного корсета.</w:t>
      </w:r>
    </w:p>
    <w:p w:rsidR="005F29A8" w:rsidRPr="004800C6" w:rsidRDefault="005F29A8" w:rsidP="005F29A8">
      <w:pPr>
        <w:pStyle w:val="Default"/>
        <w:ind w:firstLine="567"/>
        <w:jc w:val="both"/>
      </w:pPr>
      <w:r w:rsidRPr="004800C6">
        <w:rPr>
          <w:i/>
          <w:iCs/>
        </w:rPr>
        <w:t xml:space="preserve">Развитие силовых способностей: </w:t>
      </w:r>
      <w:r w:rsidRPr="004800C6">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На материале лё</w:t>
      </w:r>
      <w:r w:rsidRPr="004800C6">
        <w:rPr>
          <w:rFonts w:ascii="Times New Roman" w:hAnsi="Times New Roman" w:cs="Times New Roman"/>
          <w:b/>
          <w:bCs/>
          <w:color w:val="000000"/>
          <w:sz w:val="24"/>
          <w:szCs w:val="24"/>
        </w:rPr>
        <w:t>гкой атлетики</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Развитие координации</w:t>
      </w:r>
      <w:r w:rsidRPr="004800C6">
        <w:rPr>
          <w:rFonts w:ascii="Times New Roman" w:hAnsi="Times New Roman" w:cs="Times New Roman"/>
          <w:color w:val="000000"/>
          <w:sz w:val="24"/>
          <w:szCs w:val="24"/>
        </w:rPr>
        <w:t xml:space="preserve">: бег с изменяющимся направлением по ограниченной опоре; </w:t>
      </w:r>
      <w:proofErr w:type="spellStart"/>
      <w:r w:rsidRPr="004800C6">
        <w:rPr>
          <w:rFonts w:ascii="Times New Roman" w:hAnsi="Times New Roman" w:cs="Times New Roman"/>
          <w:color w:val="000000"/>
          <w:sz w:val="24"/>
          <w:szCs w:val="24"/>
        </w:rPr>
        <w:t>пробегание</w:t>
      </w:r>
      <w:proofErr w:type="spellEnd"/>
      <w:r w:rsidRPr="004800C6">
        <w:rPr>
          <w:rFonts w:ascii="Times New Roman" w:hAnsi="Times New Roman" w:cs="Times New Roman"/>
          <w:color w:val="000000"/>
          <w:sz w:val="24"/>
          <w:szCs w:val="24"/>
        </w:rPr>
        <w:t xml:space="preserve"> коротких отрезков из разных исходных положений; прыжки через скакалку на месте на одной ноге и двух ногах по</w:t>
      </w:r>
      <w:r>
        <w:rPr>
          <w:rFonts w:ascii="Times New Roman" w:hAnsi="Times New Roman" w:cs="Times New Roman"/>
          <w:color w:val="000000"/>
          <w:sz w:val="24"/>
          <w:szCs w:val="24"/>
        </w:rPr>
        <w:t>очерё</w:t>
      </w:r>
      <w:r w:rsidRPr="004800C6">
        <w:rPr>
          <w:rFonts w:ascii="Times New Roman" w:hAnsi="Times New Roman" w:cs="Times New Roman"/>
          <w:color w:val="000000"/>
          <w:sz w:val="24"/>
          <w:szCs w:val="24"/>
        </w:rPr>
        <w:t>дно.</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Развитие быстроты</w:t>
      </w:r>
      <w:r w:rsidRPr="004800C6">
        <w:rPr>
          <w:rFonts w:ascii="Times New Roman" w:hAnsi="Times New Roman" w:cs="Times New Roman"/>
          <w:color w:val="000000"/>
          <w:sz w:val="24"/>
          <w:szCs w:val="24"/>
        </w:rPr>
        <w:t>: 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Развитие выносливости:</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4800C6">
        <w:rPr>
          <w:rFonts w:ascii="Times New Roman" w:hAnsi="Times New Roman" w:cs="Times New Roman"/>
          <w:i/>
          <w:iCs/>
          <w:color w:val="000000"/>
          <w:sz w:val="24"/>
          <w:szCs w:val="24"/>
        </w:rPr>
        <w:t>Развитие силовых способностей:</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 xml:space="preserve">повторное выполнение </w:t>
      </w:r>
      <w:proofErr w:type="spellStart"/>
      <w:r w:rsidRPr="004800C6">
        <w:rPr>
          <w:rFonts w:ascii="Times New Roman" w:hAnsi="Times New Roman" w:cs="Times New Roman"/>
          <w:color w:val="000000"/>
          <w:sz w:val="24"/>
          <w:szCs w:val="24"/>
        </w:rPr>
        <w:t>многоскоков</w:t>
      </w:r>
      <w:proofErr w:type="spellEnd"/>
      <w:r w:rsidRPr="004800C6">
        <w:rPr>
          <w:rFonts w:ascii="Times New Roman" w:hAnsi="Times New Roman" w:cs="Times New Roman"/>
          <w:color w:val="000000"/>
          <w:sz w:val="24"/>
          <w:szCs w:val="24"/>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4800C6">
        <w:rPr>
          <w:rFonts w:ascii="Times New Roman" w:hAnsi="Times New Roman" w:cs="Times New Roman"/>
          <w:color w:val="000000"/>
          <w:sz w:val="24"/>
          <w:szCs w:val="24"/>
        </w:rPr>
        <w:t xml:space="preserve"> прыжки в высоту на месте с касанием рукой подвешенных ориенти</w:t>
      </w:r>
      <w:r>
        <w:rPr>
          <w:rFonts w:ascii="Times New Roman" w:hAnsi="Times New Roman" w:cs="Times New Roman"/>
          <w:color w:val="000000"/>
          <w:sz w:val="24"/>
          <w:szCs w:val="24"/>
        </w:rPr>
        <w:t>ров; прыжки с продвижением вперё</w:t>
      </w:r>
      <w:r w:rsidRPr="004800C6">
        <w:rPr>
          <w:rFonts w:ascii="Times New Roman" w:hAnsi="Times New Roman" w:cs="Times New Roman"/>
          <w:color w:val="000000"/>
          <w:sz w:val="24"/>
          <w:szCs w:val="24"/>
        </w:rPr>
        <w:t xml:space="preserve">д (правым и левым боком), с доставанием ориентиров, расположенных на разной высоте; прыжки по разметкам в </w:t>
      </w:r>
      <w:proofErr w:type="spellStart"/>
      <w:r w:rsidRPr="004800C6">
        <w:rPr>
          <w:rFonts w:ascii="Times New Roman" w:hAnsi="Times New Roman" w:cs="Times New Roman"/>
          <w:color w:val="000000"/>
          <w:sz w:val="24"/>
          <w:szCs w:val="24"/>
        </w:rPr>
        <w:t>полуприседе</w:t>
      </w:r>
      <w:proofErr w:type="spellEnd"/>
      <w:r w:rsidRPr="004800C6">
        <w:rPr>
          <w:rFonts w:ascii="Times New Roman" w:hAnsi="Times New Roman" w:cs="Times New Roman"/>
          <w:color w:val="000000"/>
          <w:sz w:val="24"/>
          <w:szCs w:val="24"/>
        </w:rPr>
        <w:t xml:space="preserve"> и приседе.</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color w:val="000000"/>
          <w:sz w:val="24"/>
          <w:szCs w:val="24"/>
        </w:rPr>
        <w:t>На материале лыжных гонок</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Развитие координации</w:t>
      </w:r>
      <w:r w:rsidRPr="004800C6">
        <w:rPr>
          <w:rFonts w:ascii="Times New Roman" w:hAnsi="Times New Roman" w:cs="Times New Roman"/>
          <w:color w:val="000000"/>
          <w:sz w:val="24"/>
          <w:szCs w:val="24"/>
        </w:rPr>
        <w:t>: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w:t>
      </w:r>
      <w:r>
        <w:rPr>
          <w:rFonts w:ascii="Times New Roman" w:hAnsi="Times New Roman" w:cs="Times New Roman"/>
          <w:color w:val="000000"/>
          <w:sz w:val="24"/>
          <w:szCs w:val="24"/>
        </w:rPr>
        <w:t>-трё</w:t>
      </w:r>
      <w:r w:rsidRPr="004800C6">
        <w:rPr>
          <w:rFonts w:ascii="Times New Roman" w:hAnsi="Times New Roman" w:cs="Times New Roman"/>
          <w:color w:val="000000"/>
          <w:sz w:val="24"/>
          <w:szCs w:val="24"/>
        </w:rPr>
        <w:t>х шагов; спуск с горы с изменяющимися стойками на лыжах; подбирание предметов во время спуска в низкой стойке.</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Развитие выносливости:</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b/>
          <w:bCs/>
          <w:i/>
          <w:iCs/>
          <w:color w:val="000000"/>
          <w:sz w:val="24"/>
          <w:szCs w:val="24"/>
        </w:rPr>
        <w:t>Коррекционно-развивающие упражнения</w:t>
      </w:r>
    </w:p>
    <w:p w:rsidR="005F29A8" w:rsidRPr="004800C6" w:rsidRDefault="005F29A8" w:rsidP="005F29A8">
      <w:pPr>
        <w:pStyle w:val="Default"/>
        <w:ind w:firstLine="567"/>
        <w:jc w:val="both"/>
      </w:pPr>
      <w:r w:rsidRPr="004800C6">
        <w:rPr>
          <w:i/>
          <w:iCs/>
        </w:rPr>
        <w:t>Основные положения и движения головы, конечностей и туловища, выполняемые на месте</w:t>
      </w:r>
      <w:r w:rsidRPr="004800C6">
        <w:t>: сочетание движений туловища, ног с одноименными движениями рук; комплексы упражнений без предметов на месте и с предметами (</w:t>
      </w:r>
      <w:proofErr w:type="gramStart"/>
      <w:r w:rsidRPr="004800C6">
        <w:t>г</w:t>
      </w:r>
      <w:proofErr w:type="gramEnd"/>
      <w:r w:rsidRPr="004800C6">
        <w:t xml:space="preserve">/ палка, малый мяч, средний мяч, г/мяч, набивной мяч, средний обруч, большой обруч). </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Упражнения на дыхание:</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 xml:space="preserve">правильное дыхание </w:t>
      </w:r>
      <w:proofErr w:type="gramStart"/>
      <w:r w:rsidRPr="004800C6">
        <w:rPr>
          <w:rFonts w:ascii="Times New Roman" w:hAnsi="Times New Roman" w:cs="Times New Roman"/>
          <w:color w:val="000000"/>
          <w:sz w:val="24"/>
          <w:szCs w:val="24"/>
        </w:rPr>
        <w:t>в</w:t>
      </w:r>
      <w:proofErr w:type="gramEnd"/>
      <w:r w:rsidRPr="004800C6">
        <w:rPr>
          <w:rFonts w:ascii="Times New Roman" w:hAnsi="Times New Roman" w:cs="Times New Roman"/>
          <w:color w:val="000000"/>
          <w:sz w:val="24"/>
          <w:szCs w:val="24"/>
        </w:rPr>
        <w:t xml:space="preserve"> </w:t>
      </w:r>
      <w:proofErr w:type="gramStart"/>
      <w:r w:rsidRPr="004800C6">
        <w:rPr>
          <w:rFonts w:ascii="Times New Roman" w:hAnsi="Times New Roman" w:cs="Times New Roman"/>
          <w:color w:val="000000"/>
          <w:sz w:val="24"/>
          <w:szCs w:val="24"/>
        </w:rPr>
        <w:t>различных</w:t>
      </w:r>
      <w:proofErr w:type="gramEnd"/>
      <w:r w:rsidRPr="004800C6">
        <w:rPr>
          <w:rFonts w:ascii="Times New Roman" w:hAnsi="Times New Roman" w:cs="Times New Roman"/>
          <w:color w:val="000000"/>
          <w:sz w:val="24"/>
          <w:szCs w:val="24"/>
        </w:rP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Упражнения на коррекцию и формирование правильной осанки:</w:t>
      </w:r>
      <w:r>
        <w:rPr>
          <w:rFonts w:ascii="Times New Roman" w:hAnsi="Times New Roman" w:cs="Times New Roman"/>
          <w:i/>
          <w:iCs/>
          <w:color w:val="000000"/>
          <w:sz w:val="24"/>
          <w:szCs w:val="24"/>
        </w:rPr>
        <w:t xml:space="preserve"> </w:t>
      </w:r>
      <w:r w:rsidRPr="004800C6">
        <w:rPr>
          <w:rFonts w:ascii="Times New Roman" w:hAnsi="Times New Roman" w:cs="Times New Roman"/>
          <w:color w:val="000000"/>
          <w:sz w:val="24"/>
          <w:szCs w:val="24"/>
        </w:rPr>
        <w:t xml:space="preserve">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w:t>
      </w:r>
      <w:proofErr w:type="gramStart"/>
      <w:r w:rsidRPr="004800C6">
        <w:rPr>
          <w:rFonts w:ascii="Times New Roman" w:hAnsi="Times New Roman" w:cs="Times New Roman"/>
          <w:color w:val="000000"/>
          <w:sz w:val="24"/>
          <w:szCs w:val="24"/>
        </w:rPr>
        <w:t xml:space="preserve">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w:t>
      </w:r>
      <w:r w:rsidRPr="004800C6">
        <w:rPr>
          <w:rFonts w:ascii="Times New Roman" w:hAnsi="Times New Roman" w:cs="Times New Roman"/>
          <w:color w:val="000000"/>
          <w:sz w:val="24"/>
          <w:szCs w:val="24"/>
        </w:rPr>
        <w:lastRenderedPageBreak/>
        <w:t>набивных мячах различного диаметра (сидя на мяче с удержанием статической позы с опорой с различными движениями рук);</w:t>
      </w:r>
      <w:proofErr w:type="gramEnd"/>
      <w:r w:rsidRPr="004800C6">
        <w:rPr>
          <w:rFonts w:ascii="Times New Roman" w:hAnsi="Times New Roman" w:cs="Times New Roman"/>
          <w:color w:val="000000"/>
          <w:sz w:val="24"/>
          <w:szCs w:val="24"/>
        </w:rPr>
        <w:t xml:space="preserve">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 упражнения для укрепления мышц спины путем складывания: «Птица», «Книжка» «Кошечка»;</w:t>
      </w:r>
    </w:p>
    <w:p w:rsidR="005F29A8" w:rsidRPr="004800C6" w:rsidRDefault="005F29A8" w:rsidP="005F29A8">
      <w:pPr>
        <w:pStyle w:val="Default"/>
        <w:ind w:firstLine="567"/>
        <w:jc w:val="both"/>
      </w:pPr>
      <w:r>
        <w:rPr>
          <w:i/>
          <w:iCs/>
        </w:rPr>
        <w:t>У</w:t>
      </w:r>
      <w:r w:rsidRPr="004800C6">
        <w:rPr>
          <w:i/>
          <w:iCs/>
        </w:rPr>
        <w:t>пражнения для укрепления позвоночника путем поворота туловища и наклона его в стороны</w:t>
      </w:r>
      <w:r w:rsidRPr="004800C6">
        <w:t>: «Ежик», «Звезда», «Месяц»; упражнения на укрепление мышц тазового пояса, бедер, ног: «Лягушка», «Бабочка», «Ножницы».</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4800C6">
        <w:rPr>
          <w:rFonts w:ascii="Times New Roman" w:hAnsi="Times New Roman" w:cs="Times New Roman"/>
          <w:i/>
          <w:iCs/>
          <w:color w:val="000000"/>
          <w:sz w:val="24"/>
          <w:szCs w:val="24"/>
        </w:rPr>
        <w:t>Упражнения на коррекцию и профилактику плоскостопия</w:t>
      </w:r>
      <w:r w:rsidRPr="004800C6">
        <w:rPr>
          <w:rFonts w:ascii="Times New Roman" w:hAnsi="Times New Roman" w:cs="Times New Roman"/>
          <w:color w:val="000000"/>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roofErr w:type="gramEnd"/>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4800C6">
        <w:rPr>
          <w:rFonts w:ascii="Times New Roman" w:hAnsi="Times New Roman" w:cs="Times New Roman"/>
          <w:i/>
          <w:iCs/>
          <w:color w:val="000000"/>
          <w:sz w:val="24"/>
          <w:szCs w:val="24"/>
        </w:rPr>
        <w:t>Упражнения на развитие общей и мелкой моторики</w:t>
      </w:r>
      <w:r w:rsidRPr="004800C6">
        <w:rPr>
          <w:rFonts w:ascii="Times New Roman" w:hAnsi="Times New Roman" w:cs="Times New Roman"/>
          <w:color w:val="000000"/>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rsidRPr="004800C6">
        <w:rPr>
          <w:rFonts w:ascii="Times New Roman" w:hAnsi="Times New Roman" w:cs="Times New Roman"/>
          <w:color w:val="000000"/>
          <w:sz w:val="24"/>
          <w:szCs w:val="24"/>
        </w:rP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w:t>
      </w:r>
      <w:r>
        <w:rPr>
          <w:rFonts w:ascii="Times New Roman" w:hAnsi="Times New Roman" w:cs="Times New Roman"/>
          <w:color w:val="000000"/>
          <w:sz w:val="24"/>
          <w:szCs w:val="24"/>
        </w:rPr>
        <w:t>вперед, вверх, вправо, влево).</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Упражнения на развитие точности и координации движений</w:t>
      </w:r>
      <w:r w:rsidRPr="004800C6">
        <w:rPr>
          <w:rFonts w:ascii="Times New Roman" w:hAnsi="Times New Roman" w:cs="Times New Roman"/>
          <w:color w:val="000000"/>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Упражнения на развитие двигательных умений и навыков</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Построения и перестроения</w:t>
      </w:r>
      <w:r w:rsidRPr="004800C6">
        <w:rPr>
          <w:rFonts w:ascii="Times New Roman" w:hAnsi="Times New Roman" w:cs="Times New Roman"/>
          <w:color w:val="000000"/>
          <w:sz w:val="24"/>
          <w:szCs w:val="24"/>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4800C6">
        <w:rPr>
          <w:rFonts w:ascii="Times New Roman" w:hAnsi="Times New Roman" w:cs="Times New Roman"/>
          <w:i/>
          <w:iCs/>
          <w:color w:val="000000"/>
          <w:sz w:val="24"/>
          <w:szCs w:val="24"/>
        </w:rPr>
        <w:t>Ходьба и бег</w:t>
      </w:r>
      <w:r w:rsidRPr="004800C6">
        <w:rPr>
          <w:rFonts w:ascii="Times New Roman" w:hAnsi="Times New Roman" w:cs="Times New Roman"/>
          <w:color w:val="000000"/>
          <w:sz w:val="24"/>
          <w:szCs w:val="24"/>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roofErr w:type="gramEnd"/>
    </w:p>
    <w:p w:rsidR="005F29A8" w:rsidRPr="004800C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00C6">
        <w:rPr>
          <w:rFonts w:ascii="Times New Roman" w:hAnsi="Times New Roman" w:cs="Times New Roman"/>
          <w:i/>
          <w:iCs/>
          <w:color w:val="000000"/>
          <w:sz w:val="24"/>
          <w:szCs w:val="24"/>
        </w:rPr>
        <w:t>Прыжки</w:t>
      </w:r>
      <w:r>
        <w:rPr>
          <w:rFonts w:ascii="Times New Roman" w:hAnsi="Times New Roman" w:cs="Times New Roman"/>
          <w:i/>
          <w:iCs/>
          <w:color w:val="000000"/>
          <w:sz w:val="24"/>
          <w:szCs w:val="24"/>
        </w:rPr>
        <w:t xml:space="preserve"> </w:t>
      </w:r>
      <w:proofErr w:type="gramStart"/>
      <w:r w:rsidRPr="004800C6">
        <w:rPr>
          <w:rFonts w:ascii="Times New Roman" w:hAnsi="Times New Roman" w:cs="Times New Roman"/>
          <w:i/>
          <w:iCs/>
          <w:color w:val="000000"/>
          <w:sz w:val="24"/>
          <w:szCs w:val="24"/>
        </w:rPr>
        <w:t>:</w:t>
      </w:r>
      <w:r w:rsidRPr="004800C6">
        <w:rPr>
          <w:rFonts w:ascii="Times New Roman" w:hAnsi="Times New Roman" w:cs="Times New Roman"/>
          <w:color w:val="000000"/>
          <w:sz w:val="24"/>
          <w:szCs w:val="24"/>
        </w:rPr>
        <w:t>п</w:t>
      </w:r>
      <w:proofErr w:type="gramEnd"/>
      <w:r w:rsidRPr="004800C6">
        <w:rPr>
          <w:rFonts w:ascii="Times New Roman" w:hAnsi="Times New Roman" w:cs="Times New Roman"/>
          <w:color w:val="000000"/>
          <w:sz w:val="24"/>
          <w:szCs w:val="24"/>
        </w:rPr>
        <w:t xml:space="preserve">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w:t>
      </w:r>
      <w:proofErr w:type="gramStart"/>
      <w:r w:rsidRPr="004800C6">
        <w:rPr>
          <w:rFonts w:ascii="Times New Roman" w:hAnsi="Times New Roman" w:cs="Times New Roman"/>
          <w:color w:val="000000"/>
          <w:sz w:val="24"/>
          <w:szCs w:val="24"/>
        </w:rPr>
        <w:t>г</w:t>
      </w:r>
      <w:proofErr w:type="gramEnd"/>
      <w:r w:rsidRPr="004800C6">
        <w:rPr>
          <w:rFonts w:ascii="Times New Roman" w:hAnsi="Times New Roman" w:cs="Times New Roman"/>
          <w:color w:val="000000"/>
          <w:sz w:val="24"/>
          <w:szCs w:val="24"/>
        </w:rPr>
        <w:t>/скамейку; прыжки в высоту с шага.</w:t>
      </w:r>
    </w:p>
    <w:p w:rsidR="005F29A8" w:rsidRPr="00525FD6" w:rsidRDefault="005F29A8" w:rsidP="005F29A8">
      <w:pPr>
        <w:pStyle w:val="Default"/>
        <w:ind w:firstLine="567"/>
        <w:jc w:val="both"/>
      </w:pPr>
      <w:proofErr w:type="gramStart"/>
      <w:r w:rsidRPr="00525FD6">
        <w:rPr>
          <w:i/>
          <w:iCs/>
        </w:rPr>
        <w:t>Броски, ловля, метание мяча и передача предметов</w:t>
      </w:r>
      <w:r w:rsidRPr="00525FD6">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rsidRPr="00525FD6">
        <w:t xml:space="preserve"> </w:t>
      </w:r>
      <w:proofErr w:type="gramStart"/>
      <w:r w:rsidRPr="00525FD6">
        <w:t>броски большого мяча друг другу в парах двумя руками снизу; броски набивного мяча весом 1 кг различными способами:</w:t>
      </w:r>
      <w:r>
        <w:t xml:space="preserve"> </w:t>
      </w:r>
      <w:r w:rsidRPr="00525FD6">
        <w:t>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roofErr w:type="gramEnd"/>
    </w:p>
    <w:p w:rsidR="005F29A8" w:rsidRPr="00525FD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525FD6">
        <w:rPr>
          <w:rFonts w:ascii="Times New Roman" w:hAnsi="Times New Roman" w:cs="Times New Roman"/>
          <w:i/>
          <w:iCs/>
          <w:color w:val="000000"/>
          <w:sz w:val="24"/>
          <w:szCs w:val="24"/>
        </w:rPr>
        <w:t>Равновесие</w:t>
      </w:r>
      <w:r w:rsidRPr="00525FD6">
        <w:rPr>
          <w:rFonts w:ascii="Times New Roman" w:hAnsi="Times New Roman" w:cs="Times New Roman"/>
          <w:color w:val="000000"/>
          <w:sz w:val="24"/>
          <w:szCs w:val="24"/>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rsidRPr="00525FD6">
        <w:rPr>
          <w:rFonts w:ascii="Times New Roman" w:hAnsi="Times New Roman" w:cs="Times New Roman"/>
          <w:color w:val="000000"/>
          <w:sz w:val="24"/>
          <w:szCs w:val="24"/>
        </w:rPr>
        <w:t xml:space="preserve"> «Петушок», «Ласточка» на полу.</w:t>
      </w:r>
    </w:p>
    <w:p w:rsidR="005F29A8" w:rsidRPr="00525FD6" w:rsidRDefault="005F29A8" w:rsidP="005F29A8">
      <w:pPr>
        <w:pStyle w:val="Default"/>
        <w:ind w:firstLine="567"/>
        <w:jc w:val="both"/>
      </w:pPr>
      <w:r w:rsidRPr="00525FD6">
        <w:rPr>
          <w:i/>
          <w:iCs/>
        </w:rPr>
        <w:lastRenderedPageBreak/>
        <w:t xml:space="preserve">Лазание, </w:t>
      </w:r>
      <w:proofErr w:type="spellStart"/>
      <w:r w:rsidRPr="00525FD6">
        <w:rPr>
          <w:i/>
          <w:iCs/>
        </w:rPr>
        <w:t>перелезание</w:t>
      </w:r>
      <w:proofErr w:type="spellEnd"/>
      <w:r w:rsidRPr="00525FD6">
        <w:rPr>
          <w:i/>
          <w:iCs/>
        </w:rPr>
        <w:t xml:space="preserve">, </w:t>
      </w:r>
      <w:proofErr w:type="spellStart"/>
      <w:r w:rsidRPr="00525FD6">
        <w:rPr>
          <w:i/>
          <w:iCs/>
        </w:rPr>
        <w:t>подлезание</w:t>
      </w:r>
      <w:proofErr w:type="spellEnd"/>
      <w:r w:rsidRPr="00525FD6">
        <w:rPr>
          <w:i/>
          <w:iCs/>
        </w:rPr>
        <w:t xml:space="preserve">: </w:t>
      </w:r>
      <w:r w:rsidRPr="00525FD6">
        <w:t xml:space="preserve">ползанье на четвереньках по наклонной </w:t>
      </w:r>
      <w:proofErr w:type="gramStart"/>
      <w:r w:rsidRPr="00525FD6">
        <w:t>г</w:t>
      </w:r>
      <w:proofErr w:type="gramEnd"/>
      <w:r w:rsidRPr="00525FD6">
        <w:t xml:space="preserve">/скамейке с переходом на г/стенку; лазанье по г/стенке одновременным способом, не пропуская реек, с 65поддержкой; передвижение по г/стенки в сторону; </w:t>
      </w:r>
      <w:proofErr w:type="spellStart"/>
      <w:r w:rsidRPr="00525FD6">
        <w:t>подлезание</w:t>
      </w:r>
      <w:proofErr w:type="spellEnd"/>
      <w:r w:rsidRPr="00525FD6">
        <w:t xml:space="preserve"> и </w:t>
      </w:r>
      <w:proofErr w:type="spellStart"/>
      <w:r w:rsidRPr="00525FD6">
        <w:t>перелезание</w:t>
      </w:r>
      <w:proofErr w:type="spellEnd"/>
      <w:r w:rsidRPr="00525FD6">
        <w:t xml:space="preserve"> под препятствия разной высоты (мягкие модули, г/скамейка, обручи, г/скакалка, стойки и т.д.); </w:t>
      </w:r>
      <w:proofErr w:type="spellStart"/>
      <w:r w:rsidRPr="00525FD6">
        <w:t>подлезание</w:t>
      </w:r>
      <w:proofErr w:type="spellEnd"/>
      <w:r w:rsidRPr="00525FD6">
        <w:t xml:space="preserve"> под препятствием с предметом в руках; </w:t>
      </w:r>
      <w:proofErr w:type="spellStart"/>
      <w:r w:rsidRPr="00525FD6">
        <w:t>пролезание</w:t>
      </w:r>
      <w:proofErr w:type="spellEnd"/>
      <w:r w:rsidRPr="00525FD6">
        <w:t xml:space="preserve"> в модуль-тоннель; перешагивание через предметы: кубики, кегли, набивные мячи, большие мячи; вис на руках на </w:t>
      </w:r>
      <w:proofErr w:type="gramStart"/>
      <w:r w:rsidRPr="00525FD6">
        <w:t>г</w:t>
      </w:r>
      <w:proofErr w:type="gramEnd"/>
      <w:r w:rsidRPr="00525FD6">
        <w:t xml:space="preserve">/стенке 1-2 секунды; полоса препятствий из 5-6 заданий в </w:t>
      </w:r>
      <w:proofErr w:type="spellStart"/>
      <w:r w:rsidRPr="00525FD6">
        <w:t>подлезании</w:t>
      </w:r>
      <w:proofErr w:type="spellEnd"/>
      <w:r w:rsidRPr="00525FD6">
        <w:t xml:space="preserve">, </w:t>
      </w:r>
      <w:proofErr w:type="spellStart"/>
      <w:r w:rsidRPr="00525FD6">
        <w:t>перелезании</w:t>
      </w:r>
      <w:proofErr w:type="spellEnd"/>
      <w:r w:rsidRPr="00525FD6">
        <w:t xml:space="preserve"> и равновесии.</w:t>
      </w:r>
    </w:p>
    <w:p w:rsidR="00247E34" w:rsidRDefault="00247E34" w:rsidP="005F29A8">
      <w:pPr>
        <w:autoSpaceDE w:val="0"/>
        <w:autoSpaceDN w:val="0"/>
        <w:adjustRightInd w:val="0"/>
        <w:spacing w:after="0" w:line="240" w:lineRule="auto"/>
        <w:ind w:firstLine="567"/>
        <w:jc w:val="both"/>
        <w:rPr>
          <w:rFonts w:ascii="Times New Roman" w:hAnsi="Times New Roman" w:cs="Times New Roman"/>
          <w:bCs/>
          <w:color w:val="000000"/>
          <w:sz w:val="24"/>
          <w:szCs w:val="24"/>
          <w:u w:val="single"/>
        </w:rPr>
      </w:pPr>
    </w:p>
    <w:p w:rsidR="005F29A8" w:rsidRPr="00BC0658"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u w:val="single"/>
        </w:rPr>
      </w:pPr>
      <w:r w:rsidRPr="00BC0658">
        <w:rPr>
          <w:rFonts w:ascii="Times New Roman" w:hAnsi="Times New Roman" w:cs="Times New Roman"/>
          <w:bCs/>
          <w:color w:val="000000"/>
          <w:sz w:val="24"/>
          <w:szCs w:val="24"/>
          <w:u w:val="single"/>
        </w:rPr>
        <w:t>Содержание курса коррекционно-развивающей области</w:t>
      </w:r>
    </w:p>
    <w:p w:rsidR="005F29A8" w:rsidRPr="00525FD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25FD6">
        <w:rPr>
          <w:rFonts w:ascii="Times New Roman" w:hAnsi="Times New Roman" w:cs="Times New Roman"/>
          <w:b/>
          <w:bCs/>
          <w:i/>
          <w:iCs/>
          <w:color w:val="000000"/>
          <w:sz w:val="24"/>
          <w:szCs w:val="24"/>
        </w:rPr>
        <w:t>Содержание коррекционно –</w:t>
      </w:r>
      <w:r w:rsidR="00AC6891">
        <w:rPr>
          <w:rFonts w:ascii="Times New Roman" w:hAnsi="Times New Roman" w:cs="Times New Roman"/>
          <w:b/>
          <w:bCs/>
          <w:i/>
          <w:iCs/>
          <w:color w:val="000000"/>
          <w:sz w:val="24"/>
          <w:szCs w:val="24"/>
        </w:rPr>
        <w:t xml:space="preserve"> </w:t>
      </w:r>
      <w:r w:rsidRPr="00525FD6">
        <w:rPr>
          <w:rFonts w:ascii="Times New Roman" w:hAnsi="Times New Roman" w:cs="Times New Roman"/>
          <w:b/>
          <w:bCs/>
          <w:i/>
          <w:iCs/>
          <w:color w:val="000000"/>
          <w:sz w:val="24"/>
          <w:szCs w:val="24"/>
        </w:rPr>
        <w:t>развивающей области представлено обязательными коррекционными курсами</w:t>
      </w:r>
      <w:r w:rsidRPr="00525FD6">
        <w:rPr>
          <w:rFonts w:ascii="Times New Roman" w:hAnsi="Times New Roman" w:cs="Times New Roman"/>
          <w:color w:val="000000"/>
          <w:sz w:val="24"/>
          <w:szCs w:val="24"/>
        </w:rPr>
        <w:t xml:space="preserve">: </w:t>
      </w:r>
    </w:p>
    <w:p w:rsidR="005F29A8" w:rsidRPr="00525FD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25FD6">
        <w:rPr>
          <w:rFonts w:ascii="Times New Roman" w:hAnsi="Times New Roman" w:cs="Times New Roman"/>
          <w:color w:val="000000"/>
          <w:sz w:val="24"/>
          <w:szCs w:val="24"/>
        </w:rPr>
        <w:t xml:space="preserve">-«Коррекционно-развивающие занятия (логопедические и </w:t>
      </w:r>
      <w:proofErr w:type="spellStart"/>
      <w:r w:rsidRPr="00525FD6">
        <w:rPr>
          <w:rFonts w:ascii="Times New Roman" w:hAnsi="Times New Roman" w:cs="Times New Roman"/>
          <w:color w:val="000000"/>
          <w:sz w:val="24"/>
          <w:szCs w:val="24"/>
        </w:rPr>
        <w:t>психо</w:t>
      </w:r>
      <w:proofErr w:type="spellEnd"/>
      <w:r>
        <w:rPr>
          <w:rFonts w:ascii="Times New Roman" w:hAnsi="Times New Roman" w:cs="Times New Roman"/>
          <w:color w:val="000000"/>
          <w:sz w:val="24"/>
          <w:szCs w:val="24"/>
        </w:rPr>
        <w:t>-</w:t>
      </w:r>
      <w:r w:rsidRPr="00525FD6">
        <w:rPr>
          <w:rFonts w:ascii="Times New Roman" w:hAnsi="Times New Roman" w:cs="Times New Roman"/>
          <w:color w:val="000000"/>
          <w:sz w:val="24"/>
          <w:szCs w:val="24"/>
        </w:rPr>
        <w:t>коррекционные)» (фронтальные</w:t>
      </w:r>
      <w:r>
        <w:rPr>
          <w:rFonts w:ascii="Times New Roman" w:hAnsi="Times New Roman" w:cs="Times New Roman"/>
          <w:color w:val="000000"/>
          <w:sz w:val="24"/>
          <w:szCs w:val="24"/>
        </w:rPr>
        <w:t xml:space="preserve"> </w:t>
      </w:r>
      <w:r w:rsidRPr="00525FD6">
        <w:rPr>
          <w:rFonts w:ascii="Times New Roman" w:hAnsi="Times New Roman" w:cs="Times New Roman"/>
          <w:color w:val="000000"/>
          <w:sz w:val="24"/>
          <w:szCs w:val="24"/>
        </w:rPr>
        <w:t>и/или    индивидуальные    занятия);</w:t>
      </w:r>
    </w:p>
    <w:p w:rsidR="00247E34" w:rsidRDefault="00247E34" w:rsidP="005F29A8">
      <w:pPr>
        <w:autoSpaceDE w:val="0"/>
        <w:autoSpaceDN w:val="0"/>
        <w:adjustRightInd w:val="0"/>
        <w:spacing w:after="0" w:line="240" w:lineRule="auto"/>
        <w:ind w:firstLine="567"/>
        <w:jc w:val="both"/>
        <w:rPr>
          <w:rFonts w:ascii="Times New Roman" w:hAnsi="Times New Roman" w:cs="Times New Roman"/>
          <w:b/>
          <w:bCs/>
          <w:i/>
          <w:iCs/>
          <w:color w:val="000000"/>
          <w:sz w:val="24"/>
          <w:szCs w:val="24"/>
        </w:rPr>
      </w:pPr>
    </w:p>
    <w:p w:rsidR="005F29A8" w:rsidRPr="00525FD6" w:rsidRDefault="005F29A8" w:rsidP="00247E3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25FD6">
        <w:rPr>
          <w:rFonts w:ascii="Times New Roman" w:hAnsi="Times New Roman" w:cs="Times New Roman"/>
          <w:b/>
          <w:bCs/>
          <w:i/>
          <w:iCs/>
          <w:color w:val="000000"/>
          <w:sz w:val="24"/>
          <w:szCs w:val="24"/>
        </w:rPr>
        <w:t>Коррекционный курс</w:t>
      </w:r>
      <w:r w:rsidR="00247E34">
        <w:rPr>
          <w:rFonts w:ascii="Times New Roman" w:hAnsi="Times New Roman" w:cs="Times New Roman"/>
          <w:color w:val="000000"/>
          <w:sz w:val="24"/>
          <w:szCs w:val="24"/>
        </w:rPr>
        <w:t xml:space="preserve">    </w:t>
      </w:r>
      <w:r w:rsidRPr="00525FD6">
        <w:rPr>
          <w:rFonts w:ascii="Times New Roman" w:hAnsi="Times New Roman" w:cs="Times New Roman"/>
          <w:color w:val="000000"/>
          <w:sz w:val="24"/>
          <w:szCs w:val="24"/>
        </w:rPr>
        <w:t>«</w:t>
      </w:r>
      <w:r w:rsidRPr="00525FD6">
        <w:rPr>
          <w:rFonts w:ascii="Times New Roman" w:hAnsi="Times New Roman" w:cs="Times New Roman"/>
          <w:b/>
          <w:bCs/>
          <w:i/>
          <w:iCs/>
          <w:color w:val="000000"/>
          <w:sz w:val="24"/>
          <w:szCs w:val="24"/>
        </w:rPr>
        <w:t>Коррекционно-развивающие занятия</w:t>
      </w:r>
      <w:r w:rsidR="00247E34">
        <w:rPr>
          <w:rFonts w:ascii="Times New Roman" w:hAnsi="Times New Roman" w:cs="Times New Roman"/>
          <w:color w:val="000000"/>
          <w:sz w:val="24"/>
          <w:szCs w:val="24"/>
        </w:rPr>
        <w:t xml:space="preserve">  </w:t>
      </w:r>
      <w:r w:rsidRPr="00525FD6">
        <w:rPr>
          <w:rFonts w:ascii="Times New Roman" w:hAnsi="Times New Roman" w:cs="Times New Roman"/>
          <w:b/>
          <w:bCs/>
          <w:i/>
          <w:iCs/>
          <w:color w:val="000000"/>
          <w:sz w:val="24"/>
          <w:szCs w:val="24"/>
        </w:rPr>
        <w:t xml:space="preserve">(логопедические и </w:t>
      </w:r>
      <w:proofErr w:type="spellStart"/>
      <w:r w:rsidRPr="00525FD6">
        <w:rPr>
          <w:rFonts w:ascii="Times New Roman" w:hAnsi="Times New Roman" w:cs="Times New Roman"/>
          <w:b/>
          <w:bCs/>
          <w:i/>
          <w:iCs/>
          <w:color w:val="000000"/>
          <w:sz w:val="24"/>
          <w:szCs w:val="24"/>
        </w:rPr>
        <w:t>психо</w:t>
      </w:r>
      <w:proofErr w:type="spellEnd"/>
      <w:r>
        <w:rPr>
          <w:rFonts w:ascii="Times New Roman" w:hAnsi="Times New Roman" w:cs="Times New Roman"/>
          <w:b/>
          <w:bCs/>
          <w:i/>
          <w:iCs/>
          <w:color w:val="000000"/>
          <w:sz w:val="24"/>
          <w:szCs w:val="24"/>
        </w:rPr>
        <w:t>-</w:t>
      </w:r>
      <w:r w:rsidRPr="00525FD6">
        <w:rPr>
          <w:rFonts w:ascii="Times New Roman" w:hAnsi="Times New Roman" w:cs="Times New Roman"/>
          <w:b/>
          <w:bCs/>
          <w:i/>
          <w:iCs/>
          <w:color w:val="000000"/>
          <w:sz w:val="24"/>
          <w:szCs w:val="24"/>
        </w:rPr>
        <w:t>коррекционные)»</w:t>
      </w:r>
    </w:p>
    <w:p w:rsidR="00247E34" w:rsidRDefault="00247E34" w:rsidP="005F29A8">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5F29A8" w:rsidRPr="00525FD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25FD6">
        <w:rPr>
          <w:rFonts w:ascii="Times New Roman" w:hAnsi="Times New Roman" w:cs="Times New Roman"/>
          <w:b/>
          <w:bCs/>
          <w:color w:val="000000"/>
          <w:sz w:val="24"/>
          <w:szCs w:val="24"/>
        </w:rPr>
        <w:t>Логопедические занятия</w:t>
      </w:r>
    </w:p>
    <w:p w:rsidR="005F29A8" w:rsidRPr="00525FD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25FD6">
        <w:rPr>
          <w:rFonts w:ascii="Times New Roman" w:hAnsi="Times New Roman" w:cs="Times New Roman"/>
          <w:b/>
          <w:bCs/>
          <w:color w:val="000000"/>
          <w:sz w:val="24"/>
          <w:szCs w:val="24"/>
        </w:rPr>
        <w:t xml:space="preserve">Цель </w:t>
      </w:r>
      <w:r w:rsidRPr="00525FD6">
        <w:rPr>
          <w:rFonts w:ascii="Times New Roman" w:hAnsi="Times New Roman" w:cs="Times New Roman"/>
          <w:color w:val="000000"/>
          <w:sz w:val="24"/>
          <w:szCs w:val="24"/>
        </w:rPr>
        <w:t>логопедических занятий состоит в диагностике,</w:t>
      </w:r>
      <w:r>
        <w:rPr>
          <w:rFonts w:ascii="Times New Roman" w:hAnsi="Times New Roman" w:cs="Times New Roman"/>
          <w:color w:val="000000"/>
          <w:sz w:val="24"/>
          <w:szCs w:val="24"/>
        </w:rPr>
        <w:t xml:space="preserve"> </w:t>
      </w:r>
      <w:r w:rsidRPr="00525FD6">
        <w:rPr>
          <w:rFonts w:ascii="Times New Roman" w:hAnsi="Times New Roman" w:cs="Times New Roman"/>
          <w:color w:val="000000"/>
          <w:sz w:val="24"/>
          <w:szCs w:val="24"/>
        </w:rPr>
        <w:t>коррекции и</w:t>
      </w:r>
      <w:r>
        <w:rPr>
          <w:rFonts w:ascii="Times New Roman" w:hAnsi="Times New Roman" w:cs="Times New Roman"/>
          <w:color w:val="000000"/>
          <w:sz w:val="24"/>
          <w:szCs w:val="24"/>
        </w:rPr>
        <w:t xml:space="preserve"> </w:t>
      </w:r>
      <w:r w:rsidRPr="00525FD6">
        <w:rPr>
          <w:rFonts w:ascii="Times New Roman" w:hAnsi="Times New Roman" w:cs="Times New Roman"/>
          <w:color w:val="000000"/>
          <w:sz w:val="24"/>
          <w:szCs w:val="24"/>
        </w:rPr>
        <w:t>развитии всех сторон речи (фонетико-фонематической, лексико-грамматической, синтаксической), связной речи.</w:t>
      </w:r>
    </w:p>
    <w:p w:rsidR="005F29A8" w:rsidRPr="00525FD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25FD6">
        <w:rPr>
          <w:rFonts w:ascii="Times New Roman" w:hAnsi="Times New Roman" w:cs="Times New Roman"/>
          <w:color w:val="000000"/>
          <w:sz w:val="24"/>
          <w:szCs w:val="24"/>
        </w:rPr>
        <w:t xml:space="preserve">Основными </w:t>
      </w:r>
      <w:r w:rsidRPr="00525FD6">
        <w:rPr>
          <w:rFonts w:ascii="Times New Roman" w:hAnsi="Times New Roman" w:cs="Times New Roman"/>
          <w:b/>
          <w:bCs/>
          <w:color w:val="000000"/>
          <w:sz w:val="24"/>
          <w:szCs w:val="24"/>
        </w:rPr>
        <w:t>направлениями</w:t>
      </w:r>
      <w:r>
        <w:rPr>
          <w:rFonts w:ascii="Times New Roman" w:hAnsi="Times New Roman" w:cs="Times New Roman"/>
          <w:b/>
          <w:bCs/>
          <w:color w:val="000000"/>
          <w:sz w:val="24"/>
          <w:szCs w:val="24"/>
        </w:rPr>
        <w:t xml:space="preserve"> </w:t>
      </w:r>
      <w:r w:rsidRPr="00525FD6">
        <w:rPr>
          <w:rFonts w:ascii="Times New Roman" w:hAnsi="Times New Roman" w:cs="Times New Roman"/>
          <w:color w:val="000000"/>
          <w:sz w:val="24"/>
          <w:szCs w:val="24"/>
        </w:rPr>
        <w:t>логопедической работы является:</w:t>
      </w:r>
    </w:p>
    <w:p w:rsidR="005F29A8" w:rsidRPr="003C7F9A" w:rsidRDefault="006E5FCF" w:rsidP="003C7F9A">
      <w:pPr>
        <w:autoSpaceDE w:val="0"/>
        <w:autoSpaceDN w:val="0"/>
        <w:adjustRightInd w:val="0"/>
        <w:spacing w:after="0" w:line="240" w:lineRule="auto"/>
        <w:ind w:left="851"/>
        <w:jc w:val="both"/>
        <w:rPr>
          <w:rFonts w:ascii="Times New Roman" w:hAnsi="Times New Roman" w:cs="Times New Roman"/>
          <w:color w:val="000000"/>
        </w:rPr>
      </w:pPr>
      <w:r>
        <w:rPr>
          <w:rFonts w:ascii="Times New Roman" w:hAnsi="Times New Roman" w:cs="Times New Roman"/>
          <w:b/>
          <w:bCs/>
          <w:color w:val="000000"/>
        </w:rPr>
        <w:t>1)</w:t>
      </w:r>
      <w:r w:rsidR="005F29A8" w:rsidRPr="003C7F9A">
        <w:rPr>
          <w:rFonts w:ascii="Times New Roman" w:hAnsi="Times New Roman" w:cs="Times New Roman"/>
          <w:b/>
          <w:bCs/>
          <w:color w:val="000000"/>
        </w:rPr>
        <w:t xml:space="preserve">Диагностика и    коррекция    звукопроизношения </w:t>
      </w:r>
      <w:r w:rsidR="005F29A8" w:rsidRPr="003C7F9A">
        <w:rPr>
          <w:rFonts w:ascii="Times New Roman" w:hAnsi="Times New Roman" w:cs="Times New Roman"/>
          <w:color w:val="000000"/>
        </w:rPr>
        <w:t>(постановка, автоматизация и дифференциация звуков речи);</w:t>
      </w:r>
    </w:p>
    <w:p w:rsidR="005F29A8" w:rsidRPr="003C7F9A" w:rsidRDefault="006E5FCF" w:rsidP="003C7F9A">
      <w:pPr>
        <w:autoSpaceDE w:val="0"/>
        <w:autoSpaceDN w:val="0"/>
        <w:adjustRightInd w:val="0"/>
        <w:spacing w:after="0" w:line="240" w:lineRule="auto"/>
        <w:ind w:left="851"/>
        <w:jc w:val="both"/>
        <w:rPr>
          <w:rFonts w:ascii="Times New Roman" w:hAnsi="Times New Roman" w:cs="Times New Roman"/>
          <w:color w:val="000000"/>
        </w:rPr>
      </w:pPr>
      <w:r>
        <w:rPr>
          <w:rFonts w:ascii="Times New Roman" w:hAnsi="Times New Roman" w:cs="Times New Roman"/>
          <w:color w:val="000000"/>
        </w:rPr>
        <w:t>2)</w:t>
      </w:r>
      <w:r w:rsidR="005F29A8" w:rsidRPr="003C7F9A">
        <w:rPr>
          <w:rFonts w:ascii="Times New Roman" w:hAnsi="Times New Roman" w:cs="Times New Roman"/>
          <w:color w:val="000000"/>
        </w:rPr>
        <w:t>Д</w:t>
      </w:r>
      <w:r w:rsidR="005F29A8" w:rsidRPr="003C7F9A">
        <w:rPr>
          <w:rFonts w:ascii="Times New Roman" w:hAnsi="Times New Roman" w:cs="Times New Roman"/>
          <w:b/>
          <w:bCs/>
          <w:color w:val="000000"/>
        </w:rPr>
        <w:t>иагностика  и  коррекция  лексической  стороны  речи  (</w:t>
      </w:r>
      <w:r w:rsidR="005F29A8" w:rsidRPr="003C7F9A">
        <w:rPr>
          <w:rFonts w:ascii="Times New Roman" w:hAnsi="Times New Roman" w:cs="Times New Roman"/>
          <w:color w:val="000000"/>
        </w:rPr>
        <w:t>обогащение словаря, его расширение и уточнение);</w:t>
      </w:r>
    </w:p>
    <w:p w:rsidR="005F29A8" w:rsidRPr="003C7F9A" w:rsidRDefault="006E5FCF" w:rsidP="003C7F9A">
      <w:pPr>
        <w:autoSpaceDE w:val="0"/>
        <w:autoSpaceDN w:val="0"/>
        <w:adjustRightInd w:val="0"/>
        <w:spacing w:after="0" w:line="240" w:lineRule="auto"/>
        <w:ind w:left="851"/>
        <w:jc w:val="both"/>
        <w:rPr>
          <w:rFonts w:ascii="Times New Roman" w:hAnsi="Times New Roman" w:cs="Times New Roman"/>
          <w:color w:val="000000"/>
        </w:rPr>
      </w:pPr>
      <w:r>
        <w:rPr>
          <w:rFonts w:ascii="Times New Roman" w:hAnsi="Times New Roman" w:cs="Times New Roman"/>
          <w:b/>
          <w:bCs/>
          <w:color w:val="000000"/>
        </w:rPr>
        <w:t>3)</w:t>
      </w:r>
      <w:r w:rsidR="005F29A8" w:rsidRPr="003C7F9A">
        <w:rPr>
          <w:rFonts w:ascii="Times New Roman" w:hAnsi="Times New Roman" w:cs="Times New Roman"/>
          <w:b/>
          <w:bCs/>
          <w:color w:val="000000"/>
        </w:rPr>
        <w:t xml:space="preserve">Диагностика и    коррекция    грамматического    строя    речи </w:t>
      </w:r>
      <w:r w:rsidR="005F29A8" w:rsidRPr="003C7F9A">
        <w:rPr>
          <w:rFonts w:ascii="Times New Roman" w:hAnsi="Times New Roman" w:cs="Times New Roman"/>
          <w:color w:val="000000"/>
        </w:rPr>
        <w:t>(синтаксической   структуры   речевых   высказываний,   словоизменения   и словообразования);</w:t>
      </w:r>
    </w:p>
    <w:p w:rsidR="005F29A8" w:rsidRPr="003C7F9A" w:rsidRDefault="006E5FCF" w:rsidP="003C7F9A">
      <w:pPr>
        <w:autoSpaceDE w:val="0"/>
        <w:autoSpaceDN w:val="0"/>
        <w:adjustRightInd w:val="0"/>
        <w:spacing w:after="0" w:line="240" w:lineRule="auto"/>
        <w:ind w:left="851"/>
        <w:jc w:val="both"/>
        <w:rPr>
          <w:rFonts w:ascii="Times New Roman" w:hAnsi="Times New Roman" w:cs="Times New Roman"/>
          <w:color w:val="000000"/>
        </w:rPr>
      </w:pPr>
      <w:r>
        <w:rPr>
          <w:rFonts w:ascii="Times New Roman" w:hAnsi="Times New Roman" w:cs="Times New Roman"/>
          <w:b/>
          <w:bCs/>
          <w:color w:val="000000"/>
        </w:rPr>
        <w:t>4)</w:t>
      </w:r>
      <w:r w:rsidR="005F29A8" w:rsidRPr="003C7F9A">
        <w:rPr>
          <w:rFonts w:ascii="Times New Roman" w:hAnsi="Times New Roman" w:cs="Times New Roman"/>
          <w:b/>
          <w:bCs/>
          <w:color w:val="000000"/>
        </w:rPr>
        <w:t xml:space="preserve">Коррекция  диалогической  и  формирование  монологической  форм речи, развитие коммуникативной функции речи </w:t>
      </w:r>
      <w:r w:rsidR="005F29A8" w:rsidRPr="003C7F9A">
        <w:rPr>
          <w:rFonts w:ascii="Times New Roman" w:hAnsi="Times New Roman" w:cs="Times New Roman"/>
          <w:color w:val="000000"/>
        </w:rPr>
        <w:t>(развитие навыков диалогической и монологической речи, формирование связной речи, повышение речевой мотивации, обогащение речевого опыта);</w:t>
      </w:r>
    </w:p>
    <w:p w:rsidR="005F29A8" w:rsidRPr="003C7F9A" w:rsidRDefault="006E5FCF" w:rsidP="003C7F9A">
      <w:pPr>
        <w:autoSpaceDE w:val="0"/>
        <w:autoSpaceDN w:val="0"/>
        <w:adjustRightInd w:val="0"/>
        <w:spacing w:after="0" w:line="240" w:lineRule="auto"/>
        <w:ind w:left="851"/>
        <w:jc w:val="both"/>
        <w:rPr>
          <w:rFonts w:ascii="Times New Roman" w:hAnsi="Times New Roman" w:cs="Times New Roman"/>
          <w:color w:val="000000"/>
        </w:rPr>
      </w:pPr>
      <w:r>
        <w:rPr>
          <w:rFonts w:ascii="Times New Roman" w:hAnsi="Times New Roman" w:cs="Times New Roman"/>
          <w:color w:val="000000"/>
        </w:rPr>
        <w:t>5)</w:t>
      </w:r>
      <w:r w:rsidR="005F29A8" w:rsidRPr="003C7F9A">
        <w:rPr>
          <w:rFonts w:ascii="Times New Roman" w:hAnsi="Times New Roman" w:cs="Times New Roman"/>
          <w:color w:val="000000"/>
        </w:rPr>
        <w:t>К</w:t>
      </w:r>
      <w:r w:rsidR="005F29A8" w:rsidRPr="003C7F9A">
        <w:rPr>
          <w:rFonts w:ascii="Times New Roman" w:hAnsi="Times New Roman" w:cs="Times New Roman"/>
          <w:b/>
          <w:bCs/>
          <w:color w:val="000000"/>
        </w:rPr>
        <w:t>оррекция нарушений чтения и письма</w:t>
      </w:r>
      <w:r w:rsidR="005F29A8" w:rsidRPr="003C7F9A">
        <w:rPr>
          <w:rFonts w:ascii="Times New Roman" w:hAnsi="Times New Roman" w:cs="Times New Roman"/>
          <w:color w:val="000000"/>
        </w:rPr>
        <w:t>;</w:t>
      </w:r>
    </w:p>
    <w:p w:rsidR="005F29A8" w:rsidRPr="003C7F9A" w:rsidRDefault="006E5FCF" w:rsidP="003C7F9A">
      <w:pPr>
        <w:autoSpaceDE w:val="0"/>
        <w:autoSpaceDN w:val="0"/>
        <w:adjustRightInd w:val="0"/>
        <w:spacing w:after="0" w:line="240" w:lineRule="auto"/>
        <w:ind w:left="851"/>
        <w:jc w:val="both"/>
        <w:rPr>
          <w:rFonts w:ascii="Times New Roman" w:hAnsi="Times New Roman" w:cs="Times New Roman"/>
          <w:color w:val="000000"/>
        </w:rPr>
      </w:pPr>
      <w:r>
        <w:rPr>
          <w:rFonts w:ascii="Times New Roman" w:hAnsi="Times New Roman" w:cs="Times New Roman"/>
          <w:b/>
          <w:bCs/>
          <w:color w:val="000000"/>
        </w:rPr>
        <w:t>6)</w:t>
      </w:r>
      <w:r w:rsidR="005F29A8" w:rsidRPr="003C7F9A">
        <w:rPr>
          <w:rFonts w:ascii="Times New Roman" w:hAnsi="Times New Roman" w:cs="Times New Roman"/>
          <w:b/>
          <w:bCs/>
          <w:color w:val="000000"/>
        </w:rPr>
        <w:t>Расширение представлений об окружающей действительности</w:t>
      </w:r>
      <w:r w:rsidR="005F29A8" w:rsidRPr="003C7F9A">
        <w:rPr>
          <w:rFonts w:ascii="Times New Roman" w:hAnsi="Times New Roman" w:cs="Times New Roman"/>
          <w:color w:val="000000"/>
        </w:rPr>
        <w:t>;</w:t>
      </w:r>
    </w:p>
    <w:p w:rsidR="005F29A8" w:rsidRPr="003C7F9A" w:rsidRDefault="006E5FCF" w:rsidP="003C7F9A">
      <w:pPr>
        <w:autoSpaceDE w:val="0"/>
        <w:autoSpaceDN w:val="0"/>
        <w:adjustRightInd w:val="0"/>
        <w:spacing w:after="0" w:line="240" w:lineRule="auto"/>
        <w:ind w:left="851"/>
        <w:jc w:val="both"/>
        <w:rPr>
          <w:rFonts w:ascii="Times New Roman" w:hAnsi="Times New Roman" w:cs="Times New Roman"/>
          <w:color w:val="000000"/>
        </w:rPr>
      </w:pPr>
      <w:r>
        <w:rPr>
          <w:rFonts w:ascii="Times New Roman" w:hAnsi="Times New Roman" w:cs="Times New Roman"/>
          <w:b/>
          <w:bCs/>
          <w:color w:val="000000"/>
        </w:rPr>
        <w:t>7)</w:t>
      </w:r>
      <w:r w:rsidR="005F29A8" w:rsidRPr="003C7F9A">
        <w:rPr>
          <w:rFonts w:ascii="Times New Roman" w:hAnsi="Times New Roman" w:cs="Times New Roman"/>
          <w:b/>
          <w:bCs/>
          <w:color w:val="000000"/>
        </w:rPr>
        <w:t xml:space="preserve">Развитие познавательной сферы </w:t>
      </w:r>
      <w:r w:rsidR="005F29A8" w:rsidRPr="003C7F9A">
        <w:rPr>
          <w:rFonts w:ascii="Times New Roman" w:hAnsi="Times New Roman" w:cs="Times New Roman"/>
          <w:color w:val="000000"/>
        </w:rPr>
        <w:t>(мышления, памяти, внимания и др. познавательных процессов).</w:t>
      </w:r>
    </w:p>
    <w:p w:rsidR="00247E34" w:rsidRDefault="00247E34" w:rsidP="003C7F9A">
      <w:pPr>
        <w:autoSpaceDE w:val="0"/>
        <w:autoSpaceDN w:val="0"/>
        <w:adjustRightInd w:val="0"/>
        <w:spacing w:after="0" w:line="240" w:lineRule="auto"/>
        <w:ind w:left="851"/>
        <w:jc w:val="both"/>
        <w:rPr>
          <w:rFonts w:ascii="Times New Roman" w:hAnsi="Times New Roman" w:cs="Times New Roman"/>
          <w:b/>
          <w:bCs/>
          <w:color w:val="000000"/>
          <w:sz w:val="24"/>
          <w:szCs w:val="24"/>
        </w:rPr>
      </w:pPr>
    </w:p>
    <w:p w:rsidR="005F29A8" w:rsidRPr="003C7F9A" w:rsidRDefault="005F29A8" w:rsidP="003C7F9A">
      <w:pPr>
        <w:autoSpaceDE w:val="0"/>
        <w:autoSpaceDN w:val="0"/>
        <w:adjustRightInd w:val="0"/>
        <w:spacing w:after="0" w:line="240" w:lineRule="auto"/>
        <w:ind w:left="851"/>
        <w:jc w:val="both"/>
        <w:rPr>
          <w:rFonts w:ascii="Times New Roman" w:hAnsi="Times New Roman" w:cs="Times New Roman"/>
          <w:color w:val="000000"/>
          <w:sz w:val="24"/>
          <w:szCs w:val="24"/>
        </w:rPr>
      </w:pPr>
      <w:proofErr w:type="spellStart"/>
      <w:r w:rsidRPr="003C7F9A">
        <w:rPr>
          <w:rFonts w:ascii="Times New Roman" w:hAnsi="Times New Roman" w:cs="Times New Roman"/>
          <w:b/>
          <w:bCs/>
          <w:color w:val="000000"/>
          <w:sz w:val="24"/>
          <w:szCs w:val="24"/>
        </w:rPr>
        <w:t>Психо</w:t>
      </w:r>
      <w:proofErr w:type="spellEnd"/>
      <w:r w:rsidRPr="003C7F9A">
        <w:rPr>
          <w:rFonts w:ascii="Times New Roman" w:hAnsi="Times New Roman" w:cs="Times New Roman"/>
          <w:b/>
          <w:bCs/>
          <w:color w:val="000000"/>
          <w:sz w:val="24"/>
          <w:szCs w:val="24"/>
        </w:rPr>
        <w:t>-коррекционные занятия</w:t>
      </w:r>
    </w:p>
    <w:p w:rsidR="005F29A8" w:rsidRPr="00525FD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25FD6">
        <w:rPr>
          <w:rFonts w:ascii="Times New Roman" w:hAnsi="Times New Roman" w:cs="Times New Roman"/>
          <w:b/>
          <w:bCs/>
          <w:color w:val="000000"/>
          <w:sz w:val="24"/>
          <w:szCs w:val="24"/>
        </w:rPr>
        <w:t xml:space="preserve">Цель </w:t>
      </w:r>
      <w:proofErr w:type="spellStart"/>
      <w:r w:rsidRPr="00525FD6">
        <w:rPr>
          <w:rFonts w:ascii="Times New Roman" w:hAnsi="Times New Roman" w:cs="Times New Roman"/>
          <w:color w:val="000000"/>
          <w:sz w:val="24"/>
          <w:szCs w:val="24"/>
        </w:rPr>
        <w:t>психо</w:t>
      </w:r>
      <w:r>
        <w:rPr>
          <w:rFonts w:ascii="Times New Roman" w:hAnsi="Times New Roman" w:cs="Times New Roman"/>
          <w:color w:val="000000"/>
          <w:sz w:val="24"/>
          <w:szCs w:val="24"/>
        </w:rPr>
        <w:t>-</w:t>
      </w:r>
      <w:r w:rsidRPr="00525FD6">
        <w:rPr>
          <w:rFonts w:ascii="Times New Roman" w:hAnsi="Times New Roman" w:cs="Times New Roman"/>
          <w:color w:val="000000"/>
          <w:sz w:val="24"/>
          <w:szCs w:val="24"/>
        </w:rPr>
        <w:t>корреционных</w:t>
      </w:r>
      <w:proofErr w:type="spellEnd"/>
      <w:r w:rsidRPr="00525FD6">
        <w:rPr>
          <w:rFonts w:ascii="Times New Roman" w:hAnsi="Times New Roman" w:cs="Times New Roman"/>
          <w:color w:val="000000"/>
          <w:sz w:val="24"/>
          <w:szCs w:val="24"/>
        </w:rPr>
        <w:t xml:space="preserve"> занятий заключается в применении разных</w:t>
      </w:r>
      <w:r>
        <w:rPr>
          <w:rFonts w:ascii="Times New Roman" w:hAnsi="Times New Roman" w:cs="Times New Roman"/>
          <w:color w:val="000000"/>
          <w:sz w:val="24"/>
          <w:szCs w:val="24"/>
        </w:rPr>
        <w:t xml:space="preserve"> </w:t>
      </w:r>
      <w:r w:rsidRPr="00525FD6">
        <w:rPr>
          <w:rFonts w:ascii="Times New Roman" w:hAnsi="Times New Roman" w:cs="Times New Roman"/>
          <w:color w:val="000000"/>
          <w:sz w:val="24"/>
          <w:szCs w:val="24"/>
        </w:rPr>
        <w:t xml:space="preserve">форм взаимодействия с </w:t>
      </w:r>
      <w:proofErr w:type="gramStart"/>
      <w:r w:rsidRPr="00525FD6">
        <w:rPr>
          <w:rFonts w:ascii="Times New Roman" w:hAnsi="Times New Roman" w:cs="Times New Roman"/>
          <w:color w:val="000000"/>
          <w:sz w:val="24"/>
          <w:szCs w:val="24"/>
        </w:rPr>
        <w:t>обучающимися</w:t>
      </w:r>
      <w:proofErr w:type="gramEnd"/>
      <w:r w:rsidRPr="00525FD6">
        <w:rPr>
          <w:rFonts w:ascii="Times New Roman" w:hAnsi="Times New Roman" w:cs="Times New Roman"/>
          <w:color w:val="000000"/>
          <w:sz w:val="24"/>
          <w:szCs w:val="24"/>
        </w:rPr>
        <w:t>, направленными на преодоление или ослабление проблем в психическом и личностном развитии, гармонизацию личности и межличностных отношений.</w:t>
      </w:r>
    </w:p>
    <w:p w:rsidR="005F29A8" w:rsidRPr="00525FD6" w:rsidRDefault="005F29A8" w:rsidP="005F29A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25FD6">
        <w:rPr>
          <w:rFonts w:ascii="Times New Roman" w:hAnsi="Times New Roman" w:cs="Times New Roman"/>
          <w:color w:val="000000"/>
          <w:sz w:val="24"/>
          <w:szCs w:val="24"/>
        </w:rPr>
        <w:t xml:space="preserve">Основные </w:t>
      </w:r>
      <w:r w:rsidRPr="00525FD6">
        <w:rPr>
          <w:rFonts w:ascii="Times New Roman" w:hAnsi="Times New Roman" w:cs="Times New Roman"/>
          <w:b/>
          <w:bCs/>
          <w:color w:val="000000"/>
          <w:sz w:val="24"/>
          <w:szCs w:val="24"/>
        </w:rPr>
        <w:t>направления</w:t>
      </w:r>
      <w:r>
        <w:rPr>
          <w:rFonts w:ascii="Times New Roman" w:hAnsi="Times New Roman" w:cs="Times New Roman"/>
          <w:b/>
          <w:bCs/>
          <w:color w:val="000000"/>
          <w:sz w:val="24"/>
          <w:szCs w:val="24"/>
        </w:rPr>
        <w:t xml:space="preserve"> </w:t>
      </w:r>
      <w:r w:rsidRPr="00525FD6">
        <w:rPr>
          <w:rFonts w:ascii="Times New Roman" w:hAnsi="Times New Roman" w:cs="Times New Roman"/>
          <w:color w:val="000000"/>
          <w:sz w:val="24"/>
          <w:szCs w:val="24"/>
        </w:rPr>
        <w:t>работы:</w:t>
      </w:r>
    </w:p>
    <w:p w:rsidR="006E5FCF" w:rsidRDefault="006E5FCF" w:rsidP="006E5FCF">
      <w:pPr>
        <w:autoSpaceDE w:val="0"/>
        <w:autoSpaceDN w:val="0"/>
        <w:adjustRightInd w:val="0"/>
        <w:spacing w:after="0" w:line="240" w:lineRule="auto"/>
        <w:ind w:left="993"/>
        <w:jc w:val="both"/>
        <w:rPr>
          <w:rFonts w:ascii="Times New Roman" w:hAnsi="Times New Roman" w:cs="Times New Roman"/>
          <w:color w:val="000000"/>
        </w:rPr>
      </w:pPr>
      <w:r>
        <w:rPr>
          <w:rFonts w:ascii="Times New Roman" w:hAnsi="Times New Roman" w:cs="Times New Roman"/>
          <w:bCs/>
          <w:color w:val="000000"/>
        </w:rPr>
        <w:t xml:space="preserve">1) </w:t>
      </w:r>
      <w:r w:rsidR="005F29A8" w:rsidRPr="00247E34">
        <w:rPr>
          <w:rFonts w:ascii="Times New Roman" w:hAnsi="Times New Roman" w:cs="Times New Roman"/>
          <w:bCs/>
          <w:color w:val="000000"/>
        </w:rPr>
        <w:t xml:space="preserve">диагностика и развитие познавательной </w:t>
      </w:r>
      <w:proofErr w:type="gramStart"/>
      <w:r w:rsidR="005F29A8" w:rsidRPr="00247E34">
        <w:rPr>
          <w:rFonts w:ascii="Times New Roman" w:hAnsi="Times New Roman" w:cs="Times New Roman"/>
          <w:bCs/>
          <w:color w:val="000000"/>
        </w:rPr>
        <w:t>сферы</w:t>
      </w:r>
      <w:proofErr w:type="gramEnd"/>
      <w:r w:rsidR="005F29A8" w:rsidRPr="00247E34">
        <w:rPr>
          <w:rFonts w:ascii="Times New Roman" w:hAnsi="Times New Roman" w:cs="Times New Roman"/>
          <w:bCs/>
          <w:color w:val="000000"/>
        </w:rPr>
        <w:t xml:space="preserve"> и целенаправленное </w:t>
      </w:r>
      <w:r w:rsidR="002257F7" w:rsidRPr="00247E34">
        <w:rPr>
          <w:rFonts w:ascii="Times New Roman" w:hAnsi="Times New Roman" w:cs="Times New Roman"/>
          <w:bCs/>
          <w:color w:val="000000"/>
          <w:sz w:val="24"/>
          <w:szCs w:val="24"/>
        </w:rPr>
        <w:t>формирование</w:t>
      </w:r>
      <w:r w:rsidR="002257F7">
        <w:rPr>
          <w:rFonts w:ascii="Times New Roman" w:hAnsi="Times New Roman" w:cs="Times New Roman"/>
          <w:color w:val="000000"/>
        </w:rPr>
        <w:t xml:space="preserve"> </w:t>
      </w:r>
      <w:r w:rsidR="005F29A8" w:rsidRPr="00247E34">
        <w:rPr>
          <w:rFonts w:ascii="Times New Roman" w:hAnsi="Times New Roman" w:cs="Times New Roman"/>
          <w:bCs/>
          <w:color w:val="000000"/>
          <w:sz w:val="24"/>
          <w:szCs w:val="24"/>
        </w:rPr>
        <w:t xml:space="preserve">высших  психических  функций  </w:t>
      </w:r>
      <w:r w:rsidR="005F29A8" w:rsidRPr="00247E34">
        <w:rPr>
          <w:rFonts w:ascii="Times New Roman" w:hAnsi="Times New Roman" w:cs="Times New Roman"/>
          <w:color w:val="000000"/>
          <w:sz w:val="24"/>
          <w:szCs w:val="24"/>
        </w:rPr>
        <w:t xml:space="preserve">(формирование  учебной мотивации, активизация сенсорно-перцептивной, </w:t>
      </w:r>
      <w:proofErr w:type="spellStart"/>
      <w:r w:rsidR="005F29A8" w:rsidRPr="00247E34">
        <w:rPr>
          <w:rFonts w:ascii="Times New Roman" w:hAnsi="Times New Roman" w:cs="Times New Roman"/>
          <w:color w:val="000000"/>
          <w:sz w:val="24"/>
          <w:szCs w:val="24"/>
        </w:rPr>
        <w:t>мнемической</w:t>
      </w:r>
      <w:proofErr w:type="spellEnd"/>
      <w:r w:rsidR="005F29A8" w:rsidRPr="00247E34">
        <w:rPr>
          <w:rFonts w:ascii="Times New Roman" w:hAnsi="Times New Roman" w:cs="Times New Roman"/>
          <w:color w:val="000000"/>
          <w:sz w:val="24"/>
          <w:szCs w:val="24"/>
        </w:rPr>
        <w:t xml:space="preserve"> и мыслительной деятельности);</w:t>
      </w:r>
    </w:p>
    <w:p w:rsidR="005F29A8" w:rsidRPr="002257F7" w:rsidRDefault="006E5FCF" w:rsidP="006E5FCF">
      <w:pPr>
        <w:autoSpaceDE w:val="0"/>
        <w:autoSpaceDN w:val="0"/>
        <w:adjustRightInd w:val="0"/>
        <w:spacing w:after="0" w:line="240" w:lineRule="auto"/>
        <w:ind w:left="993"/>
        <w:jc w:val="both"/>
        <w:rPr>
          <w:rFonts w:ascii="Times New Roman" w:hAnsi="Times New Roman" w:cs="Times New Roman"/>
          <w:color w:val="000000"/>
        </w:rPr>
      </w:pPr>
      <w:r>
        <w:rPr>
          <w:rFonts w:ascii="Times New Roman" w:hAnsi="Times New Roman" w:cs="Times New Roman"/>
          <w:bCs/>
          <w:color w:val="000000"/>
        </w:rPr>
        <w:t xml:space="preserve">2) </w:t>
      </w:r>
      <w:r w:rsidR="005F29A8" w:rsidRPr="00247E34">
        <w:rPr>
          <w:rFonts w:ascii="Times New Roman" w:hAnsi="Times New Roman" w:cs="Times New Roman"/>
          <w:bCs/>
          <w:color w:val="000000"/>
        </w:rPr>
        <w:t xml:space="preserve">диагностика и   развитие   эмоционально-личностной   сферы   и </w:t>
      </w:r>
      <w:r w:rsidR="002257F7" w:rsidRPr="00247E34">
        <w:rPr>
          <w:rFonts w:ascii="Times New Roman" w:hAnsi="Times New Roman" w:cs="Times New Roman"/>
          <w:bCs/>
          <w:color w:val="000000"/>
          <w:sz w:val="24"/>
          <w:szCs w:val="24"/>
        </w:rPr>
        <w:t xml:space="preserve">коррекция  ее  </w:t>
      </w:r>
      <w:r w:rsidR="002257F7">
        <w:rPr>
          <w:rFonts w:ascii="Times New Roman" w:hAnsi="Times New Roman" w:cs="Times New Roman"/>
          <w:color w:val="000000"/>
        </w:rPr>
        <w:t xml:space="preserve"> </w:t>
      </w:r>
      <w:r w:rsidR="005F29A8" w:rsidRPr="00247E34">
        <w:rPr>
          <w:rFonts w:ascii="Times New Roman" w:hAnsi="Times New Roman" w:cs="Times New Roman"/>
          <w:bCs/>
          <w:color w:val="000000"/>
          <w:sz w:val="24"/>
          <w:szCs w:val="24"/>
        </w:rPr>
        <w:t xml:space="preserve">недостатков  </w:t>
      </w:r>
      <w:r w:rsidR="005F29A8" w:rsidRPr="00247E34">
        <w:rPr>
          <w:rFonts w:ascii="Times New Roman" w:hAnsi="Times New Roman" w:cs="Times New Roman"/>
          <w:color w:val="000000"/>
          <w:sz w:val="24"/>
          <w:szCs w:val="24"/>
        </w:rPr>
        <w:t>(гармонизация психоэмоционального  состояния);</w:t>
      </w:r>
    </w:p>
    <w:p w:rsidR="005F29A8" w:rsidRPr="00247E34" w:rsidRDefault="006E5FCF" w:rsidP="00247E34">
      <w:pPr>
        <w:autoSpaceDE w:val="0"/>
        <w:autoSpaceDN w:val="0"/>
        <w:adjustRightInd w:val="0"/>
        <w:spacing w:after="0" w:line="240" w:lineRule="auto"/>
        <w:ind w:left="993"/>
        <w:jc w:val="both"/>
        <w:rPr>
          <w:rFonts w:ascii="Times New Roman" w:hAnsi="Times New Roman" w:cs="Times New Roman"/>
          <w:color w:val="000000"/>
        </w:rPr>
      </w:pPr>
      <w:r>
        <w:rPr>
          <w:rFonts w:ascii="Times New Roman" w:hAnsi="Times New Roman" w:cs="Times New Roman"/>
          <w:bCs/>
          <w:color w:val="000000"/>
        </w:rPr>
        <w:t xml:space="preserve">3) </w:t>
      </w:r>
      <w:r w:rsidR="005F29A8" w:rsidRPr="00247E34">
        <w:rPr>
          <w:rFonts w:ascii="Times New Roman" w:hAnsi="Times New Roman" w:cs="Times New Roman"/>
          <w:bCs/>
          <w:color w:val="000000"/>
        </w:rPr>
        <w:t>диагностика и развитие коммуникативной сферы и социальной   интеграции (развитие способности к эмпатии, сопереживанию)</w:t>
      </w:r>
    </w:p>
    <w:p w:rsidR="005F29A8" w:rsidRPr="006E5FCF" w:rsidRDefault="006E5FCF" w:rsidP="006E5FCF">
      <w:pPr>
        <w:autoSpaceDE w:val="0"/>
        <w:autoSpaceDN w:val="0"/>
        <w:adjustRightInd w:val="0"/>
        <w:spacing w:after="0" w:line="240" w:lineRule="auto"/>
        <w:ind w:left="993"/>
        <w:jc w:val="both"/>
        <w:rPr>
          <w:rFonts w:ascii="Times New Roman" w:hAnsi="Times New Roman" w:cs="Times New Roman"/>
          <w:color w:val="000000"/>
        </w:rPr>
      </w:pPr>
      <w:r>
        <w:rPr>
          <w:rFonts w:ascii="Times New Roman" w:hAnsi="Times New Roman" w:cs="Times New Roman"/>
          <w:bCs/>
          <w:color w:val="000000"/>
        </w:rPr>
        <w:t xml:space="preserve">4) </w:t>
      </w:r>
      <w:r w:rsidR="005F29A8" w:rsidRPr="00247E34">
        <w:rPr>
          <w:rFonts w:ascii="Times New Roman" w:hAnsi="Times New Roman" w:cs="Times New Roman"/>
          <w:bCs/>
          <w:color w:val="000000"/>
        </w:rPr>
        <w:t>формирование продуктивных видов взаимодействия с окружающими</w:t>
      </w:r>
      <w:r>
        <w:rPr>
          <w:rFonts w:ascii="Times New Roman" w:hAnsi="Times New Roman" w:cs="Times New Roman"/>
          <w:color w:val="000000"/>
        </w:rPr>
        <w:t xml:space="preserve"> </w:t>
      </w:r>
      <w:r w:rsidR="005F29A8" w:rsidRPr="00247E34">
        <w:rPr>
          <w:rFonts w:ascii="Times New Roman" w:hAnsi="Times New Roman" w:cs="Times New Roman"/>
          <w:color w:val="000000"/>
          <w:sz w:val="24"/>
          <w:szCs w:val="24"/>
        </w:rPr>
        <w:t xml:space="preserve">(в  семье,  классе),  </w:t>
      </w:r>
      <w:r w:rsidR="005F29A8" w:rsidRPr="00247E34">
        <w:rPr>
          <w:rFonts w:ascii="Times New Roman" w:hAnsi="Times New Roman" w:cs="Times New Roman"/>
          <w:bCs/>
          <w:color w:val="000000"/>
          <w:sz w:val="24"/>
          <w:szCs w:val="24"/>
        </w:rPr>
        <w:t>повышение  социального  статуса  обучающегося  в</w:t>
      </w:r>
      <w:r>
        <w:rPr>
          <w:rFonts w:ascii="Times New Roman" w:hAnsi="Times New Roman" w:cs="Times New Roman"/>
          <w:color w:val="000000"/>
        </w:rPr>
        <w:t xml:space="preserve"> </w:t>
      </w:r>
      <w:r w:rsidR="005F29A8" w:rsidRPr="00247E34">
        <w:rPr>
          <w:rFonts w:ascii="Times New Roman" w:hAnsi="Times New Roman" w:cs="Times New Roman"/>
          <w:bCs/>
          <w:color w:val="000000"/>
          <w:sz w:val="24"/>
          <w:szCs w:val="24"/>
        </w:rPr>
        <w:t>коллективе, формирование и развитие навыков социального поведения;</w:t>
      </w:r>
    </w:p>
    <w:p w:rsidR="005F29A8" w:rsidRPr="006E5FCF" w:rsidRDefault="006E5FCF" w:rsidP="006E5FCF">
      <w:pPr>
        <w:autoSpaceDE w:val="0"/>
        <w:autoSpaceDN w:val="0"/>
        <w:adjustRightInd w:val="0"/>
        <w:spacing w:after="0" w:line="240" w:lineRule="auto"/>
        <w:ind w:left="993"/>
        <w:jc w:val="both"/>
        <w:rPr>
          <w:rFonts w:ascii="Times New Roman" w:hAnsi="Times New Roman" w:cs="Times New Roman"/>
          <w:color w:val="000000"/>
        </w:rPr>
      </w:pPr>
      <w:r>
        <w:rPr>
          <w:rFonts w:ascii="Times New Roman" w:hAnsi="Times New Roman" w:cs="Times New Roman"/>
          <w:bCs/>
          <w:color w:val="000000"/>
        </w:rPr>
        <w:t xml:space="preserve">5) </w:t>
      </w:r>
      <w:r w:rsidR="005F29A8" w:rsidRPr="00247E34">
        <w:rPr>
          <w:rFonts w:ascii="Times New Roman" w:hAnsi="Times New Roman" w:cs="Times New Roman"/>
          <w:bCs/>
          <w:color w:val="000000"/>
        </w:rPr>
        <w:t xml:space="preserve">формирование произвольной регуляции деятельности и поведения </w:t>
      </w:r>
      <w:r w:rsidR="005F29A8" w:rsidRPr="00711D72">
        <w:rPr>
          <w:rFonts w:ascii="Times New Roman" w:hAnsi="Times New Roman" w:cs="Times New Roman"/>
          <w:color w:val="000000"/>
          <w:sz w:val="24"/>
          <w:szCs w:val="24"/>
        </w:rPr>
        <w:t>(развитие произвольной регуляции деятельности и поведения, формирование способности к планированию и контролю).</w:t>
      </w:r>
    </w:p>
    <w:p w:rsidR="005F29A8" w:rsidRDefault="005F29A8" w:rsidP="005F29A8">
      <w:pPr>
        <w:autoSpaceDE w:val="0"/>
        <w:autoSpaceDN w:val="0"/>
        <w:adjustRightInd w:val="0"/>
        <w:spacing w:after="0" w:line="240" w:lineRule="auto"/>
        <w:ind w:firstLine="567"/>
        <w:jc w:val="both"/>
        <w:rPr>
          <w:rFonts w:ascii="Times New Roman" w:hAnsi="Times New Roman" w:cs="Times New Roman"/>
          <w:sz w:val="24"/>
          <w:szCs w:val="24"/>
        </w:rPr>
      </w:pPr>
      <w:r w:rsidRPr="00711D72">
        <w:rPr>
          <w:rFonts w:ascii="Times New Roman" w:hAnsi="Times New Roman" w:cs="Times New Roman"/>
          <w:sz w:val="24"/>
          <w:szCs w:val="24"/>
        </w:rPr>
        <w:lastRenderedPageBreak/>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1D3479" w:rsidRDefault="001D3479" w:rsidP="005F29A8">
      <w:pPr>
        <w:autoSpaceDE w:val="0"/>
        <w:autoSpaceDN w:val="0"/>
        <w:adjustRightInd w:val="0"/>
        <w:spacing w:after="0" w:line="240" w:lineRule="auto"/>
        <w:ind w:firstLine="567"/>
        <w:jc w:val="both"/>
        <w:rPr>
          <w:rFonts w:ascii="Times New Roman" w:hAnsi="Times New Roman" w:cs="Times New Roman"/>
          <w:sz w:val="24"/>
          <w:szCs w:val="24"/>
        </w:rPr>
      </w:pPr>
    </w:p>
    <w:p w:rsidR="001D3479" w:rsidRPr="001D3479" w:rsidRDefault="001D3479" w:rsidP="001D3479">
      <w:pPr>
        <w:autoSpaceDE w:val="0"/>
        <w:autoSpaceDN w:val="0"/>
        <w:adjustRightInd w:val="0"/>
        <w:spacing w:after="0" w:line="240" w:lineRule="auto"/>
        <w:ind w:firstLine="567"/>
        <w:jc w:val="both"/>
        <w:rPr>
          <w:rFonts w:ascii="Times New Roman" w:hAnsi="Times New Roman" w:cs="Times New Roman"/>
          <w:sz w:val="24"/>
          <w:szCs w:val="24"/>
        </w:rPr>
      </w:pPr>
    </w:p>
    <w:p w:rsidR="001D3479" w:rsidRDefault="001D3479" w:rsidP="001D3479">
      <w:pPr>
        <w:autoSpaceDE w:val="0"/>
        <w:autoSpaceDN w:val="0"/>
        <w:adjustRightInd w:val="0"/>
        <w:spacing w:after="0" w:line="240" w:lineRule="auto"/>
        <w:ind w:firstLine="709"/>
        <w:jc w:val="center"/>
        <w:rPr>
          <w:rFonts w:ascii="Times New Roman" w:hAnsi="Times New Roman" w:cs="Times New Roman"/>
          <w:b/>
          <w:bCs/>
          <w:sz w:val="26"/>
          <w:szCs w:val="26"/>
        </w:rPr>
      </w:pPr>
      <w:r w:rsidRPr="001D3479">
        <w:rPr>
          <w:rFonts w:ascii="Times New Roman" w:hAnsi="Times New Roman" w:cs="Times New Roman"/>
          <w:b/>
          <w:bCs/>
          <w:sz w:val="26"/>
          <w:szCs w:val="26"/>
        </w:rPr>
        <w:t xml:space="preserve">2.3. ПРОГРАММА </w:t>
      </w:r>
      <w:r w:rsidR="002B082C">
        <w:rPr>
          <w:rFonts w:ascii="Times New Roman" w:hAnsi="Times New Roman" w:cs="Times New Roman"/>
          <w:b/>
          <w:bCs/>
          <w:sz w:val="26"/>
          <w:szCs w:val="26"/>
        </w:rPr>
        <w:t>ДУХОВНО-НРАВСТВЕННОГО РАЗВИТИЯ И</w:t>
      </w:r>
      <w:r w:rsidRPr="001D3479">
        <w:rPr>
          <w:rFonts w:ascii="Times New Roman" w:hAnsi="Times New Roman" w:cs="Times New Roman"/>
          <w:b/>
          <w:bCs/>
          <w:sz w:val="26"/>
          <w:szCs w:val="26"/>
        </w:rPr>
        <w:t xml:space="preserve"> ВОСПИТАНИЯ </w:t>
      </w:r>
    </w:p>
    <w:p w:rsidR="001D3479" w:rsidRPr="001D3479" w:rsidRDefault="001D3479" w:rsidP="001D3479">
      <w:pPr>
        <w:autoSpaceDE w:val="0"/>
        <w:autoSpaceDN w:val="0"/>
        <w:adjustRightInd w:val="0"/>
        <w:spacing w:after="0" w:line="240" w:lineRule="auto"/>
        <w:ind w:firstLine="709"/>
        <w:jc w:val="both"/>
        <w:rPr>
          <w:rFonts w:ascii="Times New Roman" w:hAnsi="Times New Roman" w:cs="Times New Roman"/>
          <w:b/>
          <w:bCs/>
          <w:sz w:val="26"/>
          <w:szCs w:val="26"/>
        </w:rPr>
      </w:pPr>
    </w:p>
    <w:p w:rsidR="001D3479" w:rsidRPr="001D3479" w:rsidRDefault="001D3479" w:rsidP="001D347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xml:space="preserve">Программа духовно-нравственного развития и </w:t>
      </w:r>
      <w:proofErr w:type="gramStart"/>
      <w:r w:rsidRPr="001D3479">
        <w:rPr>
          <w:rFonts w:ascii="Times New Roman" w:hAnsi="Times New Roman" w:cs="Times New Roman"/>
          <w:color w:val="000000"/>
          <w:sz w:val="24"/>
          <w:szCs w:val="24"/>
        </w:rPr>
        <w:t>воспитания</w:t>
      </w:r>
      <w:proofErr w:type="gramEnd"/>
      <w:r w:rsidRPr="001D3479">
        <w:rPr>
          <w:rFonts w:ascii="Times New Roman" w:hAnsi="Times New Roman" w:cs="Times New Roman"/>
          <w:color w:val="000000"/>
          <w:sz w:val="24"/>
          <w:szCs w:val="24"/>
        </w:rPr>
        <w:t xml:space="preserve">  обучающихся с ЗПР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начального общего образования для детей с ЗПР, на основании Концепции духовно-нравственного развития и воспитания личности гражданина России. </w:t>
      </w:r>
    </w:p>
    <w:p w:rsidR="009D7BEB" w:rsidRDefault="001D3479" w:rsidP="005F10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xml:space="preserve">Программа духовно-нравственного воспитания и развития обучающихся с ЗПР направлена на воспитание в каждом ребенке гражданина и патриота, на раскрытие способностей и талантов обучающихся с ЗПР, подготовку их к жизни и успешную </w:t>
      </w:r>
      <w:proofErr w:type="gramStart"/>
      <w:r w:rsidRPr="001D3479">
        <w:rPr>
          <w:rFonts w:ascii="Times New Roman" w:hAnsi="Times New Roman" w:cs="Times New Roman"/>
          <w:color w:val="000000"/>
          <w:sz w:val="24"/>
          <w:szCs w:val="24"/>
        </w:rPr>
        <w:t>социализацию</w:t>
      </w:r>
      <w:proofErr w:type="gramEnd"/>
      <w:r w:rsidRPr="001D3479">
        <w:rPr>
          <w:rFonts w:ascii="Times New Roman" w:hAnsi="Times New Roman" w:cs="Times New Roman"/>
          <w:color w:val="000000"/>
          <w:sz w:val="24"/>
          <w:szCs w:val="24"/>
        </w:rPr>
        <w:t xml:space="preserve"> и интеграцию в современное общество. </w:t>
      </w:r>
    </w:p>
    <w:p w:rsidR="001D3479" w:rsidRPr="00E15089" w:rsidRDefault="001D3479" w:rsidP="005F10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15089">
        <w:rPr>
          <w:rFonts w:ascii="Times New Roman" w:hAnsi="Times New Roman" w:cs="Times New Roman"/>
          <w:color w:val="000000"/>
          <w:sz w:val="24"/>
          <w:szCs w:val="24"/>
        </w:rPr>
        <w:t xml:space="preserve">Программа реализуется МБОУ СОШ № 2 при постоянном взаимодействии и тесном сотрудничестве с семьями обучающихся с ЗПР, с другими субъектами  социализации </w:t>
      </w:r>
      <w:proofErr w:type="gramStart"/>
      <w:r w:rsidRPr="00E15089">
        <w:rPr>
          <w:rFonts w:ascii="Times New Roman" w:hAnsi="Times New Roman" w:cs="Times New Roman"/>
          <w:color w:val="000000"/>
          <w:sz w:val="24"/>
          <w:szCs w:val="24"/>
        </w:rPr>
        <w:t>—с</w:t>
      </w:r>
      <w:proofErr w:type="gramEnd"/>
      <w:r w:rsidRPr="00E15089">
        <w:rPr>
          <w:rFonts w:ascii="Times New Roman" w:hAnsi="Times New Roman" w:cs="Times New Roman"/>
          <w:color w:val="000000"/>
          <w:sz w:val="24"/>
          <w:szCs w:val="24"/>
        </w:rPr>
        <w:t xml:space="preserve">оциальными партнерами школы: </w:t>
      </w:r>
    </w:p>
    <w:p w:rsidR="001D3479" w:rsidRPr="00E15089" w:rsidRDefault="001D3479" w:rsidP="005F1055">
      <w:pPr>
        <w:autoSpaceDE w:val="0"/>
        <w:autoSpaceDN w:val="0"/>
        <w:adjustRightInd w:val="0"/>
        <w:spacing w:after="27" w:line="240" w:lineRule="auto"/>
        <w:jc w:val="both"/>
        <w:rPr>
          <w:rFonts w:ascii="Times New Roman" w:hAnsi="Times New Roman" w:cs="Times New Roman"/>
          <w:color w:val="000000"/>
          <w:sz w:val="24"/>
          <w:szCs w:val="24"/>
        </w:rPr>
      </w:pPr>
      <w:r w:rsidRPr="00E15089">
        <w:rPr>
          <w:rFonts w:ascii="Times New Roman" w:hAnsi="Times New Roman" w:cs="Times New Roman"/>
          <w:color w:val="000000"/>
          <w:sz w:val="24"/>
          <w:szCs w:val="24"/>
        </w:rPr>
        <w:t xml:space="preserve">1. Центральной детской библиотекой; </w:t>
      </w:r>
    </w:p>
    <w:p w:rsidR="001D3479" w:rsidRPr="00E15089" w:rsidRDefault="001D3479" w:rsidP="005F1055">
      <w:pPr>
        <w:autoSpaceDE w:val="0"/>
        <w:autoSpaceDN w:val="0"/>
        <w:adjustRightInd w:val="0"/>
        <w:spacing w:after="27" w:line="240" w:lineRule="auto"/>
        <w:jc w:val="both"/>
        <w:rPr>
          <w:rFonts w:ascii="Times New Roman" w:hAnsi="Times New Roman" w:cs="Times New Roman"/>
          <w:color w:val="000000"/>
          <w:sz w:val="24"/>
          <w:szCs w:val="24"/>
        </w:rPr>
      </w:pPr>
      <w:r w:rsidRPr="00E15089">
        <w:rPr>
          <w:rFonts w:ascii="Times New Roman" w:hAnsi="Times New Roman" w:cs="Times New Roman"/>
          <w:color w:val="000000"/>
          <w:sz w:val="24"/>
          <w:szCs w:val="24"/>
        </w:rPr>
        <w:t>2. Краеведческим музеем;</w:t>
      </w:r>
    </w:p>
    <w:p w:rsidR="001D3479" w:rsidRPr="00E15089" w:rsidRDefault="001D3479" w:rsidP="005F1055">
      <w:pPr>
        <w:autoSpaceDE w:val="0"/>
        <w:autoSpaceDN w:val="0"/>
        <w:adjustRightInd w:val="0"/>
        <w:spacing w:after="27" w:line="240" w:lineRule="auto"/>
        <w:jc w:val="both"/>
        <w:rPr>
          <w:rFonts w:ascii="Times New Roman" w:hAnsi="Times New Roman" w:cs="Times New Roman"/>
          <w:color w:val="000000"/>
          <w:sz w:val="24"/>
          <w:szCs w:val="24"/>
        </w:rPr>
      </w:pPr>
      <w:r w:rsidRPr="00E15089">
        <w:rPr>
          <w:rFonts w:ascii="Times New Roman" w:hAnsi="Times New Roman" w:cs="Times New Roman"/>
          <w:color w:val="000000"/>
          <w:sz w:val="24"/>
          <w:szCs w:val="24"/>
        </w:rPr>
        <w:t>3. ЦВР</w:t>
      </w:r>
      <w:r w:rsidR="00514345" w:rsidRPr="00E15089">
        <w:rPr>
          <w:rFonts w:ascii="Times New Roman" w:hAnsi="Times New Roman" w:cs="Times New Roman"/>
          <w:color w:val="000000"/>
          <w:sz w:val="24"/>
          <w:szCs w:val="24"/>
        </w:rPr>
        <w:t xml:space="preserve"> </w:t>
      </w:r>
      <w:proofErr w:type="spellStart"/>
      <w:r w:rsidR="00514345" w:rsidRPr="00E15089">
        <w:rPr>
          <w:rFonts w:ascii="Times New Roman" w:hAnsi="Times New Roman" w:cs="Times New Roman"/>
          <w:color w:val="000000"/>
          <w:sz w:val="24"/>
          <w:szCs w:val="24"/>
        </w:rPr>
        <w:t>п</w:t>
      </w:r>
      <w:proofErr w:type="gramStart"/>
      <w:r w:rsidR="00514345" w:rsidRPr="00E15089">
        <w:rPr>
          <w:rFonts w:ascii="Times New Roman" w:hAnsi="Times New Roman" w:cs="Times New Roman"/>
          <w:color w:val="000000"/>
          <w:sz w:val="24"/>
          <w:szCs w:val="24"/>
        </w:rPr>
        <w:t>.В</w:t>
      </w:r>
      <w:proofErr w:type="gramEnd"/>
      <w:r w:rsidR="00514345" w:rsidRPr="00E15089">
        <w:rPr>
          <w:rFonts w:ascii="Times New Roman" w:hAnsi="Times New Roman" w:cs="Times New Roman"/>
          <w:color w:val="000000"/>
          <w:sz w:val="24"/>
          <w:szCs w:val="24"/>
        </w:rPr>
        <w:t>анино</w:t>
      </w:r>
      <w:proofErr w:type="spellEnd"/>
    </w:p>
    <w:p w:rsidR="00514345" w:rsidRPr="00E15089" w:rsidRDefault="00514345" w:rsidP="005F1055">
      <w:pPr>
        <w:shd w:val="clear" w:color="auto" w:fill="FFFFFF"/>
        <w:spacing w:after="0" w:line="240" w:lineRule="auto"/>
        <w:ind w:right="40"/>
        <w:rPr>
          <w:rFonts w:ascii="Times New Roman" w:hAnsi="Times New Roman" w:cs="Times New Roman"/>
          <w:spacing w:val="-2"/>
          <w:sz w:val="24"/>
          <w:szCs w:val="24"/>
        </w:rPr>
      </w:pPr>
      <w:r w:rsidRPr="00E15089">
        <w:rPr>
          <w:rFonts w:ascii="Times New Roman" w:hAnsi="Times New Roman" w:cs="Times New Roman"/>
          <w:color w:val="000000"/>
          <w:sz w:val="24"/>
          <w:szCs w:val="24"/>
        </w:rPr>
        <w:t>4.</w:t>
      </w:r>
      <w:r w:rsidRPr="00E15089">
        <w:rPr>
          <w:rFonts w:ascii="Times New Roman" w:hAnsi="Times New Roman" w:cs="Times New Roman"/>
          <w:spacing w:val="-2"/>
          <w:sz w:val="24"/>
          <w:szCs w:val="24"/>
        </w:rPr>
        <w:t xml:space="preserve"> Дом Искусств </w:t>
      </w:r>
      <w:proofErr w:type="spellStart"/>
      <w:r w:rsidRPr="00E15089">
        <w:rPr>
          <w:rFonts w:ascii="Times New Roman" w:hAnsi="Times New Roman" w:cs="Times New Roman"/>
          <w:spacing w:val="-2"/>
          <w:sz w:val="24"/>
          <w:szCs w:val="24"/>
        </w:rPr>
        <w:t>п</w:t>
      </w:r>
      <w:proofErr w:type="gramStart"/>
      <w:r w:rsidRPr="00E15089">
        <w:rPr>
          <w:rFonts w:ascii="Times New Roman" w:hAnsi="Times New Roman" w:cs="Times New Roman"/>
          <w:spacing w:val="-2"/>
          <w:sz w:val="24"/>
          <w:szCs w:val="24"/>
        </w:rPr>
        <w:t>.В</w:t>
      </w:r>
      <w:proofErr w:type="gramEnd"/>
      <w:r w:rsidRPr="00E15089">
        <w:rPr>
          <w:rFonts w:ascii="Times New Roman" w:hAnsi="Times New Roman" w:cs="Times New Roman"/>
          <w:spacing w:val="-2"/>
          <w:sz w:val="24"/>
          <w:szCs w:val="24"/>
        </w:rPr>
        <w:t>анино</w:t>
      </w:r>
      <w:proofErr w:type="spellEnd"/>
    </w:p>
    <w:p w:rsidR="00514345" w:rsidRPr="00E15089" w:rsidRDefault="00514345" w:rsidP="005F1055">
      <w:pPr>
        <w:shd w:val="clear" w:color="auto" w:fill="FFFFFF"/>
        <w:spacing w:after="0" w:line="240" w:lineRule="auto"/>
        <w:ind w:right="40"/>
        <w:rPr>
          <w:rFonts w:ascii="Times New Roman" w:hAnsi="Times New Roman" w:cs="Times New Roman"/>
          <w:spacing w:val="-2"/>
          <w:sz w:val="24"/>
          <w:szCs w:val="24"/>
        </w:rPr>
      </w:pPr>
      <w:r w:rsidRPr="00E15089">
        <w:rPr>
          <w:rFonts w:ascii="Times New Roman" w:hAnsi="Times New Roman" w:cs="Times New Roman"/>
          <w:spacing w:val="-2"/>
          <w:sz w:val="24"/>
          <w:szCs w:val="24"/>
        </w:rPr>
        <w:t xml:space="preserve">5. ЦВР «Радуга </w:t>
      </w:r>
      <w:proofErr w:type="spellStart"/>
      <w:r w:rsidRPr="00E15089">
        <w:rPr>
          <w:rFonts w:ascii="Times New Roman" w:hAnsi="Times New Roman" w:cs="Times New Roman"/>
          <w:spacing w:val="-2"/>
          <w:sz w:val="24"/>
          <w:szCs w:val="24"/>
        </w:rPr>
        <w:t>п</w:t>
      </w:r>
      <w:proofErr w:type="gramStart"/>
      <w:r w:rsidRPr="00E15089">
        <w:rPr>
          <w:rFonts w:ascii="Times New Roman" w:hAnsi="Times New Roman" w:cs="Times New Roman"/>
          <w:spacing w:val="-2"/>
          <w:sz w:val="24"/>
          <w:szCs w:val="24"/>
        </w:rPr>
        <w:t>.О</w:t>
      </w:r>
      <w:proofErr w:type="gramEnd"/>
      <w:r w:rsidRPr="00E15089">
        <w:rPr>
          <w:rFonts w:ascii="Times New Roman" w:hAnsi="Times New Roman" w:cs="Times New Roman"/>
          <w:spacing w:val="-2"/>
          <w:sz w:val="24"/>
          <w:szCs w:val="24"/>
        </w:rPr>
        <w:t>ктябрьский</w:t>
      </w:r>
      <w:proofErr w:type="spellEnd"/>
      <w:r w:rsidRPr="00E15089">
        <w:rPr>
          <w:rFonts w:ascii="Times New Roman" w:hAnsi="Times New Roman" w:cs="Times New Roman"/>
          <w:spacing w:val="-2"/>
          <w:sz w:val="24"/>
          <w:szCs w:val="24"/>
        </w:rPr>
        <w:t>»</w:t>
      </w:r>
    </w:p>
    <w:p w:rsidR="00514345" w:rsidRPr="00E15089" w:rsidRDefault="00514345" w:rsidP="005F1055">
      <w:pPr>
        <w:shd w:val="clear" w:color="auto" w:fill="FFFFFF"/>
        <w:spacing w:after="0" w:line="240" w:lineRule="auto"/>
        <w:ind w:right="40"/>
        <w:rPr>
          <w:rFonts w:ascii="Times New Roman" w:hAnsi="Times New Roman" w:cs="Times New Roman"/>
          <w:spacing w:val="-2"/>
          <w:sz w:val="24"/>
          <w:szCs w:val="24"/>
        </w:rPr>
      </w:pPr>
      <w:r w:rsidRPr="00E15089">
        <w:rPr>
          <w:rFonts w:ascii="Times New Roman" w:hAnsi="Times New Roman" w:cs="Times New Roman"/>
          <w:spacing w:val="-2"/>
          <w:sz w:val="24"/>
          <w:szCs w:val="24"/>
        </w:rPr>
        <w:t xml:space="preserve">6. Дворец спорта </w:t>
      </w:r>
      <w:proofErr w:type="spellStart"/>
      <w:r w:rsidRPr="00E15089">
        <w:rPr>
          <w:rFonts w:ascii="Times New Roman" w:hAnsi="Times New Roman" w:cs="Times New Roman"/>
          <w:spacing w:val="-2"/>
          <w:sz w:val="24"/>
          <w:szCs w:val="24"/>
        </w:rPr>
        <w:t>п</w:t>
      </w:r>
      <w:proofErr w:type="gramStart"/>
      <w:r w:rsidRPr="00E15089">
        <w:rPr>
          <w:rFonts w:ascii="Times New Roman" w:hAnsi="Times New Roman" w:cs="Times New Roman"/>
          <w:spacing w:val="-2"/>
          <w:sz w:val="24"/>
          <w:szCs w:val="24"/>
        </w:rPr>
        <w:t>.В</w:t>
      </w:r>
      <w:proofErr w:type="gramEnd"/>
      <w:r w:rsidRPr="00E15089">
        <w:rPr>
          <w:rFonts w:ascii="Times New Roman" w:hAnsi="Times New Roman" w:cs="Times New Roman"/>
          <w:spacing w:val="-2"/>
          <w:sz w:val="24"/>
          <w:szCs w:val="24"/>
        </w:rPr>
        <w:t>анино</w:t>
      </w:r>
      <w:proofErr w:type="spellEnd"/>
    </w:p>
    <w:p w:rsidR="00514345" w:rsidRPr="00E15089" w:rsidRDefault="00514345" w:rsidP="005F1055">
      <w:pPr>
        <w:shd w:val="clear" w:color="auto" w:fill="FFFFFF"/>
        <w:spacing w:after="0" w:line="240" w:lineRule="auto"/>
        <w:ind w:right="40"/>
        <w:rPr>
          <w:rFonts w:ascii="Times New Roman" w:hAnsi="Times New Roman" w:cs="Times New Roman"/>
          <w:spacing w:val="-2"/>
          <w:sz w:val="24"/>
          <w:szCs w:val="24"/>
        </w:rPr>
      </w:pPr>
      <w:r w:rsidRPr="00E15089">
        <w:rPr>
          <w:rFonts w:ascii="Times New Roman" w:hAnsi="Times New Roman" w:cs="Times New Roman"/>
          <w:spacing w:val="-2"/>
          <w:sz w:val="24"/>
          <w:szCs w:val="24"/>
        </w:rPr>
        <w:t>7. Спортивный клуб «</w:t>
      </w:r>
      <w:proofErr w:type="spellStart"/>
      <w:r w:rsidRPr="00E15089">
        <w:rPr>
          <w:rFonts w:ascii="Times New Roman" w:hAnsi="Times New Roman" w:cs="Times New Roman"/>
          <w:spacing w:val="-2"/>
          <w:sz w:val="24"/>
          <w:szCs w:val="24"/>
        </w:rPr>
        <w:t>Асцелла</w:t>
      </w:r>
      <w:proofErr w:type="spellEnd"/>
      <w:r w:rsidRPr="00E15089">
        <w:rPr>
          <w:rFonts w:ascii="Times New Roman" w:hAnsi="Times New Roman" w:cs="Times New Roman"/>
          <w:spacing w:val="-2"/>
          <w:sz w:val="24"/>
          <w:szCs w:val="24"/>
        </w:rPr>
        <w:t>»</w:t>
      </w:r>
    </w:p>
    <w:p w:rsidR="003E22A8" w:rsidRPr="00E15089" w:rsidRDefault="003E22A8" w:rsidP="005F1055">
      <w:pPr>
        <w:shd w:val="clear" w:color="auto" w:fill="FFFFFF"/>
        <w:spacing w:after="0" w:line="240" w:lineRule="auto"/>
        <w:ind w:right="40"/>
        <w:rPr>
          <w:spacing w:val="-2"/>
          <w:sz w:val="24"/>
          <w:szCs w:val="24"/>
        </w:rPr>
      </w:pPr>
      <w:r w:rsidRPr="00E15089">
        <w:rPr>
          <w:rFonts w:ascii="Times New Roman" w:hAnsi="Times New Roman" w:cs="Times New Roman"/>
          <w:spacing w:val="-2"/>
          <w:sz w:val="24"/>
          <w:szCs w:val="24"/>
        </w:rPr>
        <w:t>8. МДОУ «Ручеек</w:t>
      </w:r>
      <w:r w:rsidRPr="00E15089">
        <w:rPr>
          <w:spacing w:val="-2"/>
          <w:sz w:val="24"/>
          <w:szCs w:val="24"/>
        </w:rPr>
        <w:t>»</w:t>
      </w:r>
    </w:p>
    <w:p w:rsidR="003E22A8" w:rsidRPr="00E15089" w:rsidRDefault="003E22A8" w:rsidP="005F1055">
      <w:pPr>
        <w:shd w:val="clear" w:color="auto" w:fill="FFFFFF"/>
        <w:spacing w:after="0" w:line="240" w:lineRule="auto"/>
        <w:ind w:right="40"/>
        <w:rPr>
          <w:rFonts w:ascii="Times New Roman" w:hAnsi="Times New Roman" w:cs="Times New Roman"/>
          <w:spacing w:val="-2"/>
          <w:sz w:val="24"/>
          <w:szCs w:val="24"/>
        </w:rPr>
      </w:pPr>
      <w:r w:rsidRPr="00E15089">
        <w:rPr>
          <w:spacing w:val="-2"/>
          <w:sz w:val="24"/>
          <w:szCs w:val="24"/>
        </w:rPr>
        <w:t>9.</w:t>
      </w:r>
      <w:r w:rsidRPr="00E15089">
        <w:rPr>
          <w:rFonts w:ascii="Times New Roman" w:hAnsi="Times New Roman" w:cs="Times New Roman"/>
          <w:spacing w:val="-2"/>
          <w:sz w:val="24"/>
          <w:szCs w:val="24"/>
        </w:rPr>
        <w:t xml:space="preserve"> Музыкальная школа</w:t>
      </w:r>
    </w:p>
    <w:p w:rsidR="009D7BEB" w:rsidRPr="00E15089" w:rsidRDefault="009D7BEB" w:rsidP="005F1055">
      <w:pPr>
        <w:pStyle w:val="ad"/>
        <w:spacing w:after="0" w:line="240" w:lineRule="auto"/>
        <w:jc w:val="both"/>
        <w:rPr>
          <w:rFonts w:ascii="Times New Roman" w:hAnsi="Times New Roman"/>
          <w:sz w:val="24"/>
          <w:szCs w:val="24"/>
        </w:rPr>
      </w:pPr>
      <w:r w:rsidRPr="00E15089">
        <w:rPr>
          <w:rFonts w:ascii="Times New Roman" w:hAnsi="Times New Roman"/>
          <w:spacing w:val="-12"/>
          <w:sz w:val="24"/>
          <w:szCs w:val="24"/>
        </w:rPr>
        <w:t xml:space="preserve">          </w:t>
      </w:r>
      <w:r w:rsidRPr="00E15089">
        <w:rPr>
          <w:rFonts w:ascii="Times New Roman" w:hAnsi="Times New Roman"/>
          <w:sz w:val="24"/>
          <w:szCs w:val="24"/>
        </w:rPr>
        <w:t>Взаимодействие школы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b/>
          <w:bCs/>
          <w:color w:val="000000"/>
          <w:sz w:val="24"/>
          <w:szCs w:val="24"/>
        </w:rPr>
        <w:t xml:space="preserve">Цели и задачи духовно-нравственного развития и воспитания </w:t>
      </w:r>
      <w:proofErr w:type="gramStart"/>
      <w:r w:rsidRPr="001D3479">
        <w:rPr>
          <w:rFonts w:ascii="Times New Roman" w:hAnsi="Times New Roman" w:cs="Times New Roman"/>
          <w:b/>
          <w:bCs/>
          <w:color w:val="000000"/>
          <w:sz w:val="24"/>
          <w:szCs w:val="24"/>
        </w:rPr>
        <w:t>обучающихся</w:t>
      </w:r>
      <w:proofErr w:type="gramEnd"/>
      <w:r w:rsidRPr="001D3479">
        <w:rPr>
          <w:rFonts w:ascii="Times New Roman" w:hAnsi="Times New Roman" w:cs="Times New Roman"/>
          <w:b/>
          <w:bCs/>
          <w:color w:val="000000"/>
          <w:sz w:val="24"/>
          <w:szCs w:val="24"/>
        </w:rPr>
        <w:t xml:space="preserve"> с ЗПР</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i/>
          <w:iCs/>
          <w:color w:val="000000"/>
          <w:sz w:val="24"/>
          <w:szCs w:val="24"/>
        </w:rPr>
        <w:t>Духовно-нравственное воспитание</w:t>
      </w:r>
      <w:r w:rsidR="00C302B4">
        <w:rPr>
          <w:rFonts w:ascii="Times New Roman" w:hAnsi="Times New Roman" w:cs="Times New Roman"/>
          <w:i/>
          <w:iCs/>
          <w:color w:val="000000"/>
          <w:sz w:val="24"/>
          <w:szCs w:val="24"/>
        </w:rPr>
        <w:t xml:space="preserve"> </w:t>
      </w:r>
      <w:r w:rsidRPr="001D3479">
        <w:rPr>
          <w:rFonts w:ascii="Times New Roman" w:hAnsi="Times New Roman" w:cs="Times New Roman"/>
          <w:color w:val="000000"/>
          <w:sz w:val="24"/>
          <w:szCs w:val="24"/>
        </w:rPr>
        <w:t>–</w:t>
      </w:r>
      <w:r w:rsidR="00C302B4">
        <w:rPr>
          <w:rFonts w:ascii="Times New Roman" w:hAnsi="Times New Roman" w:cs="Times New Roman"/>
          <w:color w:val="000000"/>
          <w:sz w:val="24"/>
          <w:szCs w:val="24"/>
        </w:rPr>
        <w:t xml:space="preserve"> </w:t>
      </w:r>
      <w:r w:rsidRPr="001D3479">
        <w:rPr>
          <w:rFonts w:ascii="Times New Roman" w:hAnsi="Times New Roman" w:cs="Times New Roman"/>
          <w:color w:val="000000"/>
          <w:sz w:val="24"/>
          <w:szCs w:val="24"/>
        </w:rPr>
        <w:t xml:space="preserve">педагогически организованный процесс усвоения и принятия </w:t>
      </w:r>
      <w:proofErr w:type="gramStart"/>
      <w:r w:rsidRPr="001D3479">
        <w:rPr>
          <w:rFonts w:ascii="Times New Roman" w:hAnsi="Times New Roman" w:cs="Times New Roman"/>
          <w:color w:val="000000"/>
          <w:sz w:val="24"/>
          <w:szCs w:val="24"/>
        </w:rPr>
        <w:t>обучающимся</w:t>
      </w:r>
      <w:proofErr w:type="gramEnd"/>
      <w:r w:rsidRPr="001D3479">
        <w:rPr>
          <w:rFonts w:ascii="Times New Roman" w:hAnsi="Times New Roman" w:cs="Times New Roman"/>
          <w:color w:val="000000"/>
          <w:sz w:val="24"/>
          <w:szCs w:val="24"/>
        </w:rPr>
        <w:t xml:space="preserve"> с ЗПР базовых национальных ценностей, освоение системы общечеловеческих, культурных, духовных и нравственных ценностей многонационального народа Российской Федерации.</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i/>
          <w:iCs/>
          <w:color w:val="000000"/>
          <w:sz w:val="24"/>
          <w:szCs w:val="24"/>
        </w:rPr>
        <w:t>Духовно–нравственное развитие</w:t>
      </w:r>
      <w:r w:rsidR="00C302B4">
        <w:rPr>
          <w:rFonts w:ascii="Times New Roman" w:hAnsi="Times New Roman" w:cs="Times New Roman"/>
          <w:i/>
          <w:iCs/>
          <w:color w:val="000000"/>
          <w:sz w:val="24"/>
          <w:szCs w:val="24"/>
        </w:rPr>
        <w:t xml:space="preserve"> </w:t>
      </w:r>
      <w:r w:rsidRPr="001D3479">
        <w:rPr>
          <w:rFonts w:ascii="Times New Roman" w:hAnsi="Times New Roman" w:cs="Times New Roman"/>
          <w:color w:val="000000"/>
          <w:sz w:val="24"/>
          <w:szCs w:val="24"/>
        </w:rPr>
        <w:t>–</w:t>
      </w:r>
      <w:r w:rsidR="00C302B4">
        <w:rPr>
          <w:rFonts w:ascii="Times New Roman" w:hAnsi="Times New Roman" w:cs="Times New Roman"/>
          <w:color w:val="000000"/>
          <w:sz w:val="24"/>
          <w:szCs w:val="24"/>
        </w:rPr>
        <w:t xml:space="preserve"> </w:t>
      </w:r>
      <w:r w:rsidRPr="001D3479">
        <w:rPr>
          <w:rFonts w:ascii="Times New Roman" w:hAnsi="Times New Roman" w:cs="Times New Roman"/>
          <w:color w:val="000000"/>
          <w:sz w:val="24"/>
          <w:szCs w:val="24"/>
        </w:rPr>
        <w:t>это осуществляемое в процессе социализации последовательное расширение и укрепление ценностно –</w:t>
      </w:r>
      <w:r w:rsidR="00C302B4">
        <w:rPr>
          <w:rFonts w:ascii="Times New Roman" w:hAnsi="Times New Roman" w:cs="Times New Roman"/>
          <w:color w:val="000000"/>
          <w:sz w:val="24"/>
          <w:szCs w:val="24"/>
        </w:rPr>
        <w:t xml:space="preserve"> </w:t>
      </w:r>
      <w:r w:rsidRPr="001D3479">
        <w:rPr>
          <w:rFonts w:ascii="Times New Roman" w:hAnsi="Times New Roman" w:cs="Times New Roman"/>
          <w:color w:val="000000"/>
          <w:sz w:val="24"/>
          <w:szCs w:val="24"/>
        </w:rPr>
        <w:t xml:space="preserve">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1D3479" w:rsidRPr="001D3479" w:rsidRDefault="001D3479" w:rsidP="00E15089">
      <w:pPr>
        <w:pStyle w:val="Default"/>
        <w:ind w:firstLine="567"/>
        <w:jc w:val="both"/>
      </w:pPr>
      <w:r w:rsidRPr="001D3479">
        <w:rPr>
          <w:b/>
          <w:bCs/>
        </w:rPr>
        <w:t xml:space="preserve">Общей целью </w:t>
      </w:r>
      <w:r w:rsidRPr="001D3479">
        <w:t>является социально –</w:t>
      </w:r>
      <w:r w:rsidR="00C302B4">
        <w:t xml:space="preserve"> </w:t>
      </w:r>
      <w:r w:rsidRPr="001D3479">
        <w:t>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roofErr w:type="gramStart"/>
      <w:r w:rsidRPr="001D3479">
        <w:t>.</w:t>
      </w:r>
      <w:proofErr w:type="gramEnd"/>
      <w:r w:rsidRPr="001D3479">
        <w:t xml:space="preserve"> </w:t>
      </w:r>
      <w:proofErr w:type="gramStart"/>
      <w:r w:rsidRPr="001D3479">
        <w:rPr>
          <w:b/>
          <w:bCs/>
        </w:rPr>
        <w:t>д</w:t>
      </w:r>
      <w:proofErr w:type="gramEnd"/>
      <w:r w:rsidRPr="001D3479">
        <w:rPr>
          <w:b/>
          <w:bCs/>
        </w:rPr>
        <w:t xml:space="preserve">ачи духовно-нравственного развития и воспитания </w:t>
      </w:r>
      <w:r w:rsidRPr="001D3479">
        <w:t>обучающихся на ступени начального общего образования:</w:t>
      </w:r>
    </w:p>
    <w:p w:rsidR="005F1055" w:rsidRDefault="005F1055" w:rsidP="00E15089">
      <w:pPr>
        <w:autoSpaceDE w:val="0"/>
        <w:autoSpaceDN w:val="0"/>
        <w:adjustRightInd w:val="0"/>
        <w:spacing w:after="0" w:line="240" w:lineRule="auto"/>
        <w:ind w:firstLine="567"/>
        <w:jc w:val="both"/>
        <w:rPr>
          <w:rFonts w:ascii="Times New Roman" w:hAnsi="Times New Roman" w:cs="Times New Roman"/>
          <w:i/>
          <w:iCs/>
          <w:color w:val="000000"/>
          <w:sz w:val="24"/>
          <w:szCs w:val="24"/>
        </w:rPr>
      </w:pP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i/>
          <w:iCs/>
          <w:color w:val="000000"/>
          <w:sz w:val="24"/>
          <w:szCs w:val="24"/>
        </w:rPr>
        <w:lastRenderedPageBreak/>
        <w:t>В области формирования личностной культуры:</w:t>
      </w:r>
    </w:p>
    <w:p w:rsidR="001D3479" w:rsidRPr="001D3479" w:rsidRDefault="001D3479" w:rsidP="00E15089">
      <w:pPr>
        <w:autoSpaceDE w:val="0"/>
        <w:autoSpaceDN w:val="0"/>
        <w:adjustRightInd w:val="0"/>
        <w:spacing w:after="27"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формирование первоначальных моральных  норм, развитие творческого потенциала в учебно –</w:t>
      </w:r>
      <w:r w:rsidR="00C302B4">
        <w:rPr>
          <w:rFonts w:ascii="Times New Roman" w:hAnsi="Times New Roman" w:cs="Times New Roman"/>
          <w:color w:val="000000"/>
          <w:sz w:val="24"/>
          <w:szCs w:val="24"/>
        </w:rPr>
        <w:t xml:space="preserve"> </w:t>
      </w:r>
      <w:r w:rsidRPr="001D3479">
        <w:rPr>
          <w:rFonts w:ascii="Times New Roman" w:hAnsi="Times New Roman" w:cs="Times New Roman"/>
          <w:color w:val="000000"/>
          <w:sz w:val="24"/>
          <w:szCs w:val="24"/>
        </w:rPr>
        <w:t>игровой, предметно –</w:t>
      </w:r>
      <w:r w:rsidR="00C302B4">
        <w:rPr>
          <w:rFonts w:ascii="Times New Roman" w:hAnsi="Times New Roman" w:cs="Times New Roman"/>
          <w:color w:val="000000"/>
          <w:sz w:val="24"/>
          <w:szCs w:val="24"/>
        </w:rPr>
        <w:t xml:space="preserve"> </w:t>
      </w:r>
      <w:r w:rsidRPr="001D3479">
        <w:rPr>
          <w:rFonts w:ascii="Times New Roman" w:hAnsi="Times New Roman" w:cs="Times New Roman"/>
          <w:color w:val="000000"/>
          <w:sz w:val="24"/>
          <w:szCs w:val="24"/>
        </w:rPr>
        <w:t>продуктивной, социально –</w:t>
      </w:r>
      <w:r w:rsidR="00C302B4">
        <w:rPr>
          <w:rFonts w:ascii="Times New Roman" w:hAnsi="Times New Roman" w:cs="Times New Roman"/>
          <w:color w:val="000000"/>
          <w:sz w:val="24"/>
          <w:szCs w:val="24"/>
        </w:rPr>
        <w:t xml:space="preserve"> </w:t>
      </w:r>
      <w:r w:rsidRPr="001D3479">
        <w:rPr>
          <w:rFonts w:ascii="Times New Roman" w:hAnsi="Times New Roman" w:cs="Times New Roman"/>
          <w:color w:val="000000"/>
          <w:sz w:val="24"/>
          <w:szCs w:val="24"/>
        </w:rPr>
        <w:t>ориентированной деятельности на основе  нравственных установок;</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формирование мотивации универсальной нравственной компетенции — «становиться лучше»;</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xml:space="preserve">•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1D3479" w:rsidRPr="001D3479" w:rsidRDefault="001D3479" w:rsidP="00E15089">
      <w:pPr>
        <w:pStyle w:val="Default"/>
        <w:ind w:firstLine="567"/>
        <w:jc w:val="both"/>
      </w:pPr>
      <w:r w:rsidRPr="001D3479">
        <w:t xml:space="preserve">• формирование основ нравственного самосознания личности (совести) </w:t>
      </w:r>
      <w:proofErr w:type="gramStart"/>
      <w:r w:rsidRPr="001D3479">
        <w:t>–с</w:t>
      </w:r>
      <w:proofErr w:type="gramEnd"/>
      <w:r w:rsidRPr="001D3479">
        <w:t xml:space="preserve">пособности формулировать собственные нравственные обязательства, осуществлять </w:t>
      </w:r>
    </w:p>
    <w:p w:rsidR="001D3479" w:rsidRPr="001D3479" w:rsidRDefault="001D3479" w:rsidP="00E15089">
      <w:pPr>
        <w:autoSpaceDE w:val="0"/>
        <w:autoSpaceDN w:val="0"/>
        <w:adjustRightInd w:val="0"/>
        <w:spacing w:after="27"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нравственный самоконтроль, требовать от себя выполнения моральных норм, давать нравственную оценку своим и чужим поступкам;</w:t>
      </w:r>
    </w:p>
    <w:p w:rsidR="001D3479" w:rsidRPr="001D3479" w:rsidRDefault="001D3479" w:rsidP="00E15089">
      <w:pPr>
        <w:autoSpaceDE w:val="0"/>
        <w:autoSpaceDN w:val="0"/>
        <w:adjustRightInd w:val="0"/>
        <w:spacing w:after="27"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формирование в сознании школьников нравственного смысла учения;</w:t>
      </w:r>
    </w:p>
    <w:p w:rsidR="001D3479" w:rsidRPr="001D3479" w:rsidRDefault="00C302B4" w:rsidP="00E15089">
      <w:pPr>
        <w:autoSpaceDE w:val="0"/>
        <w:autoSpaceDN w:val="0"/>
        <w:adjustRightInd w:val="0"/>
        <w:spacing w:after="27"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формирование основ морали - </w:t>
      </w:r>
      <w:r w:rsidR="001D3479" w:rsidRPr="001D3479">
        <w:rPr>
          <w:rFonts w:ascii="Times New Roman" w:hAnsi="Times New Roman" w:cs="Times New Roman"/>
          <w:color w:val="000000"/>
          <w:sz w:val="24"/>
          <w:szCs w:val="24"/>
        </w:rPr>
        <w:t>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1D3479" w:rsidRPr="001D3479" w:rsidRDefault="001D3479" w:rsidP="00E15089">
      <w:pPr>
        <w:autoSpaceDE w:val="0"/>
        <w:autoSpaceDN w:val="0"/>
        <w:adjustRightInd w:val="0"/>
        <w:spacing w:after="27"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xml:space="preserve">• принятия </w:t>
      </w:r>
      <w:proofErr w:type="gramStart"/>
      <w:r w:rsidRPr="001D3479">
        <w:rPr>
          <w:rFonts w:ascii="Times New Roman" w:hAnsi="Times New Roman" w:cs="Times New Roman"/>
          <w:color w:val="000000"/>
          <w:sz w:val="24"/>
          <w:szCs w:val="24"/>
        </w:rPr>
        <w:t>обучающимся</w:t>
      </w:r>
      <w:proofErr w:type="gramEnd"/>
      <w:r w:rsidRPr="001D3479">
        <w:rPr>
          <w:rFonts w:ascii="Times New Roman" w:hAnsi="Times New Roman" w:cs="Times New Roman"/>
          <w:color w:val="000000"/>
          <w:sz w:val="24"/>
          <w:szCs w:val="24"/>
        </w:rPr>
        <w:t xml:space="preserve"> базовых национальных ценностей, духовных традиций;</w:t>
      </w:r>
    </w:p>
    <w:p w:rsidR="001D3479" w:rsidRPr="001D3479" w:rsidRDefault="001D3479" w:rsidP="00E15089">
      <w:pPr>
        <w:autoSpaceDE w:val="0"/>
        <w:autoSpaceDN w:val="0"/>
        <w:adjustRightInd w:val="0"/>
        <w:spacing w:after="27"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формирование эстетических потребностей, ценностей и чувств;</w:t>
      </w:r>
    </w:p>
    <w:p w:rsidR="001D3479" w:rsidRPr="001D3479" w:rsidRDefault="001D3479" w:rsidP="00E15089">
      <w:pPr>
        <w:autoSpaceDE w:val="0"/>
        <w:autoSpaceDN w:val="0"/>
        <w:adjustRightInd w:val="0"/>
        <w:spacing w:after="27"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формирование критичности к собственным намерениям, мыслям и поступкам;</w:t>
      </w:r>
    </w:p>
    <w:p w:rsidR="001D3479" w:rsidRPr="001D3479" w:rsidRDefault="001D3479" w:rsidP="00E15089">
      <w:pPr>
        <w:autoSpaceDE w:val="0"/>
        <w:autoSpaceDN w:val="0"/>
        <w:adjustRightInd w:val="0"/>
        <w:spacing w:after="27"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xml:space="preserve">• формирование самостоятельности обучающихся в любых жизненных ситуациях; </w:t>
      </w:r>
    </w:p>
    <w:p w:rsidR="001D3479" w:rsidRPr="001D3479" w:rsidRDefault="001D3479" w:rsidP="00E15089">
      <w:pPr>
        <w:autoSpaceDE w:val="0"/>
        <w:autoSpaceDN w:val="0"/>
        <w:adjustRightInd w:val="0"/>
        <w:spacing w:after="27"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осознание ответственности за результаты собственных действий и поступков;</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развитие трудолюбия, формирование потребности к учению, способности к преодолению трудностей для достижения результата;</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i/>
          <w:iCs/>
          <w:color w:val="000000"/>
          <w:sz w:val="24"/>
          <w:szCs w:val="24"/>
        </w:rPr>
        <w:t>В области формирования социальной культуры:</w:t>
      </w:r>
    </w:p>
    <w:p w:rsidR="001D3479" w:rsidRPr="001D3479" w:rsidRDefault="001D3479" w:rsidP="00E15089">
      <w:pPr>
        <w:autoSpaceDE w:val="0"/>
        <w:autoSpaceDN w:val="0"/>
        <w:adjustRightInd w:val="0"/>
        <w:spacing w:after="3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воспитание ценностного отношения к Родине, к своему  национальному языку и культуре;</w:t>
      </w:r>
    </w:p>
    <w:p w:rsidR="001D3479" w:rsidRPr="001D3479" w:rsidRDefault="001D3479" w:rsidP="00E15089">
      <w:pPr>
        <w:autoSpaceDE w:val="0"/>
        <w:autoSpaceDN w:val="0"/>
        <w:adjustRightInd w:val="0"/>
        <w:spacing w:after="3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формирование основ российской гражданской идентичности –</w:t>
      </w:r>
      <w:r w:rsidR="00C302B4">
        <w:rPr>
          <w:rFonts w:ascii="Times New Roman" w:hAnsi="Times New Roman" w:cs="Times New Roman"/>
          <w:color w:val="000000"/>
          <w:sz w:val="24"/>
          <w:szCs w:val="24"/>
        </w:rPr>
        <w:t xml:space="preserve"> </w:t>
      </w:r>
      <w:r w:rsidRPr="001D3479">
        <w:rPr>
          <w:rFonts w:ascii="Times New Roman" w:hAnsi="Times New Roman" w:cs="Times New Roman"/>
          <w:color w:val="000000"/>
          <w:sz w:val="24"/>
          <w:szCs w:val="24"/>
        </w:rPr>
        <w:t>усвоенного, осознанного и принимаемого самим обучающимся образа себя как гражданина России;</w:t>
      </w:r>
    </w:p>
    <w:p w:rsidR="001D3479" w:rsidRPr="001D3479" w:rsidRDefault="001D3479" w:rsidP="00E15089">
      <w:pPr>
        <w:autoSpaceDE w:val="0"/>
        <w:autoSpaceDN w:val="0"/>
        <w:adjustRightInd w:val="0"/>
        <w:spacing w:after="3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формирование патриотизма и гражданственности, веры в Россию, свой народ, чувства личной ответственности за свои дела и поступки, за Отечество;</w:t>
      </w:r>
    </w:p>
    <w:p w:rsidR="001D3479" w:rsidRPr="001D3479" w:rsidRDefault="001D3479" w:rsidP="00E15089">
      <w:pPr>
        <w:autoSpaceDE w:val="0"/>
        <w:autoSpaceDN w:val="0"/>
        <w:adjustRightInd w:val="0"/>
        <w:spacing w:after="3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формирование патриотизма и чувства причастности к коллективным делам;</w:t>
      </w:r>
    </w:p>
    <w:p w:rsidR="001D3479" w:rsidRPr="001D3479" w:rsidRDefault="001D3479" w:rsidP="00E15089">
      <w:pPr>
        <w:autoSpaceDE w:val="0"/>
        <w:autoSpaceDN w:val="0"/>
        <w:adjustRightInd w:val="0"/>
        <w:spacing w:after="3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укрепление доверия к другим людям;</w:t>
      </w:r>
    </w:p>
    <w:p w:rsidR="001D3479" w:rsidRPr="001D3479" w:rsidRDefault="001D3479" w:rsidP="00E15089">
      <w:pPr>
        <w:autoSpaceDE w:val="0"/>
        <w:autoSpaceDN w:val="0"/>
        <w:adjustRightInd w:val="0"/>
        <w:spacing w:after="3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развитие доброжелательности и эмоциональной отзывчивости, понимания других людей и сопереживания им.</w:t>
      </w:r>
    </w:p>
    <w:p w:rsidR="001D3479" w:rsidRPr="001D3479" w:rsidRDefault="001D3479" w:rsidP="00E15089">
      <w:pPr>
        <w:autoSpaceDE w:val="0"/>
        <w:autoSpaceDN w:val="0"/>
        <w:adjustRightInd w:val="0"/>
        <w:spacing w:after="3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развитие навыков коммуникативного общения с педагогами, родителями, сверстниками и старшим поколением, родителями, старшими детьми в решении общих проблем;</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i/>
          <w:iCs/>
          <w:color w:val="000000"/>
          <w:sz w:val="24"/>
          <w:szCs w:val="24"/>
        </w:rPr>
        <w:t>В области формирования семейной культуры:</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формирование уважительного отношения к родителям, осознанного, заботливого отношения к старшим и младшим;</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формирование представления о семейных ценностях, гендерных семейных ролях и уважения к ним;</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xml:space="preserve">• знакомство с культурно </w:t>
      </w:r>
      <w:proofErr w:type="gramStart"/>
      <w:r w:rsidRPr="001D3479">
        <w:rPr>
          <w:rFonts w:ascii="Times New Roman" w:hAnsi="Times New Roman" w:cs="Times New Roman"/>
          <w:color w:val="000000"/>
          <w:sz w:val="24"/>
          <w:szCs w:val="24"/>
        </w:rPr>
        <w:t>–и</w:t>
      </w:r>
      <w:proofErr w:type="gramEnd"/>
      <w:r w:rsidRPr="001D3479">
        <w:rPr>
          <w:rFonts w:ascii="Times New Roman" w:hAnsi="Times New Roman" w:cs="Times New Roman"/>
          <w:color w:val="000000"/>
          <w:sz w:val="24"/>
          <w:szCs w:val="24"/>
        </w:rPr>
        <w:t>сторическими и этническими традициями российской семьи.</w:t>
      </w:r>
    </w:p>
    <w:p w:rsidR="00430448" w:rsidRDefault="00430448" w:rsidP="00430448">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975BA4" w:rsidRDefault="00975BA4" w:rsidP="00430448">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975BA4" w:rsidRDefault="00975BA4" w:rsidP="00430448">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1D3479" w:rsidRDefault="001D3479" w:rsidP="00430448">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1D3479">
        <w:rPr>
          <w:rFonts w:ascii="Times New Roman" w:hAnsi="Times New Roman" w:cs="Times New Roman"/>
          <w:b/>
          <w:bCs/>
          <w:color w:val="000000"/>
          <w:sz w:val="24"/>
          <w:szCs w:val="24"/>
        </w:rPr>
        <w:lastRenderedPageBreak/>
        <w:t>Основные направления и ценностные основы</w:t>
      </w:r>
      <w:r w:rsidR="00430448">
        <w:rPr>
          <w:rFonts w:ascii="Times New Roman" w:hAnsi="Times New Roman" w:cs="Times New Roman"/>
          <w:color w:val="000000"/>
          <w:sz w:val="24"/>
          <w:szCs w:val="24"/>
        </w:rPr>
        <w:t xml:space="preserve"> </w:t>
      </w:r>
      <w:r w:rsidRPr="001D3479">
        <w:rPr>
          <w:rFonts w:ascii="Times New Roman" w:hAnsi="Times New Roman" w:cs="Times New Roman"/>
          <w:b/>
          <w:bCs/>
          <w:color w:val="000000"/>
          <w:sz w:val="24"/>
          <w:szCs w:val="24"/>
        </w:rPr>
        <w:t xml:space="preserve">духовно-нравственного развития и воспитания </w:t>
      </w:r>
      <w:proofErr w:type="gramStart"/>
      <w:r w:rsidRPr="001D3479">
        <w:rPr>
          <w:rFonts w:ascii="Times New Roman" w:hAnsi="Times New Roman" w:cs="Times New Roman"/>
          <w:b/>
          <w:bCs/>
          <w:color w:val="000000"/>
          <w:sz w:val="24"/>
          <w:szCs w:val="24"/>
        </w:rPr>
        <w:t>обучающихся</w:t>
      </w:r>
      <w:proofErr w:type="gramEnd"/>
      <w:r w:rsidRPr="001D3479">
        <w:rPr>
          <w:rFonts w:ascii="Times New Roman" w:hAnsi="Times New Roman" w:cs="Times New Roman"/>
          <w:b/>
          <w:bCs/>
          <w:color w:val="000000"/>
          <w:sz w:val="24"/>
          <w:szCs w:val="24"/>
        </w:rPr>
        <w:t xml:space="preserve"> с ЗПР</w:t>
      </w:r>
      <w:r w:rsidR="00430448">
        <w:rPr>
          <w:rFonts w:ascii="Times New Roman" w:hAnsi="Times New Roman" w:cs="Times New Roman"/>
          <w:color w:val="000000"/>
          <w:sz w:val="24"/>
          <w:szCs w:val="24"/>
        </w:rPr>
        <w:t xml:space="preserve"> </w:t>
      </w:r>
      <w:r w:rsidRPr="001D3479">
        <w:rPr>
          <w:rFonts w:ascii="Times New Roman" w:hAnsi="Times New Roman" w:cs="Times New Roman"/>
          <w:b/>
          <w:bCs/>
          <w:color w:val="000000"/>
          <w:sz w:val="24"/>
          <w:szCs w:val="24"/>
        </w:rPr>
        <w:t>начального общего образования</w:t>
      </w:r>
    </w:p>
    <w:p w:rsidR="00430448" w:rsidRPr="001D3479" w:rsidRDefault="00430448" w:rsidP="00430448">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Воспитание нравственных чувств и этического сознания.</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1D3479">
        <w:rPr>
          <w:rFonts w:ascii="Times New Roman" w:hAnsi="Times New Roman" w:cs="Times New Roman"/>
          <w:color w:val="000000"/>
          <w:sz w:val="24"/>
          <w:szCs w:val="24"/>
        </w:rPr>
        <w:t>Ценности</w:t>
      </w:r>
      <w:r w:rsidRPr="001D3479">
        <w:rPr>
          <w:rFonts w:ascii="Times New Roman" w:hAnsi="Times New Roman" w:cs="Times New Roman"/>
          <w:b/>
          <w:bCs/>
          <w:i/>
          <w:iCs/>
          <w:color w:val="000000"/>
          <w:sz w:val="24"/>
          <w:szCs w:val="24"/>
        </w:rPr>
        <w:t xml:space="preserve">: </w:t>
      </w:r>
      <w:r w:rsidRPr="001D3479">
        <w:rPr>
          <w:rFonts w:ascii="Times New Roman" w:hAnsi="Times New Roman" w:cs="Times New Roman"/>
          <w:i/>
          <w:iCs/>
          <w:color w:val="000000"/>
          <w:sz w:val="24"/>
          <w:szCs w:val="24"/>
        </w:rPr>
        <w:t xml:space="preserve">нравственный выбор; жизнь и смысл  жизни; справедливость, милосердие, честность, достоинство, уважение к родителям, уважение  достоинства человека, </w:t>
      </w:r>
      <w:proofErr w:type="gramEnd"/>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i/>
          <w:iCs/>
          <w:color w:val="000000"/>
          <w:sz w:val="24"/>
          <w:szCs w:val="24"/>
        </w:rPr>
        <w:t>равноправие, ответственность и чувство долга; забота и помощь,  мораль, честность, щедрость, забота о младших и старших, свобода совести и вероисповедания, толерантность, представление о вере, духовной культуре и светской этике.</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Воспитание трудолюбия, творческого отношения к учению, труду, жизни.</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xml:space="preserve">Ценности: </w:t>
      </w:r>
      <w:r w:rsidRPr="001D3479">
        <w:rPr>
          <w:rFonts w:ascii="Times New Roman" w:hAnsi="Times New Roman" w:cs="Times New Roman"/>
          <w:i/>
          <w:iCs/>
          <w:color w:val="000000"/>
          <w:sz w:val="24"/>
          <w:szCs w:val="24"/>
        </w:rPr>
        <w:t>уважение к труду; творчество и созидание, стремление к познанию, целеустремленность и настойчивость; бережливость, трудолюбие.</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Воспитание гражданственности, патриотизма, уважение к правам, свободам и обязанностям человека.</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xml:space="preserve">Ценности: </w:t>
      </w:r>
      <w:r w:rsidRPr="001D3479">
        <w:rPr>
          <w:rFonts w:ascii="Times New Roman" w:hAnsi="Times New Roman" w:cs="Times New Roman"/>
          <w:i/>
          <w:iCs/>
          <w:color w:val="000000"/>
          <w:sz w:val="24"/>
          <w:szCs w:val="24"/>
        </w:rPr>
        <w:t xml:space="preserve">любовь к России, к своему народу, своему краю; Служение своему Отечеству; Правовое государство; Гражданское общество; Закон и </w:t>
      </w:r>
      <w:proofErr w:type="gramStart"/>
      <w:r w:rsidRPr="001D3479">
        <w:rPr>
          <w:rFonts w:ascii="Times New Roman" w:hAnsi="Times New Roman" w:cs="Times New Roman"/>
          <w:i/>
          <w:iCs/>
          <w:color w:val="000000"/>
          <w:sz w:val="24"/>
          <w:szCs w:val="24"/>
        </w:rPr>
        <w:t>право-порядок</w:t>
      </w:r>
      <w:proofErr w:type="gramEnd"/>
      <w:r w:rsidRPr="001D3479">
        <w:rPr>
          <w:rFonts w:ascii="Times New Roman" w:hAnsi="Times New Roman" w:cs="Times New Roman"/>
          <w:i/>
          <w:iCs/>
          <w:color w:val="000000"/>
          <w:sz w:val="24"/>
          <w:szCs w:val="24"/>
        </w:rPr>
        <w:t>; свобода личная и национальная; доверие к людям; институтам государства и гражданского общества.</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1D3479">
        <w:rPr>
          <w:rFonts w:ascii="Times New Roman" w:hAnsi="Times New Roman" w:cs="Times New Roman"/>
          <w:color w:val="000000"/>
          <w:sz w:val="24"/>
          <w:szCs w:val="24"/>
        </w:rPr>
        <w:t>• Воспитание ценностного отношения к природе, окружающей среде экологическое воспитание).</w:t>
      </w:r>
      <w:proofErr w:type="gramEnd"/>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Ценности</w:t>
      </w:r>
      <w:r w:rsidRPr="001D3479">
        <w:rPr>
          <w:rFonts w:ascii="Times New Roman" w:hAnsi="Times New Roman" w:cs="Times New Roman"/>
          <w:b/>
          <w:bCs/>
          <w:color w:val="000000"/>
          <w:sz w:val="24"/>
          <w:szCs w:val="24"/>
        </w:rPr>
        <w:t xml:space="preserve">: </w:t>
      </w:r>
      <w:r w:rsidRPr="001D3479">
        <w:rPr>
          <w:rFonts w:ascii="Times New Roman" w:hAnsi="Times New Roman" w:cs="Times New Roman"/>
          <w:i/>
          <w:iCs/>
          <w:color w:val="000000"/>
          <w:sz w:val="24"/>
          <w:szCs w:val="24"/>
        </w:rPr>
        <w:t>Родная земля, заповедная природа, планета Земля, экологическое сознание.</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xml:space="preserve">• Воспитание ценностного отношения к </w:t>
      </w:r>
      <w:proofErr w:type="gramStart"/>
      <w:r w:rsidRPr="001D3479">
        <w:rPr>
          <w:rFonts w:ascii="Times New Roman" w:hAnsi="Times New Roman" w:cs="Times New Roman"/>
          <w:color w:val="000000"/>
          <w:sz w:val="24"/>
          <w:szCs w:val="24"/>
        </w:rPr>
        <w:t>прекрасному</w:t>
      </w:r>
      <w:proofErr w:type="gramEnd"/>
      <w:r w:rsidRPr="001D3479">
        <w:rPr>
          <w:rFonts w:ascii="Times New Roman" w:hAnsi="Times New Roman" w:cs="Times New Roman"/>
          <w:color w:val="000000"/>
          <w:sz w:val="24"/>
          <w:szCs w:val="24"/>
        </w:rPr>
        <w:t>, формирование представлений об эстетических идеалах и ценностях (эстетическое воспитание).</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xml:space="preserve">Ценности: </w:t>
      </w:r>
      <w:r w:rsidRPr="001D3479">
        <w:rPr>
          <w:rFonts w:ascii="Times New Roman" w:hAnsi="Times New Roman" w:cs="Times New Roman"/>
          <w:i/>
          <w:iCs/>
          <w:color w:val="000000"/>
          <w:sz w:val="24"/>
          <w:szCs w:val="24"/>
        </w:rPr>
        <w:t>красота, гармония, духовный мир человека, эстетическое развитие, самовыражение в творчестве и искусстве.</w:t>
      </w:r>
    </w:p>
    <w:p w:rsidR="00430448" w:rsidRDefault="00430448" w:rsidP="00E15089">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1D3479" w:rsidRDefault="001D3479" w:rsidP="00E15089">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1D3479">
        <w:rPr>
          <w:rFonts w:ascii="Times New Roman" w:hAnsi="Times New Roman" w:cs="Times New Roman"/>
          <w:b/>
          <w:bCs/>
          <w:color w:val="000000"/>
          <w:sz w:val="24"/>
          <w:szCs w:val="24"/>
        </w:rPr>
        <w:t xml:space="preserve">Принципы духовно-нравственного развития и воспитания </w:t>
      </w:r>
      <w:proofErr w:type="gramStart"/>
      <w:r w:rsidRPr="001D3479">
        <w:rPr>
          <w:rFonts w:ascii="Times New Roman" w:hAnsi="Times New Roman" w:cs="Times New Roman"/>
          <w:b/>
          <w:bCs/>
          <w:color w:val="000000"/>
          <w:sz w:val="24"/>
          <w:szCs w:val="24"/>
        </w:rPr>
        <w:t>обучающихся</w:t>
      </w:r>
      <w:proofErr w:type="gramEnd"/>
      <w:r w:rsidRPr="001D3479">
        <w:rPr>
          <w:rFonts w:ascii="Times New Roman" w:hAnsi="Times New Roman" w:cs="Times New Roman"/>
          <w:b/>
          <w:bCs/>
          <w:color w:val="000000"/>
          <w:sz w:val="24"/>
          <w:szCs w:val="24"/>
        </w:rPr>
        <w:t xml:space="preserve"> с ЗПР на ступени начального общего образования.</w:t>
      </w:r>
    </w:p>
    <w:p w:rsidR="00430448" w:rsidRPr="001D3479" w:rsidRDefault="00430448"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b/>
          <w:bCs/>
          <w:color w:val="000000"/>
          <w:sz w:val="24"/>
          <w:szCs w:val="24"/>
        </w:rPr>
        <w:t>Принцип следования нравственному примеру.</w:t>
      </w:r>
    </w:p>
    <w:p w:rsidR="001D3479" w:rsidRPr="001D3479" w:rsidRDefault="001D3479" w:rsidP="00E1508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Особое значение для духовно-нравственного развития обучающегося имеет пример педагогов.</w:t>
      </w:r>
    </w:p>
    <w:p w:rsidR="001D3479" w:rsidRPr="001D3479" w:rsidRDefault="001D3479" w:rsidP="001D3479">
      <w:pPr>
        <w:autoSpaceDE w:val="0"/>
        <w:autoSpaceDN w:val="0"/>
        <w:adjustRightInd w:val="0"/>
        <w:spacing w:after="0" w:line="240" w:lineRule="auto"/>
        <w:jc w:val="both"/>
        <w:rPr>
          <w:rFonts w:ascii="Times New Roman" w:hAnsi="Times New Roman" w:cs="Times New Roman"/>
          <w:color w:val="000000"/>
          <w:sz w:val="24"/>
          <w:szCs w:val="24"/>
        </w:rPr>
      </w:pPr>
      <w:r w:rsidRPr="001D3479">
        <w:rPr>
          <w:rFonts w:ascii="Times New Roman" w:hAnsi="Times New Roman" w:cs="Times New Roman"/>
          <w:b/>
          <w:bCs/>
          <w:color w:val="000000"/>
          <w:sz w:val="24"/>
          <w:szCs w:val="24"/>
        </w:rPr>
        <w:t>Принцип системно –</w:t>
      </w:r>
      <w:r w:rsidR="00430448">
        <w:rPr>
          <w:rFonts w:ascii="Times New Roman" w:hAnsi="Times New Roman" w:cs="Times New Roman"/>
          <w:b/>
          <w:bCs/>
          <w:color w:val="000000"/>
          <w:sz w:val="24"/>
          <w:szCs w:val="24"/>
        </w:rPr>
        <w:t xml:space="preserve"> </w:t>
      </w:r>
      <w:proofErr w:type="spellStart"/>
      <w:r w:rsidRPr="001D3479">
        <w:rPr>
          <w:rFonts w:ascii="Times New Roman" w:hAnsi="Times New Roman" w:cs="Times New Roman"/>
          <w:b/>
          <w:bCs/>
          <w:color w:val="000000"/>
          <w:sz w:val="24"/>
          <w:szCs w:val="24"/>
        </w:rPr>
        <w:t>деятельностной</w:t>
      </w:r>
      <w:proofErr w:type="spellEnd"/>
      <w:r w:rsidRPr="001D3479">
        <w:rPr>
          <w:rFonts w:ascii="Times New Roman" w:hAnsi="Times New Roman" w:cs="Times New Roman"/>
          <w:b/>
          <w:bCs/>
          <w:color w:val="000000"/>
          <w:sz w:val="24"/>
          <w:szCs w:val="24"/>
        </w:rPr>
        <w:t xml:space="preserve"> организации воспитания.</w:t>
      </w:r>
    </w:p>
    <w:p w:rsidR="001D3479" w:rsidRPr="001D3479" w:rsidRDefault="001D3479" w:rsidP="001D347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xml:space="preserve">Для решения воспитательных </w:t>
      </w:r>
      <w:proofErr w:type="gramStart"/>
      <w:r w:rsidRPr="001D3479">
        <w:rPr>
          <w:rFonts w:ascii="Times New Roman" w:hAnsi="Times New Roman" w:cs="Times New Roman"/>
          <w:color w:val="000000"/>
          <w:sz w:val="24"/>
          <w:szCs w:val="24"/>
        </w:rPr>
        <w:t>задач</w:t>
      </w:r>
      <w:proofErr w:type="gramEnd"/>
      <w:r w:rsidRPr="001D3479">
        <w:rPr>
          <w:rFonts w:ascii="Times New Roman" w:hAnsi="Times New Roman" w:cs="Times New Roman"/>
          <w:color w:val="000000"/>
          <w:sz w:val="24"/>
          <w:szCs w:val="24"/>
        </w:rPr>
        <w:t xml:space="preserve">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p>
    <w:p w:rsidR="001D3479" w:rsidRPr="001D3479" w:rsidRDefault="001D3479" w:rsidP="001D3479">
      <w:pPr>
        <w:autoSpaceDE w:val="0"/>
        <w:autoSpaceDN w:val="0"/>
        <w:adjustRightInd w:val="0"/>
        <w:spacing w:after="0" w:line="240" w:lineRule="auto"/>
        <w:jc w:val="both"/>
        <w:rPr>
          <w:rFonts w:ascii="Times New Roman" w:hAnsi="Times New Roman" w:cs="Times New Roman"/>
          <w:color w:val="000000"/>
          <w:sz w:val="24"/>
          <w:szCs w:val="24"/>
        </w:rPr>
      </w:pPr>
      <w:r w:rsidRPr="001D3479">
        <w:rPr>
          <w:rFonts w:ascii="Times New Roman" w:hAnsi="Times New Roman" w:cs="Times New Roman"/>
          <w:b/>
          <w:bCs/>
          <w:color w:val="000000"/>
          <w:sz w:val="24"/>
          <w:szCs w:val="24"/>
        </w:rPr>
        <w:t>Принцип диалогического общения.</w:t>
      </w:r>
    </w:p>
    <w:p w:rsidR="001D3479" w:rsidRPr="001D3479" w:rsidRDefault="001D3479" w:rsidP="001D347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1D3479" w:rsidRPr="001D3479" w:rsidRDefault="001D3479" w:rsidP="001D3479">
      <w:pPr>
        <w:autoSpaceDE w:val="0"/>
        <w:autoSpaceDN w:val="0"/>
        <w:adjustRightInd w:val="0"/>
        <w:spacing w:after="0" w:line="240" w:lineRule="auto"/>
        <w:jc w:val="both"/>
        <w:rPr>
          <w:rFonts w:ascii="Times New Roman" w:hAnsi="Times New Roman" w:cs="Times New Roman"/>
          <w:color w:val="000000"/>
          <w:sz w:val="24"/>
          <w:szCs w:val="24"/>
        </w:rPr>
      </w:pPr>
      <w:r w:rsidRPr="001D3479">
        <w:rPr>
          <w:rFonts w:ascii="Times New Roman" w:hAnsi="Times New Roman" w:cs="Times New Roman"/>
          <w:b/>
          <w:bCs/>
          <w:color w:val="000000"/>
          <w:sz w:val="24"/>
          <w:szCs w:val="24"/>
        </w:rPr>
        <w:lastRenderedPageBreak/>
        <w:t xml:space="preserve">Принцип </w:t>
      </w:r>
      <w:proofErr w:type="spellStart"/>
      <w:r w:rsidRPr="001D3479">
        <w:rPr>
          <w:rFonts w:ascii="Times New Roman" w:hAnsi="Times New Roman" w:cs="Times New Roman"/>
          <w:b/>
          <w:bCs/>
          <w:color w:val="000000"/>
          <w:sz w:val="24"/>
          <w:szCs w:val="24"/>
        </w:rPr>
        <w:t>полисубъективности</w:t>
      </w:r>
      <w:proofErr w:type="spellEnd"/>
      <w:r w:rsidRPr="001D3479">
        <w:rPr>
          <w:rFonts w:ascii="Times New Roman" w:hAnsi="Times New Roman" w:cs="Times New Roman"/>
          <w:b/>
          <w:bCs/>
          <w:color w:val="000000"/>
          <w:sz w:val="24"/>
          <w:szCs w:val="24"/>
        </w:rPr>
        <w:t xml:space="preserve"> воспитания.</w:t>
      </w:r>
    </w:p>
    <w:p w:rsidR="001D3479" w:rsidRPr="001D3479" w:rsidRDefault="001D3479" w:rsidP="001D3479">
      <w:pPr>
        <w:pStyle w:val="Default"/>
        <w:jc w:val="both"/>
      </w:pPr>
      <w:r w:rsidRPr="001D3479">
        <w:t xml:space="preserve">В современных условиях процесс развития и воспитания личности имеет </w:t>
      </w:r>
      <w:proofErr w:type="spellStart"/>
      <w:r w:rsidRPr="001D3479">
        <w:t>полисубъектный</w:t>
      </w:r>
      <w:proofErr w:type="spellEnd"/>
      <w:r w:rsidRPr="001D3479">
        <w:t>, многомерно-</w:t>
      </w:r>
      <w:proofErr w:type="spellStart"/>
      <w:r w:rsidRPr="001D3479">
        <w:t>деятельностный</w:t>
      </w:r>
      <w:proofErr w:type="spellEnd"/>
      <w:r w:rsidRPr="001D3479">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w:t>
      </w:r>
    </w:p>
    <w:p w:rsidR="001D3479" w:rsidRPr="001D3479" w:rsidRDefault="001D3479" w:rsidP="001D3479">
      <w:pPr>
        <w:autoSpaceDE w:val="0"/>
        <w:autoSpaceDN w:val="0"/>
        <w:adjustRightInd w:val="0"/>
        <w:spacing w:after="0" w:line="240" w:lineRule="auto"/>
        <w:jc w:val="both"/>
        <w:rPr>
          <w:rFonts w:ascii="Times New Roman" w:hAnsi="Times New Roman" w:cs="Times New Roman"/>
          <w:color w:val="000000"/>
          <w:sz w:val="24"/>
          <w:szCs w:val="24"/>
        </w:rPr>
      </w:pPr>
      <w:r w:rsidRPr="001D3479">
        <w:rPr>
          <w:rFonts w:ascii="Times New Roman" w:hAnsi="Times New Roman" w:cs="Times New Roman"/>
          <w:b/>
          <w:bCs/>
          <w:color w:val="000000"/>
          <w:sz w:val="24"/>
          <w:szCs w:val="24"/>
        </w:rPr>
        <w:t>Принцип ориентации на идеал.</w:t>
      </w:r>
    </w:p>
    <w:p w:rsidR="001D3479" w:rsidRPr="001D3479" w:rsidRDefault="001D3479" w:rsidP="001D347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 xml:space="preserve">Идеал </w:t>
      </w:r>
      <w:proofErr w:type="gramStart"/>
      <w:r w:rsidRPr="001D3479">
        <w:rPr>
          <w:rFonts w:ascii="Times New Roman" w:hAnsi="Times New Roman" w:cs="Times New Roman"/>
          <w:color w:val="000000"/>
          <w:sz w:val="24"/>
          <w:szCs w:val="24"/>
        </w:rPr>
        <w:t>–э</w:t>
      </w:r>
      <w:proofErr w:type="gramEnd"/>
      <w:r w:rsidRPr="001D3479">
        <w:rPr>
          <w:rFonts w:ascii="Times New Roman" w:hAnsi="Times New Roman" w:cs="Times New Roman"/>
          <w:color w:val="000000"/>
          <w:sz w:val="24"/>
          <w:szCs w:val="24"/>
        </w:rPr>
        <w:t>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сохраняются в традициях и служат основными ориентирами человеческой жизни, духовно-нравственного и социального развития личности.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1D3479" w:rsidRPr="001D3479" w:rsidRDefault="001D3479" w:rsidP="001D3479">
      <w:pPr>
        <w:autoSpaceDE w:val="0"/>
        <w:autoSpaceDN w:val="0"/>
        <w:adjustRightInd w:val="0"/>
        <w:spacing w:after="0" w:line="240" w:lineRule="auto"/>
        <w:jc w:val="both"/>
        <w:rPr>
          <w:rFonts w:ascii="Times New Roman" w:hAnsi="Times New Roman" w:cs="Times New Roman"/>
          <w:color w:val="000000"/>
          <w:sz w:val="24"/>
          <w:szCs w:val="24"/>
        </w:rPr>
      </w:pPr>
      <w:r w:rsidRPr="001D3479">
        <w:rPr>
          <w:rFonts w:ascii="Times New Roman" w:hAnsi="Times New Roman" w:cs="Times New Roman"/>
          <w:b/>
          <w:bCs/>
          <w:color w:val="000000"/>
          <w:sz w:val="24"/>
          <w:szCs w:val="24"/>
        </w:rPr>
        <w:t>Аксиологический принцип.</w:t>
      </w:r>
    </w:p>
    <w:p w:rsidR="001D3479" w:rsidRPr="001D3479" w:rsidRDefault="001D3479" w:rsidP="001D347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1D3479" w:rsidRPr="001D3479" w:rsidRDefault="001D3479" w:rsidP="001D3479">
      <w:pPr>
        <w:autoSpaceDE w:val="0"/>
        <w:autoSpaceDN w:val="0"/>
        <w:adjustRightInd w:val="0"/>
        <w:spacing w:after="0" w:line="240" w:lineRule="auto"/>
        <w:jc w:val="both"/>
        <w:rPr>
          <w:rFonts w:ascii="Times New Roman" w:hAnsi="Times New Roman" w:cs="Times New Roman"/>
          <w:color w:val="000000"/>
          <w:sz w:val="24"/>
          <w:szCs w:val="24"/>
        </w:rPr>
      </w:pPr>
      <w:r w:rsidRPr="001D3479">
        <w:rPr>
          <w:rFonts w:ascii="Times New Roman" w:hAnsi="Times New Roman" w:cs="Times New Roman"/>
          <w:b/>
          <w:bCs/>
          <w:color w:val="000000"/>
          <w:sz w:val="24"/>
          <w:szCs w:val="24"/>
        </w:rPr>
        <w:t>Принцип идентификации (персонификации).</w:t>
      </w:r>
    </w:p>
    <w:p w:rsidR="001D3479" w:rsidRPr="001D3479" w:rsidRDefault="001D3479" w:rsidP="001D347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D3479">
        <w:rPr>
          <w:rFonts w:ascii="Times New Roman" w:hAnsi="Times New Roman" w:cs="Times New Roman"/>
          <w:color w:val="000000"/>
          <w:sz w:val="24"/>
          <w:szCs w:val="24"/>
        </w:rPr>
        <w:t>Идентификация —</w:t>
      </w:r>
      <w:r w:rsidR="00430448">
        <w:rPr>
          <w:rFonts w:ascii="Times New Roman" w:hAnsi="Times New Roman" w:cs="Times New Roman"/>
          <w:color w:val="000000"/>
          <w:sz w:val="24"/>
          <w:szCs w:val="24"/>
        </w:rPr>
        <w:t xml:space="preserve"> </w:t>
      </w:r>
      <w:r w:rsidRPr="001D3479">
        <w:rPr>
          <w:rFonts w:ascii="Times New Roman" w:hAnsi="Times New Roman" w:cs="Times New Roman"/>
          <w:color w:val="000000"/>
          <w:sz w:val="24"/>
          <w:szCs w:val="24"/>
        </w:rPr>
        <w:t xml:space="preserve">устойчивое отождествление себя </w:t>
      </w:r>
      <w:proofErr w:type="gramStart"/>
      <w:r w:rsidRPr="001D3479">
        <w:rPr>
          <w:rFonts w:ascii="Times New Roman" w:hAnsi="Times New Roman" w:cs="Times New Roman"/>
          <w:color w:val="000000"/>
          <w:sz w:val="24"/>
          <w:szCs w:val="24"/>
        </w:rPr>
        <w:t>со</w:t>
      </w:r>
      <w:proofErr w:type="gramEnd"/>
      <w:r w:rsidRPr="001D3479">
        <w:rPr>
          <w:rFonts w:ascii="Times New Roman" w:hAnsi="Times New Roman" w:cs="Times New Roman"/>
          <w:color w:val="000000"/>
          <w:sz w:val="24"/>
          <w:szCs w:val="24"/>
        </w:rPr>
        <w:t xml:space="preserve"> </w:t>
      </w:r>
      <w:proofErr w:type="gramStart"/>
      <w:r w:rsidRPr="001D3479">
        <w:rPr>
          <w:rFonts w:ascii="Times New Roman" w:hAnsi="Times New Roman" w:cs="Times New Roman"/>
          <w:color w:val="000000"/>
          <w:sz w:val="24"/>
          <w:szCs w:val="24"/>
        </w:rPr>
        <w:t>значимым</w:t>
      </w:r>
      <w:proofErr w:type="gramEnd"/>
      <w:r w:rsidRPr="001D3479">
        <w:rPr>
          <w:rFonts w:ascii="Times New Roman" w:hAnsi="Times New Roman" w:cs="Times New Roman"/>
          <w:color w:val="000000"/>
          <w:sz w:val="24"/>
          <w:szCs w:val="24"/>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1D3479">
        <w:rPr>
          <w:rFonts w:ascii="Times New Roman" w:hAnsi="Times New Roman" w:cs="Times New Roman"/>
          <w:color w:val="000000"/>
          <w:sz w:val="24"/>
          <w:szCs w:val="24"/>
        </w:rPr>
        <w:t>эмпатии</w:t>
      </w:r>
      <w:proofErr w:type="spellEnd"/>
      <w:r w:rsidRPr="001D3479">
        <w:rPr>
          <w:rFonts w:ascii="Times New Roman" w:hAnsi="Times New Roman" w:cs="Times New Roman"/>
          <w:color w:val="000000"/>
          <w:sz w:val="24"/>
          <w:szCs w:val="24"/>
        </w:rPr>
        <w:t>, способность к идентификации. Персонифицированные идеалы являются действенными средствами нравственного воспитания ребёнка.</w:t>
      </w:r>
    </w:p>
    <w:p w:rsidR="00447DD2" w:rsidRDefault="00447DD2" w:rsidP="001D3479">
      <w:pPr>
        <w:autoSpaceDE w:val="0"/>
        <w:autoSpaceDN w:val="0"/>
        <w:adjustRightInd w:val="0"/>
        <w:spacing w:after="0" w:line="240" w:lineRule="auto"/>
        <w:jc w:val="both"/>
        <w:rPr>
          <w:rFonts w:ascii="Times New Roman" w:hAnsi="Times New Roman" w:cs="Times New Roman"/>
          <w:b/>
          <w:bCs/>
          <w:color w:val="000000"/>
          <w:sz w:val="24"/>
          <w:szCs w:val="24"/>
        </w:rPr>
      </w:pPr>
    </w:p>
    <w:p w:rsidR="00B06342" w:rsidRDefault="00FF3FC2" w:rsidP="00B0634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B06342" w:rsidRPr="001D3479">
        <w:rPr>
          <w:rFonts w:ascii="Times New Roman" w:hAnsi="Times New Roman" w:cs="Times New Roman"/>
          <w:b/>
          <w:bCs/>
          <w:color w:val="000000"/>
          <w:sz w:val="24"/>
          <w:szCs w:val="24"/>
        </w:rPr>
        <w:t>Основное содержание</w:t>
      </w:r>
      <w:r w:rsidR="00B06342">
        <w:rPr>
          <w:rFonts w:ascii="Times New Roman" w:hAnsi="Times New Roman" w:cs="Times New Roman"/>
          <w:b/>
          <w:bCs/>
          <w:color w:val="000000"/>
          <w:sz w:val="24"/>
          <w:szCs w:val="24"/>
        </w:rPr>
        <w:t>, виды деятельности и формы занятий</w:t>
      </w:r>
      <w:r w:rsidR="00B06342" w:rsidRPr="001D347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по основным направлениям </w:t>
      </w:r>
      <w:r w:rsidR="00B06342" w:rsidRPr="001D3479">
        <w:rPr>
          <w:rFonts w:ascii="Times New Roman" w:hAnsi="Times New Roman" w:cs="Times New Roman"/>
          <w:b/>
          <w:bCs/>
          <w:color w:val="000000"/>
          <w:sz w:val="24"/>
          <w:szCs w:val="24"/>
        </w:rPr>
        <w:t xml:space="preserve">духовно </w:t>
      </w:r>
      <w:r w:rsidR="00B06342">
        <w:rPr>
          <w:rFonts w:ascii="Times New Roman" w:hAnsi="Times New Roman" w:cs="Times New Roman"/>
          <w:b/>
          <w:bCs/>
          <w:color w:val="000000"/>
          <w:sz w:val="24"/>
          <w:szCs w:val="24"/>
        </w:rPr>
        <w:t xml:space="preserve"> </w:t>
      </w:r>
      <w:r w:rsidR="00B06342" w:rsidRPr="001D3479">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00B06342" w:rsidRPr="001D3479">
        <w:rPr>
          <w:rFonts w:ascii="Times New Roman" w:hAnsi="Times New Roman" w:cs="Times New Roman"/>
          <w:b/>
          <w:bCs/>
          <w:color w:val="000000"/>
          <w:sz w:val="24"/>
          <w:szCs w:val="24"/>
        </w:rPr>
        <w:t>нравственного развития и воспитания обучающихся с ЗПР на ступени начального общего образования</w:t>
      </w:r>
    </w:p>
    <w:p w:rsidR="00447DD2" w:rsidRDefault="00447DD2" w:rsidP="001D3479">
      <w:pPr>
        <w:autoSpaceDE w:val="0"/>
        <w:autoSpaceDN w:val="0"/>
        <w:adjustRightInd w:val="0"/>
        <w:spacing w:after="0" w:line="240" w:lineRule="auto"/>
        <w:jc w:val="both"/>
        <w:rPr>
          <w:rFonts w:ascii="Times New Roman" w:hAnsi="Times New Roman" w:cs="Times New Roman"/>
          <w:b/>
          <w:bCs/>
          <w:color w:val="000000"/>
          <w:sz w:val="24"/>
          <w:szCs w:val="24"/>
        </w:rPr>
      </w:pPr>
    </w:p>
    <w:p w:rsidR="00B06342" w:rsidRPr="006513E1" w:rsidRDefault="00B06342" w:rsidP="00B06342">
      <w:pPr>
        <w:spacing w:after="0" w:line="240" w:lineRule="auto"/>
        <w:ind w:firstLine="284"/>
        <w:jc w:val="both"/>
        <w:rPr>
          <w:rFonts w:ascii="Times New Roman" w:hAnsi="Times New Roman"/>
          <w:color w:val="000000"/>
          <w:sz w:val="24"/>
          <w:szCs w:val="24"/>
        </w:rPr>
      </w:pPr>
      <w:bookmarkStart w:id="3" w:name="bookmark165"/>
      <w:r w:rsidRPr="006513E1">
        <w:rPr>
          <w:rFonts w:ascii="Times New Roman" w:hAnsi="Times New Roman"/>
          <w:b/>
          <w:bCs/>
          <w:color w:val="000000"/>
          <w:sz w:val="24"/>
          <w:szCs w:val="24"/>
        </w:rPr>
        <w:t>1.  Воспитание гражданственности, патриотизма, уважения к правам, свободам и обязанностям человека:</w:t>
      </w:r>
    </w:p>
    <w:tbl>
      <w:tblPr>
        <w:tblW w:w="5000" w:type="pct"/>
        <w:tblCellMar>
          <w:left w:w="0" w:type="dxa"/>
          <w:right w:w="0" w:type="dxa"/>
        </w:tblCellMar>
        <w:tblLook w:val="04A0" w:firstRow="1" w:lastRow="0" w:firstColumn="1" w:lastColumn="0" w:noHBand="0" w:noVBand="1"/>
      </w:tblPr>
      <w:tblGrid>
        <w:gridCol w:w="3640"/>
        <w:gridCol w:w="2969"/>
        <w:gridCol w:w="3530"/>
      </w:tblGrid>
      <w:tr w:rsidR="00B06342" w:rsidRPr="002D2C15" w:rsidTr="00975BA4">
        <w:tc>
          <w:tcPr>
            <w:tcW w:w="17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center"/>
              <w:rPr>
                <w:rFonts w:ascii="Times New Roman" w:hAnsi="Times New Roman"/>
                <w:sz w:val="23"/>
                <w:szCs w:val="23"/>
              </w:rPr>
            </w:pPr>
            <w:r w:rsidRPr="002D2C15">
              <w:rPr>
                <w:rFonts w:ascii="Times New Roman" w:hAnsi="Times New Roman"/>
                <w:b/>
                <w:bCs/>
                <w:color w:val="000000"/>
                <w:sz w:val="23"/>
                <w:szCs w:val="23"/>
              </w:rPr>
              <w:t> </w:t>
            </w:r>
            <w:r w:rsidRPr="002D2C15">
              <w:rPr>
                <w:rFonts w:ascii="Times New Roman" w:hAnsi="Times New Roman"/>
                <w:b/>
                <w:bCs/>
                <w:i/>
                <w:iCs/>
                <w:sz w:val="23"/>
                <w:szCs w:val="23"/>
              </w:rPr>
              <w:t>Основное содержание</w:t>
            </w:r>
          </w:p>
        </w:tc>
        <w:tc>
          <w:tcPr>
            <w:tcW w:w="146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center"/>
              <w:rPr>
                <w:rFonts w:ascii="Times New Roman" w:hAnsi="Times New Roman"/>
                <w:sz w:val="23"/>
                <w:szCs w:val="23"/>
              </w:rPr>
            </w:pPr>
            <w:r w:rsidRPr="002D2C15">
              <w:rPr>
                <w:rFonts w:ascii="Times New Roman" w:hAnsi="Times New Roman"/>
                <w:b/>
                <w:bCs/>
                <w:i/>
                <w:iCs/>
                <w:sz w:val="23"/>
                <w:szCs w:val="23"/>
              </w:rPr>
              <w:t>Виды деятельности</w:t>
            </w:r>
          </w:p>
        </w:tc>
        <w:tc>
          <w:tcPr>
            <w:tcW w:w="1741"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center"/>
              <w:rPr>
                <w:rFonts w:ascii="Times New Roman" w:hAnsi="Times New Roman"/>
                <w:sz w:val="23"/>
                <w:szCs w:val="23"/>
              </w:rPr>
            </w:pPr>
            <w:r w:rsidRPr="002D2C15">
              <w:rPr>
                <w:rFonts w:ascii="Times New Roman" w:hAnsi="Times New Roman"/>
                <w:b/>
                <w:bCs/>
                <w:i/>
                <w:iCs/>
                <w:sz w:val="23"/>
                <w:szCs w:val="23"/>
              </w:rPr>
              <w:t>Формы организации занятий</w:t>
            </w:r>
          </w:p>
        </w:tc>
      </w:tr>
      <w:tr w:rsidR="00B06342" w:rsidRPr="002D2C15" w:rsidTr="00975BA4">
        <w:tc>
          <w:tcPr>
            <w:tcW w:w="17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представления о символах государства — Флаге, Гербе России, о флаге и гербе Хабаровского края и Ванинского района</w:t>
            </w:r>
          </w:p>
        </w:tc>
        <w:tc>
          <w:tcPr>
            <w:tcW w:w="1464"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Хабаровского края и Ванинского района.</w:t>
            </w:r>
          </w:p>
        </w:tc>
        <w:tc>
          <w:tcPr>
            <w:tcW w:w="1741"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45"/>
              <w:jc w:val="both"/>
              <w:rPr>
                <w:rFonts w:ascii="Times New Roman" w:hAnsi="Times New Roman"/>
                <w:sz w:val="23"/>
                <w:szCs w:val="23"/>
              </w:rPr>
            </w:pPr>
            <w:r w:rsidRPr="002D2C15">
              <w:rPr>
                <w:rFonts w:ascii="Times New Roman" w:hAnsi="Times New Roman"/>
                <w:sz w:val="23"/>
                <w:szCs w:val="23"/>
              </w:rPr>
              <w:t>Изучение плакатов, </w:t>
            </w:r>
          </w:p>
          <w:p w:rsidR="00B06342" w:rsidRPr="002D2C15" w:rsidRDefault="00B06342" w:rsidP="002761FD">
            <w:pPr>
              <w:spacing w:after="0" w:line="240" w:lineRule="auto"/>
              <w:ind w:firstLine="45"/>
              <w:jc w:val="both"/>
              <w:rPr>
                <w:rFonts w:ascii="Times New Roman" w:hAnsi="Times New Roman"/>
                <w:sz w:val="23"/>
                <w:szCs w:val="23"/>
              </w:rPr>
            </w:pPr>
            <w:r w:rsidRPr="002D2C15">
              <w:rPr>
                <w:rFonts w:ascii="Times New Roman" w:hAnsi="Times New Roman"/>
                <w:sz w:val="23"/>
                <w:szCs w:val="23"/>
              </w:rPr>
              <w:t> картинок, в процессе бесед, чтения книг, изучения предметов, предусмотренных  учебным планом.</w:t>
            </w:r>
          </w:p>
        </w:tc>
      </w:tr>
      <w:tr w:rsidR="00B06342" w:rsidRPr="002D2C15" w:rsidTr="00975BA4">
        <w:tc>
          <w:tcPr>
            <w:tcW w:w="17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Элементарные представления об институтах гражданского общества, о возможностях участия граждан в общественном управлении;</w:t>
            </w:r>
          </w:p>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 элементарные представления о правах и обязанностях гражданина России;</w:t>
            </w:r>
          </w:p>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lastRenderedPageBreak/>
              <w:t>интерес к общественным явлениям, понимание активной роли человека в обществе; </w:t>
            </w:r>
          </w:p>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стремление активно участвовать в делах класса, школы, семьи, своего поселка;</w:t>
            </w:r>
          </w:p>
        </w:tc>
        <w:tc>
          <w:tcPr>
            <w:tcW w:w="1464"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jc w:val="both"/>
              <w:rPr>
                <w:rFonts w:ascii="Times New Roman" w:hAnsi="Times New Roman"/>
                <w:sz w:val="23"/>
                <w:szCs w:val="23"/>
              </w:rPr>
            </w:pPr>
            <w:r w:rsidRPr="002D2C15">
              <w:rPr>
                <w:rFonts w:ascii="Times New Roman" w:hAnsi="Times New Roman"/>
                <w:sz w:val="23"/>
                <w:szCs w:val="23"/>
              </w:rPr>
              <w:lastRenderedPageBreak/>
              <w:t>Знакомство с деятельностью общественных организаций патриотической и гражданской направленности, детскими школьными организациями.</w:t>
            </w:r>
          </w:p>
        </w:tc>
        <w:tc>
          <w:tcPr>
            <w:tcW w:w="1741"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jc w:val="both"/>
              <w:rPr>
                <w:rFonts w:ascii="Times New Roman" w:hAnsi="Times New Roman"/>
                <w:sz w:val="23"/>
                <w:szCs w:val="23"/>
              </w:rPr>
            </w:pPr>
            <w:r w:rsidRPr="002D2C15">
              <w:rPr>
                <w:rFonts w:ascii="Times New Roman" w:hAnsi="Times New Roman"/>
                <w:sz w:val="23"/>
                <w:szCs w:val="23"/>
              </w:rPr>
              <w:t>В процессе посильного участия в социальных проектах и мероприятиях.</w:t>
            </w:r>
          </w:p>
        </w:tc>
      </w:tr>
      <w:tr w:rsidR="00B06342" w:rsidRPr="002D2C15" w:rsidTr="00975BA4">
        <w:trPr>
          <w:trHeight w:val="1410"/>
        </w:trPr>
        <w:tc>
          <w:tcPr>
            <w:tcW w:w="17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lastRenderedPageBreak/>
              <w:t>уважительное отношение к русскому языку как государственному, языку межнационального общения;</w:t>
            </w:r>
          </w:p>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 </w:t>
            </w:r>
          </w:p>
        </w:tc>
        <w:tc>
          <w:tcPr>
            <w:tcW w:w="1464"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1741"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В процессе бесед, народных игр, организации и проведения национально-культурных праздников.</w:t>
            </w:r>
          </w:p>
        </w:tc>
      </w:tr>
      <w:tr w:rsidR="00B06342" w:rsidRPr="002D2C15" w:rsidTr="00975BA4">
        <w:trPr>
          <w:trHeight w:val="2096"/>
        </w:trPr>
        <w:tc>
          <w:tcPr>
            <w:tcW w:w="17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Начальные представления о народах России, об их общей исторической судьбе, о единстве народов нашей страны;</w:t>
            </w:r>
          </w:p>
        </w:tc>
        <w:tc>
          <w:tcPr>
            <w:tcW w:w="1464"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Знакомство с историей и культурой родного края, народным творчеством,</w:t>
            </w:r>
            <w:r w:rsidR="00447DD2" w:rsidRPr="002D2C15">
              <w:rPr>
                <w:rFonts w:ascii="Times New Roman" w:hAnsi="Times New Roman"/>
                <w:sz w:val="23"/>
                <w:szCs w:val="23"/>
              </w:rPr>
              <w:t xml:space="preserve"> </w:t>
            </w:r>
            <w:r w:rsidRPr="002D2C15">
              <w:rPr>
                <w:rFonts w:ascii="Times New Roman" w:hAnsi="Times New Roman"/>
                <w:sz w:val="23"/>
                <w:szCs w:val="23"/>
              </w:rPr>
              <w:t>фольклором, особенностями быта народов России.</w:t>
            </w:r>
          </w:p>
        </w:tc>
        <w:tc>
          <w:tcPr>
            <w:tcW w:w="1741"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В процессе бесед, сюжетно-ролевых игр, просмотра кинофильмов, творческих конкурсов,</w:t>
            </w:r>
          </w:p>
          <w:p w:rsidR="00B06342" w:rsidRPr="002D2C15" w:rsidRDefault="00B06342" w:rsidP="002761FD">
            <w:pPr>
              <w:spacing w:after="0" w:line="240" w:lineRule="auto"/>
              <w:jc w:val="both"/>
              <w:rPr>
                <w:rFonts w:ascii="Times New Roman" w:hAnsi="Times New Roman"/>
                <w:sz w:val="23"/>
                <w:szCs w:val="23"/>
              </w:rPr>
            </w:pPr>
            <w:r w:rsidRPr="002D2C15">
              <w:rPr>
                <w:rFonts w:ascii="Times New Roman" w:hAnsi="Times New Roman"/>
                <w:sz w:val="23"/>
                <w:szCs w:val="23"/>
              </w:rPr>
              <w:t>фестивалей, праздников, экскурсий, путешествий, изучения вариативных учебных дисциплин. </w:t>
            </w:r>
          </w:p>
        </w:tc>
      </w:tr>
      <w:tr w:rsidR="00B06342" w:rsidRPr="002D2C15" w:rsidTr="00975BA4">
        <w:tc>
          <w:tcPr>
            <w:tcW w:w="17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Элементарные представления о национальных героях и важнейших событиях истории Росс</w:t>
            </w:r>
            <w:proofErr w:type="gramStart"/>
            <w:r w:rsidRPr="002D2C15">
              <w:rPr>
                <w:rFonts w:ascii="Times New Roman" w:hAnsi="Times New Roman"/>
                <w:sz w:val="23"/>
                <w:szCs w:val="23"/>
              </w:rPr>
              <w:t>ии и её</w:t>
            </w:r>
            <w:proofErr w:type="gramEnd"/>
            <w:r w:rsidRPr="002D2C15">
              <w:rPr>
                <w:rFonts w:ascii="Times New Roman" w:hAnsi="Times New Roman"/>
                <w:sz w:val="23"/>
                <w:szCs w:val="23"/>
              </w:rPr>
              <w:t xml:space="preserve"> народов;</w:t>
            </w:r>
          </w:p>
        </w:tc>
        <w:tc>
          <w:tcPr>
            <w:tcW w:w="1464"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tc>
        <w:tc>
          <w:tcPr>
            <w:tcW w:w="1741"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В процессе бесед, экскурсий, просмотра кинофильмов, путешествий по историческим и памятным местам, сюжетно-ролевых игр гражданского и историко – патриотического содержания, изучения основных и вариативных учебных дисциплин</w:t>
            </w:r>
          </w:p>
        </w:tc>
      </w:tr>
      <w:tr w:rsidR="00B06342" w:rsidRPr="002D2C15" w:rsidTr="00975BA4">
        <w:trPr>
          <w:trHeight w:val="418"/>
        </w:trPr>
        <w:tc>
          <w:tcPr>
            <w:tcW w:w="17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jc w:val="both"/>
              <w:rPr>
                <w:rFonts w:ascii="Times New Roman" w:hAnsi="Times New Roman"/>
                <w:sz w:val="23"/>
                <w:szCs w:val="23"/>
              </w:rPr>
            </w:pPr>
            <w:r w:rsidRPr="002D2C15">
              <w:rPr>
                <w:rFonts w:ascii="Times New Roman" w:hAnsi="Times New Roman"/>
                <w:sz w:val="23"/>
                <w:szCs w:val="23"/>
              </w:rPr>
              <w:t>Интерес к государственным праздникам и важнейшим событиям в жизни России, Хабаровского края и Ванинского района</w:t>
            </w:r>
          </w:p>
        </w:tc>
        <w:tc>
          <w:tcPr>
            <w:tcW w:w="1464"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Знакомство с важнейшими событиями в истории нашей страны, содержанием и значением государственных праздников.</w:t>
            </w:r>
          </w:p>
        </w:tc>
        <w:tc>
          <w:tcPr>
            <w:tcW w:w="1741"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tc>
      </w:tr>
      <w:tr w:rsidR="00B06342" w:rsidRPr="002D2C15" w:rsidTr="00975BA4">
        <w:tc>
          <w:tcPr>
            <w:tcW w:w="17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jc w:val="both"/>
              <w:rPr>
                <w:rFonts w:ascii="Times New Roman" w:hAnsi="Times New Roman"/>
                <w:sz w:val="23"/>
                <w:szCs w:val="23"/>
              </w:rPr>
            </w:pPr>
            <w:r w:rsidRPr="002D2C15">
              <w:rPr>
                <w:rFonts w:ascii="Times New Roman" w:hAnsi="Times New Roman"/>
                <w:sz w:val="23"/>
                <w:szCs w:val="23"/>
              </w:rPr>
              <w:t>Любовь к школе, своему поселку,  краю, народу, России;</w:t>
            </w:r>
          </w:p>
        </w:tc>
        <w:tc>
          <w:tcPr>
            <w:tcW w:w="3205"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tc>
      </w:tr>
      <w:tr w:rsidR="00B06342" w:rsidRPr="002D2C15" w:rsidTr="00975BA4">
        <w:tc>
          <w:tcPr>
            <w:tcW w:w="17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jc w:val="both"/>
              <w:rPr>
                <w:rFonts w:ascii="Times New Roman" w:hAnsi="Times New Roman"/>
                <w:sz w:val="23"/>
                <w:szCs w:val="23"/>
              </w:rPr>
            </w:pPr>
            <w:r w:rsidRPr="002D2C15">
              <w:rPr>
                <w:rFonts w:ascii="Times New Roman" w:hAnsi="Times New Roman"/>
                <w:sz w:val="23"/>
                <w:szCs w:val="23"/>
              </w:rPr>
              <w:t>Уважение к защитникам Родины;</w:t>
            </w:r>
          </w:p>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 </w:t>
            </w:r>
          </w:p>
        </w:tc>
        <w:tc>
          <w:tcPr>
            <w:tcW w:w="3205"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 xml:space="preserve">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w:t>
            </w:r>
            <w:proofErr w:type="spellStart"/>
            <w:r w:rsidRPr="002D2C15">
              <w:rPr>
                <w:rFonts w:ascii="Times New Roman" w:hAnsi="Times New Roman"/>
                <w:sz w:val="23"/>
                <w:szCs w:val="23"/>
              </w:rPr>
              <w:t>ВОв</w:t>
            </w:r>
            <w:proofErr w:type="spellEnd"/>
            <w:r w:rsidRPr="002D2C15">
              <w:rPr>
                <w:rFonts w:ascii="Times New Roman" w:hAnsi="Times New Roman"/>
                <w:sz w:val="23"/>
                <w:szCs w:val="23"/>
              </w:rPr>
              <w:t xml:space="preserve"> и труда, военнослужащими.</w:t>
            </w:r>
          </w:p>
        </w:tc>
      </w:tr>
      <w:tr w:rsidR="00B06342" w:rsidRPr="002D2C15" w:rsidTr="00975BA4">
        <w:tc>
          <w:tcPr>
            <w:tcW w:w="1795"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Умение отвечать за свои поступки; негативное отношение к нарушениям порядка в классе, дома, на улице, к невыполнению человеком своих обязанностей.</w:t>
            </w:r>
          </w:p>
        </w:tc>
        <w:tc>
          <w:tcPr>
            <w:tcW w:w="3205"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6342" w:rsidRPr="002D2C15" w:rsidRDefault="00B06342" w:rsidP="002761FD">
            <w:pPr>
              <w:spacing w:after="0" w:line="240" w:lineRule="auto"/>
              <w:ind w:firstLine="284"/>
              <w:jc w:val="both"/>
              <w:rPr>
                <w:rFonts w:ascii="Times New Roman" w:hAnsi="Times New Roman"/>
                <w:sz w:val="23"/>
                <w:szCs w:val="23"/>
              </w:rPr>
            </w:pPr>
            <w:r w:rsidRPr="002D2C15">
              <w:rPr>
                <w:rFonts w:ascii="Times New Roman" w:hAnsi="Times New Roman"/>
                <w:sz w:val="23"/>
                <w:szCs w:val="23"/>
              </w:rPr>
              <w:t> </w:t>
            </w:r>
          </w:p>
        </w:tc>
      </w:tr>
    </w:tbl>
    <w:p w:rsidR="00B06342" w:rsidRDefault="00B06342" w:rsidP="00B06342">
      <w:pPr>
        <w:spacing w:after="0" w:line="240" w:lineRule="auto"/>
        <w:ind w:firstLine="284"/>
        <w:jc w:val="both"/>
        <w:rPr>
          <w:rFonts w:ascii="Times New Roman" w:hAnsi="Times New Roman"/>
          <w:b/>
          <w:bCs/>
          <w:color w:val="000000"/>
          <w:sz w:val="24"/>
          <w:szCs w:val="24"/>
        </w:rPr>
      </w:pPr>
      <w:r w:rsidRPr="006513E1">
        <w:rPr>
          <w:rFonts w:ascii="Times New Roman" w:hAnsi="Times New Roman"/>
          <w:color w:val="000000"/>
          <w:sz w:val="24"/>
          <w:szCs w:val="24"/>
        </w:rPr>
        <w:lastRenderedPageBreak/>
        <w:t> </w:t>
      </w:r>
      <w:r w:rsidRPr="006513E1">
        <w:rPr>
          <w:rFonts w:ascii="Times New Roman" w:hAnsi="Times New Roman"/>
          <w:b/>
          <w:bCs/>
          <w:color w:val="000000"/>
          <w:sz w:val="24"/>
          <w:szCs w:val="24"/>
        </w:rPr>
        <w:t>2.  Воспитание нравственных чувств и этического сознания:</w:t>
      </w:r>
    </w:p>
    <w:p w:rsidR="00447DD2" w:rsidRPr="006513E1" w:rsidRDefault="00447DD2" w:rsidP="00B06342">
      <w:pPr>
        <w:spacing w:after="0" w:line="240" w:lineRule="auto"/>
        <w:ind w:firstLine="284"/>
        <w:jc w:val="both"/>
        <w:rPr>
          <w:rFonts w:ascii="Times New Roman" w:hAnsi="Times New Roman"/>
          <w:color w:val="000000"/>
          <w:sz w:val="24"/>
          <w:szCs w:val="24"/>
        </w:rPr>
      </w:pPr>
    </w:p>
    <w:tbl>
      <w:tblPr>
        <w:tblW w:w="5018" w:type="pct"/>
        <w:tblCellMar>
          <w:left w:w="0" w:type="dxa"/>
          <w:right w:w="0" w:type="dxa"/>
        </w:tblCellMar>
        <w:tblLook w:val="04A0" w:firstRow="1" w:lastRow="0" w:firstColumn="1" w:lastColumn="0" w:noHBand="0" w:noVBand="1"/>
      </w:tblPr>
      <w:tblGrid>
        <w:gridCol w:w="3513"/>
        <w:gridCol w:w="3118"/>
        <w:gridCol w:w="3545"/>
      </w:tblGrid>
      <w:tr w:rsidR="00B06342" w:rsidRPr="006513E1" w:rsidTr="002761FD">
        <w:tc>
          <w:tcPr>
            <w:tcW w:w="17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center"/>
              <w:rPr>
                <w:rFonts w:ascii="Times New Roman" w:hAnsi="Times New Roman"/>
                <w:sz w:val="24"/>
                <w:szCs w:val="24"/>
              </w:rPr>
            </w:pPr>
            <w:r w:rsidRPr="006513E1">
              <w:rPr>
                <w:rFonts w:ascii="Times New Roman" w:hAnsi="Times New Roman"/>
                <w:b/>
                <w:bCs/>
                <w:i/>
                <w:iCs/>
                <w:sz w:val="24"/>
                <w:szCs w:val="24"/>
              </w:rPr>
              <w:t>Основное содержание</w:t>
            </w:r>
          </w:p>
        </w:tc>
        <w:tc>
          <w:tcPr>
            <w:tcW w:w="1532"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center"/>
              <w:rPr>
                <w:rFonts w:ascii="Times New Roman" w:hAnsi="Times New Roman"/>
                <w:sz w:val="24"/>
                <w:szCs w:val="24"/>
              </w:rPr>
            </w:pPr>
            <w:r w:rsidRPr="006513E1">
              <w:rPr>
                <w:rFonts w:ascii="Times New Roman" w:hAnsi="Times New Roman"/>
                <w:b/>
                <w:bCs/>
                <w:i/>
                <w:iCs/>
                <w:sz w:val="24"/>
                <w:szCs w:val="24"/>
              </w:rPr>
              <w:t>Формы организации</w:t>
            </w:r>
          </w:p>
        </w:tc>
        <w:tc>
          <w:tcPr>
            <w:tcW w:w="1742"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center"/>
              <w:rPr>
                <w:rFonts w:ascii="Times New Roman" w:hAnsi="Times New Roman"/>
                <w:sz w:val="24"/>
                <w:szCs w:val="24"/>
              </w:rPr>
            </w:pPr>
            <w:r w:rsidRPr="006513E1">
              <w:rPr>
                <w:rFonts w:ascii="Times New Roman" w:hAnsi="Times New Roman"/>
                <w:b/>
                <w:bCs/>
                <w:i/>
                <w:iCs/>
                <w:sz w:val="24"/>
                <w:szCs w:val="24"/>
              </w:rPr>
              <w:t>Ответственные</w:t>
            </w:r>
          </w:p>
        </w:tc>
      </w:tr>
      <w:tr w:rsidR="00B06342" w:rsidRPr="006513E1" w:rsidTr="002761FD">
        <w:trPr>
          <w:trHeight w:val="1095"/>
        </w:trPr>
        <w:tc>
          <w:tcPr>
            <w:tcW w:w="172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jc w:val="both"/>
              <w:rPr>
                <w:rFonts w:ascii="Times New Roman" w:hAnsi="Times New Roman"/>
                <w:sz w:val="24"/>
                <w:szCs w:val="24"/>
              </w:rPr>
            </w:pPr>
            <w:r w:rsidRPr="006513E1">
              <w:rPr>
                <w:rFonts w:ascii="Times New Roman" w:hAnsi="Times New Roman"/>
                <w:sz w:val="24"/>
                <w:szCs w:val="24"/>
              </w:rPr>
              <w:t>Формирование представлений о нормах морально-нравственного поведения. </w:t>
            </w:r>
          </w:p>
        </w:tc>
        <w:tc>
          <w:tcPr>
            <w:tcW w:w="1532"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jc w:val="both"/>
              <w:rPr>
                <w:rFonts w:ascii="Times New Roman" w:hAnsi="Times New Roman"/>
                <w:sz w:val="24"/>
                <w:szCs w:val="24"/>
              </w:rPr>
            </w:pPr>
            <w:r w:rsidRPr="006513E1">
              <w:rPr>
                <w:rFonts w:ascii="Times New Roman" w:hAnsi="Times New Roman"/>
                <w:sz w:val="24"/>
                <w:szCs w:val="24"/>
              </w:rPr>
              <w:t>Классный час «Правила поведения в школе» «Как надо вести себя на улице, в магазине, в гостях?»</w:t>
            </w:r>
          </w:p>
          <w:p w:rsidR="00B06342" w:rsidRPr="006513E1" w:rsidRDefault="00B06342" w:rsidP="002761FD">
            <w:pPr>
              <w:spacing w:after="0" w:line="240" w:lineRule="auto"/>
              <w:jc w:val="both"/>
              <w:rPr>
                <w:rFonts w:ascii="Times New Roman" w:hAnsi="Times New Roman"/>
                <w:sz w:val="24"/>
                <w:szCs w:val="24"/>
              </w:rPr>
            </w:pPr>
            <w:r w:rsidRPr="006513E1">
              <w:rPr>
                <w:rFonts w:ascii="Times New Roman" w:hAnsi="Times New Roman"/>
                <w:sz w:val="24"/>
                <w:szCs w:val="24"/>
              </w:rPr>
              <w:t>Диспуты «Что такое хорошо и что такое плохо?»</w:t>
            </w:r>
          </w:p>
        </w:tc>
        <w:tc>
          <w:tcPr>
            <w:tcW w:w="1742"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jc w:val="both"/>
              <w:rPr>
                <w:rFonts w:ascii="Times New Roman" w:hAnsi="Times New Roman"/>
                <w:sz w:val="24"/>
                <w:szCs w:val="24"/>
              </w:rPr>
            </w:pPr>
            <w:r>
              <w:rPr>
                <w:rFonts w:ascii="Times New Roman" w:hAnsi="Times New Roman"/>
                <w:sz w:val="24"/>
                <w:szCs w:val="24"/>
              </w:rPr>
              <w:t xml:space="preserve">Учителя </w:t>
            </w:r>
            <w:r w:rsidRPr="006513E1">
              <w:rPr>
                <w:rFonts w:ascii="Times New Roman" w:hAnsi="Times New Roman"/>
                <w:sz w:val="24"/>
                <w:szCs w:val="24"/>
              </w:rPr>
              <w:t xml:space="preserve"> начальных классов, школьный библиотекарь.</w:t>
            </w:r>
          </w:p>
        </w:tc>
      </w:tr>
      <w:tr w:rsidR="00B06342" w:rsidRPr="006513E1" w:rsidTr="002761FD">
        <w:tc>
          <w:tcPr>
            <w:tcW w:w="172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xml:space="preserve">Участие в делах благотворительности, милосердия, в оказании помощи </w:t>
            </w:r>
            <w:proofErr w:type="gramStart"/>
            <w:r w:rsidRPr="006513E1">
              <w:rPr>
                <w:rFonts w:ascii="Times New Roman" w:hAnsi="Times New Roman"/>
                <w:sz w:val="24"/>
                <w:szCs w:val="24"/>
              </w:rPr>
              <w:t>нуждающимся</w:t>
            </w:r>
            <w:proofErr w:type="gramEnd"/>
            <w:r w:rsidRPr="006513E1">
              <w:rPr>
                <w:rFonts w:ascii="Times New Roman" w:hAnsi="Times New Roman"/>
                <w:sz w:val="24"/>
                <w:szCs w:val="24"/>
              </w:rPr>
              <w:t xml:space="preserve"> забота о животных, природе.</w:t>
            </w:r>
          </w:p>
        </w:tc>
        <w:tc>
          <w:tcPr>
            <w:tcW w:w="1532"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jc w:val="both"/>
              <w:rPr>
                <w:rFonts w:ascii="Times New Roman" w:hAnsi="Times New Roman"/>
                <w:sz w:val="24"/>
                <w:szCs w:val="24"/>
              </w:rPr>
            </w:pPr>
            <w:r w:rsidRPr="006513E1">
              <w:rPr>
                <w:rFonts w:ascii="Times New Roman" w:hAnsi="Times New Roman"/>
                <w:sz w:val="24"/>
                <w:szCs w:val="24"/>
              </w:rPr>
              <w:t>Акция «</w:t>
            </w:r>
            <w:r>
              <w:rPr>
                <w:rFonts w:ascii="Times New Roman" w:hAnsi="Times New Roman"/>
                <w:sz w:val="24"/>
                <w:szCs w:val="24"/>
              </w:rPr>
              <w:t>Покормите птиц зимой</w:t>
            </w:r>
            <w:r w:rsidRPr="006513E1">
              <w:rPr>
                <w:rFonts w:ascii="Times New Roman" w:hAnsi="Times New Roman"/>
                <w:sz w:val="24"/>
                <w:szCs w:val="24"/>
              </w:rPr>
              <w:t>»</w:t>
            </w:r>
            <w:r>
              <w:rPr>
                <w:rFonts w:ascii="Times New Roman" w:hAnsi="Times New Roman"/>
                <w:sz w:val="24"/>
                <w:szCs w:val="24"/>
              </w:rPr>
              <w:t xml:space="preserve"> </w:t>
            </w:r>
            <w:r w:rsidRPr="006513E1">
              <w:rPr>
                <w:rFonts w:ascii="Times New Roman" w:hAnsi="Times New Roman"/>
                <w:sz w:val="24"/>
                <w:szCs w:val="24"/>
              </w:rPr>
              <w:t>(строим домик для пернатых),</w:t>
            </w:r>
          </w:p>
          <w:p w:rsidR="00B06342" w:rsidRPr="006513E1" w:rsidRDefault="00B06342" w:rsidP="002761FD">
            <w:pPr>
              <w:spacing w:after="0" w:line="240" w:lineRule="auto"/>
              <w:jc w:val="both"/>
              <w:rPr>
                <w:rFonts w:ascii="Times New Roman" w:hAnsi="Times New Roman"/>
                <w:sz w:val="24"/>
                <w:szCs w:val="24"/>
              </w:rPr>
            </w:pPr>
            <w:r w:rsidRPr="006513E1">
              <w:rPr>
                <w:rFonts w:ascii="Times New Roman" w:hAnsi="Times New Roman"/>
                <w:sz w:val="24"/>
                <w:szCs w:val="24"/>
              </w:rPr>
              <w:t>Акция «</w:t>
            </w:r>
            <w:r w:rsidRPr="002E2B7E">
              <w:rPr>
                <w:rFonts w:ascii="Times New Roman" w:hAnsi="Times New Roman"/>
                <w:sz w:val="24"/>
                <w:szCs w:val="24"/>
              </w:rPr>
              <w:t>Помоги собраться в школу</w:t>
            </w:r>
            <w:r w:rsidRPr="006513E1">
              <w:rPr>
                <w:rFonts w:ascii="Times New Roman" w:hAnsi="Times New Roman"/>
                <w:sz w:val="24"/>
                <w:szCs w:val="24"/>
              </w:rPr>
              <w:t>»,</w:t>
            </w:r>
          </w:p>
          <w:p w:rsidR="00B06342" w:rsidRPr="006513E1" w:rsidRDefault="00B06342" w:rsidP="002761FD">
            <w:pPr>
              <w:spacing w:after="0" w:line="240" w:lineRule="auto"/>
              <w:jc w:val="both"/>
              <w:rPr>
                <w:rFonts w:ascii="Times New Roman" w:hAnsi="Times New Roman"/>
                <w:sz w:val="24"/>
                <w:szCs w:val="24"/>
              </w:rPr>
            </w:pPr>
            <w:r w:rsidRPr="006513E1">
              <w:rPr>
                <w:rFonts w:ascii="Times New Roman" w:hAnsi="Times New Roman"/>
                <w:sz w:val="24"/>
                <w:szCs w:val="24"/>
              </w:rPr>
              <w:t>Акция  «</w:t>
            </w:r>
            <w:r w:rsidRPr="002E2B7E">
              <w:rPr>
                <w:rFonts w:ascii="Times New Roman" w:hAnsi="Times New Roman"/>
                <w:sz w:val="24"/>
                <w:szCs w:val="24"/>
              </w:rPr>
              <w:t xml:space="preserve">Поздравительная открытка ветеранам </w:t>
            </w:r>
            <w:proofErr w:type="spellStart"/>
            <w:r w:rsidRPr="002E2B7E">
              <w:rPr>
                <w:rFonts w:ascii="Times New Roman" w:hAnsi="Times New Roman"/>
                <w:sz w:val="24"/>
                <w:szCs w:val="24"/>
              </w:rPr>
              <w:t>ВОв</w:t>
            </w:r>
            <w:proofErr w:type="spellEnd"/>
            <w:r w:rsidRPr="006513E1">
              <w:rPr>
                <w:rFonts w:ascii="Times New Roman" w:hAnsi="Times New Roman"/>
                <w:sz w:val="24"/>
                <w:szCs w:val="24"/>
              </w:rPr>
              <w:t>»,</w:t>
            </w:r>
          </w:p>
          <w:p w:rsidR="00B06342" w:rsidRPr="006513E1" w:rsidRDefault="00B06342" w:rsidP="002761FD">
            <w:pPr>
              <w:spacing w:after="0" w:line="240" w:lineRule="auto"/>
              <w:jc w:val="both"/>
              <w:rPr>
                <w:rFonts w:ascii="Times New Roman" w:hAnsi="Times New Roman"/>
                <w:sz w:val="24"/>
                <w:szCs w:val="24"/>
              </w:rPr>
            </w:pPr>
            <w:r w:rsidRPr="006513E1">
              <w:rPr>
                <w:rFonts w:ascii="Times New Roman" w:hAnsi="Times New Roman"/>
                <w:sz w:val="24"/>
                <w:szCs w:val="24"/>
              </w:rPr>
              <w:t>Акция «</w:t>
            </w:r>
            <w:r w:rsidRPr="00230922">
              <w:rPr>
                <w:rFonts w:ascii="Times New Roman" w:hAnsi="Times New Roman"/>
                <w:sz w:val="24"/>
                <w:szCs w:val="24"/>
              </w:rPr>
              <w:t>Поздравительная открытка ко дню Матери</w:t>
            </w:r>
            <w:r w:rsidRPr="006513E1">
              <w:rPr>
                <w:rFonts w:ascii="Times New Roman" w:hAnsi="Times New Roman"/>
                <w:sz w:val="24"/>
                <w:szCs w:val="24"/>
              </w:rPr>
              <w:t>»</w:t>
            </w:r>
          </w:p>
        </w:tc>
        <w:tc>
          <w:tcPr>
            <w:tcW w:w="1742"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xml:space="preserve">Зам. директора по ВР, </w:t>
            </w:r>
            <w:r>
              <w:rPr>
                <w:rFonts w:ascii="Times New Roman" w:hAnsi="Times New Roman"/>
                <w:sz w:val="24"/>
                <w:szCs w:val="24"/>
              </w:rPr>
              <w:t>социальный педагог, учителя начальных классов</w:t>
            </w:r>
            <w:r w:rsidRPr="006513E1">
              <w:rPr>
                <w:rFonts w:ascii="Times New Roman" w:hAnsi="Times New Roman"/>
                <w:sz w:val="24"/>
                <w:szCs w:val="24"/>
              </w:rPr>
              <w:t>.</w:t>
            </w:r>
          </w:p>
        </w:tc>
      </w:tr>
      <w:tr w:rsidR="00B06342" w:rsidRPr="006513E1" w:rsidTr="002761FD">
        <w:tc>
          <w:tcPr>
            <w:tcW w:w="172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jc w:val="both"/>
              <w:rPr>
                <w:rFonts w:ascii="Times New Roman" w:hAnsi="Times New Roman"/>
                <w:sz w:val="24"/>
                <w:szCs w:val="24"/>
              </w:rPr>
            </w:pPr>
            <w:r>
              <w:rPr>
                <w:rFonts w:ascii="Times New Roman" w:hAnsi="Times New Roman"/>
                <w:sz w:val="24"/>
                <w:szCs w:val="24"/>
              </w:rPr>
              <w:t xml:space="preserve">Получение </w:t>
            </w:r>
            <w:r w:rsidRPr="006513E1">
              <w:rPr>
                <w:rFonts w:ascii="Times New Roman" w:hAnsi="Times New Roman"/>
                <w:sz w:val="24"/>
                <w:szCs w:val="24"/>
              </w:rPr>
              <w:t>первоначальных представлений о нравственных взаимоотношениях в семье.</w:t>
            </w:r>
          </w:p>
          <w:p w:rsidR="00B06342" w:rsidRPr="006513E1" w:rsidRDefault="00B06342" w:rsidP="002761FD">
            <w:pPr>
              <w:spacing w:after="0" w:line="240" w:lineRule="auto"/>
              <w:jc w:val="both"/>
              <w:rPr>
                <w:rFonts w:ascii="Times New Roman" w:hAnsi="Times New Roman"/>
                <w:sz w:val="24"/>
                <w:szCs w:val="24"/>
              </w:rPr>
            </w:pPr>
            <w:r>
              <w:rPr>
                <w:rFonts w:ascii="Times New Roman" w:hAnsi="Times New Roman"/>
                <w:sz w:val="24"/>
                <w:szCs w:val="24"/>
              </w:rPr>
              <w:t xml:space="preserve">Расширение опыта позитивного </w:t>
            </w:r>
            <w:r w:rsidRPr="006513E1">
              <w:rPr>
                <w:rFonts w:ascii="Times New Roman" w:hAnsi="Times New Roman"/>
                <w:sz w:val="24"/>
                <w:szCs w:val="24"/>
              </w:rPr>
              <w:t>взаимодействия в семье.</w:t>
            </w:r>
          </w:p>
        </w:tc>
        <w:tc>
          <w:tcPr>
            <w:tcW w:w="1532"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Праздники вместе с родителями.</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xml:space="preserve">Конкурс творческих работ: «История и традиции моего </w:t>
            </w:r>
            <w:r>
              <w:rPr>
                <w:rFonts w:ascii="Times New Roman" w:hAnsi="Times New Roman"/>
                <w:sz w:val="24"/>
                <w:szCs w:val="24"/>
              </w:rPr>
              <w:t>поселка</w:t>
            </w:r>
            <w:r w:rsidRPr="006513E1">
              <w:rPr>
                <w:rFonts w:ascii="Times New Roman" w:hAnsi="Times New Roman"/>
                <w:sz w:val="24"/>
                <w:szCs w:val="24"/>
              </w:rPr>
              <w:t>», «История и традиции моей семьи».</w:t>
            </w:r>
          </w:p>
        </w:tc>
        <w:tc>
          <w:tcPr>
            <w:tcW w:w="1742"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Pr>
                <w:rFonts w:ascii="Times New Roman" w:hAnsi="Times New Roman"/>
                <w:sz w:val="24"/>
                <w:szCs w:val="24"/>
              </w:rPr>
              <w:t>Учителя начальных классов</w:t>
            </w:r>
            <w:r w:rsidRPr="006513E1">
              <w:rPr>
                <w:rFonts w:ascii="Times New Roman" w:hAnsi="Times New Roman"/>
                <w:sz w:val="24"/>
                <w:szCs w:val="24"/>
              </w:rPr>
              <w:t>, работники культуры и учреждений дополнительного образования.</w:t>
            </w:r>
          </w:p>
        </w:tc>
      </w:tr>
      <w:tr w:rsidR="00B06342" w:rsidRPr="006513E1" w:rsidTr="002761FD">
        <w:tc>
          <w:tcPr>
            <w:tcW w:w="172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Получение первоначальных представлений о ценностях отечественной культуры, традиционных моральных нормах российских народов.</w:t>
            </w:r>
          </w:p>
        </w:tc>
        <w:tc>
          <w:tcPr>
            <w:tcW w:w="1532"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Заочные путешествия «Традиции народов России»</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Посещения музеев.</w:t>
            </w:r>
          </w:p>
        </w:tc>
        <w:tc>
          <w:tcPr>
            <w:tcW w:w="1742"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Pr>
                <w:rFonts w:ascii="Times New Roman" w:hAnsi="Times New Roman"/>
                <w:sz w:val="24"/>
                <w:szCs w:val="24"/>
              </w:rPr>
              <w:t>Учителя начальных классов,</w:t>
            </w:r>
            <w:r w:rsidRPr="006513E1">
              <w:rPr>
                <w:rFonts w:ascii="Times New Roman" w:hAnsi="Times New Roman"/>
                <w:sz w:val="24"/>
                <w:szCs w:val="24"/>
              </w:rPr>
              <w:t xml:space="preserve"> преподаватели курсов внеурочной деятельности.</w:t>
            </w:r>
          </w:p>
        </w:tc>
      </w:tr>
      <w:tr w:rsidR="00B06342" w:rsidRPr="006513E1" w:rsidTr="002761FD">
        <w:tc>
          <w:tcPr>
            <w:tcW w:w="1726"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Ознакомление по желанию обучающихся и с согласия родителей с деятельностью православных религиозных организаций.</w:t>
            </w:r>
          </w:p>
        </w:tc>
        <w:tc>
          <w:tcPr>
            <w:tcW w:w="1532"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Экскурсия в церковь. Встреча с религиозным деятелем.</w:t>
            </w:r>
          </w:p>
        </w:tc>
        <w:tc>
          <w:tcPr>
            <w:tcW w:w="1742"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Pr>
                <w:rFonts w:ascii="Times New Roman" w:hAnsi="Times New Roman"/>
                <w:sz w:val="24"/>
                <w:szCs w:val="24"/>
              </w:rPr>
              <w:t>Учителя начальных классов</w:t>
            </w:r>
            <w:r w:rsidRPr="006513E1">
              <w:rPr>
                <w:rFonts w:ascii="Times New Roman" w:hAnsi="Times New Roman"/>
                <w:sz w:val="24"/>
                <w:szCs w:val="24"/>
              </w:rPr>
              <w:t xml:space="preserve"> совместно с родителями.</w:t>
            </w:r>
          </w:p>
        </w:tc>
      </w:tr>
    </w:tbl>
    <w:p w:rsidR="00B06342" w:rsidRPr="006513E1" w:rsidRDefault="00B06342" w:rsidP="00B06342">
      <w:pPr>
        <w:spacing w:after="0" w:line="240" w:lineRule="auto"/>
        <w:ind w:firstLine="284"/>
        <w:jc w:val="both"/>
        <w:rPr>
          <w:rFonts w:ascii="Times New Roman" w:hAnsi="Times New Roman"/>
          <w:color w:val="000000"/>
          <w:sz w:val="24"/>
          <w:szCs w:val="24"/>
        </w:rPr>
      </w:pPr>
      <w:r w:rsidRPr="006513E1">
        <w:rPr>
          <w:rFonts w:ascii="Times New Roman" w:hAnsi="Times New Roman"/>
          <w:b/>
          <w:bCs/>
          <w:color w:val="000000"/>
          <w:sz w:val="24"/>
          <w:szCs w:val="24"/>
        </w:rPr>
        <w:t> </w:t>
      </w:r>
    </w:p>
    <w:p w:rsidR="00B06342" w:rsidRDefault="00B06342" w:rsidP="00B06342">
      <w:pPr>
        <w:spacing w:after="0" w:line="240" w:lineRule="auto"/>
        <w:ind w:firstLine="284"/>
        <w:jc w:val="both"/>
        <w:rPr>
          <w:rFonts w:ascii="Times New Roman" w:hAnsi="Times New Roman"/>
          <w:b/>
          <w:bCs/>
          <w:color w:val="000000"/>
          <w:sz w:val="24"/>
          <w:szCs w:val="24"/>
        </w:rPr>
      </w:pPr>
    </w:p>
    <w:p w:rsidR="00B06342" w:rsidRDefault="00B06342" w:rsidP="00B06342">
      <w:pPr>
        <w:spacing w:after="0" w:line="240" w:lineRule="auto"/>
        <w:ind w:firstLine="284"/>
        <w:jc w:val="both"/>
        <w:rPr>
          <w:rFonts w:ascii="Times New Roman" w:hAnsi="Times New Roman"/>
          <w:b/>
          <w:bCs/>
          <w:color w:val="000000"/>
          <w:sz w:val="24"/>
          <w:szCs w:val="24"/>
        </w:rPr>
      </w:pPr>
      <w:r w:rsidRPr="006513E1">
        <w:rPr>
          <w:rFonts w:ascii="Times New Roman" w:hAnsi="Times New Roman"/>
          <w:b/>
          <w:bCs/>
          <w:color w:val="000000"/>
          <w:sz w:val="24"/>
          <w:szCs w:val="24"/>
        </w:rPr>
        <w:t>3. Воспитание трудолюбия, творческого отношения к учению, труду, жизни:</w:t>
      </w:r>
    </w:p>
    <w:p w:rsidR="00447DD2" w:rsidRPr="006513E1" w:rsidRDefault="00447DD2" w:rsidP="00B06342">
      <w:pPr>
        <w:spacing w:after="0" w:line="240" w:lineRule="auto"/>
        <w:ind w:firstLine="284"/>
        <w:jc w:val="both"/>
        <w:rPr>
          <w:rFonts w:ascii="Times New Roman" w:hAnsi="Times New Roman"/>
          <w:color w:val="000000"/>
          <w:sz w:val="24"/>
          <w:szCs w:val="24"/>
        </w:rPr>
      </w:pPr>
    </w:p>
    <w:tbl>
      <w:tblPr>
        <w:tblW w:w="5077" w:type="pct"/>
        <w:tblCellMar>
          <w:left w:w="0" w:type="dxa"/>
          <w:right w:w="0" w:type="dxa"/>
        </w:tblCellMar>
        <w:tblLook w:val="04A0" w:firstRow="1" w:lastRow="0" w:firstColumn="1" w:lastColumn="0" w:noHBand="0" w:noVBand="1"/>
      </w:tblPr>
      <w:tblGrid>
        <w:gridCol w:w="3229"/>
        <w:gridCol w:w="4095"/>
        <w:gridCol w:w="2971"/>
      </w:tblGrid>
      <w:tr w:rsidR="00B06342" w:rsidRPr="006513E1" w:rsidTr="002761FD">
        <w:trPr>
          <w:trHeight w:val="247"/>
        </w:trPr>
        <w:tc>
          <w:tcPr>
            <w:tcW w:w="156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center"/>
              <w:rPr>
                <w:rFonts w:ascii="Times New Roman" w:hAnsi="Times New Roman"/>
                <w:sz w:val="24"/>
                <w:szCs w:val="24"/>
              </w:rPr>
            </w:pPr>
            <w:r w:rsidRPr="006513E1">
              <w:rPr>
                <w:rFonts w:ascii="Times New Roman" w:hAnsi="Times New Roman"/>
                <w:b/>
                <w:bCs/>
                <w:color w:val="000000"/>
                <w:sz w:val="24"/>
                <w:szCs w:val="24"/>
              </w:rPr>
              <w:t> </w:t>
            </w:r>
            <w:r w:rsidRPr="006513E1">
              <w:rPr>
                <w:rFonts w:ascii="Times New Roman" w:hAnsi="Times New Roman"/>
                <w:b/>
                <w:bCs/>
                <w:i/>
                <w:iCs/>
                <w:sz w:val="24"/>
                <w:szCs w:val="24"/>
              </w:rPr>
              <w:t>Основное содержание</w:t>
            </w:r>
          </w:p>
        </w:tc>
        <w:tc>
          <w:tcPr>
            <w:tcW w:w="1989"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center"/>
              <w:rPr>
                <w:rFonts w:ascii="Times New Roman" w:hAnsi="Times New Roman"/>
                <w:sz w:val="24"/>
                <w:szCs w:val="24"/>
              </w:rPr>
            </w:pPr>
            <w:r w:rsidRPr="006513E1">
              <w:rPr>
                <w:rFonts w:ascii="Times New Roman" w:hAnsi="Times New Roman"/>
                <w:b/>
                <w:bCs/>
                <w:i/>
                <w:iCs/>
                <w:sz w:val="24"/>
                <w:szCs w:val="24"/>
              </w:rPr>
              <w:t>Виды деятельности</w:t>
            </w:r>
          </w:p>
        </w:tc>
        <w:tc>
          <w:tcPr>
            <w:tcW w:w="1443"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center"/>
              <w:rPr>
                <w:rFonts w:ascii="Times New Roman" w:hAnsi="Times New Roman"/>
                <w:sz w:val="24"/>
                <w:szCs w:val="24"/>
              </w:rPr>
            </w:pPr>
            <w:r w:rsidRPr="006513E1">
              <w:rPr>
                <w:rFonts w:ascii="Times New Roman" w:hAnsi="Times New Roman"/>
                <w:b/>
                <w:bCs/>
                <w:i/>
                <w:iCs/>
                <w:sz w:val="24"/>
                <w:szCs w:val="24"/>
              </w:rPr>
              <w:t>Формы организации занятий</w:t>
            </w:r>
          </w:p>
        </w:tc>
      </w:tr>
      <w:tr w:rsidR="00B06342" w:rsidRPr="006513E1" w:rsidTr="002761FD">
        <w:trPr>
          <w:trHeight w:val="247"/>
        </w:trPr>
        <w:tc>
          <w:tcPr>
            <w:tcW w:w="156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jc w:val="both"/>
              <w:rPr>
                <w:rFonts w:ascii="Times New Roman" w:hAnsi="Times New Roman"/>
                <w:sz w:val="24"/>
                <w:szCs w:val="24"/>
              </w:rPr>
            </w:pPr>
            <w:r>
              <w:rPr>
                <w:rFonts w:ascii="Times New Roman" w:hAnsi="Times New Roman"/>
                <w:sz w:val="24"/>
                <w:szCs w:val="24"/>
              </w:rPr>
              <w:t xml:space="preserve">  </w:t>
            </w:r>
            <w:r w:rsidRPr="006513E1">
              <w:rPr>
                <w:rFonts w:ascii="Times New Roman" w:hAnsi="Times New Roman"/>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уважение к труду и творчеству старших и сверстников;</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xml:space="preserve">ценностное отношение к </w:t>
            </w:r>
            <w:r w:rsidRPr="006513E1">
              <w:rPr>
                <w:rFonts w:ascii="Times New Roman" w:hAnsi="Times New Roman"/>
                <w:sz w:val="24"/>
                <w:szCs w:val="24"/>
              </w:rPr>
              <w:lastRenderedPageBreak/>
              <w:t>учёбе как виду творческой деятельности;</w:t>
            </w:r>
          </w:p>
          <w:p w:rsidR="00B06342"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xml:space="preserve">элементарные представления об основных профессиях; элементарные представления о роли </w:t>
            </w:r>
            <w:r>
              <w:rPr>
                <w:rFonts w:ascii="Times New Roman" w:hAnsi="Times New Roman"/>
                <w:sz w:val="24"/>
                <w:szCs w:val="24"/>
              </w:rPr>
              <w:t xml:space="preserve">знаний, науки, современного </w:t>
            </w:r>
            <w:r w:rsidRPr="006513E1">
              <w:rPr>
                <w:rFonts w:ascii="Times New Roman" w:hAnsi="Times New Roman"/>
                <w:sz w:val="24"/>
                <w:szCs w:val="24"/>
              </w:rPr>
              <w:t>производства в жизни человека и общества;</w:t>
            </w:r>
          </w:p>
          <w:p w:rsidR="00447DD2" w:rsidRPr="006513E1" w:rsidRDefault="00447DD2" w:rsidP="002761FD">
            <w:pPr>
              <w:spacing w:after="0" w:line="240" w:lineRule="auto"/>
              <w:ind w:firstLine="284"/>
              <w:jc w:val="both"/>
              <w:rPr>
                <w:rFonts w:ascii="Times New Roman" w:hAnsi="Times New Roman"/>
                <w:sz w:val="24"/>
                <w:szCs w:val="24"/>
              </w:rPr>
            </w:pPr>
          </w:p>
        </w:tc>
        <w:tc>
          <w:tcPr>
            <w:tcW w:w="1989"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lastRenderedPageBreak/>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w:t>
            </w:r>
          </w:p>
        </w:tc>
        <w:tc>
          <w:tcPr>
            <w:tcW w:w="1443"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xml:space="preserve">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участвуют в экскурсиях по </w:t>
            </w:r>
            <w:r>
              <w:rPr>
                <w:rFonts w:ascii="Times New Roman" w:hAnsi="Times New Roman"/>
                <w:sz w:val="24"/>
                <w:szCs w:val="24"/>
              </w:rPr>
              <w:lastRenderedPageBreak/>
              <w:t>поселку,</w:t>
            </w:r>
            <w:r w:rsidRPr="006513E1">
              <w:rPr>
                <w:rFonts w:ascii="Times New Roman" w:hAnsi="Times New Roman"/>
                <w:sz w:val="24"/>
                <w:szCs w:val="24"/>
              </w:rPr>
              <w:t xml:space="preserve"> встречах с представителями разных профессий; Презентация  «Труд моих родных».</w:t>
            </w:r>
          </w:p>
        </w:tc>
      </w:tr>
      <w:tr w:rsidR="00B06342" w:rsidRPr="006513E1" w:rsidTr="002761FD">
        <w:trPr>
          <w:trHeight w:val="1150"/>
        </w:trPr>
        <w:tc>
          <w:tcPr>
            <w:tcW w:w="156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lastRenderedPageBreak/>
              <w:t>Первоначальные навыки коллективной работы, в том числе при разработке и реализации учебных и учебно - трудовых проектов;</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умение проявлять дисциплинированность, последовательность и настойчивость в выполнении учебных и учебно - трудовых заданий;</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w:t>
            </w:r>
          </w:p>
        </w:tc>
        <w:tc>
          <w:tcPr>
            <w:tcW w:w="1989"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получают первоначальные навыки сотрудничества, ролевого взаимодействия со сверстниками, старшими детьми, взрослыми в учебно - трудовой деятельности учатся творчески применять знания, полученные при изучении учебных предметов на практике</w:t>
            </w:r>
          </w:p>
          <w:p w:rsidR="00B06342"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приобретают начальный опыт участия в различных видах общественно полезной деятельности на базе школы и взаимодействующих организаций социума.</w:t>
            </w:r>
          </w:p>
          <w:p w:rsidR="00447DD2" w:rsidRPr="006513E1" w:rsidRDefault="00447DD2" w:rsidP="002761FD">
            <w:pPr>
              <w:spacing w:after="0" w:line="240" w:lineRule="auto"/>
              <w:ind w:firstLine="284"/>
              <w:jc w:val="both"/>
              <w:rPr>
                <w:rFonts w:ascii="Times New Roman" w:hAnsi="Times New Roman"/>
                <w:sz w:val="24"/>
                <w:szCs w:val="24"/>
              </w:rPr>
            </w:pPr>
          </w:p>
        </w:tc>
        <w:tc>
          <w:tcPr>
            <w:tcW w:w="1443"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В ходе сюжетно - ролевых экономических игр, посредством создания игровых ситуаций по мотивам различных профессий, проведения внеурочных мероприятий</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Конкурсы:</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На лучшую тетрадь,</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На лучшего чтеца.</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Конкурсы по трудовой тематике на лучшую поделку: из природного материала, оригами, аппликация.</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Изготовление подарков</w:t>
            </w:r>
            <w:r>
              <w:rPr>
                <w:rFonts w:ascii="Times New Roman" w:hAnsi="Times New Roman"/>
                <w:sz w:val="24"/>
                <w:szCs w:val="24"/>
              </w:rPr>
              <w:t>, открыток</w:t>
            </w:r>
            <w:r w:rsidRPr="006513E1">
              <w:rPr>
                <w:rFonts w:ascii="Times New Roman" w:hAnsi="Times New Roman"/>
                <w:sz w:val="24"/>
                <w:szCs w:val="24"/>
              </w:rPr>
              <w:t>.</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w:t>
            </w:r>
          </w:p>
        </w:tc>
      </w:tr>
      <w:tr w:rsidR="00B06342" w:rsidRPr="006513E1" w:rsidTr="002761FD">
        <w:trPr>
          <w:trHeight w:val="268"/>
        </w:trPr>
        <w:tc>
          <w:tcPr>
            <w:tcW w:w="1568"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Отрицательное отношение к лени и небрежности в труде и учёбе, небережливому отношению к результатам труда людей</w:t>
            </w:r>
          </w:p>
        </w:tc>
        <w:tc>
          <w:tcPr>
            <w:tcW w:w="1989"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Приобретают умения и навыки самообслуживания в школе и дома;</w:t>
            </w:r>
          </w:p>
          <w:p w:rsidR="00B06342"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47DD2" w:rsidRPr="006513E1" w:rsidRDefault="00447DD2" w:rsidP="002761FD">
            <w:pPr>
              <w:spacing w:after="0" w:line="240" w:lineRule="auto"/>
              <w:ind w:firstLine="284"/>
              <w:jc w:val="both"/>
              <w:rPr>
                <w:rFonts w:ascii="Times New Roman" w:hAnsi="Times New Roman"/>
                <w:sz w:val="24"/>
                <w:szCs w:val="24"/>
              </w:rPr>
            </w:pPr>
          </w:p>
        </w:tc>
        <w:tc>
          <w:tcPr>
            <w:tcW w:w="1443"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Деятельность школьников на пришкольном участке в учебное и каникулярное время.</w:t>
            </w:r>
          </w:p>
        </w:tc>
      </w:tr>
    </w:tbl>
    <w:p w:rsidR="00B06342" w:rsidRDefault="00B06342" w:rsidP="00B06342">
      <w:pPr>
        <w:spacing w:after="0" w:line="240" w:lineRule="auto"/>
        <w:ind w:firstLine="284"/>
        <w:jc w:val="both"/>
        <w:rPr>
          <w:rFonts w:ascii="Times New Roman" w:hAnsi="Times New Roman"/>
          <w:b/>
          <w:bCs/>
          <w:color w:val="000000"/>
          <w:sz w:val="24"/>
          <w:szCs w:val="24"/>
        </w:rPr>
      </w:pPr>
      <w:r w:rsidRPr="006513E1">
        <w:rPr>
          <w:rFonts w:ascii="Times New Roman" w:hAnsi="Times New Roman"/>
          <w:b/>
          <w:bCs/>
          <w:color w:val="000000"/>
          <w:sz w:val="24"/>
          <w:szCs w:val="24"/>
        </w:rPr>
        <w:t> </w:t>
      </w:r>
    </w:p>
    <w:p w:rsidR="00447DD2" w:rsidRDefault="00447DD2" w:rsidP="00B06342">
      <w:pPr>
        <w:spacing w:after="0" w:line="240" w:lineRule="auto"/>
        <w:ind w:firstLine="284"/>
        <w:jc w:val="both"/>
        <w:rPr>
          <w:rFonts w:ascii="Times New Roman" w:hAnsi="Times New Roman"/>
          <w:b/>
          <w:bCs/>
          <w:color w:val="000000"/>
          <w:sz w:val="24"/>
          <w:szCs w:val="24"/>
        </w:rPr>
      </w:pPr>
    </w:p>
    <w:p w:rsidR="00447DD2" w:rsidRDefault="00447DD2" w:rsidP="00B06342">
      <w:pPr>
        <w:spacing w:after="0" w:line="240" w:lineRule="auto"/>
        <w:ind w:firstLine="284"/>
        <w:jc w:val="both"/>
        <w:rPr>
          <w:rFonts w:ascii="Times New Roman" w:hAnsi="Times New Roman"/>
          <w:b/>
          <w:bCs/>
          <w:color w:val="000000"/>
          <w:sz w:val="24"/>
          <w:szCs w:val="24"/>
        </w:rPr>
      </w:pPr>
    </w:p>
    <w:p w:rsidR="00447DD2" w:rsidRDefault="00447DD2" w:rsidP="00B06342">
      <w:pPr>
        <w:spacing w:after="0" w:line="240" w:lineRule="auto"/>
        <w:ind w:firstLine="284"/>
        <w:jc w:val="both"/>
        <w:rPr>
          <w:rFonts w:ascii="Times New Roman" w:hAnsi="Times New Roman"/>
          <w:b/>
          <w:bCs/>
          <w:color w:val="000000"/>
          <w:sz w:val="24"/>
          <w:szCs w:val="24"/>
        </w:rPr>
      </w:pPr>
    </w:p>
    <w:p w:rsidR="002F3BB1" w:rsidRDefault="002F3BB1" w:rsidP="00B06342">
      <w:pPr>
        <w:spacing w:after="0" w:line="240" w:lineRule="auto"/>
        <w:ind w:firstLine="284"/>
        <w:jc w:val="both"/>
        <w:rPr>
          <w:rFonts w:ascii="Times New Roman" w:hAnsi="Times New Roman"/>
          <w:b/>
          <w:bCs/>
          <w:color w:val="000000"/>
          <w:sz w:val="24"/>
          <w:szCs w:val="24"/>
        </w:rPr>
      </w:pPr>
    </w:p>
    <w:p w:rsidR="002F3BB1" w:rsidRDefault="002F3BB1" w:rsidP="00B06342">
      <w:pPr>
        <w:spacing w:after="0" w:line="240" w:lineRule="auto"/>
        <w:ind w:firstLine="284"/>
        <w:jc w:val="both"/>
        <w:rPr>
          <w:rFonts w:ascii="Times New Roman" w:hAnsi="Times New Roman"/>
          <w:b/>
          <w:bCs/>
          <w:color w:val="000000"/>
          <w:sz w:val="24"/>
          <w:szCs w:val="24"/>
        </w:rPr>
      </w:pPr>
    </w:p>
    <w:p w:rsidR="002F3BB1" w:rsidRDefault="002F3BB1" w:rsidP="00B06342">
      <w:pPr>
        <w:spacing w:after="0" w:line="240" w:lineRule="auto"/>
        <w:ind w:firstLine="284"/>
        <w:jc w:val="both"/>
        <w:rPr>
          <w:rFonts w:ascii="Times New Roman" w:hAnsi="Times New Roman"/>
          <w:b/>
          <w:bCs/>
          <w:color w:val="000000"/>
          <w:sz w:val="24"/>
          <w:szCs w:val="24"/>
        </w:rPr>
      </w:pPr>
    </w:p>
    <w:p w:rsidR="002F3BB1" w:rsidRDefault="002F3BB1" w:rsidP="00B06342">
      <w:pPr>
        <w:spacing w:after="0" w:line="240" w:lineRule="auto"/>
        <w:ind w:firstLine="284"/>
        <w:jc w:val="both"/>
        <w:rPr>
          <w:rFonts w:ascii="Times New Roman" w:hAnsi="Times New Roman"/>
          <w:b/>
          <w:bCs/>
          <w:color w:val="000000"/>
          <w:sz w:val="24"/>
          <w:szCs w:val="24"/>
        </w:rPr>
      </w:pPr>
    </w:p>
    <w:p w:rsidR="00447DD2" w:rsidRPr="006513E1" w:rsidRDefault="00447DD2" w:rsidP="00B06342">
      <w:pPr>
        <w:spacing w:after="0" w:line="240" w:lineRule="auto"/>
        <w:ind w:firstLine="284"/>
        <w:jc w:val="both"/>
        <w:rPr>
          <w:rFonts w:ascii="Times New Roman" w:hAnsi="Times New Roman"/>
          <w:color w:val="000000"/>
          <w:sz w:val="24"/>
          <w:szCs w:val="24"/>
        </w:rPr>
      </w:pPr>
    </w:p>
    <w:p w:rsidR="00B06342" w:rsidRPr="006513E1" w:rsidRDefault="00B06342" w:rsidP="00B06342">
      <w:pPr>
        <w:spacing w:after="0" w:line="240" w:lineRule="auto"/>
        <w:ind w:firstLine="284"/>
        <w:jc w:val="both"/>
        <w:rPr>
          <w:rFonts w:ascii="Times New Roman" w:hAnsi="Times New Roman"/>
          <w:color w:val="000000"/>
          <w:sz w:val="24"/>
          <w:szCs w:val="24"/>
        </w:rPr>
      </w:pPr>
      <w:r w:rsidRPr="006513E1">
        <w:rPr>
          <w:rFonts w:ascii="Times New Roman" w:hAnsi="Times New Roman"/>
          <w:b/>
          <w:bCs/>
          <w:color w:val="000000"/>
          <w:sz w:val="24"/>
          <w:szCs w:val="24"/>
        </w:rPr>
        <w:lastRenderedPageBreak/>
        <w:t>4. Формирование ценностного отношения к здоровью и здоровому образу жизни:</w:t>
      </w:r>
    </w:p>
    <w:p w:rsidR="00B06342" w:rsidRPr="006513E1" w:rsidRDefault="00B06342" w:rsidP="00B06342">
      <w:pPr>
        <w:spacing w:after="0" w:line="240" w:lineRule="auto"/>
        <w:ind w:firstLine="284"/>
        <w:jc w:val="both"/>
        <w:rPr>
          <w:rFonts w:ascii="Times New Roman" w:hAnsi="Times New Roman"/>
          <w:color w:val="000000"/>
          <w:sz w:val="24"/>
          <w:szCs w:val="24"/>
        </w:rPr>
      </w:pPr>
      <w:r w:rsidRPr="006513E1">
        <w:rPr>
          <w:rFonts w:ascii="Times New Roman" w:hAnsi="Times New Roman"/>
          <w:b/>
          <w:bCs/>
          <w:color w:val="000000"/>
          <w:sz w:val="24"/>
          <w:szCs w:val="24"/>
        </w:rPr>
        <w:t> </w:t>
      </w:r>
    </w:p>
    <w:tbl>
      <w:tblPr>
        <w:tblW w:w="5000" w:type="pct"/>
        <w:tblLayout w:type="fixed"/>
        <w:tblCellMar>
          <w:left w:w="0" w:type="dxa"/>
          <w:right w:w="0" w:type="dxa"/>
        </w:tblCellMar>
        <w:tblLook w:val="04A0" w:firstRow="1" w:lastRow="0" w:firstColumn="1" w:lastColumn="0" w:noHBand="0" w:noVBand="1"/>
      </w:tblPr>
      <w:tblGrid>
        <w:gridCol w:w="2941"/>
        <w:gridCol w:w="3820"/>
        <w:gridCol w:w="3378"/>
      </w:tblGrid>
      <w:tr w:rsidR="00B06342" w:rsidRPr="006513E1" w:rsidTr="002761FD">
        <w:trPr>
          <w:trHeight w:val="247"/>
        </w:trPr>
        <w:tc>
          <w:tcPr>
            <w:tcW w:w="14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center"/>
              <w:rPr>
                <w:rFonts w:ascii="Times New Roman" w:hAnsi="Times New Roman"/>
                <w:sz w:val="24"/>
                <w:szCs w:val="24"/>
              </w:rPr>
            </w:pPr>
            <w:r w:rsidRPr="006513E1">
              <w:rPr>
                <w:rFonts w:ascii="Times New Roman" w:hAnsi="Times New Roman"/>
                <w:b/>
                <w:bCs/>
                <w:i/>
                <w:iCs/>
                <w:sz w:val="24"/>
                <w:szCs w:val="24"/>
              </w:rPr>
              <w:t>Основное содержание</w:t>
            </w:r>
          </w:p>
        </w:tc>
        <w:tc>
          <w:tcPr>
            <w:tcW w:w="1884"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center"/>
              <w:rPr>
                <w:rFonts w:ascii="Times New Roman" w:hAnsi="Times New Roman"/>
                <w:sz w:val="24"/>
                <w:szCs w:val="24"/>
              </w:rPr>
            </w:pPr>
            <w:r w:rsidRPr="006513E1">
              <w:rPr>
                <w:rFonts w:ascii="Times New Roman" w:hAnsi="Times New Roman"/>
                <w:b/>
                <w:bCs/>
                <w:i/>
                <w:iCs/>
                <w:sz w:val="24"/>
                <w:szCs w:val="24"/>
              </w:rPr>
              <w:t>Виды деятельности</w:t>
            </w:r>
          </w:p>
        </w:tc>
        <w:tc>
          <w:tcPr>
            <w:tcW w:w="1666"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center"/>
              <w:rPr>
                <w:rFonts w:ascii="Times New Roman" w:hAnsi="Times New Roman"/>
                <w:sz w:val="24"/>
                <w:szCs w:val="24"/>
              </w:rPr>
            </w:pPr>
            <w:r w:rsidRPr="006513E1">
              <w:rPr>
                <w:rFonts w:ascii="Times New Roman" w:hAnsi="Times New Roman"/>
                <w:b/>
                <w:bCs/>
                <w:i/>
                <w:iCs/>
                <w:sz w:val="24"/>
                <w:szCs w:val="24"/>
              </w:rPr>
              <w:t>Формы организации занятий</w:t>
            </w:r>
          </w:p>
        </w:tc>
      </w:tr>
      <w:tr w:rsidR="00B06342" w:rsidRPr="006513E1" w:rsidTr="002761FD">
        <w:trPr>
          <w:trHeight w:val="247"/>
        </w:trPr>
        <w:tc>
          <w:tcPr>
            <w:tcW w:w="14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Ценностное отношение к своему здоровью, здоровью родителей, членов своей семьи, педагогов, сверстников;</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xml:space="preserve">знание и выполнение санитарно-гигиенических правил, соблюдение </w:t>
            </w:r>
            <w:proofErr w:type="spellStart"/>
            <w:r w:rsidRPr="006513E1">
              <w:rPr>
                <w:rFonts w:ascii="Times New Roman" w:hAnsi="Times New Roman"/>
                <w:sz w:val="24"/>
                <w:szCs w:val="24"/>
              </w:rPr>
              <w:t>здоровьесберегающего</w:t>
            </w:r>
            <w:proofErr w:type="spellEnd"/>
            <w:r w:rsidRPr="006513E1">
              <w:rPr>
                <w:rFonts w:ascii="Times New Roman" w:hAnsi="Times New Roman"/>
                <w:sz w:val="24"/>
                <w:szCs w:val="24"/>
              </w:rPr>
              <w:t xml:space="preserve"> режима дня;</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интерес к прогулкам на природе, подвижным играм, участию в спортивных соревнованиях;</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первоначальные представления об оздоровительном влиянии природы на человека;</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первоначальные представления о возможном негативном влиянии компьютерных игр, телевидения, рекламы на здоровье человека.</w:t>
            </w:r>
          </w:p>
        </w:tc>
        <w:tc>
          <w:tcPr>
            <w:tcW w:w="1884"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Приобретение познаний о здоровье, здоровом образе жизни, возможностях человеческого организма, об основных условиях и способах укрепления здоровья;</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xml:space="preserve">практическое освоение методов и форм физической культуры, </w:t>
            </w:r>
            <w:proofErr w:type="spellStart"/>
            <w:r w:rsidRPr="006513E1">
              <w:rPr>
                <w:rFonts w:ascii="Times New Roman" w:hAnsi="Times New Roman"/>
                <w:sz w:val="24"/>
                <w:szCs w:val="24"/>
              </w:rPr>
              <w:t>здоровьесбережения</w:t>
            </w:r>
            <w:proofErr w:type="spellEnd"/>
            <w:r w:rsidRPr="006513E1">
              <w:rPr>
                <w:rFonts w:ascii="Times New Roman" w:hAnsi="Times New Roman"/>
                <w:sz w:val="24"/>
                <w:szCs w:val="24"/>
              </w:rPr>
              <w:t>, простейших элементов спортивной подготовки;</w:t>
            </w:r>
          </w:p>
          <w:p w:rsidR="00B06342" w:rsidRDefault="00B06342" w:rsidP="002761FD">
            <w:pPr>
              <w:spacing w:after="0" w:line="240" w:lineRule="auto"/>
              <w:ind w:right="-120"/>
              <w:jc w:val="both"/>
              <w:rPr>
                <w:rFonts w:ascii="Times New Roman" w:hAnsi="Times New Roman"/>
                <w:sz w:val="24"/>
                <w:szCs w:val="24"/>
              </w:rPr>
            </w:pPr>
            <w:r>
              <w:rPr>
                <w:rFonts w:ascii="Times New Roman" w:hAnsi="Times New Roman"/>
                <w:sz w:val="24"/>
                <w:szCs w:val="24"/>
              </w:rPr>
              <w:t xml:space="preserve">составление </w:t>
            </w:r>
            <w:proofErr w:type="spellStart"/>
            <w:r w:rsidRPr="006513E1">
              <w:rPr>
                <w:rFonts w:ascii="Times New Roman" w:hAnsi="Times New Roman"/>
                <w:sz w:val="24"/>
                <w:szCs w:val="24"/>
              </w:rPr>
              <w:t>здоровьесберегающего</w:t>
            </w:r>
            <w:proofErr w:type="spellEnd"/>
            <w:r w:rsidRPr="006513E1">
              <w:rPr>
                <w:rFonts w:ascii="Times New Roman" w:hAnsi="Times New Roman"/>
                <w:sz w:val="24"/>
                <w:szCs w:val="24"/>
              </w:rPr>
              <w:t xml:space="preserve"> </w:t>
            </w:r>
          </w:p>
          <w:p w:rsidR="00B06342" w:rsidRPr="006513E1" w:rsidRDefault="00B06342" w:rsidP="002761FD">
            <w:pPr>
              <w:spacing w:after="0" w:line="240" w:lineRule="auto"/>
              <w:jc w:val="both"/>
              <w:rPr>
                <w:rFonts w:ascii="Times New Roman" w:hAnsi="Times New Roman"/>
                <w:sz w:val="24"/>
                <w:szCs w:val="24"/>
              </w:rPr>
            </w:pPr>
            <w:r w:rsidRPr="006513E1">
              <w:rPr>
                <w:rFonts w:ascii="Times New Roman" w:hAnsi="Times New Roman"/>
                <w:sz w:val="24"/>
                <w:szCs w:val="24"/>
              </w:rPr>
              <w:t>режима дня и контроль его выполнения, поддержание чистоты и порядка в помещениях, соблюдение санитарно-гигиенических норм труда и отдыха;</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xml:space="preserve">получение элементарных представлений о взаимосвязи, взаимозависимости здоровья физического, нравственного (душевного) и </w:t>
            </w:r>
            <w:proofErr w:type="gramStart"/>
            <w:r w:rsidRPr="006513E1">
              <w:rPr>
                <w:rFonts w:ascii="Times New Roman" w:hAnsi="Times New Roman"/>
                <w:sz w:val="24"/>
                <w:szCs w:val="24"/>
              </w:rPr>
              <w:t>социального-психологического</w:t>
            </w:r>
            <w:proofErr w:type="gramEnd"/>
            <w:r w:rsidRPr="006513E1">
              <w:rPr>
                <w:rFonts w:ascii="Times New Roman" w:hAnsi="Times New Roman"/>
                <w:sz w:val="24"/>
                <w:szCs w:val="24"/>
              </w:rPr>
              <w:t xml:space="preserve"> (здоровья семьи и школьного коллектива),</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получение знаний о возможном негативном влиянии компьютерных игр, телевидения, рекламы на здоровье человека,</w:t>
            </w:r>
          </w:p>
          <w:p w:rsidR="00B06342" w:rsidRPr="006513E1" w:rsidRDefault="00B06342" w:rsidP="00447DD2">
            <w:pPr>
              <w:spacing w:after="0" w:line="240" w:lineRule="auto"/>
              <w:ind w:firstLine="284"/>
              <w:jc w:val="both"/>
              <w:rPr>
                <w:rFonts w:ascii="Times New Roman" w:hAnsi="Times New Roman"/>
                <w:sz w:val="24"/>
                <w:szCs w:val="24"/>
              </w:rPr>
            </w:pPr>
            <w:r w:rsidRPr="006513E1">
              <w:rPr>
                <w:rFonts w:ascii="Times New Roman" w:hAnsi="Times New Roman"/>
                <w:sz w:val="24"/>
                <w:szCs w:val="24"/>
              </w:rPr>
              <w:t>отрицательное отношение к невыполнению правил личной гигиены и санитарии, уклонению от занятий физкультурой.</w:t>
            </w:r>
          </w:p>
        </w:tc>
        <w:tc>
          <w:tcPr>
            <w:tcW w:w="1666"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Default="00B06342" w:rsidP="002761FD">
            <w:pPr>
              <w:spacing w:after="0" w:line="240" w:lineRule="auto"/>
              <w:ind w:firstLine="284"/>
              <w:jc w:val="both"/>
              <w:rPr>
                <w:rFonts w:ascii="Times New Roman" w:hAnsi="Times New Roman"/>
                <w:sz w:val="24"/>
                <w:szCs w:val="24"/>
              </w:rPr>
            </w:pPr>
            <w:proofErr w:type="gramStart"/>
            <w:r w:rsidRPr="006513E1">
              <w:rPr>
                <w:rFonts w:ascii="Times New Roman" w:hAnsi="Times New Roman"/>
                <w:sz w:val="24"/>
                <w:szCs w:val="24"/>
              </w:rPr>
              <w:t>В ходе уроков физической культуры и других учебных дисциплин (например, в курсе  «Окружающий мир»</w:t>
            </w:r>
            <w:proofErr w:type="gramEnd"/>
          </w:p>
          <w:p w:rsidR="00B06342" w:rsidRDefault="00B06342" w:rsidP="002761FD">
            <w:pPr>
              <w:spacing w:after="0" w:line="240" w:lineRule="auto"/>
              <w:jc w:val="both"/>
              <w:rPr>
                <w:rFonts w:ascii="Times New Roman" w:hAnsi="Times New Roman"/>
                <w:sz w:val="24"/>
                <w:szCs w:val="24"/>
              </w:rPr>
            </w:pPr>
            <w:r w:rsidRPr="006513E1">
              <w:rPr>
                <w:rFonts w:ascii="Times New Roman" w:hAnsi="Times New Roman"/>
                <w:sz w:val="24"/>
                <w:szCs w:val="24"/>
              </w:rPr>
              <w:t> разде</w:t>
            </w:r>
            <w:r>
              <w:rPr>
                <w:rFonts w:ascii="Times New Roman" w:hAnsi="Times New Roman"/>
                <w:sz w:val="24"/>
                <w:szCs w:val="24"/>
              </w:rPr>
              <w:t xml:space="preserve">лы:  «Здоровье и безопасность», </w:t>
            </w:r>
            <w:r w:rsidRPr="006513E1">
              <w:rPr>
                <w:rFonts w:ascii="Times New Roman" w:hAnsi="Times New Roman"/>
                <w:sz w:val="24"/>
                <w:szCs w:val="24"/>
              </w:rPr>
              <w:t>«Путешествия»,  </w:t>
            </w:r>
          </w:p>
          <w:p w:rsidR="00B06342" w:rsidRPr="006513E1" w:rsidRDefault="00B06342" w:rsidP="002761FD">
            <w:pPr>
              <w:spacing w:after="0" w:line="240" w:lineRule="auto"/>
              <w:jc w:val="both"/>
              <w:rPr>
                <w:rFonts w:ascii="Times New Roman" w:hAnsi="Times New Roman"/>
                <w:sz w:val="24"/>
                <w:szCs w:val="24"/>
              </w:rPr>
            </w:pPr>
            <w:r>
              <w:rPr>
                <w:rFonts w:ascii="Times New Roman" w:hAnsi="Times New Roman"/>
                <w:sz w:val="24"/>
                <w:szCs w:val="24"/>
              </w:rPr>
              <w:t>«Как устроен </w:t>
            </w:r>
            <w:proofErr w:type="spellStart"/>
            <w:r>
              <w:rPr>
                <w:rFonts w:ascii="Times New Roman" w:hAnsi="Times New Roman"/>
                <w:sz w:val="24"/>
                <w:szCs w:val="24"/>
              </w:rPr>
              <w:t>мир»</w:t>
            </w:r>
            <w:proofErr w:type="gramStart"/>
            <w:r>
              <w:rPr>
                <w:rFonts w:ascii="Times New Roman" w:hAnsi="Times New Roman"/>
                <w:sz w:val="24"/>
                <w:szCs w:val="24"/>
              </w:rPr>
              <w:t>,</w:t>
            </w:r>
            <w:r w:rsidRPr="006513E1">
              <w:rPr>
                <w:rFonts w:ascii="Times New Roman" w:hAnsi="Times New Roman"/>
                <w:sz w:val="24"/>
                <w:szCs w:val="24"/>
              </w:rPr>
              <w:t>«</w:t>
            </w:r>
            <w:proofErr w:type="gramEnd"/>
            <w:r w:rsidRPr="006513E1">
              <w:rPr>
                <w:rFonts w:ascii="Times New Roman" w:hAnsi="Times New Roman"/>
                <w:sz w:val="24"/>
                <w:szCs w:val="24"/>
              </w:rPr>
              <w:t>Мы</w:t>
            </w:r>
            <w:proofErr w:type="spellEnd"/>
            <w:r w:rsidRPr="006513E1">
              <w:rPr>
                <w:rFonts w:ascii="Times New Roman" w:hAnsi="Times New Roman"/>
                <w:sz w:val="24"/>
                <w:szCs w:val="24"/>
              </w:rPr>
              <w:t> и наше здоровье»,  «Наша безопасность»),</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бесед, просмотра учебных фильмов, в системе внеклассных мероприятий,</w:t>
            </w:r>
          </w:p>
          <w:p w:rsidR="00B06342"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xml:space="preserve">в спортивных секциях школы, </w:t>
            </w:r>
            <w:r>
              <w:rPr>
                <w:rFonts w:ascii="Times New Roman" w:hAnsi="Times New Roman"/>
                <w:sz w:val="24"/>
                <w:szCs w:val="24"/>
              </w:rPr>
              <w:t xml:space="preserve">во внеурочной деятельности «Плавание», </w:t>
            </w:r>
            <w:r w:rsidRPr="006513E1">
              <w:rPr>
                <w:rFonts w:ascii="Times New Roman" w:hAnsi="Times New Roman"/>
                <w:sz w:val="24"/>
                <w:szCs w:val="24"/>
              </w:rPr>
              <w:t>при подготовке и проведении подвижных игр, туристических походов, спортивных соревнований.</w:t>
            </w:r>
          </w:p>
          <w:p w:rsidR="00B06342" w:rsidRDefault="00B06342" w:rsidP="002761FD">
            <w:pPr>
              <w:spacing w:after="0" w:line="240" w:lineRule="auto"/>
              <w:jc w:val="both"/>
              <w:rPr>
                <w:rFonts w:ascii="Times New Roman" w:hAnsi="Times New Roman"/>
                <w:sz w:val="24"/>
                <w:szCs w:val="24"/>
              </w:rPr>
            </w:pPr>
            <w:r>
              <w:rPr>
                <w:rFonts w:ascii="Times New Roman" w:hAnsi="Times New Roman"/>
                <w:sz w:val="24"/>
                <w:szCs w:val="24"/>
              </w:rPr>
              <w:t xml:space="preserve">Через </w:t>
            </w:r>
            <w:proofErr w:type="spellStart"/>
            <w:r w:rsidRPr="006513E1">
              <w:rPr>
                <w:rFonts w:ascii="Times New Roman" w:hAnsi="Times New Roman"/>
                <w:sz w:val="24"/>
                <w:szCs w:val="24"/>
              </w:rPr>
              <w:t>здоровьесберегающие</w:t>
            </w:r>
            <w:proofErr w:type="spellEnd"/>
            <w:r w:rsidRPr="006513E1">
              <w:rPr>
                <w:rFonts w:ascii="Times New Roman" w:hAnsi="Times New Roman"/>
                <w:sz w:val="24"/>
                <w:szCs w:val="24"/>
              </w:rPr>
              <w:t> </w:t>
            </w:r>
          </w:p>
          <w:p w:rsidR="00B06342" w:rsidRPr="006513E1" w:rsidRDefault="00B06342" w:rsidP="002761FD">
            <w:pPr>
              <w:spacing w:after="0" w:line="240" w:lineRule="auto"/>
              <w:jc w:val="both"/>
              <w:rPr>
                <w:rFonts w:ascii="Times New Roman" w:hAnsi="Times New Roman"/>
                <w:sz w:val="24"/>
                <w:szCs w:val="24"/>
              </w:rPr>
            </w:pPr>
            <w:r w:rsidRPr="006513E1">
              <w:rPr>
                <w:rFonts w:ascii="Times New Roman" w:hAnsi="Times New Roman"/>
                <w:sz w:val="24"/>
                <w:szCs w:val="24"/>
              </w:rPr>
              <w:t xml:space="preserve"> формы досуговой деятельности в процессе бесед, просмотра учебных фильмов, игровых и </w:t>
            </w:r>
            <w:proofErr w:type="spellStart"/>
            <w:r w:rsidRPr="006513E1">
              <w:rPr>
                <w:rFonts w:ascii="Times New Roman" w:hAnsi="Times New Roman"/>
                <w:sz w:val="24"/>
                <w:szCs w:val="24"/>
              </w:rPr>
              <w:t>тренинговых</w:t>
            </w:r>
            <w:proofErr w:type="spellEnd"/>
            <w:r w:rsidRPr="006513E1">
              <w:rPr>
                <w:rFonts w:ascii="Times New Roman" w:hAnsi="Times New Roman"/>
                <w:sz w:val="24"/>
                <w:szCs w:val="24"/>
              </w:rPr>
              <w:t xml:space="preserve"> программ в системе взаимодействия школы и местного социума.</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 </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sz w:val="24"/>
                <w:szCs w:val="24"/>
              </w:rPr>
              <w:t>В ходе бесед с педагогами, школьными психологами, медицинскими работниками, родителями.</w:t>
            </w:r>
          </w:p>
          <w:p w:rsidR="00B06342" w:rsidRPr="006513E1" w:rsidRDefault="00B06342" w:rsidP="002761FD">
            <w:pPr>
              <w:spacing w:after="0" w:line="240" w:lineRule="auto"/>
              <w:ind w:firstLine="284"/>
              <w:jc w:val="both"/>
              <w:rPr>
                <w:rFonts w:ascii="Times New Roman" w:hAnsi="Times New Roman"/>
                <w:sz w:val="24"/>
                <w:szCs w:val="24"/>
              </w:rPr>
            </w:pPr>
            <w:r w:rsidRPr="006513E1">
              <w:rPr>
                <w:rFonts w:ascii="Times New Roman" w:hAnsi="Times New Roman"/>
                <w:b/>
                <w:bCs/>
                <w:sz w:val="24"/>
                <w:szCs w:val="24"/>
              </w:rPr>
              <w:t> </w:t>
            </w:r>
          </w:p>
        </w:tc>
      </w:tr>
    </w:tbl>
    <w:p w:rsidR="002F3BB1" w:rsidRDefault="002F3BB1" w:rsidP="00B06342">
      <w:pPr>
        <w:spacing w:after="0" w:line="240" w:lineRule="auto"/>
        <w:ind w:firstLine="284"/>
        <w:jc w:val="both"/>
        <w:rPr>
          <w:rFonts w:ascii="Times New Roman" w:hAnsi="Times New Roman"/>
          <w:b/>
          <w:bCs/>
          <w:color w:val="000000"/>
          <w:sz w:val="24"/>
          <w:szCs w:val="24"/>
        </w:rPr>
      </w:pPr>
    </w:p>
    <w:p w:rsidR="002F3BB1" w:rsidRDefault="002F3BB1" w:rsidP="00B06342">
      <w:pPr>
        <w:spacing w:after="0" w:line="240" w:lineRule="auto"/>
        <w:ind w:firstLine="284"/>
        <w:jc w:val="both"/>
        <w:rPr>
          <w:rFonts w:ascii="Times New Roman" w:hAnsi="Times New Roman"/>
          <w:b/>
          <w:bCs/>
          <w:color w:val="000000"/>
          <w:sz w:val="24"/>
          <w:szCs w:val="24"/>
        </w:rPr>
      </w:pPr>
    </w:p>
    <w:p w:rsidR="00B06342" w:rsidRPr="004D7ECB" w:rsidRDefault="00B06342" w:rsidP="00B06342">
      <w:pPr>
        <w:spacing w:after="0" w:line="240" w:lineRule="auto"/>
        <w:ind w:firstLine="284"/>
        <w:jc w:val="both"/>
        <w:rPr>
          <w:rFonts w:ascii="Times New Roman" w:hAnsi="Times New Roman"/>
          <w:color w:val="000000"/>
          <w:sz w:val="24"/>
          <w:szCs w:val="24"/>
        </w:rPr>
      </w:pPr>
      <w:r w:rsidRPr="004D7ECB">
        <w:rPr>
          <w:rFonts w:ascii="Times New Roman" w:hAnsi="Times New Roman"/>
          <w:b/>
          <w:bCs/>
          <w:color w:val="000000"/>
          <w:sz w:val="24"/>
          <w:szCs w:val="24"/>
        </w:rPr>
        <w:lastRenderedPageBreak/>
        <w:t>5. Воспитание ценностного отношения к природе, окружающей среде (экологическое воспитание):</w:t>
      </w:r>
    </w:p>
    <w:tbl>
      <w:tblPr>
        <w:tblW w:w="5000" w:type="pct"/>
        <w:tblCellMar>
          <w:left w:w="0" w:type="dxa"/>
          <w:right w:w="0" w:type="dxa"/>
        </w:tblCellMar>
        <w:tblLook w:val="04A0" w:firstRow="1" w:lastRow="0" w:firstColumn="1" w:lastColumn="0" w:noHBand="0" w:noVBand="1"/>
      </w:tblPr>
      <w:tblGrid>
        <w:gridCol w:w="2616"/>
        <w:gridCol w:w="3415"/>
        <w:gridCol w:w="582"/>
        <w:gridCol w:w="3526"/>
      </w:tblGrid>
      <w:tr w:rsidR="00B06342" w:rsidRPr="004D7ECB" w:rsidTr="002761FD">
        <w:trPr>
          <w:trHeight w:val="148"/>
        </w:trPr>
        <w:tc>
          <w:tcPr>
            <w:tcW w:w="129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148" w:lineRule="atLeast"/>
              <w:ind w:firstLine="284"/>
              <w:jc w:val="center"/>
              <w:rPr>
                <w:rFonts w:ascii="Times New Roman" w:hAnsi="Times New Roman"/>
                <w:sz w:val="24"/>
                <w:szCs w:val="24"/>
              </w:rPr>
            </w:pPr>
            <w:r w:rsidRPr="004D7ECB">
              <w:rPr>
                <w:rFonts w:ascii="Times New Roman" w:hAnsi="Times New Roman"/>
                <w:b/>
                <w:bCs/>
                <w:color w:val="000000"/>
                <w:sz w:val="24"/>
                <w:szCs w:val="24"/>
              </w:rPr>
              <w:t>        </w:t>
            </w:r>
            <w:r w:rsidRPr="004D7ECB">
              <w:rPr>
                <w:rFonts w:ascii="Times New Roman" w:hAnsi="Times New Roman"/>
                <w:b/>
                <w:bCs/>
                <w:i/>
                <w:iCs/>
                <w:sz w:val="24"/>
                <w:szCs w:val="24"/>
              </w:rPr>
              <w:t>Основное содержание</w:t>
            </w:r>
          </w:p>
        </w:tc>
        <w:tc>
          <w:tcPr>
            <w:tcW w:w="1970"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148" w:lineRule="atLeast"/>
              <w:ind w:firstLine="284"/>
              <w:jc w:val="center"/>
              <w:rPr>
                <w:rFonts w:ascii="Times New Roman" w:hAnsi="Times New Roman"/>
                <w:sz w:val="24"/>
                <w:szCs w:val="24"/>
              </w:rPr>
            </w:pPr>
            <w:r w:rsidRPr="004D7ECB">
              <w:rPr>
                <w:rFonts w:ascii="Times New Roman" w:hAnsi="Times New Roman"/>
                <w:b/>
                <w:bCs/>
                <w:i/>
                <w:iCs/>
                <w:sz w:val="24"/>
                <w:szCs w:val="24"/>
              </w:rPr>
              <w:t>Виды деятельности</w:t>
            </w:r>
          </w:p>
        </w:tc>
        <w:tc>
          <w:tcPr>
            <w:tcW w:w="1739"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148" w:lineRule="atLeast"/>
              <w:ind w:firstLine="284"/>
              <w:jc w:val="center"/>
              <w:rPr>
                <w:rFonts w:ascii="Times New Roman" w:hAnsi="Times New Roman"/>
                <w:sz w:val="24"/>
                <w:szCs w:val="24"/>
              </w:rPr>
            </w:pPr>
            <w:r w:rsidRPr="004D7ECB">
              <w:rPr>
                <w:rFonts w:ascii="Times New Roman" w:hAnsi="Times New Roman"/>
                <w:b/>
                <w:bCs/>
                <w:i/>
                <w:iCs/>
                <w:sz w:val="24"/>
                <w:szCs w:val="24"/>
              </w:rPr>
              <w:t>Формы организации занятий</w:t>
            </w:r>
          </w:p>
        </w:tc>
      </w:tr>
      <w:tr w:rsidR="00B06342" w:rsidRPr="004D7ECB" w:rsidTr="002761FD">
        <w:trPr>
          <w:trHeight w:val="148"/>
        </w:trPr>
        <w:tc>
          <w:tcPr>
            <w:tcW w:w="129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148" w:lineRule="atLeast"/>
              <w:ind w:firstLine="284"/>
              <w:jc w:val="both"/>
              <w:rPr>
                <w:rFonts w:ascii="Times New Roman" w:hAnsi="Times New Roman"/>
                <w:sz w:val="24"/>
                <w:szCs w:val="24"/>
              </w:rPr>
            </w:pPr>
            <w:r w:rsidRPr="004D7ECB">
              <w:rPr>
                <w:rFonts w:ascii="Times New Roman" w:hAnsi="Times New Roman"/>
                <w:sz w:val="24"/>
                <w:szCs w:val="24"/>
              </w:rPr>
              <w:t>Развитие интереса к природе, природным явлениям и формам жизни, понимание активной роли человека в природе.</w:t>
            </w:r>
          </w:p>
        </w:tc>
        <w:tc>
          <w:tcPr>
            <w:tcW w:w="197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148" w:lineRule="atLeast"/>
              <w:ind w:firstLine="284"/>
              <w:jc w:val="both"/>
              <w:rPr>
                <w:rFonts w:ascii="Times New Roman" w:hAnsi="Times New Roman"/>
                <w:sz w:val="24"/>
                <w:szCs w:val="24"/>
              </w:rPr>
            </w:pPr>
            <w:r w:rsidRPr="004D7ECB">
              <w:rPr>
                <w:rFonts w:ascii="Times New Roman" w:hAnsi="Times New Roman"/>
                <w:sz w:val="24"/>
                <w:szCs w:val="24"/>
              </w:rPr>
              <w:t xml:space="preserve">Усвоение элементарных представлений об </w:t>
            </w:r>
            <w:proofErr w:type="spellStart"/>
            <w:r w:rsidRPr="004D7ECB">
              <w:rPr>
                <w:rFonts w:ascii="Times New Roman" w:hAnsi="Times New Roman"/>
                <w:sz w:val="24"/>
                <w:szCs w:val="24"/>
              </w:rPr>
              <w:t>экокультурных</w:t>
            </w:r>
            <w:proofErr w:type="spellEnd"/>
            <w:r w:rsidRPr="004D7ECB">
              <w:rPr>
                <w:rFonts w:ascii="Times New Roman" w:hAnsi="Times New Roman"/>
                <w:sz w:val="24"/>
                <w:szCs w:val="24"/>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1739"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В ходе изучения учебных дисциплин «Окружающий мир», некоторых тем «Литературное чтение», «Обучение грамоте», курсов внеуро</w:t>
            </w:r>
            <w:r>
              <w:rPr>
                <w:rFonts w:ascii="Times New Roman" w:hAnsi="Times New Roman"/>
                <w:sz w:val="24"/>
                <w:szCs w:val="24"/>
              </w:rPr>
              <w:t xml:space="preserve">чной деятельности экологической </w:t>
            </w:r>
            <w:r w:rsidRPr="004D7ECB">
              <w:rPr>
                <w:rFonts w:ascii="Times New Roman" w:hAnsi="Times New Roman"/>
                <w:sz w:val="24"/>
                <w:szCs w:val="24"/>
              </w:rPr>
              <w:t>направленности: бесед, просмотра учебных фильмов </w:t>
            </w:r>
            <w:r>
              <w:rPr>
                <w:rFonts w:ascii="Times New Roman" w:hAnsi="Times New Roman"/>
                <w:i/>
                <w:iCs/>
                <w:sz w:val="24"/>
                <w:szCs w:val="24"/>
              </w:rPr>
              <w:t xml:space="preserve">«Мой </w:t>
            </w:r>
            <w:r w:rsidRPr="004D7ECB">
              <w:rPr>
                <w:rFonts w:ascii="Times New Roman" w:hAnsi="Times New Roman"/>
                <w:i/>
                <w:iCs/>
                <w:sz w:val="24"/>
                <w:szCs w:val="24"/>
              </w:rPr>
              <w:t>край»,</w:t>
            </w:r>
            <w:r w:rsidRPr="004D7ECB">
              <w:rPr>
                <w:rFonts w:ascii="Times New Roman" w:hAnsi="Times New Roman"/>
                <w:sz w:val="24"/>
                <w:szCs w:val="24"/>
              </w:rPr>
              <w:t> </w:t>
            </w:r>
          </w:p>
          <w:p w:rsidR="00B06342" w:rsidRPr="004D7ECB" w:rsidRDefault="00B06342" w:rsidP="002761FD">
            <w:pPr>
              <w:spacing w:after="0" w:line="240" w:lineRule="auto"/>
              <w:jc w:val="both"/>
              <w:rPr>
                <w:rFonts w:ascii="Times New Roman" w:hAnsi="Times New Roman"/>
                <w:sz w:val="24"/>
                <w:szCs w:val="24"/>
              </w:rPr>
            </w:pPr>
            <w:r w:rsidRPr="004D7ECB">
              <w:rPr>
                <w:rFonts w:ascii="Times New Roman" w:hAnsi="Times New Roman"/>
                <w:i/>
                <w:iCs/>
                <w:sz w:val="24"/>
                <w:szCs w:val="24"/>
              </w:rPr>
              <w:t>«Растения нашей местности».</w:t>
            </w:r>
          </w:p>
        </w:tc>
      </w:tr>
      <w:tr w:rsidR="00B06342" w:rsidRPr="004D7ECB" w:rsidTr="002761FD">
        <w:trPr>
          <w:trHeight w:val="148"/>
        </w:trPr>
        <w:tc>
          <w:tcPr>
            <w:tcW w:w="129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Ценностное отношение к природе и всем формам жизни.</w:t>
            </w:r>
          </w:p>
          <w:p w:rsidR="00B06342" w:rsidRPr="004D7ECB" w:rsidRDefault="00B06342" w:rsidP="002761FD">
            <w:pPr>
              <w:spacing w:after="0" w:line="148" w:lineRule="atLeast"/>
              <w:ind w:firstLine="284"/>
              <w:jc w:val="both"/>
              <w:rPr>
                <w:rFonts w:ascii="Times New Roman" w:hAnsi="Times New Roman"/>
                <w:sz w:val="24"/>
                <w:szCs w:val="24"/>
              </w:rPr>
            </w:pPr>
            <w:r w:rsidRPr="004D7ECB">
              <w:rPr>
                <w:rFonts w:ascii="Times New Roman" w:hAnsi="Times New Roman"/>
                <w:sz w:val="24"/>
                <w:szCs w:val="24"/>
              </w:rPr>
              <w:t> </w:t>
            </w:r>
          </w:p>
        </w:tc>
        <w:tc>
          <w:tcPr>
            <w:tcW w:w="197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148" w:lineRule="atLeast"/>
              <w:ind w:firstLine="284"/>
              <w:jc w:val="both"/>
              <w:rPr>
                <w:rFonts w:ascii="Times New Roman" w:hAnsi="Times New Roman"/>
                <w:sz w:val="24"/>
                <w:szCs w:val="24"/>
              </w:rPr>
            </w:pPr>
            <w:r w:rsidRPr="004D7ECB">
              <w:rPr>
                <w:rFonts w:ascii="Times New Roman" w:hAnsi="Times New Roman"/>
                <w:sz w:val="24"/>
                <w:szCs w:val="24"/>
              </w:rPr>
              <w:t>Получение первоначального опыта эмоционально - чувственного непосредственного взаимодействия с природой, экологически грамотного поведения в природе</w:t>
            </w:r>
          </w:p>
        </w:tc>
        <w:tc>
          <w:tcPr>
            <w:tcW w:w="1739"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В ходе экскурсий, прогулок,</w:t>
            </w:r>
          </w:p>
          <w:p w:rsidR="00B06342" w:rsidRPr="004D7ECB" w:rsidRDefault="00B06342" w:rsidP="002761FD">
            <w:pPr>
              <w:spacing w:after="0" w:line="148" w:lineRule="atLeast"/>
              <w:ind w:firstLine="284"/>
              <w:jc w:val="both"/>
              <w:rPr>
                <w:rFonts w:ascii="Times New Roman" w:hAnsi="Times New Roman"/>
                <w:sz w:val="24"/>
                <w:szCs w:val="24"/>
              </w:rPr>
            </w:pPr>
            <w:r w:rsidRPr="004D7ECB">
              <w:rPr>
                <w:rFonts w:ascii="Times New Roman" w:hAnsi="Times New Roman"/>
                <w:sz w:val="24"/>
                <w:szCs w:val="24"/>
              </w:rPr>
              <w:t>туристических походов и путешествий по родному краю.</w:t>
            </w:r>
          </w:p>
        </w:tc>
      </w:tr>
      <w:tr w:rsidR="00B06342" w:rsidRPr="004D7ECB" w:rsidTr="002761FD">
        <w:trPr>
          <w:trHeight w:val="1455"/>
        </w:trPr>
        <w:tc>
          <w:tcPr>
            <w:tcW w:w="129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Элементарный опыт природоохранительной деятельности.</w:t>
            </w:r>
          </w:p>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 </w:t>
            </w:r>
          </w:p>
        </w:tc>
        <w:tc>
          <w:tcPr>
            <w:tcW w:w="3710"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Получение первоначального опыта участия в природоохранительной деятельности (на пришкольном участке, экологические акции, десанты – уборка территории школы, высадка растений, создание цветочных клумб, очистка пришкольной  территорий от мусора и т. д.),</w:t>
            </w:r>
          </w:p>
          <w:p w:rsidR="00B06342" w:rsidRPr="004D7ECB" w:rsidRDefault="00B06342" w:rsidP="002761FD">
            <w:pPr>
              <w:spacing w:after="0" w:line="240" w:lineRule="auto"/>
              <w:jc w:val="both"/>
              <w:rPr>
                <w:rFonts w:ascii="Times New Roman" w:hAnsi="Times New Roman"/>
                <w:sz w:val="24"/>
                <w:szCs w:val="24"/>
              </w:rPr>
            </w:pPr>
            <w:r w:rsidRPr="004D7ECB">
              <w:rPr>
                <w:rFonts w:ascii="Times New Roman" w:hAnsi="Times New Roman"/>
                <w:sz w:val="24"/>
                <w:szCs w:val="24"/>
              </w:rPr>
              <w:t>участие в создании и реализации коллективных природоохранных проектов;</w:t>
            </w:r>
          </w:p>
        </w:tc>
      </w:tr>
      <w:tr w:rsidR="00B06342" w:rsidRPr="004D7ECB" w:rsidTr="002761FD">
        <w:trPr>
          <w:trHeight w:val="323"/>
        </w:trPr>
        <w:tc>
          <w:tcPr>
            <w:tcW w:w="129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240" w:lineRule="auto"/>
              <w:jc w:val="both"/>
              <w:rPr>
                <w:rFonts w:ascii="Times New Roman" w:hAnsi="Times New Roman"/>
                <w:sz w:val="24"/>
                <w:szCs w:val="24"/>
              </w:rPr>
            </w:pPr>
            <w:r w:rsidRPr="004D7ECB">
              <w:rPr>
                <w:rFonts w:ascii="Times New Roman" w:hAnsi="Times New Roman"/>
                <w:sz w:val="24"/>
                <w:szCs w:val="24"/>
              </w:rPr>
              <w:t>Бережное отношение к растениям и животным.</w:t>
            </w:r>
          </w:p>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 </w:t>
            </w:r>
          </w:p>
        </w:tc>
        <w:tc>
          <w:tcPr>
            <w:tcW w:w="1684"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Default="00B06342" w:rsidP="002761FD">
            <w:pPr>
              <w:spacing w:after="0" w:line="240" w:lineRule="auto"/>
              <w:ind w:firstLine="284"/>
              <w:jc w:val="both"/>
              <w:rPr>
                <w:rFonts w:ascii="Times New Roman" w:hAnsi="Times New Roman"/>
                <w:sz w:val="24"/>
                <w:szCs w:val="24"/>
              </w:rPr>
            </w:pPr>
            <w:proofErr w:type="gramStart"/>
            <w:r w:rsidRPr="004D7ECB">
              <w:rPr>
                <w:rFonts w:ascii="Times New Roman" w:hAnsi="Times New Roman"/>
                <w:sz w:val="24"/>
                <w:szCs w:val="24"/>
              </w:rPr>
              <w:t>Усвоение в семье позитивных образцов взаимодействия с природой (при поддержке родителей (законных представителей).</w:t>
            </w:r>
            <w:proofErr w:type="gramEnd"/>
          </w:p>
          <w:p w:rsidR="00B06342" w:rsidRPr="004D7ECB" w:rsidRDefault="00B06342" w:rsidP="002761FD">
            <w:pPr>
              <w:spacing w:after="0" w:line="240" w:lineRule="auto"/>
              <w:jc w:val="both"/>
              <w:rPr>
                <w:rFonts w:ascii="Times New Roman" w:hAnsi="Times New Roman"/>
                <w:sz w:val="24"/>
                <w:szCs w:val="24"/>
              </w:rPr>
            </w:pPr>
            <w:r>
              <w:rPr>
                <w:rFonts w:ascii="Times New Roman" w:hAnsi="Times New Roman"/>
                <w:sz w:val="24"/>
                <w:szCs w:val="24"/>
              </w:rPr>
              <w:t>Проведение исследовательских работ.</w:t>
            </w:r>
          </w:p>
        </w:tc>
        <w:tc>
          <w:tcPr>
            <w:tcW w:w="2026"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r>
      <w:tr w:rsidR="00B06342" w:rsidRPr="004D7ECB" w:rsidTr="002761FD">
        <w:tc>
          <w:tcPr>
            <w:tcW w:w="1290" w:type="pct"/>
            <w:tcBorders>
              <w:top w:val="nil"/>
              <w:left w:val="nil"/>
              <w:bottom w:val="nil"/>
              <w:right w:val="nil"/>
            </w:tcBorders>
            <w:tcMar>
              <w:top w:w="0" w:type="dxa"/>
              <w:left w:w="108" w:type="dxa"/>
              <w:bottom w:w="0" w:type="dxa"/>
              <w:right w:w="108" w:type="dxa"/>
            </w:tcMar>
            <w:vAlign w:val="center"/>
            <w:hideMark/>
          </w:tcPr>
          <w:p w:rsidR="00B06342"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 </w:t>
            </w:r>
          </w:p>
          <w:p w:rsidR="00B06342" w:rsidRPr="004D7ECB" w:rsidRDefault="00B06342" w:rsidP="002761FD">
            <w:pPr>
              <w:spacing w:after="0" w:line="240" w:lineRule="auto"/>
              <w:ind w:firstLine="284"/>
              <w:jc w:val="both"/>
              <w:rPr>
                <w:rFonts w:ascii="Times New Roman" w:hAnsi="Times New Roman"/>
                <w:sz w:val="24"/>
                <w:szCs w:val="24"/>
              </w:rPr>
            </w:pPr>
          </w:p>
        </w:tc>
        <w:tc>
          <w:tcPr>
            <w:tcW w:w="1684" w:type="pct"/>
            <w:tcBorders>
              <w:top w:val="nil"/>
              <w:left w:val="nil"/>
              <w:bottom w:val="nil"/>
              <w:right w:val="nil"/>
            </w:tcBorders>
            <w:tcMar>
              <w:top w:w="0" w:type="dxa"/>
              <w:left w:w="108" w:type="dxa"/>
              <w:bottom w:w="0" w:type="dxa"/>
              <w:right w:w="108" w:type="dxa"/>
            </w:tcMar>
            <w:vAlign w:val="center"/>
            <w:hideMark/>
          </w:tcPr>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 </w:t>
            </w:r>
          </w:p>
        </w:tc>
        <w:tc>
          <w:tcPr>
            <w:tcW w:w="287" w:type="pct"/>
            <w:tcBorders>
              <w:top w:val="nil"/>
              <w:left w:val="nil"/>
              <w:bottom w:val="nil"/>
              <w:right w:val="nil"/>
            </w:tcBorders>
            <w:tcMar>
              <w:top w:w="0" w:type="dxa"/>
              <w:left w:w="108" w:type="dxa"/>
              <w:bottom w:w="0" w:type="dxa"/>
              <w:right w:w="108" w:type="dxa"/>
            </w:tcMar>
            <w:vAlign w:val="center"/>
            <w:hideMark/>
          </w:tcPr>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 </w:t>
            </w:r>
          </w:p>
        </w:tc>
        <w:tc>
          <w:tcPr>
            <w:tcW w:w="1739" w:type="pct"/>
            <w:tcBorders>
              <w:top w:val="nil"/>
              <w:left w:val="nil"/>
              <w:bottom w:val="nil"/>
              <w:right w:val="nil"/>
            </w:tcBorders>
            <w:tcMar>
              <w:top w:w="0" w:type="dxa"/>
              <w:left w:w="108" w:type="dxa"/>
              <w:bottom w:w="0" w:type="dxa"/>
              <w:right w:w="108" w:type="dxa"/>
            </w:tcMar>
            <w:vAlign w:val="center"/>
            <w:hideMark/>
          </w:tcPr>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 </w:t>
            </w:r>
          </w:p>
        </w:tc>
      </w:tr>
    </w:tbl>
    <w:p w:rsidR="00B06342" w:rsidRPr="004D7ECB" w:rsidRDefault="00B06342" w:rsidP="00B06342">
      <w:pPr>
        <w:spacing w:after="0" w:line="240" w:lineRule="auto"/>
        <w:ind w:firstLine="284"/>
        <w:jc w:val="both"/>
        <w:rPr>
          <w:rFonts w:ascii="Times New Roman" w:hAnsi="Times New Roman"/>
          <w:color w:val="000000"/>
          <w:sz w:val="24"/>
          <w:szCs w:val="24"/>
        </w:rPr>
      </w:pPr>
      <w:r w:rsidRPr="004D7ECB">
        <w:rPr>
          <w:rFonts w:ascii="Times New Roman" w:hAnsi="Times New Roman"/>
          <w:b/>
          <w:bCs/>
          <w:color w:val="000000"/>
          <w:sz w:val="24"/>
          <w:szCs w:val="24"/>
        </w:rPr>
        <w:t xml:space="preserve"> 6. Воспитание ценностного отношения к </w:t>
      </w:r>
      <w:proofErr w:type="gramStart"/>
      <w:r w:rsidRPr="004D7ECB">
        <w:rPr>
          <w:rFonts w:ascii="Times New Roman" w:hAnsi="Times New Roman"/>
          <w:b/>
          <w:bCs/>
          <w:color w:val="000000"/>
          <w:sz w:val="24"/>
          <w:szCs w:val="24"/>
        </w:rPr>
        <w:t>прекрасному</w:t>
      </w:r>
      <w:proofErr w:type="gramEnd"/>
      <w:r w:rsidRPr="004D7ECB">
        <w:rPr>
          <w:rFonts w:ascii="Times New Roman" w:hAnsi="Times New Roman"/>
          <w:b/>
          <w:bCs/>
          <w:color w:val="000000"/>
          <w:sz w:val="24"/>
          <w:szCs w:val="24"/>
        </w:rPr>
        <w:t>, формирование представлений</w:t>
      </w:r>
    </w:p>
    <w:p w:rsidR="00B06342" w:rsidRPr="004D7ECB" w:rsidRDefault="00B06342" w:rsidP="00B06342">
      <w:pPr>
        <w:spacing w:after="0" w:line="240" w:lineRule="auto"/>
        <w:ind w:firstLine="284"/>
        <w:jc w:val="both"/>
        <w:rPr>
          <w:rFonts w:ascii="Times New Roman" w:hAnsi="Times New Roman"/>
          <w:color w:val="000000"/>
          <w:sz w:val="24"/>
          <w:szCs w:val="24"/>
        </w:rPr>
      </w:pPr>
      <w:r w:rsidRPr="004D7ECB">
        <w:rPr>
          <w:rFonts w:ascii="Times New Roman" w:hAnsi="Times New Roman"/>
          <w:b/>
          <w:bCs/>
          <w:color w:val="000000"/>
          <w:sz w:val="24"/>
          <w:szCs w:val="24"/>
        </w:rPr>
        <w:t>об эстетических идеалах и ценностях (эстетическое воспитание):</w:t>
      </w:r>
    </w:p>
    <w:p w:rsidR="00B06342" w:rsidRPr="004D7ECB" w:rsidRDefault="00B06342" w:rsidP="00B06342">
      <w:pPr>
        <w:spacing w:after="0" w:line="240" w:lineRule="auto"/>
        <w:ind w:firstLine="284"/>
        <w:jc w:val="both"/>
        <w:rPr>
          <w:rFonts w:ascii="Times New Roman" w:hAnsi="Times New Roman"/>
          <w:color w:val="000000"/>
          <w:sz w:val="24"/>
          <w:szCs w:val="24"/>
        </w:rPr>
      </w:pPr>
      <w:r w:rsidRPr="004D7ECB">
        <w:rPr>
          <w:rFonts w:ascii="Times New Roman" w:hAnsi="Times New Roman"/>
          <w:b/>
          <w:bCs/>
          <w:color w:val="000000"/>
          <w:sz w:val="24"/>
          <w:szCs w:val="24"/>
        </w:rPr>
        <w:t> </w:t>
      </w:r>
    </w:p>
    <w:tbl>
      <w:tblPr>
        <w:tblW w:w="4877" w:type="pct"/>
        <w:tblLayout w:type="fixed"/>
        <w:tblCellMar>
          <w:left w:w="0" w:type="dxa"/>
          <w:right w:w="0" w:type="dxa"/>
        </w:tblCellMar>
        <w:tblLook w:val="04A0" w:firstRow="1" w:lastRow="0" w:firstColumn="1" w:lastColumn="0" w:noHBand="0" w:noVBand="1"/>
      </w:tblPr>
      <w:tblGrid>
        <w:gridCol w:w="2744"/>
        <w:gridCol w:w="4183"/>
        <w:gridCol w:w="2963"/>
      </w:tblGrid>
      <w:tr w:rsidR="00B06342" w:rsidRPr="004D7ECB" w:rsidTr="002761FD">
        <w:trPr>
          <w:trHeight w:val="148"/>
        </w:trPr>
        <w:tc>
          <w:tcPr>
            <w:tcW w:w="138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148" w:lineRule="atLeast"/>
              <w:ind w:firstLine="284"/>
              <w:jc w:val="center"/>
              <w:rPr>
                <w:rFonts w:ascii="Times New Roman" w:hAnsi="Times New Roman"/>
                <w:sz w:val="24"/>
                <w:szCs w:val="24"/>
              </w:rPr>
            </w:pPr>
            <w:r w:rsidRPr="004D7ECB">
              <w:rPr>
                <w:rFonts w:ascii="Times New Roman" w:hAnsi="Times New Roman"/>
                <w:b/>
                <w:bCs/>
                <w:i/>
                <w:iCs/>
                <w:sz w:val="24"/>
                <w:szCs w:val="24"/>
              </w:rPr>
              <w:t>Основное содержание</w:t>
            </w:r>
          </w:p>
        </w:tc>
        <w:tc>
          <w:tcPr>
            <w:tcW w:w="2115"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148" w:lineRule="atLeast"/>
              <w:ind w:firstLine="284"/>
              <w:jc w:val="center"/>
              <w:rPr>
                <w:rFonts w:ascii="Times New Roman" w:hAnsi="Times New Roman"/>
                <w:sz w:val="24"/>
                <w:szCs w:val="24"/>
              </w:rPr>
            </w:pPr>
            <w:r w:rsidRPr="004D7ECB">
              <w:rPr>
                <w:rFonts w:ascii="Times New Roman" w:hAnsi="Times New Roman"/>
                <w:b/>
                <w:bCs/>
                <w:i/>
                <w:iCs/>
                <w:sz w:val="24"/>
                <w:szCs w:val="24"/>
              </w:rPr>
              <w:t>Виды деятельности</w:t>
            </w:r>
          </w:p>
        </w:tc>
        <w:tc>
          <w:tcPr>
            <w:tcW w:w="1498"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148" w:lineRule="atLeast"/>
              <w:ind w:firstLine="284"/>
              <w:jc w:val="center"/>
              <w:rPr>
                <w:rFonts w:ascii="Times New Roman" w:hAnsi="Times New Roman"/>
                <w:sz w:val="24"/>
                <w:szCs w:val="24"/>
              </w:rPr>
            </w:pPr>
            <w:r w:rsidRPr="004D7ECB">
              <w:rPr>
                <w:rFonts w:ascii="Times New Roman" w:hAnsi="Times New Roman"/>
                <w:b/>
                <w:bCs/>
                <w:i/>
                <w:iCs/>
                <w:sz w:val="24"/>
                <w:szCs w:val="24"/>
              </w:rPr>
              <w:t>Формы организации занятий</w:t>
            </w:r>
          </w:p>
        </w:tc>
      </w:tr>
      <w:tr w:rsidR="00B06342" w:rsidRPr="004D7ECB" w:rsidTr="002761FD">
        <w:trPr>
          <w:trHeight w:val="148"/>
        </w:trPr>
        <w:tc>
          <w:tcPr>
            <w:tcW w:w="13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Представления о душевной и физической красоте человека;</w:t>
            </w:r>
          </w:p>
          <w:p w:rsidR="00B06342" w:rsidRPr="004D7ECB" w:rsidRDefault="00B06342" w:rsidP="002761FD">
            <w:pPr>
              <w:spacing w:after="0" w:line="240" w:lineRule="auto"/>
              <w:ind w:right="-91" w:firstLine="284"/>
              <w:jc w:val="both"/>
              <w:rPr>
                <w:rFonts w:ascii="Times New Roman" w:hAnsi="Times New Roman"/>
                <w:sz w:val="24"/>
                <w:szCs w:val="24"/>
              </w:rPr>
            </w:pPr>
            <w:r w:rsidRPr="004D7ECB">
              <w:rPr>
                <w:rFonts w:ascii="Times New Roman" w:hAnsi="Times New Roman"/>
                <w:sz w:val="24"/>
                <w:szCs w:val="24"/>
              </w:rPr>
              <w:t>формирование эстетических идеалов, чувства прекрасного; умение видеть красоту природы, труда и творчества;</w:t>
            </w:r>
          </w:p>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 xml:space="preserve">интерес к чтению, произведениям </w:t>
            </w:r>
            <w:r w:rsidRPr="004D7ECB">
              <w:rPr>
                <w:rFonts w:ascii="Times New Roman" w:hAnsi="Times New Roman"/>
                <w:sz w:val="24"/>
                <w:szCs w:val="24"/>
              </w:rPr>
              <w:lastRenderedPageBreak/>
              <w:t>искусства, детским спектаклям, концертам, выставкам, музыке;</w:t>
            </w:r>
          </w:p>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интерес к занятиям художественным творчеством;</w:t>
            </w:r>
          </w:p>
          <w:p w:rsidR="00B06342" w:rsidRPr="004D7ECB" w:rsidRDefault="00B06342" w:rsidP="002761FD">
            <w:pPr>
              <w:spacing w:after="0" w:line="148" w:lineRule="atLeast"/>
              <w:ind w:firstLine="284"/>
              <w:jc w:val="both"/>
              <w:rPr>
                <w:rFonts w:ascii="Times New Roman" w:hAnsi="Times New Roman"/>
                <w:sz w:val="24"/>
                <w:szCs w:val="24"/>
              </w:rPr>
            </w:pPr>
            <w:r w:rsidRPr="004D7ECB">
              <w:rPr>
                <w:rFonts w:ascii="Times New Roman" w:hAnsi="Times New Roman"/>
                <w:sz w:val="24"/>
                <w:szCs w:val="24"/>
              </w:rPr>
              <w:t>стремление к опрятному внешнему виду.</w:t>
            </w:r>
          </w:p>
        </w:tc>
        <w:tc>
          <w:tcPr>
            <w:tcW w:w="2115"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lastRenderedPageBreak/>
              <w:t>Получение элементарных представлений об эстетических идеалах и художественных ценностях культуры России, культур народов России;</w:t>
            </w:r>
          </w:p>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ознакомление с эстетическими идеалами, традициями;</w:t>
            </w:r>
          </w:p>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художественной культуры родного края, с фольклором и народными художественными промыслами.</w:t>
            </w:r>
          </w:p>
          <w:p w:rsidR="00B06342" w:rsidRPr="004D7ECB" w:rsidRDefault="00B06342" w:rsidP="002761FD">
            <w:pPr>
              <w:spacing w:after="0" w:line="148" w:lineRule="atLeast"/>
              <w:ind w:firstLine="284"/>
              <w:jc w:val="both"/>
              <w:rPr>
                <w:rFonts w:ascii="Times New Roman" w:hAnsi="Times New Roman"/>
                <w:sz w:val="24"/>
                <w:szCs w:val="24"/>
              </w:rPr>
            </w:pPr>
            <w:r w:rsidRPr="004D7ECB">
              <w:rPr>
                <w:rFonts w:ascii="Times New Roman" w:hAnsi="Times New Roman"/>
                <w:sz w:val="24"/>
                <w:szCs w:val="24"/>
              </w:rPr>
              <w:t> </w:t>
            </w:r>
          </w:p>
        </w:tc>
        <w:tc>
          <w:tcPr>
            <w:tcW w:w="1498"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В ходе изучения учебных дисциплин и курсов внеурочной деятельности, виртуальные знакомства с лучшими произведениями искусства в музеях, на выставках. Классный час «Художественные ценности России и малой родины»</w:t>
            </w:r>
          </w:p>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lastRenderedPageBreak/>
              <w:t>Знакомство с понятием «Ландшафтный дизайн» на примере оформления двора у дома, школьного двора.</w:t>
            </w:r>
          </w:p>
          <w:p w:rsidR="00B06342" w:rsidRPr="004D7ECB" w:rsidRDefault="00B06342" w:rsidP="002761FD">
            <w:pPr>
              <w:spacing w:after="0" w:line="148" w:lineRule="atLeast"/>
              <w:ind w:firstLine="284"/>
              <w:jc w:val="both"/>
              <w:rPr>
                <w:rFonts w:ascii="Times New Roman" w:hAnsi="Times New Roman"/>
                <w:sz w:val="24"/>
                <w:szCs w:val="24"/>
              </w:rPr>
            </w:pPr>
            <w:r w:rsidRPr="004D7ECB">
              <w:rPr>
                <w:rFonts w:ascii="Times New Roman" w:hAnsi="Times New Roman"/>
                <w:sz w:val="24"/>
                <w:szCs w:val="24"/>
              </w:rPr>
              <w:t>Представление творческих работ по мотивам семейных экскурсий: «</w:t>
            </w:r>
            <w:r>
              <w:rPr>
                <w:rFonts w:ascii="Times New Roman" w:hAnsi="Times New Roman"/>
                <w:sz w:val="24"/>
                <w:szCs w:val="24"/>
              </w:rPr>
              <w:t>Золотая осень</w:t>
            </w:r>
            <w:r w:rsidRPr="004D7ECB">
              <w:rPr>
                <w:rFonts w:ascii="Times New Roman" w:hAnsi="Times New Roman"/>
                <w:sz w:val="24"/>
                <w:szCs w:val="24"/>
              </w:rPr>
              <w:t>», «В царстве Морозко», «Природа просыпается».</w:t>
            </w:r>
          </w:p>
        </w:tc>
      </w:tr>
      <w:tr w:rsidR="00B06342" w:rsidRPr="004D7ECB" w:rsidTr="002761FD">
        <w:trPr>
          <w:trHeight w:val="1119"/>
        </w:trPr>
        <w:tc>
          <w:tcPr>
            <w:tcW w:w="1387"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lastRenderedPageBreak/>
              <w:t>Отрицательное отношение к некрасивым поступкам и неряшливости.</w:t>
            </w:r>
          </w:p>
        </w:tc>
        <w:tc>
          <w:tcPr>
            <w:tcW w:w="2115"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Обучение видеть прекрасное в окружающем мире, природе родного края, в том, что окружает обучающихся в пространстве школы и дома, сельском ландшафте, в природе в разное время суток и года, в различную погоду;</w:t>
            </w:r>
          </w:p>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разучивание стихотворений, знакомство с картинами, участие в просмотре учебных фильмов, фрагментов художественных фильмов о природе;</w:t>
            </w:r>
          </w:p>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обучение видеть прекрасное в поведении и труде людей,</w:t>
            </w:r>
          </w:p>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участие вместе с родителями (законными представителями) в проведении выставок семейного художественного творчества, творческих вечеров</w:t>
            </w:r>
          </w:p>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получение элементарных представлений о стиле одежды как способе выражения внутреннего, душевного состояния человека;</w:t>
            </w:r>
          </w:p>
          <w:p w:rsidR="00B06342"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участие в художественном оформлении помещений.</w:t>
            </w:r>
          </w:p>
          <w:p w:rsidR="00AE0400" w:rsidRPr="004D7ECB" w:rsidRDefault="00AE0400" w:rsidP="002761FD">
            <w:pPr>
              <w:spacing w:after="0" w:line="240" w:lineRule="auto"/>
              <w:ind w:firstLine="284"/>
              <w:jc w:val="both"/>
              <w:rPr>
                <w:rFonts w:ascii="Times New Roman" w:hAnsi="Times New Roman"/>
                <w:sz w:val="24"/>
                <w:szCs w:val="24"/>
              </w:rPr>
            </w:pPr>
          </w:p>
        </w:tc>
        <w:tc>
          <w:tcPr>
            <w:tcW w:w="1498" w:type="pct"/>
            <w:tcBorders>
              <w:top w:val="nil"/>
              <w:left w:val="nil"/>
              <w:bottom w:val="single" w:sz="8" w:space="0" w:color="000000"/>
              <w:right w:val="single" w:sz="8" w:space="0" w:color="000000"/>
            </w:tcBorders>
            <w:tcMar>
              <w:top w:w="0" w:type="dxa"/>
              <w:left w:w="108" w:type="dxa"/>
              <w:bottom w:w="0" w:type="dxa"/>
              <w:right w:w="108" w:type="dxa"/>
            </w:tcMar>
            <w:hideMark/>
          </w:tcPr>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В ходе изучения вариативных дисциплин, в системе экскурсионно - краеведческой деятельности, внеклассных мероприятий, посещение театрализованных  народных праздников</w:t>
            </w:r>
          </w:p>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Экскурсия «Красота родного края» К</w:t>
            </w:r>
            <w:r>
              <w:rPr>
                <w:rFonts w:ascii="Times New Roman" w:hAnsi="Times New Roman"/>
                <w:sz w:val="24"/>
                <w:szCs w:val="24"/>
              </w:rPr>
              <w:t>онкурс рисунков.</w:t>
            </w:r>
          </w:p>
          <w:p w:rsidR="00B06342" w:rsidRPr="004D7ECB" w:rsidRDefault="00B06342" w:rsidP="002761FD">
            <w:pPr>
              <w:spacing w:after="0" w:line="240" w:lineRule="auto"/>
              <w:ind w:firstLine="284"/>
              <w:jc w:val="both"/>
              <w:rPr>
                <w:rFonts w:ascii="Times New Roman" w:hAnsi="Times New Roman"/>
                <w:sz w:val="24"/>
                <w:szCs w:val="24"/>
              </w:rPr>
            </w:pPr>
            <w:r w:rsidRPr="004D7ECB">
              <w:rPr>
                <w:rFonts w:ascii="Times New Roman" w:hAnsi="Times New Roman"/>
                <w:sz w:val="24"/>
                <w:szCs w:val="24"/>
              </w:rPr>
              <w:t xml:space="preserve">На классных  часах,  в беседах о прочитанных книгах, художественных фильмах, телевизионных передачах, компьютерных играх различать добро и зло, отличать красивое от </w:t>
            </w:r>
            <w:proofErr w:type="gramStart"/>
            <w:r w:rsidRPr="004D7ECB">
              <w:rPr>
                <w:rFonts w:ascii="Times New Roman" w:hAnsi="Times New Roman"/>
                <w:sz w:val="24"/>
                <w:szCs w:val="24"/>
              </w:rPr>
              <w:t>безобразного</w:t>
            </w:r>
            <w:proofErr w:type="gramEnd"/>
            <w:r w:rsidRPr="004D7ECB">
              <w:rPr>
                <w:rFonts w:ascii="Times New Roman" w:hAnsi="Times New Roman"/>
                <w:sz w:val="24"/>
                <w:szCs w:val="24"/>
              </w:rPr>
              <w:t>, плохое от хорошего, созидательное от разрушительного.</w:t>
            </w:r>
          </w:p>
        </w:tc>
      </w:tr>
    </w:tbl>
    <w:p w:rsidR="00B06342" w:rsidRPr="004D7ECB" w:rsidRDefault="00B06342" w:rsidP="00B06342">
      <w:pPr>
        <w:pStyle w:val="afe"/>
        <w:spacing w:line="240" w:lineRule="auto"/>
        <w:ind w:firstLine="567"/>
        <w:rPr>
          <w:b/>
          <w:i/>
          <w:sz w:val="24"/>
          <w:szCs w:val="24"/>
        </w:rPr>
      </w:pPr>
    </w:p>
    <w:bookmarkEnd w:id="3"/>
    <w:p w:rsidR="00B06342" w:rsidRDefault="00B06342" w:rsidP="001D3479">
      <w:pPr>
        <w:autoSpaceDE w:val="0"/>
        <w:autoSpaceDN w:val="0"/>
        <w:adjustRightInd w:val="0"/>
        <w:spacing w:after="0" w:line="240" w:lineRule="auto"/>
        <w:jc w:val="both"/>
        <w:rPr>
          <w:rFonts w:ascii="Times New Roman" w:hAnsi="Times New Roman" w:cs="Times New Roman"/>
          <w:b/>
          <w:bCs/>
          <w:color w:val="000000"/>
          <w:sz w:val="24"/>
          <w:szCs w:val="24"/>
        </w:rPr>
      </w:pPr>
    </w:p>
    <w:p w:rsidR="002510B9" w:rsidRDefault="002510B9" w:rsidP="001D3479">
      <w:pPr>
        <w:autoSpaceDE w:val="0"/>
        <w:autoSpaceDN w:val="0"/>
        <w:adjustRightInd w:val="0"/>
        <w:spacing w:after="0" w:line="240" w:lineRule="auto"/>
        <w:jc w:val="both"/>
        <w:rPr>
          <w:rFonts w:ascii="Times New Roman" w:hAnsi="Times New Roman" w:cs="Times New Roman"/>
          <w:b/>
          <w:bCs/>
          <w:color w:val="000000"/>
          <w:sz w:val="23"/>
          <w:szCs w:val="23"/>
        </w:rPr>
      </w:pPr>
    </w:p>
    <w:p w:rsidR="00AE0400" w:rsidRDefault="00AE0400" w:rsidP="001D3479">
      <w:pPr>
        <w:autoSpaceDE w:val="0"/>
        <w:autoSpaceDN w:val="0"/>
        <w:adjustRightInd w:val="0"/>
        <w:spacing w:after="0" w:line="240" w:lineRule="auto"/>
        <w:jc w:val="both"/>
        <w:rPr>
          <w:rFonts w:ascii="Times New Roman" w:hAnsi="Times New Roman" w:cs="Times New Roman"/>
          <w:b/>
          <w:bCs/>
          <w:color w:val="000000"/>
          <w:sz w:val="23"/>
          <w:szCs w:val="23"/>
        </w:rPr>
      </w:pPr>
    </w:p>
    <w:p w:rsidR="00AE0400" w:rsidRDefault="00AE0400" w:rsidP="001D3479">
      <w:pPr>
        <w:autoSpaceDE w:val="0"/>
        <w:autoSpaceDN w:val="0"/>
        <w:adjustRightInd w:val="0"/>
        <w:spacing w:after="0" w:line="240" w:lineRule="auto"/>
        <w:jc w:val="both"/>
        <w:rPr>
          <w:rFonts w:ascii="Times New Roman" w:hAnsi="Times New Roman" w:cs="Times New Roman"/>
          <w:b/>
          <w:bCs/>
          <w:color w:val="000000"/>
          <w:sz w:val="23"/>
          <w:szCs w:val="23"/>
        </w:rPr>
      </w:pPr>
    </w:p>
    <w:p w:rsidR="002F3BB1" w:rsidRDefault="002F3BB1" w:rsidP="001D3479">
      <w:pPr>
        <w:autoSpaceDE w:val="0"/>
        <w:autoSpaceDN w:val="0"/>
        <w:adjustRightInd w:val="0"/>
        <w:spacing w:after="0" w:line="240" w:lineRule="auto"/>
        <w:jc w:val="both"/>
        <w:rPr>
          <w:rFonts w:ascii="Times New Roman" w:hAnsi="Times New Roman" w:cs="Times New Roman"/>
          <w:b/>
          <w:bCs/>
          <w:color w:val="000000"/>
          <w:sz w:val="23"/>
          <w:szCs w:val="23"/>
        </w:rPr>
      </w:pPr>
    </w:p>
    <w:p w:rsidR="002F3BB1" w:rsidRDefault="002F3BB1" w:rsidP="001D3479">
      <w:pPr>
        <w:autoSpaceDE w:val="0"/>
        <w:autoSpaceDN w:val="0"/>
        <w:adjustRightInd w:val="0"/>
        <w:spacing w:after="0" w:line="240" w:lineRule="auto"/>
        <w:jc w:val="both"/>
        <w:rPr>
          <w:rFonts w:ascii="Times New Roman" w:hAnsi="Times New Roman" w:cs="Times New Roman"/>
          <w:b/>
          <w:bCs/>
          <w:color w:val="000000"/>
          <w:sz w:val="23"/>
          <w:szCs w:val="23"/>
        </w:rPr>
      </w:pPr>
    </w:p>
    <w:p w:rsidR="002F3BB1" w:rsidRDefault="002F3BB1" w:rsidP="001D3479">
      <w:pPr>
        <w:autoSpaceDE w:val="0"/>
        <w:autoSpaceDN w:val="0"/>
        <w:adjustRightInd w:val="0"/>
        <w:spacing w:after="0" w:line="240" w:lineRule="auto"/>
        <w:jc w:val="both"/>
        <w:rPr>
          <w:rFonts w:ascii="Times New Roman" w:hAnsi="Times New Roman" w:cs="Times New Roman"/>
          <w:b/>
          <w:bCs/>
          <w:color w:val="000000"/>
          <w:sz w:val="23"/>
          <w:szCs w:val="23"/>
        </w:rPr>
      </w:pPr>
    </w:p>
    <w:p w:rsidR="00AE0400" w:rsidRDefault="00AE0400" w:rsidP="001D3479">
      <w:pPr>
        <w:autoSpaceDE w:val="0"/>
        <w:autoSpaceDN w:val="0"/>
        <w:adjustRightInd w:val="0"/>
        <w:spacing w:after="0" w:line="240" w:lineRule="auto"/>
        <w:jc w:val="both"/>
        <w:rPr>
          <w:rFonts w:ascii="Times New Roman" w:hAnsi="Times New Roman" w:cs="Times New Roman"/>
          <w:b/>
          <w:bCs/>
          <w:color w:val="000000"/>
          <w:sz w:val="23"/>
          <w:szCs w:val="23"/>
        </w:rPr>
      </w:pPr>
    </w:p>
    <w:p w:rsidR="001D3479" w:rsidRDefault="001D3479" w:rsidP="001D3479">
      <w:pPr>
        <w:autoSpaceDE w:val="0"/>
        <w:autoSpaceDN w:val="0"/>
        <w:adjustRightInd w:val="0"/>
        <w:spacing w:after="0" w:line="240" w:lineRule="auto"/>
        <w:jc w:val="both"/>
        <w:rPr>
          <w:rFonts w:ascii="Times New Roman" w:hAnsi="Times New Roman" w:cs="Times New Roman"/>
          <w:b/>
          <w:bCs/>
          <w:color w:val="000000"/>
          <w:sz w:val="23"/>
          <w:szCs w:val="23"/>
        </w:rPr>
      </w:pPr>
      <w:r w:rsidRPr="001D3479">
        <w:rPr>
          <w:rFonts w:ascii="Times New Roman" w:hAnsi="Times New Roman" w:cs="Times New Roman"/>
          <w:b/>
          <w:bCs/>
          <w:color w:val="000000"/>
          <w:sz w:val="23"/>
          <w:szCs w:val="23"/>
        </w:rPr>
        <w:lastRenderedPageBreak/>
        <w:t>Планируемые результаты духовно-нравственного развития и воспитания детей с ЗПР на ступени начального общего образования</w:t>
      </w:r>
    </w:p>
    <w:p w:rsidR="00AE0400" w:rsidRPr="001D3479" w:rsidRDefault="00AE0400" w:rsidP="001D3479">
      <w:pPr>
        <w:autoSpaceDE w:val="0"/>
        <w:autoSpaceDN w:val="0"/>
        <w:adjustRightInd w:val="0"/>
        <w:spacing w:after="0" w:line="240" w:lineRule="auto"/>
        <w:jc w:val="both"/>
        <w:rPr>
          <w:rFonts w:ascii="Times New Roman" w:hAnsi="Times New Roman" w:cs="Times New Roman"/>
          <w:color w:val="000000"/>
          <w:sz w:val="23"/>
          <w:szCs w:val="23"/>
        </w:rPr>
      </w:pPr>
    </w:p>
    <w:tbl>
      <w:tblPr>
        <w:tblW w:w="999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90"/>
        <w:gridCol w:w="2390"/>
        <w:gridCol w:w="2666"/>
        <w:gridCol w:w="2551"/>
      </w:tblGrid>
      <w:tr w:rsidR="00AE0400" w:rsidRPr="00223C5A" w:rsidTr="00AA7D11">
        <w:trPr>
          <w:trHeight w:val="107"/>
        </w:trPr>
        <w:tc>
          <w:tcPr>
            <w:tcW w:w="2390" w:type="dxa"/>
          </w:tcPr>
          <w:p w:rsidR="00AE0400" w:rsidRPr="00223C5A" w:rsidRDefault="00AE0400" w:rsidP="002761FD">
            <w:pPr>
              <w:autoSpaceDE w:val="0"/>
              <w:autoSpaceDN w:val="0"/>
              <w:adjustRightInd w:val="0"/>
              <w:spacing w:after="0" w:line="240" w:lineRule="auto"/>
              <w:rPr>
                <w:rFonts w:ascii="Times New Roman" w:hAnsi="Times New Roman" w:cs="Times New Roman"/>
                <w:color w:val="000000"/>
                <w:sz w:val="23"/>
                <w:szCs w:val="23"/>
              </w:rPr>
            </w:pPr>
            <w:r w:rsidRPr="00223C5A">
              <w:rPr>
                <w:rFonts w:ascii="Times New Roman" w:hAnsi="Times New Roman" w:cs="Times New Roman"/>
                <w:b/>
                <w:bCs/>
                <w:color w:val="000000"/>
                <w:sz w:val="23"/>
                <w:szCs w:val="23"/>
              </w:rPr>
              <w:t>Направления</w:t>
            </w:r>
          </w:p>
        </w:tc>
        <w:tc>
          <w:tcPr>
            <w:tcW w:w="2390" w:type="dxa"/>
          </w:tcPr>
          <w:p w:rsidR="00AE0400" w:rsidRPr="00223C5A" w:rsidRDefault="00AE0400" w:rsidP="002761FD">
            <w:pPr>
              <w:autoSpaceDE w:val="0"/>
              <w:autoSpaceDN w:val="0"/>
              <w:adjustRightInd w:val="0"/>
              <w:spacing w:after="0" w:line="240" w:lineRule="auto"/>
              <w:rPr>
                <w:rFonts w:ascii="Times New Roman" w:hAnsi="Times New Roman" w:cs="Times New Roman"/>
                <w:color w:val="000000"/>
                <w:sz w:val="23"/>
                <w:szCs w:val="23"/>
              </w:rPr>
            </w:pPr>
            <w:r w:rsidRPr="00223C5A">
              <w:rPr>
                <w:rFonts w:ascii="Times New Roman" w:hAnsi="Times New Roman" w:cs="Times New Roman"/>
                <w:b/>
                <w:bCs/>
                <w:color w:val="000000"/>
                <w:sz w:val="23"/>
                <w:szCs w:val="23"/>
              </w:rPr>
              <w:t>Первый уровень</w:t>
            </w:r>
          </w:p>
        </w:tc>
        <w:tc>
          <w:tcPr>
            <w:tcW w:w="2666" w:type="dxa"/>
          </w:tcPr>
          <w:p w:rsidR="00AE0400" w:rsidRPr="00223C5A" w:rsidRDefault="00AE0400" w:rsidP="002761FD">
            <w:pPr>
              <w:autoSpaceDE w:val="0"/>
              <w:autoSpaceDN w:val="0"/>
              <w:adjustRightInd w:val="0"/>
              <w:spacing w:after="0" w:line="240" w:lineRule="auto"/>
              <w:rPr>
                <w:rFonts w:ascii="Times New Roman" w:hAnsi="Times New Roman" w:cs="Times New Roman"/>
                <w:color w:val="000000"/>
                <w:sz w:val="23"/>
                <w:szCs w:val="23"/>
              </w:rPr>
            </w:pPr>
            <w:r w:rsidRPr="00223C5A">
              <w:rPr>
                <w:rFonts w:ascii="Times New Roman" w:hAnsi="Times New Roman" w:cs="Times New Roman"/>
                <w:b/>
                <w:bCs/>
                <w:color w:val="000000"/>
                <w:sz w:val="23"/>
                <w:szCs w:val="23"/>
              </w:rPr>
              <w:t>Второй уровень</w:t>
            </w:r>
          </w:p>
        </w:tc>
        <w:tc>
          <w:tcPr>
            <w:tcW w:w="2551" w:type="dxa"/>
          </w:tcPr>
          <w:p w:rsidR="00AE0400" w:rsidRPr="00223C5A" w:rsidRDefault="00AE0400" w:rsidP="002761FD">
            <w:pPr>
              <w:autoSpaceDE w:val="0"/>
              <w:autoSpaceDN w:val="0"/>
              <w:adjustRightInd w:val="0"/>
              <w:spacing w:after="0" w:line="240" w:lineRule="auto"/>
              <w:rPr>
                <w:rFonts w:ascii="Times New Roman" w:hAnsi="Times New Roman" w:cs="Times New Roman"/>
                <w:color w:val="000000"/>
                <w:sz w:val="23"/>
                <w:szCs w:val="23"/>
              </w:rPr>
            </w:pPr>
            <w:r w:rsidRPr="00223C5A">
              <w:rPr>
                <w:rFonts w:ascii="Times New Roman" w:hAnsi="Times New Roman" w:cs="Times New Roman"/>
                <w:b/>
                <w:bCs/>
                <w:color w:val="000000"/>
                <w:sz w:val="23"/>
                <w:szCs w:val="23"/>
              </w:rPr>
              <w:t>Третий уровень</w:t>
            </w:r>
          </w:p>
        </w:tc>
      </w:tr>
      <w:tr w:rsidR="00AE0400" w:rsidRPr="00223C5A" w:rsidTr="00AA7D11">
        <w:trPr>
          <w:trHeight w:val="111"/>
        </w:trPr>
        <w:tc>
          <w:tcPr>
            <w:tcW w:w="2390" w:type="dxa"/>
          </w:tcPr>
          <w:p w:rsidR="00AE0400" w:rsidRDefault="00AE0400" w:rsidP="002761FD">
            <w:pPr>
              <w:autoSpaceDE w:val="0"/>
              <w:autoSpaceDN w:val="0"/>
              <w:adjustRightInd w:val="0"/>
              <w:spacing w:after="0" w:line="240" w:lineRule="auto"/>
              <w:rPr>
                <w:rFonts w:ascii="Times New Roman" w:hAnsi="Times New Roman" w:cs="Times New Roman"/>
                <w:b/>
                <w:bCs/>
                <w:i/>
                <w:iCs/>
                <w:color w:val="000000"/>
                <w:sz w:val="23"/>
                <w:szCs w:val="23"/>
              </w:rPr>
            </w:pPr>
            <w:r w:rsidRPr="00223C5A">
              <w:rPr>
                <w:rFonts w:ascii="Times New Roman" w:hAnsi="Times New Roman" w:cs="Times New Roman"/>
                <w:b/>
                <w:bCs/>
                <w:i/>
                <w:iCs/>
                <w:color w:val="000000"/>
                <w:sz w:val="23"/>
                <w:szCs w:val="23"/>
              </w:rPr>
              <w:t xml:space="preserve">Воспитание </w:t>
            </w:r>
          </w:p>
          <w:tbl>
            <w:tblPr>
              <w:tblW w:w="0" w:type="auto"/>
              <w:tblBorders>
                <w:top w:val="nil"/>
                <w:left w:val="nil"/>
                <w:bottom w:val="nil"/>
                <w:right w:val="nil"/>
              </w:tblBorders>
              <w:tblLayout w:type="fixed"/>
              <w:tblLook w:val="0000" w:firstRow="0" w:lastRow="0" w:firstColumn="0" w:lastColumn="0" w:noHBand="0" w:noVBand="0"/>
            </w:tblPr>
            <w:tblGrid>
              <w:gridCol w:w="2391"/>
            </w:tblGrid>
            <w:tr w:rsidR="00AE0400" w:rsidRPr="00223C5A" w:rsidTr="002761FD">
              <w:trPr>
                <w:trHeight w:val="381"/>
              </w:trPr>
              <w:tc>
                <w:tcPr>
                  <w:tcW w:w="2391" w:type="dxa"/>
                </w:tcPr>
                <w:p w:rsidR="00AE0400" w:rsidRPr="00223C5A" w:rsidRDefault="00AE0400" w:rsidP="002761FD">
                  <w:pPr>
                    <w:autoSpaceDE w:val="0"/>
                    <w:autoSpaceDN w:val="0"/>
                    <w:adjustRightInd w:val="0"/>
                    <w:spacing w:after="0" w:line="240" w:lineRule="auto"/>
                    <w:rPr>
                      <w:rFonts w:ascii="Times New Roman" w:hAnsi="Times New Roman" w:cs="Times New Roman"/>
                      <w:color w:val="000000"/>
                      <w:sz w:val="23"/>
                      <w:szCs w:val="23"/>
                    </w:rPr>
                  </w:pPr>
                  <w:r w:rsidRPr="00223C5A">
                    <w:rPr>
                      <w:rFonts w:ascii="Times New Roman" w:hAnsi="Times New Roman" w:cs="Times New Roman"/>
                      <w:b/>
                      <w:bCs/>
                      <w:i/>
                      <w:iCs/>
                      <w:color w:val="000000"/>
                      <w:sz w:val="23"/>
                      <w:szCs w:val="23"/>
                    </w:rPr>
                    <w:t>нравственных чувств и этического сознания</w:t>
                  </w:r>
                </w:p>
              </w:tc>
            </w:tr>
          </w:tbl>
          <w:p w:rsidR="00AE0400" w:rsidRDefault="00AE0400" w:rsidP="002761FD">
            <w:pPr>
              <w:autoSpaceDE w:val="0"/>
              <w:autoSpaceDN w:val="0"/>
              <w:adjustRightInd w:val="0"/>
              <w:spacing w:after="0" w:line="240" w:lineRule="auto"/>
              <w:rPr>
                <w:rFonts w:ascii="Times New Roman" w:hAnsi="Times New Roman" w:cs="Times New Roman"/>
                <w:b/>
                <w:bCs/>
                <w:i/>
                <w:iCs/>
                <w:color w:val="000000"/>
                <w:sz w:val="23"/>
                <w:szCs w:val="23"/>
              </w:rPr>
            </w:pPr>
          </w:p>
          <w:p w:rsidR="00AE0400" w:rsidRPr="00223C5A" w:rsidRDefault="00AE0400" w:rsidP="002761FD">
            <w:pPr>
              <w:autoSpaceDE w:val="0"/>
              <w:autoSpaceDN w:val="0"/>
              <w:adjustRightInd w:val="0"/>
              <w:spacing w:after="0" w:line="240" w:lineRule="auto"/>
              <w:rPr>
                <w:rFonts w:ascii="Times New Roman" w:hAnsi="Times New Roman" w:cs="Times New Roman"/>
                <w:color w:val="000000"/>
                <w:sz w:val="23"/>
                <w:szCs w:val="23"/>
              </w:rPr>
            </w:pPr>
          </w:p>
        </w:tc>
        <w:tc>
          <w:tcPr>
            <w:tcW w:w="2390" w:type="dxa"/>
          </w:tcPr>
          <w:p w:rsidR="00AE0400" w:rsidRPr="00A205F4" w:rsidRDefault="00AE0400" w:rsidP="002761FD">
            <w:pPr>
              <w:autoSpaceDE w:val="0"/>
              <w:autoSpaceDN w:val="0"/>
              <w:adjustRightInd w:val="0"/>
              <w:spacing w:after="0" w:line="240" w:lineRule="auto"/>
              <w:rPr>
                <w:rFonts w:ascii="Times New Roman" w:hAnsi="Times New Roman" w:cs="Times New Roman"/>
                <w:color w:val="000000"/>
                <w:sz w:val="23"/>
                <w:szCs w:val="23"/>
              </w:rPr>
            </w:pPr>
            <w:r w:rsidRPr="00A205F4">
              <w:rPr>
                <w:rFonts w:ascii="Times New Roman" w:hAnsi="Times New Roman" w:cs="Times New Roman"/>
                <w:color w:val="000000"/>
                <w:sz w:val="23"/>
                <w:szCs w:val="23"/>
              </w:rPr>
              <w:t xml:space="preserve">-получение </w:t>
            </w:r>
          </w:p>
          <w:tbl>
            <w:tblPr>
              <w:tblW w:w="0" w:type="auto"/>
              <w:tblBorders>
                <w:top w:val="nil"/>
                <w:left w:val="nil"/>
                <w:bottom w:val="nil"/>
                <w:right w:val="nil"/>
              </w:tblBorders>
              <w:tblLayout w:type="fixed"/>
              <w:tblLook w:val="0000" w:firstRow="0" w:lastRow="0" w:firstColumn="0" w:lastColumn="0" w:noHBand="0" w:noVBand="0"/>
            </w:tblPr>
            <w:tblGrid>
              <w:gridCol w:w="1971"/>
            </w:tblGrid>
            <w:tr w:rsidR="00AE0400" w:rsidRPr="00A205F4" w:rsidTr="00AA7D11">
              <w:trPr>
                <w:trHeight w:val="1488"/>
              </w:trPr>
              <w:tc>
                <w:tcPr>
                  <w:tcW w:w="1971" w:type="dxa"/>
                </w:tcPr>
                <w:p w:rsidR="00AE0400" w:rsidRPr="00A205F4" w:rsidRDefault="00AE0400" w:rsidP="002761FD">
                  <w:pPr>
                    <w:autoSpaceDE w:val="0"/>
                    <w:autoSpaceDN w:val="0"/>
                    <w:adjustRightInd w:val="0"/>
                    <w:spacing w:after="0" w:line="240" w:lineRule="auto"/>
                    <w:rPr>
                      <w:rFonts w:ascii="Times New Roman" w:hAnsi="Times New Roman" w:cs="Times New Roman"/>
                      <w:color w:val="000000"/>
                      <w:sz w:val="23"/>
                      <w:szCs w:val="23"/>
                    </w:rPr>
                  </w:pPr>
                  <w:r w:rsidRPr="00A205F4">
                    <w:rPr>
                      <w:rFonts w:ascii="Times New Roman" w:hAnsi="Times New Roman" w:cs="Times New Roman"/>
                      <w:color w:val="000000"/>
                      <w:sz w:val="23"/>
                      <w:szCs w:val="23"/>
                    </w:rPr>
                    <w:t>первоначальных представлений о моральных нормах и правилах нравственного поведения</w:t>
                  </w:r>
                </w:p>
                <w:p w:rsidR="00AE0400" w:rsidRPr="00A205F4" w:rsidRDefault="00AE0400" w:rsidP="002761FD">
                  <w:pPr>
                    <w:autoSpaceDE w:val="0"/>
                    <w:autoSpaceDN w:val="0"/>
                    <w:adjustRightInd w:val="0"/>
                    <w:spacing w:after="0" w:line="240" w:lineRule="auto"/>
                    <w:rPr>
                      <w:rFonts w:ascii="Times New Roman" w:hAnsi="Times New Roman" w:cs="Times New Roman"/>
                      <w:color w:val="000000"/>
                      <w:sz w:val="23"/>
                      <w:szCs w:val="23"/>
                    </w:rPr>
                  </w:pPr>
                  <w:proofErr w:type="gramStart"/>
                  <w:r w:rsidRPr="00A205F4">
                    <w:rPr>
                      <w:rFonts w:ascii="Times New Roman" w:hAnsi="Times New Roman" w:cs="Times New Roman"/>
                      <w:color w:val="000000"/>
                      <w:sz w:val="23"/>
                      <w:szCs w:val="23"/>
                    </w:rPr>
                    <w:t>(взаимоотношения в семье,</w:t>
                  </w:r>
                  <w:proofErr w:type="gramEnd"/>
                </w:p>
                <w:p w:rsidR="00AE0400" w:rsidRPr="00A205F4" w:rsidRDefault="00AE0400" w:rsidP="002761FD">
                  <w:pPr>
                    <w:autoSpaceDE w:val="0"/>
                    <w:autoSpaceDN w:val="0"/>
                    <w:adjustRightInd w:val="0"/>
                    <w:spacing w:after="0" w:line="240" w:lineRule="auto"/>
                    <w:rPr>
                      <w:rFonts w:ascii="Times New Roman" w:hAnsi="Times New Roman" w:cs="Times New Roman"/>
                      <w:color w:val="000000"/>
                      <w:sz w:val="23"/>
                      <w:szCs w:val="23"/>
                    </w:rPr>
                  </w:pPr>
                  <w:r w:rsidRPr="00A205F4">
                    <w:rPr>
                      <w:rFonts w:ascii="Times New Roman" w:hAnsi="Times New Roman" w:cs="Times New Roman"/>
                      <w:color w:val="000000"/>
                      <w:sz w:val="23"/>
                      <w:szCs w:val="23"/>
                    </w:rPr>
                    <w:t>между поколениями, в различных социальных группах).</w:t>
                  </w:r>
                </w:p>
              </w:tc>
            </w:tr>
          </w:tbl>
          <w:p w:rsidR="00AE0400" w:rsidRPr="00A205F4" w:rsidRDefault="00AE0400" w:rsidP="002761FD">
            <w:pPr>
              <w:autoSpaceDE w:val="0"/>
              <w:autoSpaceDN w:val="0"/>
              <w:adjustRightInd w:val="0"/>
              <w:spacing w:after="0" w:line="240" w:lineRule="auto"/>
              <w:rPr>
                <w:rFonts w:ascii="Times New Roman" w:hAnsi="Times New Roman" w:cs="Times New Roman"/>
                <w:color w:val="000000"/>
                <w:sz w:val="23"/>
                <w:szCs w:val="23"/>
              </w:rPr>
            </w:pPr>
          </w:p>
        </w:tc>
        <w:tc>
          <w:tcPr>
            <w:tcW w:w="2666" w:type="dxa"/>
          </w:tcPr>
          <w:p w:rsidR="00AE0400" w:rsidRPr="00A205F4" w:rsidRDefault="00AE0400" w:rsidP="002761FD">
            <w:pPr>
              <w:autoSpaceDE w:val="0"/>
              <w:autoSpaceDN w:val="0"/>
              <w:adjustRightInd w:val="0"/>
              <w:spacing w:after="0" w:line="240" w:lineRule="auto"/>
              <w:rPr>
                <w:rFonts w:ascii="Times New Roman" w:hAnsi="Times New Roman" w:cs="Times New Roman"/>
                <w:color w:val="000000"/>
                <w:sz w:val="23"/>
                <w:szCs w:val="23"/>
              </w:rPr>
            </w:pPr>
            <w:r w:rsidRPr="00A205F4">
              <w:rPr>
                <w:rFonts w:ascii="Times New Roman" w:hAnsi="Times New Roman" w:cs="Times New Roman"/>
                <w:color w:val="000000"/>
                <w:sz w:val="23"/>
                <w:szCs w:val="23"/>
              </w:rPr>
              <w:t>-нравственно-</w:t>
            </w:r>
          </w:p>
          <w:p w:rsidR="00AE0400" w:rsidRPr="00A205F4" w:rsidRDefault="00AE0400" w:rsidP="002761FD">
            <w:pPr>
              <w:pStyle w:val="Default"/>
              <w:rPr>
                <w:sz w:val="23"/>
                <w:szCs w:val="23"/>
              </w:rPr>
            </w:pPr>
            <w:r w:rsidRPr="00A205F4">
              <w:rPr>
                <w:sz w:val="23"/>
                <w:szCs w:val="23"/>
              </w:rPr>
              <w:t>этический опыт взаимодействия со сверстниками, старшими и младшими детьми, взрослыми;</w:t>
            </w:r>
          </w:p>
          <w:p w:rsidR="00AE0400" w:rsidRPr="00A205F4" w:rsidRDefault="00AE0400" w:rsidP="002761FD">
            <w:pPr>
              <w:pStyle w:val="Default"/>
              <w:rPr>
                <w:sz w:val="23"/>
                <w:szCs w:val="23"/>
              </w:rPr>
            </w:pPr>
            <w:r w:rsidRPr="00A205F4">
              <w:rPr>
                <w:sz w:val="23"/>
                <w:szCs w:val="23"/>
              </w:rPr>
              <w:t>-способность эмоционально реагировать на негативные проявления в обществе, анализировать свои поступки и поступки других людей;</w:t>
            </w:r>
          </w:p>
          <w:p w:rsidR="00AE0400" w:rsidRPr="00A205F4" w:rsidRDefault="00AE0400" w:rsidP="002761FD">
            <w:pPr>
              <w:pStyle w:val="Default"/>
              <w:rPr>
                <w:sz w:val="23"/>
                <w:szCs w:val="23"/>
              </w:rPr>
            </w:pPr>
            <w:r w:rsidRPr="00A205F4">
              <w:rPr>
                <w:sz w:val="23"/>
                <w:szCs w:val="23"/>
              </w:rPr>
              <w:t>-расширение опыта взаимодействия в семье, укрепляющих связь и  преемственность поколений;</w:t>
            </w:r>
          </w:p>
          <w:p w:rsidR="00AE0400" w:rsidRPr="00A205F4" w:rsidRDefault="00AE0400" w:rsidP="002761FD">
            <w:pPr>
              <w:autoSpaceDE w:val="0"/>
              <w:autoSpaceDN w:val="0"/>
              <w:adjustRightInd w:val="0"/>
              <w:spacing w:after="0" w:line="240" w:lineRule="auto"/>
              <w:rPr>
                <w:rFonts w:ascii="Times New Roman" w:hAnsi="Times New Roman" w:cs="Times New Roman"/>
                <w:color w:val="000000"/>
                <w:sz w:val="23"/>
                <w:szCs w:val="23"/>
              </w:rPr>
            </w:pPr>
            <w:r w:rsidRPr="00A205F4">
              <w:rPr>
                <w:rFonts w:ascii="Times New Roman" w:hAnsi="Times New Roman" w:cs="Times New Roman"/>
                <w:sz w:val="23"/>
                <w:szCs w:val="23"/>
              </w:rPr>
              <w:t>-уважительное отношение к традиционным религиям</w:t>
            </w:r>
          </w:p>
        </w:tc>
        <w:tc>
          <w:tcPr>
            <w:tcW w:w="2551" w:type="dxa"/>
          </w:tcPr>
          <w:p w:rsidR="00AE0400" w:rsidRPr="00A205F4" w:rsidRDefault="00AE0400" w:rsidP="002761FD">
            <w:pPr>
              <w:autoSpaceDE w:val="0"/>
              <w:autoSpaceDN w:val="0"/>
              <w:adjustRightInd w:val="0"/>
              <w:spacing w:after="0" w:line="240" w:lineRule="auto"/>
              <w:rPr>
                <w:rFonts w:ascii="Times New Roman" w:hAnsi="Times New Roman" w:cs="Times New Roman"/>
                <w:color w:val="000000"/>
                <w:sz w:val="23"/>
                <w:szCs w:val="23"/>
              </w:rPr>
            </w:pPr>
            <w:r w:rsidRPr="00A205F4">
              <w:rPr>
                <w:rFonts w:ascii="Times New Roman" w:hAnsi="Times New Roman" w:cs="Times New Roman"/>
                <w:color w:val="000000"/>
                <w:sz w:val="23"/>
                <w:szCs w:val="23"/>
              </w:rPr>
              <w:t xml:space="preserve">-посильное участие </w:t>
            </w:r>
            <w:proofErr w:type="gramStart"/>
            <w:r w:rsidRPr="00A205F4">
              <w:rPr>
                <w:rFonts w:ascii="Times New Roman" w:hAnsi="Times New Roman" w:cs="Times New Roman"/>
                <w:color w:val="000000"/>
                <w:sz w:val="23"/>
                <w:szCs w:val="23"/>
              </w:rPr>
              <w:t>в</w:t>
            </w:r>
            <w:proofErr w:type="gramEnd"/>
            <w:r w:rsidRPr="00A205F4">
              <w:rPr>
                <w:rFonts w:ascii="Times New Roman" w:hAnsi="Times New Roman" w:cs="Times New Roman"/>
                <w:color w:val="000000"/>
                <w:sz w:val="23"/>
                <w:szCs w:val="23"/>
              </w:rPr>
              <w:t xml:space="preserve"> </w:t>
            </w:r>
          </w:p>
          <w:p w:rsidR="00AE0400" w:rsidRPr="00A205F4" w:rsidRDefault="00AE0400" w:rsidP="002761FD">
            <w:pPr>
              <w:pStyle w:val="Default"/>
              <w:rPr>
                <w:sz w:val="23"/>
                <w:szCs w:val="23"/>
              </w:rPr>
            </w:pPr>
            <w:r w:rsidRPr="00A205F4">
              <w:rPr>
                <w:sz w:val="23"/>
                <w:szCs w:val="23"/>
              </w:rPr>
              <w:t xml:space="preserve">делах благотворительности, милосердия, в оказании помощи нуждающимся </w:t>
            </w:r>
            <w:proofErr w:type="gramStart"/>
            <w:r w:rsidRPr="00A205F4">
              <w:rPr>
                <w:sz w:val="23"/>
                <w:szCs w:val="23"/>
              </w:rPr>
              <w:t>-с</w:t>
            </w:r>
            <w:proofErr w:type="gramEnd"/>
            <w:r w:rsidRPr="00A205F4">
              <w:rPr>
                <w:sz w:val="23"/>
                <w:szCs w:val="23"/>
              </w:rPr>
              <w:t>таршему поколению, инвалидам;</w:t>
            </w:r>
          </w:p>
          <w:p w:rsidR="00AE0400" w:rsidRPr="00A205F4" w:rsidRDefault="00AE0400" w:rsidP="002761FD">
            <w:pPr>
              <w:autoSpaceDE w:val="0"/>
              <w:autoSpaceDN w:val="0"/>
              <w:adjustRightInd w:val="0"/>
              <w:spacing w:after="0" w:line="240" w:lineRule="auto"/>
              <w:rPr>
                <w:rFonts w:ascii="Times New Roman" w:hAnsi="Times New Roman" w:cs="Times New Roman"/>
                <w:color w:val="000000"/>
                <w:sz w:val="23"/>
                <w:szCs w:val="23"/>
              </w:rPr>
            </w:pPr>
            <w:r w:rsidRPr="00A205F4">
              <w:rPr>
                <w:rFonts w:ascii="Times New Roman" w:hAnsi="Times New Roman" w:cs="Times New Roman"/>
                <w:sz w:val="23"/>
                <w:szCs w:val="23"/>
              </w:rPr>
              <w:t>-забота о животных, природе.</w:t>
            </w:r>
            <w:r w:rsidRPr="00A205F4">
              <w:rPr>
                <w:rFonts w:ascii="Times New Roman" w:hAnsi="Times New Roman" w:cs="Times New Roman"/>
                <w:color w:val="000000"/>
                <w:sz w:val="23"/>
                <w:szCs w:val="23"/>
              </w:rPr>
              <w:t xml:space="preserve"> </w:t>
            </w:r>
          </w:p>
        </w:tc>
      </w:tr>
      <w:tr w:rsidR="00AE0400" w:rsidRPr="00223C5A" w:rsidTr="00AA7D11">
        <w:trPr>
          <w:trHeight w:val="111"/>
        </w:trPr>
        <w:tc>
          <w:tcPr>
            <w:tcW w:w="2390" w:type="dxa"/>
          </w:tcPr>
          <w:p w:rsidR="00AE0400" w:rsidRDefault="00AE0400" w:rsidP="002761FD">
            <w:pPr>
              <w:pStyle w:val="Default"/>
              <w:rPr>
                <w:sz w:val="23"/>
                <w:szCs w:val="23"/>
              </w:rPr>
            </w:pPr>
            <w:r>
              <w:rPr>
                <w:b/>
                <w:bCs/>
                <w:i/>
                <w:iCs/>
                <w:sz w:val="23"/>
                <w:szCs w:val="23"/>
              </w:rPr>
              <w:t>Воспитание трудолюбия, творческого отношения к учению, труду, жизни</w:t>
            </w:r>
          </w:p>
          <w:p w:rsidR="00AE0400" w:rsidRPr="00223C5A" w:rsidRDefault="00AE0400" w:rsidP="002761FD">
            <w:pPr>
              <w:autoSpaceDE w:val="0"/>
              <w:autoSpaceDN w:val="0"/>
              <w:adjustRightInd w:val="0"/>
              <w:spacing w:after="0" w:line="240" w:lineRule="auto"/>
              <w:rPr>
                <w:rFonts w:ascii="Times New Roman" w:hAnsi="Times New Roman" w:cs="Times New Roman"/>
                <w:b/>
                <w:bCs/>
                <w:i/>
                <w:iCs/>
                <w:color w:val="000000"/>
                <w:sz w:val="23"/>
                <w:szCs w:val="23"/>
              </w:rPr>
            </w:pPr>
          </w:p>
        </w:tc>
        <w:tc>
          <w:tcPr>
            <w:tcW w:w="2390" w:type="dxa"/>
          </w:tcPr>
          <w:p w:rsidR="00AE0400" w:rsidRDefault="00AE0400" w:rsidP="002761FD">
            <w:pPr>
              <w:pStyle w:val="Default"/>
              <w:rPr>
                <w:sz w:val="23"/>
                <w:szCs w:val="23"/>
              </w:rPr>
            </w:pPr>
            <w:r>
              <w:rPr>
                <w:sz w:val="23"/>
                <w:szCs w:val="23"/>
              </w:rPr>
              <w:t>-ценностное отношение к труду и творчеству, человеку труда, трудовым достижениям России и человечества, трудолюбие;</w:t>
            </w:r>
          </w:p>
          <w:p w:rsidR="00AE0400" w:rsidRPr="00223C5A" w:rsidRDefault="00AE0400" w:rsidP="002761FD">
            <w:pPr>
              <w:autoSpaceDE w:val="0"/>
              <w:autoSpaceDN w:val="0"/>
              <w:adjustRightInd w:val="0"/>
              <w:spacing w:after="0" w:line="240" w:lineRule="auto"/>
              <w:rPr>
                <w:rFonts w:ascii="Times New Roman" w:hAnsi="Times New Roman" w:cs="Times New Roman"/>
                <w:color w:val="000000"/>
                <w:sz w:val="23"/>
                <w:szCs w:val="23"/>
              </w:rPr>
            </w:pPr>
            <w:r>
              <w:rPr>
                <w:sz w:val="23"/>
                <w:szCs w:val="23"/>
              </w:rPr>
              <w:t>-элементарные представления о различных профессиях.</w:t>
            </w:r>
          </w:p>
        </w:tc>
        <w:tc>
          <w:tcPr>
            <w:tcW w:w="2666" w:type="dxa"/>
          </w:tcPr>
          <w:p w:rsidR="00AE0400" w:rsidRDefault="00AE0400" w:rsidP="002761FD">
            <w:pPr>
              <w:pStyle w:val="Default"/>
              <w:rPr>
                <w:sz w:val="23"/>
                <w:szCs w:val="23"/>
              </w:rPr>
            </w:pPr>
            <w:r>
              <w:rPr>
                <w:sz w:val="23"/>
                <w:szCs w:val="23"/>
              </w:rPr>
              <w:t>-осознание приоритета нравственных основ труда, творчества, создания нового;</w:t>
            </w:r>
          </w:p>
          <w:p w:rsidR="00AE0400" w:rsidRDefault="00AE0400" w:rsidP="002761FD">
            <w:pPr>
              <w:pStyle w:val="Default"/>
              <w:rPr>
                <w:sz w:val="23"/>
                <w:szCs w:val="23"/>
              </w:rPr>
            </w:pPr>
            <w:r>
              <w:rPr>
                <w:sz w:val="23"/>
                <w:szCs w:val="23"/>
              </w:rPr>
              <w:t>-получают первоначальные навыки сотрудничества, ролевого взаимодействия со сверстниками, старшими детьми, взрослыми в учебно-трудовой деятельности;</w:t>
            </w:r>
          </w:p>
          <w:p w:rsidR="00AE0400" w:rsidRDefault="00AE0400" w:rsidP="002761FD">
            <w:pPr>
              <w:pStyle w:val="Default"/>
              <w:rPr>
                <w:sz w:val="23"/>
                <w:szCs w:val="23"/>
              </w:rPr>
            </w:pPr>
            <w:r>
              <w:rPr>
                <w:sz w:val="23"/>
                <w:szCs w:val="23"/>
              </w:rPr>
              <w:t>-ценностное и творческое отношение к учебному труду;</w:t>
            </w:r>
          </w:p>
          <w:p w:rsidR="00AE0400" w:rsidRPr="00223C5A" w:rsidRDefault="00AE0400" w:rsidP="002761FD">
            <w:pPr>
              <w:autoSpaceDE w:val="0"/>
              <w:autoSpaceDN w:val="0"/>
              <w:adjustRightInd w:val="0"/>
              <w:spacing w:after="0" w:line="240" w:lineRule="auto"/>
              <w:rPr>
                <w:rFonts w:ascii="Times New Roman" w:hAnsi="Times New Roman" w:cs="Times New Roman"/>
                <w:color w:val="000000"/>
                <w:sz w:val="23"/>
                <w:szCs w:val="23"/>
              </w:rPr>
            </w:pPr>
            <w:r>
              <w:rPr>
                <w:sz w:val="23"/>
                <w:szCs w:val="23"/>
              </w:rPr>
              <w:t>-</w:t>
            </w:r>
            <w:r w:rsidRPr="00AA7D11">
              <w:rPr>
                <w:rFonts w:ascii="Times New Roman" w:hAnsi="Times New Roman" w:cs="Times New Roman"/>
                <w:sz w:val="23"/>
                <w:szCs w:val="23"/>
              </w:rPr>
              <w:t>приобретают умения и навыки самообслуживания в школе и дома</w:t>
            </w:r>
          </w:p>
        </w:tc>
        <w:tc>
          <w:tcPr>
            <w:tcW w:w="2551" w:type="dxa"/>
          </w:tcPr>
          <w:p w:rsidR="00AE0400" w:rsidRPr="00A205F4" w:rsidRDefault="00AE0400" w:rsidP="002761FD">
            <w:pPr>
              <w:pStyle w:val="Default"/>
              <w:rPr>
                <w:sz w:val="23"/>
                <w:szCs w:val="23"/>
              </w:rPr>
            </w:pPr>
            <w:r w:rsidRPr="00A205F4">
              <w:rPr>
                <w:sz w:val="23"/>
                <w:szCs w:val="23"/>
              </w:rPr>
              <w:t>-первоначальный опыт участия в различных видах общественно полезной и личностно значимой деятельности;</w:t>
            </w:r>
          </w:p>
          <w:p w:rsidR="00AE0400" w:rsidRPr="00223C5A" w:rsidRDefault="00AE0400" w:rsidP="002761FD">
            <w:pPr>
              <w:autoSpaceDE w:val="0"/>
              <w:autoSpaceDN w:val="0"/>
              <w:adjustRightInd w:val="0"/>
              <w:spacing w:after="0" w:line="240" w:lineRule="auto"/>
              <w:rPr>
                <w:rFonts w:ascii="Times New Roman" w:hAnsi="Times New Roman" w:cs="Times New Roman"/>
                <w:color w:val="000000"/>
                <w:sz w:val="23"/>
                <w:szCs w:val="23"/>
              </w:rPr>
            </w:pPr>
            <w:r w:rsidRPr="00A205F4">
              <w:rPr>
                <w:rFonts w:ascii="Times New Roman" w:hAnsi="Times New Roman" w:cs="Times New Roman"/>
                <w:sz w:val="23"/>
                <w:szCs w:val="23"/>
              </w:rPr>
              <w:t>-мотивация к самореализации в социальном творчестве, познавательной и практической, общественно полезной деятельности</w:t>
            </w:r>
          </w:p>
        </w:tc>
      </w:tr>
      <w:tr w:rsidR="00AE0400" w:rsidRPr="00223C5A" w:rsidTr="00AA7D11">
        <w:trPr>
          <w:trHeight w:val="111"/>
        </w:trPr>
        <w:tc>
          <w:tcPr>
            <w:tcW w:w="2390" w:type="dxa"/>
            <w:tcBorders>
              <w:top w:val="single" w:sz="6" w:space="0" w:color="auto"/>
              <w:left w:val="single" w:sz="4" w:space="0" w:color="auto"/>
              <w:bottom w:val="single" w:sz="6" w:space="0" w:color="auto"/>
              <w:right w:val="single" w:sz="6" w:space="0" w:color="auto"/>
            </w:tcBorders>
          </w:tcPr>
          <w:p w:rsidR="00AE0400" w:rsidRPr="00223C5A" w:rsidRDefault="00AE0400" w:rsidP="002761FD">
            <w:pPr>
              <w:pStyle w:val="Default"/>
              <w:rPr>
                <w:b/>
                <w:bCs/>
                <w:i/>
                <w:iCs/>
                <w:sz w:val="23"/>
                <w:szCs w:val="23"/>
              </w:rPr>
            </w:pPr>
            <w:r w:rsidRPr="00223C5A">
              <w:rPr>
                <w:b/>
                <w:bCs/>
                <w:i/>
                <w:iCs/>
                <w:sz w:val="23"/>
                <w:szCs w:val="23"/>
              </w:rPr>
              <w:t>Воспитание гражданственности, патриотизма, уважение к правам,</w:t>
            </w:r>
            <w:r>
              <w:rPr>
                <w:b/>
                <w:bCs/>
                <w:i/>
                <w:iCs/>
                <w:sz w:val="23"/>
                <w:szCs w:val="23"/>
              </w:rPr>
              <w:t xml:space="preserve"> свободам и обязанностям человека</w:t>
            </w:r>
            <w:r w:rsidRPr="00223C5A">
              <w:rPr>
                <w:b/>
                <w:bCs/>
                <w:i/>
                <w:iCs/>
                <w:sz w:val="23"/>
                <w:szCs w:val="23"/>
              </w:rPr>
              <w:t xml:space="preserve"> </w:t>
            </w:r>
          </w:p>
        </w:tc>
        <w:tc>
          <w:tcPr>
            <w:tcW w:w="2390" w:type="dxa"/>
            <w:tcBorders>
              <w:top w:val="single" w:sz="6" w:space="0" w:color="auto"/>
              <w:left w:val="single" w:sz="6" w:space="0" w:color="auto"/>
              <w:bottom w:val="single" w:sz="6" w:space="0" w:color="auto"/>
              <w:right w:val="single" w:sz="6" w:space="0" w:color="auto"/>
            </w:tcBorders>
          </w:tcPr>
          <w:p w:rsidR="00AE0400" w:rsidRPr="00223C5A" w:rsidRDefault="00AE0400" w:rsidP="002761FD">
            <w:pPr>
              <w:pStyle w:val="Default"/>
              <w:rPr>
                <w:sz w:val="23"/>
                <w:szCs w:val="23"/>
              </w:rPr>
            </w:pPr>
            <w:r w:rsidRPr="00223C5A">
              <w:rPr>
                <w:sz w:val="23"/>
                <w:szCs w:val="23"/>
              </w:rPr>
              <w:t>-ценностное отношение к России, своему народу, своему краю, культурно-</w:t>
            </w:r>
          </w:p>
          <w:tbl>
            <w:tblPr>
              <w:tblW w:w="0" w:type="auto"/>
              <w:tblBorders>
                <w:top w:val="nil"/>
                <w:left w:val="nil"/>
                <w:bottom w:val="nil"/>
                <w:right w:val="nil"/>
              </w:tblBorders>
              <w:tblLayout w:type="fixed"/>
              <w:tblLook w:val="0000" w:firstRow="0" w:lastRow="0" w:firstColumn="0" w:lastColumn="0" w:noHBand="0" w:noVBand="0"/>
            </w:tblPr>
            <w:tblGrid>
              <w:gridCol w:w="2384"/>
            </w:tblGrid>
            <w:tr w:rsidR="00AE0400" w:rsidRPr="00227960" w:rsidTr="002761FD">
              <w:trPr>
                <w:trHeight w:val="1213"/>
              </w:trPr>
              <w:tc>
                <w:tcPr>
                  <w:tcW w:w="2384" w:type="dxa"/>
                </w:tcPr>
                <w:p w:rsidR="00AE0400" w:rsidRPr="00227960" w:rsidRDefault="00AE0400" w:rsidP="002761FD">
                  <w:pPr>
                    <w:autoSpaceDE w:val="0"/>
                    <w:autoSpaceDN w:val="0"/>
                    <w:adjustRightInd w:val="0"/>
                    <w:spacing w:after="0" w:line="240" w:lineRule="auto"/>
                    <w:rPr>
                      <w:rFonts w:ascii="Times New Roman" w:hAnsi="Times New Roman" w:cs="Times New Roman"/>
                      <w:color w:val="000000"/>
                      <w:sz w:val="23"/>
                      <w:szCs w:val="23"/>
                    </w:rPr>
                  </w:pPr>
                  <w:r w:rsidRPr="00227960">
                    <w:rPr>
                      <w:rFonts w:ascii="Times New Roman" w:hAnsi="Times New Roman" w:cs="Times New Roman"/>
                      <w:color w:val="000000"/>
                      <w:sz w:val="23"/>
                      <w:szCs w:val="23"/>
                    </w:rPr>
                    <w:lastRenderedPageBreak/>
                    <w:t xml:space="preserve">историческому наследию, государственной символике Российской Федерации, законам РФ, русскому и родному языку, традициям, старшему поколению. </w:t>
                  </w:r>
                </w:p>
              </w:tc>
            </w:tr>
          </w:tbl>
          <w:p w:rsidR="00AE0400" w:rsidRPr="00223C5A" w:rsidRDefault="00AE0400" w:rsidP="002761FD">
            <w:pPr>
              <w:pStyle w:val="Default"/>
              <w:rPr>
                <w:sz w:val="23"/>
                <w:szCs w:val="23"/>
              </w:rPr>
            </w:pPr>
          </w:p>
        </w:tc>
        <w:tc>
          <w:tcPr>
            <w:tcW w:w="2666" w:type="dxa"/>
            <w:tcBorders>
              <w:top w:val="single" w:sz="6" w:space="0" w:color="auto"/>
              <w:left w:val="single" w:sz="6" w:space="0" w:color="auto"/>
              <w:bottom w:val="single" w:sz="6" w:space="0" w:color="auto"/>
              <w:right w:val="single" w:sz="6" w:space="0" w:color="auto"/>
            </w:tcBorders>
          </w:tcPr>
          <w:p w:rsidR="00AE0400" w:rsidRPr="00223C5A" w:rsidRDefault="00AE0400" w:rsidP="002761FD">
            <w:pPr>
              <w:pStyle w:val="Default"/>
              <w:rPr>
                <w:sz w:val="23"/>
                <w:szCs w:val="23"/>
              </w:rPr>
            </w:pPr>
            <w:r w:rsidRPr="00223C5A">
              <w:rPr>
                <w:sz w:val="23"/>
                <w:szCs w:val="23"/>
              </w:rPr>
              <w:lastRenderedPageBreak/>
              <w:t xml:space="preserve">-начальные представления </w:t>
            </w:r>
            <w:r>
              <w:rPr>
                <w:sz w:val="23"/>
                <w:szCs w:val="23"/>
              </w:rPr>
              <w:t>о правах и обязан</w:t>
            </w:r>
            <w:r w:rsidRPr="00223C5A">
              <w:rPr>
                <w:sz w:val="23"/>
                <w:szCs w:val="23"/>
              </w:rPr>
              <w:t xml:space="preserve">ностях человека, </w:t>
            </w:r>
          </w:p>
          <w:p w:rsidR="00AE0400" w:rsidRDefault="00AE0400" w:rsidP="002761FD">
            <w:pPr>
              <w:pStyle w:val="Default"/>
              <w:rPr>
                <w:sz w:val="23"/>
                <w:szCs w:val="23"/>
              </w:rPr>
            </w:pPr>
            <w:r>
              <w:rPr>
                <w:sz w:val="23"/>
                <w:szCs w:val="23"/>
              </w:rPr>
              <w:t>учащегося, гражданина, семьянина, товарища;</w:t>
            </w:r>
          </w:p>
          <w:p w:rsidR="00AE0400" w:rsidRDefault="00AE0400" w:rsidP="002761FD">
            <w:pPr>
              <w:pStyle w:val="Default"/>
              <w:rPr>
                <w:sz w:val="23"/>
                <w:szCs w:val="23"/>
              </w:rPr>
            </w:pPr>
            <w:r>
              <w:rPr>
                <w:sz w:val="23"/>
                <w:szCs w:val="23"/>
              </w:rPr>
              <w:t xml:space="preserve">-получение первоначального опыта </w:t>
            </w:r>
            <w:r>
              <w:rPr>
                <w:sz w:val="23"/>
                <w:szCs w:val="23"/>
              </w:rPr>
              <w:lastRenderedPageBreak/>
              <w:t xml:space="preserve">межкультурной коммуникации с детьми и взрослыми </w:t>
            </w:r>
            <w:proofErr w:type="gramStart"/>
            <w:r>
              <w:rPr>
                <w:sz w:val="23"/>
                <w:szCs w:val="23"/>
              </w:rPr>
              <w:t>–п</w:t>
            </w:r>
            <w:proofErr w:type="gramEnd"/>
            <w:r>
              <w:rPr>
                <w:sz w:val="23"/>
                <w:szCs w:val="23"/>
              </w:rPr>
              <w:t>редставителями разных народов России, знакомство с особенностями их культур и образа жизни;</w:t>
            </w:r>
          </w:p>
          <w:p w:rsidR="00AE0400" w:rsidRDefault="00AE0400" w:rsidP="002761FD">
            <w:pPr>
              <w:pStyle w:val="Default"/>
              <w:rPr>
                <w:sz w:val="23"/>
                <w:szCs w:val="23"/>
              </w:rPr>
            </w:pPr>
            <w:r>
              <w:rPr>
                <w:sz w:val="23"/>
                <w:szCs w:val="23"/>
              </w:rPr>
              <w:t>-знакомство с важнейшими событиями в истории нашей страны, содержанием и значением государственных праздников;</w:t>
            </w:r>
          </w:p>
          <w:p w:rsidR="00AE0400" w:rsidRPr="00223C5A" w:rsidRDefault="00AE0400" w:rsidP="002761FD">
            <w:pPr>
              <w:pStyle w:val="Default"/>
              <w:rPr>
                <w:sz w:val="23"/>
                <w:szCs w:val="23"/>
              </w:rPr>
            </w:pPr>
            <w:r>
              <w:rPr>
                <w:sz w:val="23"/>
                <w:szCs w:val="23"/>
              </w:rPr>
              <w:t xml:space="preserve">-знакомство с традициями и культурных </w:t>
            </w:r>
            <w:proofErr w:type="gramStart"/>
            <w:r>
              <w:rPr>
                <w:sz w:val="23"/>
                <w:szCs w:val="23"/>
              </w:rPr>
              <w:t>достижениях</w:t>
            </w:r>
            <w:proofErr w:type="gramEnd"/>
            <w:r>
              <w:rPr>
                <w:sz w:val="23"/>
                <w:szCs w:val="23"/>
              </w:rPr>
              <w:t xml:space="preserve"> своего края.</w:t>
            </w:r>
          </w:p>
        </w:tc>
        <w:tc>
          <w:tcPr>
            <w:tcW w:w="2551" w:type="dxa"/>
            <w:tcBorders>
              <w:top w:val="single" w:sz="6" w:space="0" w:color="auto"/>
              <w:left w:val="single" w:sz="6" w:space="0" w:color="auto"/>
              <w:bottom w:val="single" w:sz="6" w:space="0" w:color="auto"/>
              <w:right w:val="single" w:sz="4" w:space="0" w:color="auto"/>
            </w:tcBorders>
          </w:tcPr>
          <w:p w:rsidR="00AE0400" w:rsidRPr="00223C5A" w:rsidRDefault="00AE0400" w:rsidP="002761FD">
            <w:pPr>
              <w:pStyle w:val="Default"/>
              <w:rPr>
                <w:sz w:val="23"/>
                <w:szCs w:val="23"/>
              </w:rPr>
            </w:pPr>
            <w:r w:rsidRPr="00223C5A">
              <w:rPr>
                <w:sz w:val="23"/>
                <w:szCs w:val="23"/>
              </w:rPr>
              <w:lastRenderedPageBreak/>
              <w:t xml:space="preserve">-посильное участие в социальных проектах общественных организаций </w:t>
            </w:r>
          </w:p>
          <w:p w:rsidR="00AE0400" w:rsidRDefault="00AE0400" w:rsidP="002761FD">
            <w:pPr>
              <w:pStyle w:val="Default"/>
              <w:rPr>
                <w:sz w:val="23"/>
                <w:szCs w:val="23"/>
              </w:rPr>
            </w:pPr>
            <w:r>
              <w:rPr>
                <w:sz w:val="23"/>
                <w:szCs w:val="23"/>
              </w:rPr>
              <w:t xml:space="preserve">патриотической и гражданской направленности, детско </w:t>
            </w:r>
            <w:proofErr w:type="gramStart"/>
            <w:r>
              <w:rPr>
                <w:sz w:val="23"/>
                <w:szCs w:val="23"/>
              </w:rPr>
              <w:t>-ю</w:t>
            </w:r>
            <w:proofErr w:type="gramEnd"/>
            <w:r>
              <w:rPr>
                <w:sz w:val="23"/>
                <w:szCs w:val="23"/>
              </w:rPr>
              <w:t xml:space="preserve">ношеских </w:t>
            </w:r>
            <w:r>
              <w:rPr>
                <w:sz w:val="23"/>
                <w:szCs w:val="23"/>
              </w:rPr>
              <w:lastRenderedPageBreak/>
              <w:t>движений.</w:t>
            </w:r>
          </w:p>
          <w:p w:rsidR="00AE0400" w:rsidRPr="00223C5A" w:rsidRDefault="00AE0400" w:rsidP="002761FD">
            <w:pPr>
              <w:pStyle w:val="Default"/>
              <w:rPr>
                <w:sz w:val="23"/>
                <w:szCs w:val="23"/>
              </w:rPr>
            </w:pPr>
          </w:p>
        </w:tc>
      </w:tr>
      <w:tr w:rsidR="00AE0400" w:rsidRPr="00223C5A" w:rsidTr="00AA7D11">
        <w:trPr>
          <w:trHeight w:val="111"/>
        </w:trPr>
        <w:tc>
          <w:tcPr>
            <w:tcW w:w="2390" w:type="dxa"/>
            <w:tcBorders>
              <w:top w:val="single" w:sz="6" w:space="0" w:color="auto"/>
              <w:left w:val="single" w:sz="4" w:space="0" w:color="auto"/>
              <w:bottom w:val="single" w:sz="6" w:space="0" w:color="auto"/>
              <w:right w:val="single" w:sz="6" w:space="0" w:color="auto"/>
            </w:tcBorders>
          </w:tcPr>
          <w:p w:rsidR="00AE0400" w:rsidRDefault="00AE0400" w:rsidP="002761FD">
            <w:pPr>
              <w:pStyle w:val="Default"/>
              <w:rPr>
                <w:sz w:val="23"/>
                <w:szCs w:val="23"/>
              </w:rPr>
            </w:pPr>
            <w:r>
              <w:rPr>
                <w:b/>
                <w:bCs/>
                <w:i/>
                <w:iCs/>
                <w:sz w:val="23"/>
                <w:szCs w:val="23"/>
              </w:rPr>
              <w:lastRenderedPageBreak/>
              <w:t xml:space="preserve">Воспитание ценностного отношения к природе, окружающей среде </w:t>
            </w:r>
          </w:p>
          <w:p w:rsidR="00AE0400" w:rsidRPr="00223C5A" w:rsidRDefault="00AE0400" w:rsidP="002761FD">
            <w:pPr>
              <w:pStyle w:val="Default"/>
              <w:rPr>
                <w:b/>
                <w:bCs/>
                <w:i/>
                <w:iCs/>
                <w:sz w:val="23"/>
                <w:szCs w:val="23"/>
              </w:rPr>
            </w:pPr>
            <w:r>
              <w:rPr>
                <w:b/>
                <w:bCs/>
                <w:i/>
                <w:iCs/>
                <w:sz w:val="23"/>
                <w:szCs w:val="23"/>
              </w:rPr>
              <w:t>(экологическое воспитание</w:t>
            </w:r>
            <w:r>
              <w:rPr>
                <w:b/>
                <w:bCs/>
                <w:sz w:val="23"/>
                <w:szCs w:val="23"/>
              </w:rPr>
              <w:t>)</w:t>
            </w:r>
          </w:p>
        </w:tc>
        <w:tc>
          <w:tcPr>
            <w:tcW w:w="2390" w:type="dxa"/>
            <w:tcBorders>
              <w:top w:val="single" w:sz="6" w:space="0" w:color="auto"/>
              <w:left w:val="single" w:sz="6" w:space="0" w:color="auto"/>
              <w:bottom w:val="single" w:sz="6" w:space="0" w:color="auto"/>
              <w:right w:val="single" w:sz="6" w:space="0" w:color="auto"/>
            </w:tcBorders>
          </w:tcPr>
          <w:p w:rsidR="00AE0400" w:rsidRDefault="00AE0400" w:rsidP="002761FD">
            <w:pPr>
              <w:pStyle w:val="Default"/>
              <w:rPr>
                <w:sz w:val="23"/>
                <w:szCs w:val="23"/>
              </w:rPr>
            </w:pPr>
            <w:r>
              <w:rPr>
                <w:sz w:val="23"/>
                <w:szCs w:val="23"/>
              </w:rPr>
              <w:t>-ценностное отношение к природе;</w:t>
            </w:r>
          </w:p>
          <w:p w:rsidR="00AE0400" w:rsidRPr="00223C5A" w:rsidRDefault="00AE0400" w:rsidP="002761FD">
            <w:pPr>
              <w:pStyle w:val="Default"/>
              <w:rPr>
                <w:sz w:val="23"/>
                <w:szCs w:val="23"/>
              </w:rPr>
            </w:pPr>
            <w:r>
              <w:rPr>
                <w:sz w:val="23"/>
                <w:szCs w:val="23"/>
              </w:rPr>
              <w:t>-усвоение элементарных представлений об экологически грамотном взаимодействии человека с природой.</w:t>
            </w:r>
          </w:p>
        </w:tc>
        <w:tc>
          <w:tcPr>
            <w:tcW w:w="2666" w:type="dxa"/>
            <w:tcBorders>
              <w:top w:val="single" w:sz="6" w:space="0" w:color="auto"/>
              <w:left w:val="single" w:sz="6" w:space="0" w:color="auto"/>
              <w:bottom w:val="single" w:sz="6" w:space="0" w:color="auto"/>
              <w:right w:val="single" w:sz="6" w:space="0" w:color="auto"/>
            </w:tcBorders>
          </w:tcPr>
          <w:p w:rsidR="00AE0400" w:rsidRDefault="00AE0400" w:rsidP="002761FD">
            <w:pPr>
              <w:pStyle w:val="Default"/>
              <w:rPr>
                <w:sz w:val="23"/>
                <w:szCs w:val="23"/>
              </w:rPr>
            </w:pPr>
            <w:r>
              <w:rPr>
                <w:sz w:val="23"/>
                <w:szCs w:val="23"/>
              </w:rPr>
              <w:t>-элементарные знания о традициях  нравственно-этического отношения к природе в культуре народов России, нормах экологической этики.</w:t>
            </w:r>
          </w:p>
          <w:p w:rsidR="00AE0400" w:rsidRPr="00223C5A" w:rsidRDefault="00AE0400" w:rsidP="002761FD">
            <w:pPr>
              <w:pStyle w:val="Default"/>
              <w:rPr>
                <w:sz w:val="23"/>
                <w:szCs w:val="23"/>
              </w:rPr>
            </w:pPr>
          </w:p>
        </w:tc>
        <w:tc>
          <w:tcPr>
            <w:tcW w:w="2551" w:type="dxa"/>
            <w:tcBorders>
              <w:top w:val="single" w:sz="6" w:space="0" w:color="auto"/>
              <w:left w:val="single" w:sz="6" w:space="0" w:color="auto"/>
              <w:bottom w:val="single" w:sz="6" w:space="0" w:color="auto"/>
              <w:right w:val="single" w:sz="4" w:space="0" w:color="auto"/>
            </w:tcBorders>
          </w:tcPr>
          <w:p w:rsidR="00AE0400" w:rsidRDefault="00AE0400" w:rsidP="002761FD">
            <w:pPr>
              <w:pStyle w:val="Default"/>
              <w:rPr>
                <w:sz w:val="23"/>
                <w:szCs w:val="23"/>
              </w:rPr>
            </w:pPr>
            <w:r>
              <w:rPr>
                <w:sz w:val="23"/>
                <w:szCs w:val="23"/>
              </w:rPr>
              <w:t>-посильное участие в природоохранительной деятельности в школе, на пришкольном участке, в парках, по месту жительства;</w:t>
            </w:r>
          </w:p>
          <w:p w:rsidR="00AE0400" w:rsidRDefault="00AE0400" w:rsidP="002761FD">
            <w:pPr>
              <w:pStyle w:val="Default"/>
              <w:rPr>
                <w:sz w:val="23"/>
                <w:szCs w:val="23"/>
              </w:rPr>
            </w:pPr>
            <w:r>
              <w:rPr>
                <w:sz w:val="23"/>
                <w:szCs w:val="23"/>
              </w:rPr>
              <w:t>-личный опыт участия в экологических инициативах, проектах, туристических походах и т. д.;</w:t>
            </w:r>
          </w:p>
          <w:p w:rsidR="00AE0400" w:rsidRPr="00223C5A" w:rsidRDefault="00AE0400" w:rsidP="002761FD">
            <w:pPr>
              <w:pStyle w:val="Default"/>
              <w:rPr>
                <w:sz w:val="23"/>
                <w:szCs w:val="23"/>
              </w:rPr>
            </w:pPr>
            <w:r>
              <w:rPr>
                <w:sz w:val="23"/>
                <w:szCs w:val="23"/>
              </w:rPr>
              <w:t>-уход и забота за животными и растениями.</w:t>
            </w:r>
          </w:p>
        </w:tc>
      </w:tr>
      <w:tr w:rsidR="00AE0400" w:rsidRPr="00223C5A" w:rsidTr="00AA7D11">
        <w:trPr>
          <w:trHeight w:val="111"/>
        </w:trPr>
        <w:tc>
          <w:tcPr>
            <w:tcW w:w="2390" w:type="dxa"/>
            <w:tcBorders>
              <w:top w:val="single" w:sz="6" w:space="0" w:color="auto"/>
              <w:left w:val="single" w:sz="4" w:space="0" w:color="auto"/>
              <w:bottom w:val="single" w:sz="4" w:space="0" w:color="auto"/>
              <w:right w:val="single" w:sz="6" w:space="0" w:color="auto"/>
            </w:tcBorders>
          </w:tcPr>
          <w:p w:rsidR="00AE0400" w:rsidRDefault="00AE0400" w:rsidP="002761FD">
            <w:pPr>
              <w:pStyle w:val="Default"/>
              <w:rPr>
                <w:sz w:val="23"/>
                <w:szCs w:val="23"/>
              </w:rPr>
            </w:pPr>
            <w:r>
              <w:rPr>
                <w:b/>
                <w:bCs/>
                <w:i/>
                <w:iCs/>
                <w:sz w:val="23"/>
                <w:szCs w:val="23"/>
              </w:rPr>
              <w:t xml:space="preserve">Воспитание ценностного отношения к </w:t>
            </w:r>
            <w:proofErr w:type="gramStart"/>
            <w:r>
              <w:rPr>
                <w:b/>
                <w:bCs/>
                <w:i/>
                <w:iCs/>
                <w:sz w:val="23"/>
                <w:szCs w:val="23"/>
              </w:rPr>
              <w:t>прекрасному</w:t>
            </w:r>
            <w:proofErr w:type="gramEnd"/>
            <w:r>
              <w:rPr>
                <w:b/>
                <w:bCs/>
                <w:i/>
                <w:iCs/>
                <w:sz w:val="23"/>
                <w:szCs w:val="23"/>
              </w:rPr>
              <w:t>, формирование представлений об эстетических идеалах и ценностях</w:t>
            </w:r>
          </w:p>
          <w:p w:rsidR="00AE0400" w:rsidRDefault="00AE0400" w:rsidP="002761FD">
            <w:pPr>
              <w:pStyle w:val="Default"/>
              <w:rPr>
                <w:b/>
                <w:bCs/>
                <w:i/>
                <w:iCs/>
                <w:sz w:val="23"/>
                <w:szCs w:val="23"/>
              </w:rPr>
            </w:pPr>
            <w:r>
              <w:rPr>
                <w:b/>
                <w:bCs/>
                <w:i/>
                <w:iCs/>
                <w:sz w:val="23"/>
                <w:szCs w:val="23"/>
              </w:rPr>
              <w:t>(эстетическое воспитание</w:t>
            </w:r>
            <w:r>
              <w:rPr>
                <w:b/>
                <w:bCs/>
                <w:sz w:val="23"/>
                <w:szCs w:val="23"/>
              </w:rPr>
              <w:t>)</w:t>
            </w:r>
          </w:p>
        </w:tc>
        <w:tc>
          <w:tcPr>
            <w:tcW w:w="2390" w:type="dxa"/>
            <w:tcBorders>
              <w:top w:val="single" w:sz="6" w:space="0" w:color="auto"/>
              <w:left w:val="single" w:sz="6" w:space="0" w:color="auto"/>
              <w:bottom w:val="single" w:sz="4" w:space="0" w:color="auto"/>
              <w:right w:val="single" w:sz="6" w:space="0" w:color="auto"/>
            </w:tcBorders>
          </w:tcPr>
          <w:p w:rsidR="00AE0400" w:rsidRDefault="00AE0400" w:rsidP="002761FD">
            <w:pPr>
              <w:pStyle w:val="Default"/>
              <w:rPr>
                <w:sz w:val="23"/>
                <w:szCs w:val="23"/>
              </w:rPr>
            </w:pPr>
            <w:r>
              <w:rPr>
                <w:sz w:val="23"/>
                <w:szCs w:val="23"/>
              </w:rPr>
              <w:t>-первоначальные умения видеть красоту в окружающем мире;</w:t>
            </w:r>
          </w:p>
          <w:p w:rsidR="00AE0400" w:rsidRDefault="00AE0400" w:rsidP="002761FD">
            <w:pPr>
              <w:pStyle w:val="Default"/>
              <w:rPr>
                <w:sz w:val="23"/>
                <w:szCs w:val="23"/>
              </w:rPr>
            </w:pPr>
            <w:r>
              <w:rPr>
                <w:sz w:val="23"/>
                <w:szCs w:val="23"/>
              </w:rPr>
              <w:t>-элементарные представления об этических и художественных ценностях отечественной культуре;</w:t>
            </w:r>
          </w:p>
          <w:p w:rsidR="00AE0400" w:rsidRDefault="00AE0400" w:rsidP="002761FD">
            <w:pPr>
              <w:pStyle w:val="Default"/>
              <w:rPr>
                <w:sz w:val="23"/>
                <w:szCs w:val="23"/>
              </w:rPr>
            </w:pPr>
            <w:r>
              <w:rPr>
                <w:sz w:val="23"/>
                <w:szCs w:val="23"/>
              </w:rPr>
              <w:t xml:space="preserve">получение </w:t>
            </w:r>
          </w:p>
          <w:p w:rsidR="00AE0400" w:rsidRDefault="00AE0400" w:rsidP="002761FD">
            <w:pPr>
              <w:pStyle w:val="Default"/>
              <w:rPr>
                <w:sz w:val="23"/>
                <w:szCs w:val="23"/>
              </w:rPr>
            </w:pPr>
            <w:r>
              <w:rPr>
                <w:sz w:val="23"/>
                <w:szCs w:val="23"/>
              </w:rPr>
              <w:t xml:space="preserve">элементарных представлений о культуре ношения </w:t>
            </w:r>
          </w:p>
          <w:p w:rsidR="00AE0400" w:rsidRDefault="00AE0400" w:rsidP="002761FD">
            <w:pPr>
              <w:pStyle w:val="Default"/>
              <w:rPr>
                <w:sz w:val="23"/>
                <w:szCs w:val="23"/>
              </w:rPr>
            </w:pPr>
            <w:r>
              <w:rPr>
                <w:sz w:val="23"/>
                <w:szCs w:val="23"/>
              </w:rPr>
              <w:t>одежды</w:t>
            </w:r>
          </w:p>
        </w:tc>
        <w:tc>
          <w:tcPr>
            <w:tcW w:w="2666" w:type="dxa"/>
            <w:tcBorders>
              <w:top w:val="single" w:sz="6" w:space="0" w:color="auto"/>
              <w:left w:val="single" w:sz="6" w:space="0" w:color="auto"/>
              <w:bottom w:val="single" w:sz="4" w:space="0" w:color="auto"/>
              <w:right w:val="single" w:sz="6" w:space="0" w:color="auto"/>
            </w:tcBorders>
          </w:tcPr>
          <w:p w:rsidR="00AE0400" w:rsidRDefault="00AE0400" w:rsidP="002761FD">
            <w:pPr>
              <w:pStyle w:val="Default"/>
              <w:rPr>
                <w:sz w:val="23"/>
                <w:szCs w:val="23"/>
              </w:rPr>
            </w:pPr>
            <w:r>
              <w:rPr>
                <w:sz w:val="23"/>
                <w:szCs w:val="23"/>
              </w:rPr>
              <w:t>-первоначальный опыт эмоционального постижения народного творчества, культурных традиций, фольклора народов России;</w:t>
            </w:r>
          </w:p>
          <w:p w:rsidR="00AE0400" w:rsidRDefault="00AE0400" w:rsidP="002761FD">
            <w:pPr>
              <w:pStyle w:val="Default"/>
              <w:rPr>
                <w:sz w:val="23"/>
                <w:szCs w:val="23"/>
              </w:rPr>
            </w:pPr>
            <w:r>
              <w:rPr>
                <w:sz w:val="23"/>
                <w:szCs w:val="23"/>
              </w:rPr>
              <w:t xml:space="preserve">-первоначальный опыт эстетических переживаний, наблюдений в природе </w:t>
            </w:r>
          </w:p>
          <w:p w:rsidR="00AE0400" w:rsidRDefault="00AE0400" w:rsidP="002761FD">
            <w:pPr>
              <w:pStyle w:val="Default"/>
              <w:rPr>
                <w:sz w:val="23"/>
                <w:szCs w:val="23"/>
              </w:rPr>
            </w:pPr>
            <w:r>
              <w:rPr>
                <w:sz w:val="23"/>
                <w:szCs w:val="23"/>
              </w:rPr>
              <w:t xml:space="preserve">и </w:t>
            </w:r>
            <w:proofErr w:type="gramStart"/>
            <w:r>
              <w:rPr>
                <w:sz w:val="23"/>
                <w:szCs w:val="23"/>
              </w:rPr>
              <w:t>социуме</w:t>
            </w:r>
            <w:proofErr w:type="gramEnd"/>
            <w:r>
              <w:rPr>
                <w:sz w:val="23"/>
                <w:szCs w:val="23"/>
              </w:rPr>
              <w:t>, эстетического отношения к окружающему миру и самому себе;</w:t>
            </w:r>
          </w:p>
          <w:p w:rsidR="00AE0400" w:rsidRDefault="00AE0400" w:rsidP="002761FD">
            <w:pPr>
              <w:pStyle w:val="Default"/>
              <w:rPr>
                <w:sz w:val="23"/>
                <w:szCs w:val="23"/>
              </w:rPr>
            </w:pPr>
            <w:r>
              <w:rPr>
                <w:sz w:val="23"/>
                <w:szCs w:val="23"/>
              </w:rPr>
              <w:t>-обучение видеть прекрасное в поведении и труде людей</w:t>
            </w:r>
          </w:p>
        </w:tc>
        <w:tc>
          <w:tcPr>
            <w:tcW w:w="2551" w:type="dxa"/>
            <w:tcBorders>
              <w:top w:val="single" w:sz="6" w:space="0" w:color="auto"/>
              <w:left w:val="single" w:sz="6" w:space="0" w:color="auto"/>
              <w:bottom w:val="single" w:sz="4" w:space="0" w:color="auto"/>
              <w:right w:val="single" w:sz="4" w:space="0" w:color="auto"/>
            </w:tcBorders>
          </w:tcPr>
          <w:p w:rsidR="00AE0400" w:rsidRDefault="00AE0400" w:rsidP="002761FD">
            <w:pPr>
              <w:pStyle w:val="Default"/>
              <w:rPr>
                <w:sz w:val="23"/>
                <w:szCs w:val="23"/>
              </w:rPr>
            </w:pPr>
            <w:r>
              <w:rPr>
                <w:sz w:val="23"/>
                <w:szCs w:val="23"/>
              </w:rPr>
              <w:t xml:space="preserve">первоначальный опыт самореализации в различных видах творческой деятельности;      </w:t>
            </w:r>
          </w:p>
          <w:p w:rsidR="00AE0400" w:rsidRDefault="00AE0400" w:rsidP="002761FD">
            <w:pPr>
              <w:pStyle w:val="Default"/>
              <w:rPr>
                <w:sz w:val="23"/>
                <w:szCs w:val="23"/>
              </w:rPr>
            </w:pPr>
            <w:r>
              <w:rPr>
                <w:sz w:val="23"/>
                <w:szCs w:val="23"/>
              </w:rPr>
              <w:t>-формирование</w:t>
            </w:r>
          </w:p>
          <w:p w:rsidR="00AE0400" w:rsidRDefault="00AE0400" w:rsidP="002761FD">
            <w:pPr>
              <w:pStyle w:val="Default"/>
              <w:rPr>
                <w:sz w:val="23"/>
                <w:szCs w:val="23"/>
              </w:rPr>
            </w:pPr>
            <w:r>
              <w:rPr>
                <w:sz w:val="23"/>
                <w:szCs w:val="23"/>
              </w:rPr>
              <w:t>потребности и умения выражать себя в доступных видах и формах художественного творчества</w:t>
            </w:r>
          </w:p>
        </w:tc>
      </w:tr>
    </w:tbl>
    <w:p w:rsidR="005F29A8" w:rsidRDefault="005F29A8" w:rsidP="005F29A8">
      <w:pPr>
        <w:autoSpaceDE w:val="0"/>
        <w:autoSpaceDN w:val="0"/>
        <w:adjustRightInd w:val="0"/>
        <w:spacing w:after="0" w:line="360" w:lineRule="auto"/>
        <w:ind w:firstLine="709"/>
        <w:rPr>
          <w:rFonts w:ascii="Times New Roman" w:hAnsi="Times New Roman" w:cs="Times New Roman"/>
          <w:sz w:val="24"/>
          <w:szCs w:val="24"/>
        </w:rPr>
      </w:pPr>
    </w:p>
    <w:p w:rsidR="00B72AAF" w:rsidRPr="00565008" w:rsidRDefault="00B72AAF" w:rsidP="00B72AAF">
      <w:pPr>
        <w:autoSpaceDE w:val="0"/>
        <w:autoSpaceDN w:val="0"/>
        <w:adjustRightInd w:val="0"/>
        <w:spacing w:after="0" w:line="360" w:lineRule="auto"/>
        <w:jc w:val="center"/>
        <w:rPr>
          <w:rFonts w:ascii="Times New Roman" w:hAnsi="Times New Roman" w:cs="Times New Roman"/>
          <w:color w:val="auto"/>
          <w:sz w:val="24"/>
          <w:szCs w:val="24"/>
        </w:rPr>
      </w:pPr>
      <w:r w:rsidRPr="00565008">
        <w:rPr>
          <w:rFonts w:ascii="Times New Roman" w:hAnsi="Times New Roman" w:cs="Times New Roman"/>
          <w:b/>
          <w:bCs/>
          <w:color w:val="auto"/>
          <w:sz w:val="24"/>
          <w:szCs w:val="24"/>
        </w:rPr>
        <w:lastRenderedPageBreak/>
        <w:t>2.4. ПРОГРАММА ФОРМИРОВАНИЯ ЭКОЛОГИЧЕСКОЙ КУЛЬТУРЫ, ЗДОРОВОГО И БЕЗОПАСНОГО ОБРАЗА ЖИЗНИ</w:t>
      </w:r>
    </w:p>
    <w:p w:rsidR="00B72AAF" w:rsidRPr="00227960" w:rsidRDefault="00B72AAF" w:rsidP="002D4A6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27960">
        <w:rPr>
          <w:rFonts w:ascii="Times New Roman" w:hAnsi="Times New Roman" w:cs="Times New Roman"/>
          <w:b/>
          <w:bCs/>
          <w:color w:val="000000"/>
          <w:sz w:val="24"/>
          <w:szCs w:val="24"/>
        </w:rPr>
        <w:t xml:space="preserve">Программа формирования экологической культуры, здорового и безопасного образа </w:t>
      </w:r>
      <w:proofErr w:type="gramStart"/>
      <w:r w:rsidRPr="00227960">
        <w:rPr>
          <w:rFonts w:ascii="Times New Roman" w:hAnsi="Times New Roman" w:cs="Times New Roman"/>
          <w:b/>
          <w:bCs/>
          <w:color w:val="000000"/>
          <w:sz w:val="24"/>
          <w:szCs w:val="24"/>
        </w:rPr>
        <w:t>жизни</w:t>
      </w:r>
      <w:r w:rsidRPr="00227960">
        <w:rPr>
          <w:rFonts w:ascii="Times New Roman" w:hAnsi="Times New Roman" w:cs="Times New Roman"/>
          <w:color w:val="000000"/>
          <w:sz w:val="24"/>
          <w:szCs w:val="24"/>
        </w:rPr>
        <w:t>–это</w:t>
      </w:r>
      <w:proofErr w:type="gramEnd"/>
      <w:r w:rsidRPr="00227960">
        <w:rPr>
          <w:rFonts w:ascii="Times New Roman" w:hAnsi="Times New Roman" w:cs="Times New Roman"/>
          <w:color w:val="000000"/>
          <w:sz w:val="24"/>
          <w:szCs w:val="24"/>
        </w:rPr>
        <w:t xml:space="preserve"> </w:t>
      </w:r>
      <w:r w:rsidRPr="00227960">
        <w:rPr>
          <w:rFonts w:ascii="Times New Roman" w:hAnsi="Times New Roman" w:cs="Times New Roman"/>
          <w:i/>
          <w:iCs/>
          <w:color w:val="000000"/>
          <w:sz w:val="24"/>
          <w:szCs w:val="24"/>
        </w:rPr>
        <w:t>комплексная программа</w:t>
      </w:r>
      <w:r>
        <w:rPr>
          <w:rFonts w:ascii="Times New Roman" w:hAnsi="Times New Roman" w:cs="Times New Roman"/>
          <w:i/>
          <w:iCs/>
          <w:color w:val="000000"/>
          <w:sz w:val="24"/>
          <w:szCs w:val="24"/>
        </w:rPr>
        <w:t xml:space="preserve"> </w:t>
      </w:r>
      <w:r w:rsidRPr="00227960">
        <w:rPr>
          <w:rFonts w:ascii="Times New Roman" w:hAnsi="Times New Roman" w:cs="Times New Roman"/>
          <w:color w:val="000000"/>
          <w:sz w:val="24"/>
          <w:szCs w:val="24"/>
        </w:rPr>
        <w:t xml:space="preserve">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w:t>
      </w:r>
      <w:proofErr w:type="gramStart"/>
      <w:r w:rsidRPr="00227960">
        <w:rPr>
          <w:rFonts w:ascii="Times New Roman" w:hAnsi="Times New Roman" w:cs="Times New Roman"/>
          <w:color w:val="000000"/>
          <w:sz w:val="24"/>
          <w:szCs w:val="24"/>
        </w:rPr>
        <w:t>Она</w:t>
      </w:r>
      <w:r>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вносит вклад в достижение требований к личностным результатам освоения АООП НОО обучающихся с ЗПР: формирование представлений о мире в его органичном единстве и</w:t>
      </w:r>
      <w:r>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roofErr w:type="gramEnd"/>
    </w:p>
    <w:p w:rsidR="00B72AAF" w:rsidRPr="00227960" w:rsidRDefault="00B72AAF" w:rsidP="002D4A6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Программа формирования экологической культуры разработана</w:t>
      </w:r>
      <w:r>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на основе системно-</w:t>
      </w:r>
      <w:proofErr w:type="spellStart"/>
      <w:r w:rsidRPr="00227960">
        <w:rPr>
          <w:rFonts w:ascii="Times New Roman" w:hAnsi="Times New Roman" w:cs="Times New Roman"/>
          <w:color w:val="000000"/>
          <w:sz w:val="24"/>
          <w:szCs w:val="24"/>
        </w:rPr>
        <w:t>деятельностного</w:t>
      </w:r>
      <w:proofErr w:type="spellEnd"/>
      <w:r w:rsidRPr="00227960">
        <w:rPr>
          <w:rFonts w:ascii="Times New Roman" w:hAnsi="Times New Roman" w:cs="Times New Roman"/>
          <w:color w:val="000000"/>
          <w:sz w:val="24"/>
          <w:szCs w:val="24"/>
        </w:rPr>
        <w:t xml:space="preserve">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w:t>
      </w:r>
      <w:r>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B72AAF" w:rsidRPr="00227960" w:rsidRDefault="00B72AAF" w:rsidP="002D4A6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Направлена на развитие мотивации и </w:t>
      </w:r>
      <w:proofErr w:type="gramStart"/>
      <w:r w:rsidRPr="00227960">
        <w:rPr>
          <w:rFonts w:ascii="Times New Roman" w:hAnsi="Times New Roman" w:cs="Times New Roman"/>
          <w:color w:val="000000"/>
          <w:sz w:val="24"/>
          <w:szCs w:val="24"/>
        </w:rPr>
        <w:t>готовности</w:t>
      </w:r>
      <w:proofErr w:type="gramEnd"/>
      <w:r w:rsidRPr="00227960">
        <w:rPr>
          <w:rFonts w:ascii="Times New Roman" w:hAnsi="Times New Roman" w:cs="Times New Roman"/>
          <w:color w:val="000000"/>
          <w:sz w:val="24"/>
          <w:szCs w:val="24"/>
        </w:rPr>
        <w:t xml:space="preserve">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B72AAF" w:rsidRPr="00227960" w:rsidRDefault="00B72AAF" w:rsidP="002D4A60">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Данная программа на ступени начального общего образования сформирована для обучающихся с задержкой психического развития с учётом факторов</w:t>
      </w:r>
      <w:r w:rsidRPr="00227960">
        <w:rPr>
          <w:rFonts w:ascii="Times New Roman" w:hAnsi="Times New Roman" w:cs="Times New Roman"/>
          <w:b/>
          <w:bCs/>
          <w:color w:val="000000"/>
          <w:sz w:val="24"/>
          <w:szCs w:val="24"/>
        </w:rPr>
        <w:t>, оказывающих существенное влияние на состояние здоровья детей:</w:t>
      </w:r>
    </w:p>
    <w:p w:rsidR="00B72AAF" w:rsidRPr="00D474F8" w:rsidRDefault="00D474F8" w:rsidP="002D4A60">
      <w:pPr>
        <w:autoSpaceDE w:val="0"/>
        <w:autoSpaceDN w:val="0"/>
        <w:adjustRightInd w:val="0"/>
        <w:spacing w:after="44" w:line="240" w:lineRule="auto"/>
        <w:ind w:left="360"/>
        <w:jc w:val="both"/>
        <w:rPr>
          <w:rFonts w:ascii="Times New Roman" w:hAnsi="Times New Roman" w:cs="Times New Roman"/>
          <w:color w:val="000000"/>
        </w:rPr>
      </w:pPr>
      <w:r>
        <w:rPr>
          <w:rFonts w:ascii="Times New Roman" w:hAnsi="Times New Roman" w:cs="Times New Roman"/>
          <w:color w:val="000000"/>
        </w:rPr>
        <w:t xml:space="preserve">- </w:t>
      </w:r>
      <w:r w:rsidR="00B72AAF" w:rsidRPr="00D474F8">
        <w:rPr>
          <w:rFonts w:ascii="Times New Roman" w:hAnsi="Times New Roman" w:cs="Times New Roman"/>
          <w:color w:val="000000"/>
        </w:rPr>
        <w:t xml:space="preserve">неблагоприятные социальные, экономические и экологические условия; </w:t>
      </w:r>
    </w:p>
    <w:p w:rsidR="00B72AAF" w:rsidRPr="00D474F8" w:rsidRDefault="00D474F8" w:rsidP="002D4A60">
      <w:pPr>
        <w:pStyle w:val="Default"/>
        <w:ind w:left="360"/>
        <w:jc w:val="both"/>
      </w:pPr>
      <w:r>
        <w:t xml:space="preserve">- </w:t>
      </w:r>
      <w:r w:rsidR="00B72AAF" w:rsidRPr="00D474F8">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B72AAF" w:rsidRPr="00D474F8" w:rsidRDefault="002D4A60" w:rsidP="002D4A60">
      <w:pPr>
        <w:autoSpaceDE w:val="0"/>
        <w:autoSpaceDN w:val="0"/>
        <w:adjustRightInd w:val="0"/>
        <w:spacing w:after="47" w:line="240" w:lineRule="auto"/>
        <w:ind w:left="360"/>
        <w:jc w:val="both"/>
        <w:rPr>
          <w:rFonts w:ascii="Times New Roman" w:hAnsi="Times New Roman" w:cs="Times New Roman"/>
          <w:color w:val="000000"/>
        </w:rPr>
      </w:pPr>
      <w:r>
        <w:rPr>
          <w:rFonts w:ascii="Times New Roman" w:hAnsi="Times New Roman" w:cs="Times New Roman"/>
          <w:color w:val="000000"/>
        </w:rPr>
        <w:t xml:space="preserve">- </w:t>
      </w:r>
      <w:r w:rsidR="00B72AAF" w:rsidRPr="00D474F8">
        <w:rPr>
          <w:rFonts w:ascii="Times New Roman" w:hAnsi="Times New Roman" w:cs="Times New Roman"/>
          <w:color w:val="000000"/>
        </w:rPr>
        <w:t xml:space="preserve">активно формируемые в младшем школьном возрасте комплексы знаний, установок, правил поведения, привычек; </w:t>
      </w:r>
    </w:p>
    <w:p w:rsidR="00B72AAF" w:rsidRPr="00D474F8" w:rsidRDefault="002D4A60" w:rsidP="002D4A60">
      <w:pPr>
        <w:pStyle w:val="Default"/>
        <w:spacing w:after="47"/>
        <w:ind w:left="360"/>
        <w:jc w:val="both"/>
      </w:pPr>
      <w:r>
        <w:t xml:space="preserve">- </w:t>
      </w:r>
      <w:r w:rsidR="00B72AAF" w:rsidRPr="00D474F8">
        <w:t xml:space="preserve">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неблагоприятные социальные, экономические и экологические условия; </w:t>
      </w:r>
    </w:p>
    <w:p w:rsidR="00B72AAF" w:rsidRPr="002D4A60" w:rsidRDefault="002D4A60" w:rsidP="002D4A60">
      <w:pPr>
        <w:autoSpaceDE w:val="0"/>
        <w:autoSpaceDN w:val="0"/>
        <w:adjustRightInd w:val="0"/>
        <w:spacing w:line="240" w:lineRule="auto"/>
        <w:ind w:left="360"/>
        <w:jc w:val="both"/>
        <w:rPr>
          <w:rFonts w:ascii="Times New Roman" w:hAnsi="Times New Roman" w:cs="Times New Roman"/>
          <w:color w:val="000000"/>
          <w:sz w:val="24"/>
          <w:szCs w:val="24"/>
        </w:rPr>
      </w:pPr>
      <w:r w:rsidRPr="002D4A60">
        <w:rPr>
          <w:rFonts w:ascii="Times New Roman" w:hAnsi="Times New Roman" w:cs="Times New Roman"/>
          <w:color w:val="000000"/>
          <w:sz w:val="24"/>
          <w:szCs w:val="24"/>
        </w:rPr>
        <w:t xml:space="preserve">- </w:t>
      </w:r>
      <w:r w:rsidR="00B72AAF" w:rsidRPr="002D4A60">
        <w:rPr>
          <w:rFonts w:ascii="Times New Roman" w:hAnsi="Times New Roman" w:cs="Times New Roman"/>
          <w:color w:val="000000"/>
          <w:sz w:val="24"/>
          <w:szCs w:val="24"/>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B72AAF" w:rsidRPr="006A3488" w:rsidRDefault="00B72AAF" w:rsidP="002D4A60">
      <w:pPr>
        <w:autoSpaceDE w:val="0"/>
        <w:autoSpaceDN w:val="0"/>
        <w:adjustRightInd w:val="0"/>
        <w:spacing w:after="0" w:line="240" w:lineRule="auto"/>
        <w:jc w:val="both"/>
        <w:rPr>
          <w:rFonts w:ascii="Times New Roman" w:hAnsi="Times New Roman" w:cs="Times New Roman"/>
          <w:i/>
          <w:color w:val="000000"/>
          <w:sz w:val="24"/>
          <w:szCs w:val="24"/>
        </w:rPr>
      </w:pPr>
      <w:r w:rsidRPr="00227960">
        <w:rPr>
          <w:rFonts w:ascii="Times New Roman" w:hAnsi="Times New Roman" w:cs="Times New Roman"/>
          <w:b/>
          <w:bCs/>
          <w:color w:val="000000"/>
          <w:sz w:val="24"/>
          <w:szCs w:val="24"/>
        </w:rPr>
        <w:t xml:space="preserve">Цель программы: </w:t>
      </w:r>
      <w:r w:rsidRPr="006A3488">
        <w:rPr>
          <w:rFonts w:ascii="Times New Roman" w:hAnsi="Times New Roman" w:cs="Times New Roman"/>
          <w:i/>
          <w:color w:val="000000"/>
          <w:sz w:val="24"/>
          <w:szCs w:val="24"/>
        </w:rPr>
        <w:t>совместная работа всех субъектов образовательного процесса,  направленная на создание соответствующей инфраструктуры, благоприятного психологического климата, обеспечение рациональной организации учебного процесса, создание условий, гарантирующих охрану и укрепление физического, психического и социального здоровья детей с ЗПР.</w:t>
      </w:r>
    </w:p>
    <w:p w:rsidR="009719A0" w:rsidRDefault="009719A0" w:rsidP="002D4A60">
      <w:pPr>
        <w:autoSpaceDE w:val="0"/>
        <w:autoSpaceDN w:val="0"/>
        <w:adjustRightInd w:val="0"/>
        <w:spacing w:after="0" w:line="240" w:lineRule="auto"/>
        <w:jc w:val="both"/>
        <w:rPr>
          <w:rFonts w:ascii="Times New Roman" w:hAnsi="Times New Roman" w:cs="Times New Roman"/>
          <w:b/>
          <w:bCs/>
          <w:color w:val="000000"/>
          <w:sz w:val="24"/>
          <w:szCs w:val="24"/>
        </w:rPr>
      </w:pPr>
    </w:p>
    <w:p w:rsidR="009719A0" w:rsidRDefault="009719A0" w:rsidP="002D4A60">
      <w:pPr>
        <w:autoSpaceDE w:val="0"/>
        <w:autoSpaceDN w:val="0"/>
        <w:adjustRightInd w:val="0"/>
        <w:spacing w:after="0" w:line="240" w:lineRule="auto"/>
        <w:jc w:val="both"/>
        <w:rPr>
          <w:rFonts w:ascii="Times New Roman" w:hAnsi="Times New Roman" w:cs="Times New Roman"/>
          <w:b/>
          <w:bCs/>
          <w:color w:val="000000"/>
          <w:sz w:val="24"/>
          <w:szCs w:val="24"/>
        </w:rPr>
      </w:pPr>
    </w:p>
    <w:p w:rsidR="00B72AAF" w:rsidRPr="00227960" w:rsidRDefault="00B72AAF" w:rsidP="002D4A60">
      <w:pPr>
        <w:autoSpaceDE w:val="0"/>
        <w:autoSpaceDN w:val="0"/>
        <w:adjustRightInd w:val="0"/>
        <w:spacing w:after="0" w:line="240" w:lineRule="auto"/>
        <w:jc w:val="both"/>
        <w:rPr>
          <w:rFonts w:ascii="Times New Roman" w:hAnsi="Times New Roman" w:cs="Times New Roman"/>
          <w:color w:val="000000"/>
          <w:sz w:val="24"/>
          <w:szCs w:val="24"/>
        </w:rPr>
      </w:pPr>
      <w:r w:rsidRPr="00227960">
        <w:rPr>
          <w:rFonts w:ascii="Times New Roman" w:hAnsi="Times New Roman" w:cs="Times New Roman"/>
          <w:b/>
          <w:bCs/>
          <w:color w:val="000000"/>
          <w:sz w:val="24"/>
          <w:szCs w:val="24"/>
        </w:rPr>
        <w:lastRenderedPageBreak/>
        <w:t>Задачи программы:</w:t>
      </w:r>
    </w:p>
    <w:p w:rsidR="00B72AAF" w:rsidRPr="006A3488" w:rsidRDefault="00B72AAF" w:rsidP="002D4A60">
      <w:pPr>
        <w:autoSpaceDE w:val="0"/>
        <w:autoSpaceDN w:val="0"/>
        <w:adjustRightInd w:val="0"/>
        <w:spacing w:after="0" w:line="240" w:lineRule="auto"/>
        <w:jc w:val="both"/>
        <w:rPr>
          <w:rFonts w:ascii="Times New Roman" w:hAnsi="Times New Roman" w:cs="Times New Roman"/>
          <w:i/>
          <w:color w:val="000000"/>
          <w:sz w:val="24"/>
          <w:szCs w:val="24"/>
        </w:rPr>
      </w:pPr>
      <w:r w:rsidRPr="006A3488">
        <w:rPr>
          <w:rFonts w:ascii="Times New Roman" w:hAnsi="Times New Roman" w:cs="Times New Roman"/>
          <w:i/>
          <w:color w:val="000000"/>
          <w:sz w:val="24"/>
          <w:szCs w:val="24"/>
        </w:rPr>
        <w:t>-сформировать представления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B72AAF" w:rsidRPr="006A3488" w:rsidRDefault="00B72AAF" w:rsidP="002D4A60">
      <w:pPr>
        <w:autoSpaceDE w:val="0"/>
        <w:autoSpaceDN w:val="0"/>
        <w:adjustRightInd w:val="0"/>
        <w:spacing w:after="0" w:line="240" w:lineRule="auto"/>
        <w:jc w:val="both"/>
        <w:rPr>
          <w:rFonts w:ascii="Times New Roman" w:hAnsi="Times New Roman" w:cs="Times New Roman"/>
          <w:i/>
          <w:color w:val="000000"/>
          <w:sz w:val="24"/>
          <w:szCs w:val="24"/>
        </w:rPr>
      </w:pPr>
      <w:r w:rsidRPr="006A3488">
        <w:rPr>
          <w:rFonts w:ascii="Times New Roman" w:hAnsi="Times New Roman" w:cs="Times New Roman"/>
          <w:i/>
          <w:color w:val="000000"/>
          <w:sz w:val="24"/>
          <w:szCs w:val="24"/>
        </w:rPr>
        <w:t>-сформировать познавательный интерес и бережное отношение к природе;</w:t>
      </w:r>
    </w:p>
    <w:p w:rsidR="00B72AAF" w:rsidRPr="006A3488" w:rsidRDefault="00B72AAF" w:rsidP="002D4A60">
      <w:pPr>
        <w:autoSpaceDE w:val="0"/>
        <w:autoSpaceDN w:val="0"/>
        <w:adjustRightInd w:val="0"/>
        <w:spacing w:after="27" w:line="240" w:lineRule="auto"/>
        <w:jc w:val="both"/>
        <w:rPr>
          <w:rFonts w:ascii="Times New Roman" w:hAnsi="Times New Roman" w:cs="Times New Roman"/>
          <w:i/>
          <w:color w:val="000000"/>
          <w:sz w:val="24"/>
          <w:szCs w:val="24"/>
        </w:rPr>
      </w:pPr>
      <w:r w:rsidRPr="006A3488">
        <w:rPr>
          <w:rFonts w:ascii="Times New Roman" w:hAnsi="Times New Roman" w:cs="Times New Roman"/>
          <w:i/>
          <w:color w:val="000000"/>
          <w:sz w:val="24"/>
          <w:szCs w:val="24"/>
        </w:rPr>
        <w:t xml:space="preserve">– сформировать электронную базу данных о состоянии здоровья, индивидуальных психофизиологических особенностях здоровья и резервных возможностях организма детей с ЗПР;  </w:t>
      </w:r>
    </w:p>
    <w:p w:rsidR="00B72AAF" w:rsidRPr="006A3488" w:rsidRDefault="00B72AAF" w:rsidP="002D4A60">
      <w:pPr>
        <w:autoSpaceDE w:val="0"/>
        <w:autoSpaceDN w:val="0"/>
        <w:adjustRightInd w:val="0"/>
        <w:spacing w:after="27" w:line="240" w:lineRule="auto"/>
        <w:jc w:val="both"/>
        <w:rPr>
          <w:rFonts w:ascii="Times New Roman" w:hAnsi="Times New Roman" w:cs="Times New Roman"/>
          <w:i/>
          <w:color w:val="000000"/>
          <w:sz w:val="24"/>
          <w:szCs w:val="24"/>
        </w:rPr>
      </w:pPr>
      <w:r w:rsidRPr="006A3488">
        <w:rPr>
          <w:rFonts w:ascii="Times New Roman" w:hAnsi="Times New Roman" w:cs="Times New Roman"/>
          <w:i/>
          <w:color w:val="000000"/>
          <w:sz w:val="24"/>
          <w:szCs w:val="24"/>
        </w:rPr>
        <w:t xml:space="preserve">– научить детей с ЗПР осознанно выбирать поступки, поведение, позволяющие сохранять и укреплять здоровье; </w:t>
      </w:r>
    </w:p>
    <w:p w:rsidR="00B72AAF" w:rsidRPr="006A3488" w:rsidRDefault="00B72AAF" w:rsidP="002D4A60">
      <w:pPr>
        <w:autoSpaceDE w:val="0"/>
        <w:autoSpaceDN w:val="0"/>
        <w:adjustRightInd w:val="0"/>
        <w:spacing w:after="27" w:line="240" w:lineRule="auto"/>
        <w:jc w:val="both"/>
        <w:rPr>
          <w:rFonts w:ascii="Times New Roman" w:hAnsi="Times New Roman" w:cs="Times New Roman"/>
          <w:i/>
          <w:color w:val="000000"/>
          <w:sz w:val="24"/>
          <w:szCs w:val="24"/>
        </w:rPr>
      </w:pPr>
      <w:r w:rsidRPr="006A3488">
        <w:rPr>
          <w:rFonts w:ascii="Times New Roman" w:hAnsi="Times New Roman" w:cs="Times New Roman"/>
          <w:i/>
          <w:color w:val="000000"/>
          <w:sz w:val="24"/>
          <w:szCs w:val="24"/>
        </w:rPr>
        <w:t xml:space="preserve">– научить выполнять правила личной гигиены и развить готовность на основе её использования самостоятельно поддерживать своё здоровье; </w:t>
      </w:r>
    </w:p>
    <w:p w:rsidR="00B72AAF" w:rsidRPr="006A3488" w:rsidRDefault="00B72AAF" w:rsidP="002D4A60">
      <w:pPr>
        <w:autoSpaceDE w:val="0"/>
        <w:autoSpaceDN w:val="0"/>
        <w:adjustRightInd w:val="0"/>
        <w:spacing w:after="27" w:line="240" w:lineRule="auto"/>
        <w:jc w:val="both"/>
        <w:rPr>
          <w:rFonts w:ascii="Times New Roman" w:hAnsi="Times New Roman" w:cs="Times New Roman"/>
          <w:i/>
          <w:color w:val="000000"/>
          <w:sz w:val="24"/>
          <w:szCs w:val="24"/>
        </w:rPr>
      </w:pPr>
      <w:r w:rsidRPr="006A3488">
        <w:rPr>
          <w:rFonts w:ascii="Times New Roman" w:hAnsi="Times New Roman" w:cs="Times New Roman"/>
          <w:i/>
          <w:color w:val="000000"/>
          <w:sz w:val="24"/>
          <w:szCs w:val="24"/>
        </w:rPr>
        <w:t>– сформировать представление о правильном (здоровом) питании, его режиме, структуре, полезных продуктах;</w:t>
      </w:r>
    </w:p>
    <w:p w:rsidR="00B72AAF" w:rsidRPr="006A3488" w:rsidRDefault="00B72AAF" w:rsidP="002D4A60">
      <w:pPr>
        <w:autoSpaceDE w:val="0"/>
        <w:autoSpaceDN w:val="0"/>
        <w:adjustRightInd w:val="0"/>
        <w:spacing w:after="27" w:line="240" w:lineRule="auto"/>
        <w:jc w:val="both"/>
        <w:rPr>
          <w:rFonts w:ascii="Times New Roman" w:hAnsi="Times New Roman" w:cs="Times New Roman"/>
          <w:i/>
          <w:color w:val="000000"/>
          <w:sz w:val="24"/>
          <w:szCs w:val="24"/>
        </w:rPr>
      </w:pPr>
      <w:r w:rsidRPr="006A3488">
        <w:rPr>
          <w:rFonts w:ascii="Times New Roman" w:hAnsi="Times New Roman" w:cs="Times New Roman"/>
          <w:i/>
          <w:color w:val="000000"/>
          <w:sz w:val="24"/>
          <w:szCs w:val="24"/>
        </w:rPr>
        <w:t xml:space="preserve">– сформировать представление о рациональной организации режима дня, учёбы и отдыха, двигательной активности, научить ребёнка с ЗПР составлять, анализировать и контролировать свой режим дня; </w:t>
      </w:r>
    </w:p>
    <w:p w:rsidR="00B72AAF" w:rsidRPr="006A3488" w:rsidRDefault="00B72AAF" w:rsidP="002D4A60">
      <w:pPr>
        <w:autoSpaceDE w:val="0"/>
        <w:autoSpaceDN w:val="0"/>
        <w:adjustRightInd w:val="0"/>
        <w:spacing w:after="27" w:line="240" w:lineRule="auto"/>
        <w:jc w:val="both"/>
        <w:rPr>
          <w:rFonts w:ascii="Times New Roman" w:hAnsi="Times New Roman" w:cs="Times New Roman"/>
          <w:i/>
          <w:color w:val="000000"/>
          <w:sz w:val="24"/>
          <w:szCs w:val="24"/>
        </w:rPr>
      </w:pPr>
      <w:r w:rsidRPr="006A3488">
        <w:rPr>
          <w:rFonts w:ascii="Times New Roman" w:hAnsi="Times New Roman" w:cs="Times New Roman"/>
          <w:i/>
          <w:color w:val="000000"/>
          <w:sz w:val="24"/>
          <w:szCs w:val="24"/>
        </w:rPr>
        <w:t xml:space="preserve">–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B72AAF" w:rsidRPr="006A3488" w:rsidRDefault="00B72AAF" w:rsidP="002D4A60">
      <w:pPr>
        <w:autoSpaceDE w:val="0"/>
        <w:autoSpaceDN w:val="0"/>
        <w:adjustRightInd w:val="0"/>
        <w:spacing w:after="27" w:line="240" w:lineRule="auto"/>
        <w:jc w:val="both"/>
        <w:rPr>
          <w:rFonts w:ascii="Times New Roman" w:hAnsi="Times New Roman" w:cs="Times New Roman"/>
          <w:i/>
          <w:color w:val="000000"/>
          <w:sz w:val="24"/>
          <w:szCs w:val="24"/>
        </w:rPr>
      </w:pPr>
      <w:r w:rsidRPr="006A3488">
        <w:rPr>
          <w:rFonts w:ascii="Times New Roman" w:hAnsi="Times New Roman" w:cs="Times New Roman"/>
          <w:i/>
          <w:color w:val="000000"/>
          <w:sz w:val="24"/>
          <w:szCs w:val="24"/>
        </w:rPr>
        <w:t xml:space="preserve">– обучить элементарным навыкам эмоциональной разгрузки (релаксации); </w:t>
      </w:r>
    </w:p>
    <w:p w:rsidR="00B72AAF" w:rsidRPr="006A3488" w:rsidRDefault="00B72AAF" w:rsidP="002D4A60">
      <w:pPr>
        <w:autoSpaceDE w:val="0"/>
        <w:autoSpaceDN w:val="0"/>
        <w:adjustRightInd w:val="0"/>
        <w:spacing w:after="0" w:line="240" w:lineRule="auto"/>
        <w:jc w:val="both"/>
        <w:rPr>
          <w:rFonts w:ascii="Times New Roman" w:hAnsi="Times New Roman" w:cs="Times New Roman"/>
          <w:i/>
          <w:color w:val="000000"/>
          <w:sz w:val="24"/>
          <w:szCs w:val="24"/>
        </w:rPr>
      </w:pPr>
      <w:r w:rsidRPr="006A3488">
        <w:rPr>
          <w:rFonts w:ascii="Times New Roman" w:hAnsi="Times New Roman" w:cs="Times New Roman"/>
          <w:i/>
          <w:color w:val="000000"/>
          <w:sz w:val="24"/>
          <w:szCs w:val="24"/>
        </w:rPr>
        <w:t xml:space="preserve">– сформировать навыки позитивного коммуникативного общения; </w:t>
      </w:r>
    </w:p>
    <w:p w:rsidR="00B72AAF" w:rsidRPr="006A3488" w:rsidRDefault="00B72AAF" w:rsidP="002D4A60">
      <w:pPr>
        <w:autoSpaceDE w:val="0"/>
        <w:autoSpaceDN w:val="0"/>
        <w:adjustRightInd w:val="0"/>
        <w:spacing w:after="0" w:line="240" w:lineRule="auto"/>
        <w:jc w:val="both"/>
        <w:rPr>
          <w:rFonts w:ascii="Times New Roman" w:hAnsi="Times New Roman" w:cs="Times New Roman"/>
          <w:i/>
          <w:color w:val="000000"/>
          <w:sz w:val="24"/>
          <w:szCs w:val="24"/>
        </w:rPr>
      </w:pPr>
      <w:r w:rsidRPr="006A3488">
        <w:rPr>
          <w:rFonts w:ascii="Times New Roman" w:hAnsi="Times New Roman" w:cs="Times New Roman"/>
          <w:i/>
          <w:color w:val="000000"/>
          <w:sz w:val="24"/>
          <w:szCs w:val="24"/>
        </w:rPr>
        <w:t>-сформировать представление об основных компонентах культуры здоровья и здорового образа жизни;</w:t>
      </w:r>
    </w:p>
    <w:p w:rsidR="00B72AAF" w:rsidRPr="006A3488" w:rsidRDefault="00B72AAF" w:rsidP="002D4A60">
      <w:pPr>
        <w:autoSpaceDE w:val="0"/>
        <w:autoSpaceDN w:val="0"/>
        <w:adjustRightInd w:val="0"/>
        <w:spacing w:after="0" w:line="240" w:lineRule="auto"/>
        <w:jc w:val="both"/>
        <w:rPr>
          <w:rFonts w:ascii="Times New Roman" w:hAnsi="Times New Roman" w:cs="Times New Roman"/>
          <w:i/>
          <w:color w:val="000000"/>
          <w:sz w:val="24"/>
          <w:szCs w:val="24"/>
        </w:rPr>
      </w:pPr>
      <w:r w:rsidRPr="006A3488">
        <w:rPr>
          <w:rFonts w:ascii="Times New Roman" w:hAnsi="Times New Roman" w:cs="Times New Roman"/>
          <w:i/>
          <w:color w:val="000000"/>
          <w:sz w:val="24"/>
          <w:szCs w:val="24"/>
        </w:rPr>
        <w:t>- сформировать умения безопасного поведения в окружающей среде и простейшие умения поведения в экстремальных (чрезвычайных) ситуациях.</w:t>
      </w:r>
    </w:p>
    <w:p w:rsidR="00B72AAF" w:rsidRPr="00227960" w:rsidRDefault="00FD1286" w:rsidP="002D4A6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2AAF" w:rsidRPr="00227960">
        <w:rPr>
          <w:rFonts w:ascii="Times New Roman" w:hAnsi="Times New Roman" w:cs="Times New Roman"/>
          <w:color w:val="000000"/>
          <w:sz w:val="24"/>
          <w:szCs w:val="24"/>
        </w:rPr>
        <w:t>Программа формирования экологической культуры, здоро</w:t>
      </w:r>
      <w:r w:rsidR="00B72AAF">
        <w:rPr>
          <w:rFonts w:ascii="Times New Roman" w:hAnsi="Times New Roman" w:cs="Times New Roman"/>
          <w:color w:val="000000"/>
          <w:sz w:val="24"/>
          <w:szCs w:val="24"/>
        </w:rPr>
        <w:t>вого и безопасного образа жизни</w:t>
      </w:r>
      <w:r w:rsidR="00B72AAF" w:rsidRPr="00227960">
        <w:rPr>
          <w:rFonts w:ascii="Times New Roman" w:hAnsi="Times New Roman" w:cs="Times New Roman"/>
          <w:color w:val="000000"/>
          <w:sz w:val="24"/>
          <w:szCs w:val="24"/>
        </w:rPr>
        <w:t xml:space="preserve"> </w:t>
      </w:r>
      <w:r w:rsidR="00B72AAF" w:rsidRPr="00227960">
        <w:rPr>
          <w:rFonts w:ascii="Times New Roman" w:hAnsi="Times New Roman" w:cs="Times New Roman"/>
          <w:i/>
          <w:iCs/>
          <w:color w:val="000000"/>
          <w:sz w:val="24"/>
          <w:szCs w:val="24"/>
        </w:rPr>
        <w:t>обеспечивает:</w:t>
      </w:r>
    </w:p>
    <w:p w:rsidR="00B72AAF" w:rsidRPr="00227960" w:rsidRDefault="00B72AAF" w:rsidP="002D4A60">
      <w:pPr>
        <w:autoSpaceDE w:val="0"/>
        <w:autoSpaceDN w:val="0"/>
        <w:adjustRightInd w:val="0"/>
        <w:spacing w:after="0" w:line="240"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w:t>
      </w:r>
      <w:r>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среды;</w:t>
      </w:r>
    </w:p>
    <w:p w:rsidR="00B72AAF" w:rsidRPr="00227960" w:rsidRDefault="00B72AAF" w:rsidP="002D4A60">
      <w:pPr>
        <w:autoSpaceDE w:val="0"/>
        <w:autoSpaceDN w:val="0"/>
        <w:adjustRightInd w:val="0"/>
        <w:spacing w:after="0" w:line="240"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-пробуждение</w:t>
      </w:r>
      <w:r>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в   детях   желания   заботиться   о   своем   здоровье</w:t>
      </w:r>
    </w:p>
    <w:p w:rsidR="00B72AAF" w:rsidRPr="00227960" w:rsidRDefault="00B72AAF" w:rsidP="002D4A60">
      <w:pPr>
        <w:autoSpaceDE w:val="0"/>
        <w:autoSpaceDN w:val="0"/>
        <w:adjustRightInd w:val="0"/>
        <w:spacing w:after="0" w:line="240"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 xml:space="preserve">(формирование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227960">
        <w:rPr>
          <w:rFonts w:ascii="Times New Roman" w:hAnsi="Times New Roman" w:cs="Times New Roman"/>
          <w:color w:val="000000"/>
          <w:sz w:val="24"/>
          <w:szCs w:val="24"/>
        </w:rPr>
        <w:t>здоровьесберегающего</w:t>
      </w:r>
      <w:proofErr w:type="spellEnd"/>
      <w:r w:rsidRPr="00227960">
        <w:rPr>
          <w:rFonts w:ascii="Times New Roman" w:hAnsi="Times New Roman" w:cs="Times New Roman"/>
          <w:color w:val="000000"/>
          <w:sz w:val="24"/>
          <w:szCs w:val="24"/>
        </w:rPr>
        <w:t xml:space="preserve"> характера учебной деятельности и общения;</w:t>
      </w:r>
    </w:p>
    <w:p w:rsidR="00B72AAF" w:rsidRPr="00227960" w:rsidRDefault="00B72AAF" w:rsidP="002D4A60">
      <w:pPr>
        <w:autoSpaceDE w:val="0"/>
        <w:autoSpaceDN w:val="0"/>
        <w:adjustRightInd w:val="0"/>
        <w:spacing w:after="27" w:line="240"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 формирование познавательного интереса и бережного отношения к природе;</w:t>
      </w:r>
    </w:p>
    <w:p w:rsidR="00B72AAF" w:rsidRPr="00227960" w:rsidRDefault="00B72AAF" w:rsidP="002D4A60">
      <w:pPr>
        <w:autoSpaceDE w:val="0"/>
        <w:autoSpaceDN w:val="0"/>
        <w:adjustRightInd w:val="0"/>
        <w:spacing w:after="27" w:line="240"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 формирование установок на использование здорового питания;</w:t>
      </w:r>
    </w:p>
    <w:p w:rsidR="00B72AAF" w:rsidRPr="00B6173E" w:rsidRDefault="00B72AAF" w:rsidP="002D4A60">
      <w:pPr>
        <w:autoSpaceDE w:val="0"/>
        <w:autoSpaceDN w:val="0"/>
        <w:adjustRightInd w:val="0"/>
        <w:spacing w:after="0" w:line="240" w:lineRule="auto"/>
        <w:jc w:val="both"/>
        <w:rPr>
          <w:rFonts w:ascii="Times New Roman" w:hAnsi="Times New Roman" w:cs="Times New Roman"/>
          <w:color w:val="000000"/>
          <w:sz w:val="24"/>
          <w:szCs w:val="24"/>
        </w:rPr>
      </w:pPr>
      <w:r w:rsidRPr="00227960">
        <w:rPr>
          <w:rFonts w:ascii="Times New Roman" w:hAnsi="Times New Roman" w:cs="Times New Roman"/>
          <w:color w:val="000000"/>
          <w:sz w:val="24"/>
          <w:szCs w:val="24"/>
        </w:rPr>
        <w:t>– использование оптимальных двигательных режимов для обучающихся с ЗПР с учетом их возрастных, психофизических особенностей</w:t>
      </w:r>
      <w:proofErr w:type="gramStart"/>
      <w:r>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227960">
        <w:rPr>
          <w:rFonts w:ascii="Times New Roman" w:hAnsi="Times New Roman" w:cs="Times New Roman"/>
          <w:color w:val="000000"/>
          <w:sz w:val="24"/>
          <w:szCs w:val="24"/>
        </w:rPr>
        <w:t xml:space="preserve">развитие потребности в занятиях </w:t>
      </w:r>
      <w:r w:rsidRPr="00B6173E">
        <w:rPr>
          <w:rFonts w:ascii="Times New Roman" w:hAnsi="Times New Roman" w:cs="Times New Roman"/>
          <w:color w:val="000000"/>
          <w:sz w:val="24"/>
          <w:szCs w:val="24"/>
        </w:rPr>
        <w:t>физической культурой и спортом;</w:t>
      </w:r>
    </w:p>
    <w:p w:rsidR="00B72AAF" w:rsidRPr="00B6173E" w:rsidRDefault="00B72AAF" w:rsidP="002D4A60">
      <w:pPr>
        <w:autoSpaceDE w:val="0"/>
        <w:autoSpaceDN w:val="0"/>
        <w:adjustRightInd w:val="0"/>
        <w:spacing w:after="27" w:line="240"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 xml:space="preserve">- соблюдение </w:t>
      </w:r>
      <w:proofErr w:type="spellStart"/>
      <w:r w:rsidRPr="00B6173E">
        <w:rPr>
          <w:rFonts w:ascii="Times New Roman" w:hAnsi="Times New Roman" w:cs="Times New Roman"/>
          <w:color w:val="000000"/>
          <w:sz w:val="24"/>
          <w:szCs w:val="24"/>
        </w:rPr>
        <w:t>здоровьесозидающих</w:t>
      </w:r>
      <w:proofErr w:type="spellEnd"/>
      <w:r w:rsidRPr="00B6173E">
        <w:rPr>
          <w:rFonts w:ascii="Times New Roman" w:hAnsi="Times New Roman" w:cs="Times New Roman"/>
          <w:color w:val="000000"/>
          <w:sz w:val="24"/>
          <w:szCs w:val="24"/>
        </w:rPr>
        <w:t xml:space="preserve"> режимов дня;</w:t>
      </w:r>
    </w:p>
    <w:p w:rsidR="00B72AAF" w:rsidRPr="00B6173E" w:rsidRDefault="00B72AAF" w:rsidP="002D4A60">
      <w:pPr>
        <w:autoSpaceDE w:val="0"/>
        <w:autoSpaceDN w:val="0"/>
        <w:adjustRightInd w:val="0"/>
        <w:spacing w:after="0" w:line="240"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 xml:space="preserve">– формирование негативного отношения к факторам риска здоровью </w:t>
      </w:r>
      <w:proofErr w:type="gramStart"/>
      <w:r w:rsidRPr="00B6173E">
        <w:rPr>
          <w:rFonts w:ascii="Times New Roman" w:hAnsi="Times New Roman" w:cs="Times New Roman"/>
          <w:color w:val="000000"/>
          <w:sz w:val="24"/>
          <w:szCs w:val="24"/>
        </w:rPr>
        <w:t>обучающихся</w:t>
      </w:r>
      <w:proofErr w:type="gramEnd"/>
      <w:r w:rsidRPr="00B6173E">
        <w:rPr>
          <w:rFonts w:ascii="Times New Roman" w:hAnsi="Times New Roman" w:cs="Times New Roman"/>
          <w:color w:val="000000"/>
          <w:sz w:val="24"/>
          <w:szCs w:val="24"/>
        </w:rPr>
        <w:t>;</w:t>
      </w:r>
    </w:p>
    <w:p w:rsidR="00B72AAF" w:rsidRPr="00B6173E" w:rsidRDefault="00B72AAF" w:rsidP="002D4A60">
      <w:pPr>
        <w:autoSpaceDE w:val="0"/>
        <w:autoSpaceDN w:val="0"/>
        <w:adjustRightInd w:val="0"/>
        <w:spacing w:after="0" w:line="240"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-становление</w:t>
      </w:r>
      <w:r>
        <w:rPr>
          <w:rFonts w:ascii="Times New Roman" w:hAnsi="Times New Roman" w:cs="Times New Roman"/>
          <w:color w:val="000000"/>
          <w:sz w:val="24"/>
          <w:szCs w:val="24"/>
        </w:rPr>
        <w:t xml:space="preserve"> </w:t>
      </w:r>
      <w:r w:rsidRPr="00B6173E">
        <w:rPr>
          <w:rFonts w:ascii="Times New Roman" w:hAnsi="Times New Roman" w:cs="Times New Roman"/>
          <w:color w:val="000000"/>
          <w:sz w:val="24"/>
          <w:szCs w:val="24"/>
        </w:rPr>
        <w:t xml:space="preserve">умений   противостояния   вовлечению   в  </w:t>
      </w:r>
      <w:proofErr w:type="spellStart"/>
      <w:r w:rsidRPr="00B6173E">
        <w:rPr>
          <w:rFonts w:ascii="Times New Roman" w:hAnsi="Times New Roman" w:cs="Times New Roman"/>
          <w:color w:val="000000"/>
          <w:sz w:val="24"/>
          <w:szCs w:val="24"/>
        </w:rPr>
        <w:t>табакокурение</w:t>
      </w:r>
      <w:proofErr w:type="spellEnd"/>
      <w:r w:rsidRPr="00B6173E">
        <w:rPr>
          <w:rFonts w:ascii="Times New Roman" w:hAnsi="Times New Roman" w:cs="Times New Roman"/>
          <w:color w:val="000000"/>
          <w:sz w:val="24"/>
          <w:szCs w:val="24"/>
        </w:rPr>
        <w:t>, употребление алкоголя, наркотических и сильнодействующих веществ;</w:t>
      </w:r>
    </w:p>
    <w:p w:rsidR="00B72AAF" w:rsidRPr="00B6173E" w:rsidRDefault="00B72AAF" w:rsidP="002D4A60">
      <w:pPr>
        <w:autoSpaceDE w:val="0"/>
        <w:autoSpaceDN w:val="0"/>
        <w:adjustRightInd w:val="0"/>
        <w:spacing w:after="0" w:line="240"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-формирование у обучающегося потребности безбоязненно обращаться к врачу по любым вопросам, связанным с особенностями роста и развития,</w:t>
      </w:r>
      <w:r>
        <w:rPr>
          <w:rFonts w:ascii="Times New Roman" w:hAnsi="Times New Roman" w:cs="Times New Roman"/>
          <w:color w:val="000000"/>
          <w:sz w:val="24"/>
          <w:szCs w:val="24"/>
        </w:rPr>
        <w:t xml:space="preserve"> </w:t>
      </w:r>
      <w:r w:rsidRPr="00B6173E">
        <w:rPr>
          <w:rFonts w:ascii="Times New Roman" w:hAnsi="Times New Roman" w:cs="Times New Roman"/>
          <w:color w:val="000000"/>
          <w:sz w:val="24"/>
          <w:szCs w:val="24"/>
        </w:rPr>
        <w:t>состояния здоровья, развитие готовности самостоятельно поддерживать свое здоровье на основе использования навыков личной гигиены;</w:t>
      </w:r>
    </w:p>
    <w:p w:rsidR="00B72AAF" w:rsidRPr="00B6173E" w:rsidRDefault="00B72AAF" w:rsidP="002D4A60">
      <w:pPr>
        <w:autoSpaceDE w:val="0"/>
        <w:autoSpaceDN w:val="0"/>
        <w:adjustRightInd w:val="0"/>
        <w:spacing w:after="0" w:line="240"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B72AAF" w:rsidRPr="00B6173E" w:rsidRDefault="00FD1286" w:rsidP="002D4A6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72AAF" w:rsidRPr="00B6173E">
        <w:rPr>
          <w:rFonts w:ascii="Times New Roman" w:hAnsi="Times New Roman" w:cs="Times New Roman"/>
          <w:color w:val="000000"/>
          <w:sz w:val="24"/>
          <w:szCs w:val="24"/>
        </w:rPr>
        <w:t xml:space="preserve">Программа формирования экологической культуры, здорового и безопасного образа жизни </w:t>
      </w:r>
      <w:proofErr w:type="gramStart"/>
      <w:r w:rsidR="00B72AAF" w:rsidRPr="00B6173E">
        <w:rPr>
          <w:rFonts w:ascii="Times New Roman" w:hAnsi="Times New Roman" w:cs="Times New Roman"/>
          <w:color w:val="000000"/>
          <w:sz w:val="24"/>
          <w:szCs w:val="24"/>
        </w:rPr>
        <w:t>обучающихся</w:t>
      </w:r>
      <w:proofErr w:type="gramEnd"/>
      <w:r w:rsidR="00B72AAF" w:rsidRPr="00B6173E">
        <w:rPr>
          <w:rFonts w:ascii="Times New Roman" w:hAnsi="Times New Roman" w:cs="Times New Roman"/>
          <w:color w:val="000000"/>
          <w:sz w:val="24"/>
          <w:szCs w:val="24"/>
        </w:rPr>
        <w:t xml:space="preserve"> с ЗПР реализуется по следующим </w:t>
      </w:r>
      <w:r w:rsidR="00B72AAF" w:rsidRPr="00B6173E">
        <w:rPr>
          <w:rFonts w:ascii="Times New Roman" w:hAnsi="Times New Roman" w:cs="Times New Roman"/>
          <w:b/>
          <w:bCs/>
          <w:i/>
          <w:iCs/>
          <w:color w:val="000000"/>
          <w:sz w:val="24"/>
          <w:szCs w:val="24"/>
        </w:rPr>
        <w:t>направлениям:</w:t>
      </w:r>
    </w:p>
    <w:p w:rsidR="00B72AAF" w:rsidRPr="00B6173E" w:rsidRDefault="00B72AAF" w:rsidP="002D4A60">
      <w:pPr>
        <w:autoSpaceDE w:val="0"/>
        <w:autoSpaceDN w:val="0"/>
        <w:adjustRightInd w:val="0"/>
        <w:spacing w:after="28" w:line="240"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 xml:space="preserve">1. Создание </w:t>
      </w:r>
      <w:proofErr w:type="spellStart"/>
      <w:r w:rsidRPr="00B6173E">
        <w:rPr>
          <w:rFonts w:ascii="Times New Roman" w:hAnsi="Times New Roman" w:cs="Times New Roman"/>
          <w:color w:val="000000"/>
          <w:sz w:val="24"/>
          <w:szCs w:val="24"/>
        </w:rPr>
        <w:t>здоровьесберегающей</w:t>
      </w:r>
      <w:proofErr w:type="spellEnd"/>
      <w:r w:rsidRPr="00B6173E">
        <w:rPr>
          <w:rFonts w:ascii="Times New Roman" w:hAnsi="Times New Roman" w:cs="Times New Roman"/>
          <w:color w:val="000000"/>
          <w:sz w:val="24"/>
          <w:szCs w:val="24"/>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B72AAF" w:rsidRPr="00B6173E" w:rsidRDefault="00B72AAF" w:rsidP="002D4A60">
      <w:pPr>
        <w:autoSpaceDE w:val="0"/>
        <w:autoSpaceDN w:val="0"/>
        <w:adjustRightInd w:val="0"/>
        <w:spacing w:after="0" w:line="240"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lastRenderedPageBreak/>
        <w:t xml:space="preserve">2. </w:t>
      </w:r>
      <w:proofErr w:type="gramStart"/>
      <w:r w:rsidRPr="00B6173E">
        <w:rPr>
          <w:rFonts w:ascii="Times New Roman" w:hAnsi="Times New Roman" w:cs="Times New Roman"/>
          <w:color w:val="000000"/>
          <w:sz w:val="24"/>
          <w:szCs w:val="24"/>
        </w:rPr>
        <w:t>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w:t>
      </w:r>
      <w:r>
        <w:rPr>
          <w:rFonts w:ascii="Times New Roman" w:hAnsi="Times New Roman" w:cs="Times New Roman"/>
          <w:color w:val="000000"/>
          <w:sz w:val="24"/>
          <w:szCs w:val="24"/>
        </w:rPr>
        <w:t xml:space="preserve"> </w:t>
      </w:r>
      <w:r w:rsidRPr="00B6173E">
        <w:rPr>
          <w:rFonts w:ascii="Times New Roman" w:hAnsi="Times New Roman" w:cs="Times New Roman"/>
          <w:color w:val="000000"/>
          <w:sz w:val="24"/>
          <w:szCs w:val="24"/>
        </w:rPr>
        <w:t>с ЗПР установку на безопасный, здоровый образ</w:t>
      </w:r>
      <w:r>
        <w:rPr>
          <w:rFonts w:ascii="Times New Roman" w:hAnsi="Times New Roman" w:cs="Times New Roman"/>
          <w:color w:val="000000"/>
          <w:sz w:val="24"/>
          <w:szCs w:val="24"/>
        </w:rPr>
        <w:t xml:space="preserve"> </w:t>
      </w:r>
      <w:r w:rsidRPr="00B6173E">
        <w:rPr>
          <w:rFonts w:ascii="Times New Roman" w:hAnsi="Times New Roman" w:cs="Times New Roman"/>
          <w:color w:val="000000"/>
          <w:sz w:val="24"/>
          <w:szCs w:val="24"/>
        </w:rPr>
        <w:t>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w:t>
      </w:r>
      <w:r>
        <w:rPr>
          <w:rFonts w:ascii="Times New Roman" w:hAnsi="Times New Roman" w:cs="Times New Roman"/>
          <w:color w:val="000000"/>
          <w:sz w:val="24"/>
          <w:szCs w:val="24"/>
        </w:rPr>
        <w:t xml:space="preserve"> </w:t>
      </w:r>
      <w:r w:rsidRPr="00B6173E">
        <w:rPr>
          <w:rFonts w:ascii="Times New Roman" w:hAnsi="Times New Roman" w:cs="Times New Roman"/>
          <w:color w:val="000000"/>
          <w:sz w:val="24"/>
          <w:szCs w:val="24"/>
        </w:rPr>
        <w:t>активным отдыхом.</w:t>
      </w:r>
      <w:proofErr w:type="gramEnd"/>
    </w:p>
    <w:p w:rsidR="00B72AAF" w:rsidRPr="00B6173E" w:rsidRDefault="00B72AAF" w:rsidP="002D4A60">
      <w:pPr>
        <w:autoSpaceDE w:val="0"/>
        <w:autoSpaceDN w:val="0"/>
        <w:adjustRightInd w:val="0"/>
        <w:spacing w:after="0" w:line="240"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 xml:space="preserve">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w:t>
      </w:r>
      <w:proofErr w:type="gramStart"/>
      <w:r w:rsidRPr="00B6173E">
        <w:rPr>
          <w:rFonts w:ascii="Times New Roman" w:hAnsi="Times New Roman" w:cs="Times New Roman"/>
          <w:color w:val="000000"/>
          <w:sz w:val="24"/>
          <w:szCs w:val="24"/>
        </w:rPr>
        <w:t>подготовленности</w:t>
      </w:r>
      <w:proofErr w:type="gramEnd"/>
      <w:r w:rsidRPr="00B6173E">
        <w:rPr>
          <w:rFonts w:ascii="Times New Roman" w:hAnsi="Times New Roman" w:cs="Times New Roman"/>
          <w:color w:val="000000"/>
          <w:sz w:val="24"/>
          <w:szCs w:val="24"/>
        </w:rPr>
        <w:t xml:space="preserve"> обучающихся с ЗПР,</w:t>
      </w:r>
      <w:r>
        <w:rPr>
          <w:rFonts w:ascii="Times New Roman" w:hAnsi="Times New Roman" w:cs="Times New Roman"/>
          <w:color w:val="000000"/>
          <w:sz w:val="24"/>
          <w:szCs w:val="24"/>
        </w:rPr>
        <w:t xml:space="preserve"> </w:t>
      </w:r>
      <w:r w:rsidRPr="00B6173E">
        <w:rPr>
          <w:rFonts w:ascii="Times New Roman" w:hAnsi="Times New Roman" w:cs="Times New Roman"/>
          <w:color w:val="000000"/>
          <w:sz w:val="24"/>
          <w:szCs w:val="24"/>
        </w:rPr>
        <w:t>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т.п.).</w:t>
      </w:r>
    </w:p>
    <w:p w:rsidR="00B72AAF" w:rsidRPr="00B6173E" w:rsidRDefault="00B72AAF" w:rsidP="002D4A60">
      <w:pPr>
        <w:autoSpaceDE w:val="0"/>
        <w:autoSpaceDN w:val="0"/>
        <w:adjustRightInd w:val="0"/>
        <w:spacing w:after="0" w:line="240"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 xml:space="preserve">4. Формирование экологической культуры в процессе усвоения элементарных представлений об </w:t>
      </w:r>
      <w:proofErr w:type="spellStart"/>
      <w:r w:rsidRPr="00B6173E">
        <w:rPr>
          <w:rFonts w:ascii="Times New Roman" w:hAnsi="Times New Roman" w:cs="Times New Roman"/>
          <w:color w:val="000000"/>
          <w:sz w:val="24"/>
          <w:szCs w:val="24"/>
        </w:rPr>
        <w:t>экокультурных</w:t>
      </w:r>
      <w:proofErr w:type="spellEnd"/>
      <w:r w:rsidRPr="00B6173E">
        <w:rPr>
          <w:rFonts w:ascii="Times New Roman" w:hAnsi="Times New Roman" w:cs="Times New Roman"/>
          <w:color w:val="000000"/>
          <w:sz w:val="24"/>
          <w:szCs w:val="24"/>
        </w:rPr>
        <w:t xml:space="preserve"> ценностях, о традициях этического отношения к природе в культурах народов России,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B72AAF" w:rsidRPr="00B6173E" w:rsidRDefault="00B72AAF" w:rsidP="002D4A60">
      <w:pPr>
        <w:autoSpaceDE w:val="0"/>
        <w:autoSpaceDN w:val="0"/>
        <w:adjustRightInd w:val="0"/>
        <w:spacing w:after="0" w:line="240" w:lineRule="auto"/>
        <w:jc w:val="both"/>
        <w:rPr>
          <w:rFonts w:ascii="Times New Roman" w:hAnsi="Times New Roman" w:cs="Times New Roman"/>
          <w:color w:val="000000"/>
          <w:sz w:val="24"/>
          <w:szCs w:val="24"/>
        </w:rPr>
      </w:pPr>
      <w:r w:rsidRPr="00B6173E">
        <w:rPr>
          <w:rFonts w:ascii="Times New Roman" w:hAnsi="Times New Roman" w:cs="Times New Roman"/>
          <w:color w:val="000000"/>
          <w:sz w:val="24"/>
          <w:szCs w:val="24"/>
        </w:rPr>
        <w:t>5. Просветительская</w:t>
      </w:r>
      <w:r>
        <w:rPr>
          <w:rFonts w:ascii="Times New Roman" w:hAnsi="Times New Roman" w:cs="Times New Roman"/>
          <w:color w:val="000000"/>
          <w:sz w:val="24"/>
          <w:szCs w:val="24"/>
        </w:rPr>
        <w:t xml:space="preserve"> </w:t>
      </w:r>
      <w:r w:rsidRPr="00B6173E">
        <w:rPr>
          <w:rFonts w:ascii="Times New Roman" w:hAnsi="Times New Roman" w:cs="Times New Roman"/>
          <w:color w:val="000000"/>
          <w:sz w:val="24"/>
          <w:szCs w:val="24"/>
        </w:rPr>
        <w:t>работа с родителями (законными представителями</w:t>
      </w:r>
      <w:proofErr w:type="gramStart"/>
      <w:r w:rsidRPr="00B6173E">
        <w:rPr>
          <w:rFonts w:ascii="Times New Roman" w:hAnsi="Times New Roman" w:cs="Times New Roman"/>
          <w:color w:val="000000"/>
          <w:sz w:val="24"/>
          <w:szCs w:val="24"/>
        </w:rPr>
        <w:t>)п</w:t>
      </w:r>
      <w:proofErr w:type="gramEnd"/>
      <w:r w:rsidRPr="00B6173E">
        <w:rPr>
          <w:rFonts w:ascii="Times New Roman" w:hAnsi="Times New Roman" w:cs="Times New Roman"/>
          <w:color w:val="000000"/>
          <w:sz w:val="24"/>
          <w:szCs w:val="24"/>
        </w:rPr>
        <w:t>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w:t>
      </w:r>
    </w:p>
    <w:p w:rsidR="002B40F0" w:rsidRDefault="002B40F0" w:rsidP="00E61E77">
      <w:pPr>
        <w:autoSpaceDE w:val="0"/>
        <w:autoSpaceDN w:val="0"/>
        <w:adjustRightInd w:val="0"/>
        <w:spacing w:after="0" w:line="240" w:lineRule="auto"/>
        <w:ind w:firstLine="567"/>
        <w:jc w:val="both"/>
        <w:rPr>
          <w:rFonts w:ascii="Times New Roman" w:hAnsi="Times New Roman" w:cs="Times New Roman"/>
          <w:b/>
          <w:color w:val="000000"/>
          <w:sz w:val="24"/>
          <w:szCs w:val="24"/>
        </w:rPr>
      </w:pPr>
    </w:p>
    <w:p w:rsidR="007A61E8" w:rsidRDefault="007A61E8" w:rsidP="00E61E77">
      <w:pPr>
        <w:autoSpaceDE w:val="0"/>
        <w:autoSpaceDN w:val="0"/>
        <w:adjustRightInd w:val="0"/>
        <w:spacing w:after="0" w:line="240" w:lineRule="auto"/>
        <w:ind w:firstLine="567"/>
        <w:jc w:val="both"/>
        <w:rPr>
          <w:rFonts w:ascii="Times New Roman" w:hAnsi="Times New Roman" w:cs="Times New Roman"/>
          <w:b/>
          <w:color w:val="000000"/>
          <w:sz w:val="24"/>
          <w:szCs w:val="24"/>
        </w:rPr>
      </w:pPr>
    </w:p>
    <w:p w:rsidR="002B40F0" w:rsidRDefault="002B40F0" w:rsidP="002B40F0">
      <w:pPr>
        <w:autoSpaceDE w:val="0"/>
        <w:autoSpaceDN w:val="0"/>
        <w:adjustRightInd w:val="0"/>
        <w:spacing w:after="0" w:line="240" w:lineRule="auto"/>
        <w:jc w:val="center"/>
        <w:rPr>
          <w:rFonts w:ascii="Times New Roman" w:hAnsi="Times New Roman"/>
          <w:b/>
          <w:bCs/>
          <w:iCs/>
          <w:sz w:val="24"/>
          <w:szCs w:val="24"/>
        </w:rPr>
      </w:pPr>
      <w:r w:rsidRPr="00790805">
        <w:rPr>
          <w:rFonts w:ascii="Times New Roman" w:hAnsi="Times New Roman"/>
          <w:b/>
          <w:bCs/>
          <w:iCs/>
          <w:sz w:val="24"/>
          <w:szCs w:val="24"/>
        </w:rPr>
        <w:t>Модель организации работы МБОУ СОШ № 2 п.</w:t>
      </w:r>
      <w:r w:rsidR="009719A0">
        <w:rPr>
          <w:rFonts w:ascii="Times New Roman" w:hAnsi="Times New Roman"/>
          <w:b/>
          <w:bCs/>
          <w:iCs/>
          <w:sz w:val="24"/>
          <w:szCs w:val="24"/>
        </w:rPr>
        <w:t xml:space="preserve"> </w:t>
      </w:r>
      <w:r w:rsidRPr="00790805">
        <w:rPr>
          <w:rFonts w:ascii="Times New Roman" w:hAnsi="Times New Roman"/>
          <w:b/>
          <w:bCs/>
          <w:iCs/>
          <w:sz w:val="24"/>
          <w:szCs w:val="24"/>
        </w:rPr>
        <w:t xml:space="preserve">Ванино по формированию у </w:t>
      </w:r>
      <w:proofErr w:type="gramStart"/>
      <w:r w:rsidRPr="00790805">
        <w:rPr>
          <w:rFonts w:ascii="Times New Roman" w:hAnsi="Times New Roman"/>
          <w:b/>
          <w:bCs/>
          <w:iCs/>
          <w:sz w:val="24"/>
          <w:szCs w:val="24"/>
        </w:rPr>
        <w:t>обучающихся</w:t>
      </w:r>
      <w:proofErr w:type="gramEnd"/>
      <w:r w:rsidRPr="00790805">
        <w:rPr>
          <w:rFonts w:ascii="Times New Roman" w:hAnsi="Times New Roman"/>
          <w:b/>
          <w:bCs/>
          <w:iCs/>
          <w:sz w:val="24"/>
          <w:szCs w:val="24"/>
        </w:rPr>
        <w:t xml:space="preserve"> экологической культуры, здорового и безопасного образа жизни</w:t>
      </w:r>
    </w:p>
    <w:p w:rsidR="007A61E8" w:rsidRPr="00790805" w:rsidRDefault="007A61E8" w:rsidP="002B40F0">
      <w:pPr>
        <w:autoSpaceDE w:val="0"/>
        <w:autoSpaceDN w:val="0"/>
        <w:adjustRightInd w:val="0"/>
        <w:spacing w:after="0" w:line="240" w:lineRule="auto"/>
        <w:jc w:val="center"/>
        <w:rPr>
          <w:rFonts w:ascii="Times New Roman" w:hAnsi="Times New Roman"/>
          <w:b/>
          <w:bCs/>
          <w:iCs/>
          <w:sz w:val="24"/>
          <w:szCs w:val="24"/>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938"/>
      </w:tblGrid>
      <w:tr w:rsidR="002B40F0" w:rsidRPr="00A127B7" w:rsidTr="00B212FE">
        <w:tc>
          <w:tcPr>
            <w:tcW w:w="2127" w:type="dxa"/>
          </w:tcPr>
          <w:p w:rsidR="002B40F0" w:rsidRPr="00790805" w:rsidRDefault="002B40F0" w:rsidP="00B212FE">
            <w:pPr>
              <w:autoSpaceDE w:val="0"/>
              <w:autoSpaceDN w:val="0"/>
              <w:adjustRightInd w:val="0"/>
              <w:spacing w:after="0" w:line="240" w:lineRule="auto"/>
              <w:jc w:val="center"/>
              <w:rPr>
                <w:rFonts w:ascii="Times New Roman" w:hAnsi="Times New Roman"/>
                <w:b/>
                <w:bCs/>
                <w:iCs/>
                <w:sz w:val="24"/>
                <w:szCs w:val="24"/>
              </w:rPr>
            </w:pPr>
            <w:r w:rsidRPr="00790805">
              <w:rPr>
                <w:rFonts w:ascii="Times New Roman" w:hAnsi="Times New Roman"/>
                <w:b/>
                <w:bCs/>
                <w:iCs/>
                <w:sz w:val="24"/>
                <w:szCs w:val="24"/>
              </w:rPr>
              <w:t>Этапы</w:t>
            </w:r>
          </w:p>
        </w:tc>
        <w:tc>
          <w:tcPr>
            <w:tcW w:w="7938" w:type="dxa"/>
          </w:tcPr>
          <w:p w:rsidR="002B40F0" w:rsidRPr="00790805" w:rsidRDefault="002B40F0" w:rsidP="00B212FE">
            <w:pPr>
              <w:autoSpaceDE w:val="0"/>
              <w:autoSpaceDN w:val="0"/>
              <w:adjustRightInd w:val="0"/>
              <w:spacing w:after="0" w:line="240" w:lineRule="auto"/>
              <w:jc w:val="center"/>
              <w:rPr>
                <w:rFonts w:ascii="Times New Roman" w:hAnsi="Times New Roman"/>
                <w:b/>
                <w:bCs/>
                <w:iCs/>
                <w:sz w:val="24"/>
                <w:szCs w:val="24"/>
              </w:rPr>
            </w:pPr>
            <w:r w:rsidRPr="00790805">
              <w:rPr>
                <w:rFonts w:ascii="Times New Roman" w:hAnsi="Times New Roman"/>
                <w:b/>
                <w:bCs/>
                <w:iCs/>
                <w:sz w:val="24"/>
                <w:szCs w:val="24"/>
              </w:rPr>
              <w:t>Мероприятия</w:t>
            </w:r>
          </w:p>
        </w:tc>
      </w:tr>
      <w:tr w:rsidR="002B40F0" w:rsidRPr="00A127B7" w:rsidTr="00B212FE">
        <w:trPr>
          <w:trHeight w:val="406"/>
        </w:trPr>
        <w:tc>
          <w:tcPr>
            <w:tcW w:w="2127" w:type="dxa"/>
          </w:tcPr>
          <w:p w:rsidR="002B40F0" w:rsidRPr="00790805" w:rsidRDefault="002B40F0" w:rsidP="00B212FE">
            <w:pPr>
              <w:autoSpaceDE w:val="0"/>
              <w:autoSpaceDN w:val="0"/>
              <w:adjustRightInd w:val="0"/>
              <w:spacing w:after="0" w:line="240" w:lineRule="auto"/>
              <w:rPr>
                <w:rFonts w:ascii="Times New Roman" w:hAnsi="Times New Roman"/>
                <w:b/>
                <w:bCs/>
                <w:i/>
                <w:iCs/>
                <w:sz w:val="24"/>
                <w:szCs w:val="24"/>
              </w:rPr>
            </w:pPr>
            <w:r w:rsidRPr="00790805">
              <w:rPr>
                <w:rFonts w:ascii="Times New Roman" w:hAnsi="Times New Roman"/>
                <w:b/>
                <w:bCs/>
                <w:i/>
                <w:iCs/>
                <w:sz w:val="24"/>
                <w:szCs w:val="24"/>
              </w:rPr>
              <w:t>Первый этап (организационный)</w:t>
            </w:r>
          </w:p>
        </w:tc>
        <w:tc>
          <w:tcPr>
            <w:tcW w:w="7938" w:type="dxa"/>
          </w:tcPr>
          <w:p w:rsidR="002B40F0" w:rsidRPr="00790805" w:rsidRDefault="002B40F0" w:rsidP="00B212FE">
            <w:pPr>
              <w:autoSpaceDE w:val="0"/>
              <w:autoSpaceDN w:val="0"/>
              <w:adjustRightInd w:val="0"/>
              <w:spacing w:after="0" w:line="240" w:lineRule="auto"/>
              <w:rPr>
                <w:rFonts w:ascii="Times New Roman" w:hAnsi="Times New Roman"/>
                <w:b/>
                <w:bCs/>
                <w:i/>
                <w:iCs/>
                <w:sz w:val="24"/>
                <w:szCs w:val="24"/>
              </w:rPr>
            </w:pPr>
            <w:r w:rsidRPr="00790805">
              <w:rPr>
                <w:rFonts w:ascii="Times New Roman" w:hAnsi="Times New Roman"/>
                <w:b/>
                <w:bCs/>
                <w:i/>
                <w:iCs/>
                <w:sz w:val="24"/>
                <w:szCs w:val="24"/>
              </w:rPr>
              <w:t xml:space="preserve">Анализ состояния и планирование работы </w:t>
            </w:r>
            <w:proofErr w:type="gramStart"/>
            <w:r w:rsidRPr="00790805">
              <w:rPr>
                <w:rFonts w:ascii="Times New Roman" w:hAnsi="Times New Roman"/>
                <w:b/>
                <w:bCs/>
                <w:i/>
                <w:iCs/>
                <w:sz w:val="24"/>
                <w:szCs w:val="24"/>
              </w:rPr>
              <w:t>по</w:t>
            </w:r>
            <w:proofErr w:type="gramEnd"/>
            <w:r w:rsidRPr="00790805">
              <w:rPr>
                <w:rFonts w:ascii="Times New Roman" w:hAnsi="Times New Roman"/>
                <w:b/>
                <w:bCs/>
                <w:i/>
                <w:iCs/>
                <w:sz w:val="24"/>
                <w:szCs w:val="24"/>
              </w:rPr>
              <w:t>:</w:t>
            </w:r>
          </w:p>
          <w:p w:rsidR="002B40F0" w:rsidRPr="00790805" w:rsidRDefault="002B40F0" w:rsidP="00012E63">
            <w:pPr>
              <w:numPr>
                <w:ilvl w:val="0"/>
                <w:numId w:val="13"/>
              </w:numPr>
              <w:tabs>
                <w:tab w:val="left" w:pos="317"/>
              </w:tabs>
              <w:suppressAutoHyphens w:val="0"/>
              <w:autoSpaceDE w:val="0"/>
              <w:autoSpaceDN w:val="0"/>
              <w:adjustRightInd w:val="0"/>
              <w:spacing w:after="0" w:line="240" w:lineRule="auto"/>
              <w:ind w:left="98" w:hanging="65"/>
              <w:rPr>
                <w:rFonts w:ascii="Times New Roman" w:hAnsi="Times New Roman"/>
                <w:bCs/>
                <w:i/>
                <w:iCs/>
                <w:sz w:val="24"/>
                <w:szCs w:val="24"/>
              </w:rPr>
            </w:pPr>
            <w:r w:rsidRPr="00790805">
              <w:rPr>
                <w:rFonts w:ascii="Times New Roman" w:hAnsi="Times New Roman"/>
                <w:bCs/>
                <w:iCs/>
                <w:sz w:val="24"/>
                <w:szCs w:val="24"/>
              </w:rPr>
              <w:t xml:space="preserve">организации режима дня детей, их нагрузкам, питанию, физкультурно-оздоровительной работе, </w:t>
            </w:r>
            <w:proofErr w:type="spellStart"/>
            <w:r w:rsidRPr="00790805">
              <w:rPr>
                <w:rFonts w:ascii="Times New Roman" w:hAnsi="Times New Roman"/>
                <w:bCs/>
                <w:iCs/>
                <w:sz w:val="24"/>
                <w:szCs w:val="24"/>
              </w:rPr>
              <w:t>сформированности</w:t>
            </w:r>
            <w:proofErr w:type="spellEnd"/>
            <w:r w:rsidRPr="00790805">
              <w:rPr>
                <w:rFonts w:ascii="Times New Roman" w:hAnsi="Times New Roman"/>
                <w:bCs/>
                <w:iCs/>
                <w:sz w:val="24"/>
                <w:szCs w:val="24"/>
              </w:rPr>
              <w:t xml:space="preserve"> элементарных навыков гигиены, рационального питания и профилактике вредных привычек;</w:t>
            </w:r>
          </w:p>
          <w:p w:rsidR="002B40F0" w:rsidRPr="00790805" w:rsidRDefault="002B40F0" w:rsidP="00012E63">
            <w:pPr>
              <w:numPr>
                <w:ilvl w:val="0"/>
                <w:numId w:val="13"/>
              </w:numPr>
              <w:tabs>
                <w:tab w:val="left" w:pos="317"/>
              </w:tabs>
              <w:suppressAutoHyphens w:val="0"/>
              <w:autoSpaceDE w:val="0"/>
              <w:autoSpaceDN w:val="0"/>
              <w:adjustRightInd w:val="0"/>
              <w:spacing w:after="0" w:line="240" w:lineRule="auto"/>
              <w:ind w:left="98" w:hanging="65"/>
              <w:rPr>
                <w:rFonts w:ascii="Times New Roman" w:hAnsi="Times New Roman"/>
                <w:bCs/>
                <w:i/>
                <w:iCs/>
                <w:sz w:val="24"/>
                <w:szCs w:val="24"/>
              </w:rPr>
            </w:pPr>
            <w:r w:rsidRPr="00790805">
              <w:rPr>
                <w:rFonts w:ascii="Times New Roman" w:hAnsi="Times New Roman"/>
                <w:bCs/>
                <w:iCs/>
                <w:sz w:val="24"/>
                <w:szCs w:val="24"/>
              </w:rPr>
              <w:t>организации просветительской работы с учащимися и родителями (законными представителями);</w:t>
            </w:r>
          </w:p>
          <w:p w:rsidR="002B40F0" w:rsidRPr="007A61E8" w:rsidRDefault="002B40F0" w:rsidP="00012E63">
            <w:pPr>
              <w:numPr>
                <w:ilvl w:val="0"/>
                <w:numId w:val="13"/>
              </w:numPr>
              <w:tabs>
                <w:tab w:val="left" w:pos="317"/>
              </w:tabs>
              <w:suppressAutoHyphens w:val="0"/>
              <w:autoSpaceDE w:val="0"/>
              <w:autoSpaceDN w:val="0"/>
              <w:adjustRightInd w:val="0"/>
              <w:spacing w:after="0" w:line="240" w:lineRule="auto"/>
              <w:ind w:left="98" w:hanging="65"/>
              <w:rPr>
                <w:rFonts w:ascii="Times New Roman" w:hAnsi="Times New Roman"/>
                <w:bCs/>
                <w:i/>
                <w:iCs/>
                <w:sz w:val="24"/>
                <w:szCs w:val="24"/>
              </w:rPr>
            </w:pPr>
            <w:r w:rsidRPr="00790805">
              <w:rPr>
                <w:rFonts w:ascii="Times New Roman" w:hAnsi="Times New Roman"/>
                <w:bCs/>
                <w:iCs/>
                <w:sz w:val="24"/>
                <w:szCs w:val="24"/>
              </w:rPr>
              <w:t>выделению приоритетов в работе с учётом результатов проведённого анализа, а также возрастных особенностей обучающихся на ступени начального общего образования.</w:t>
            </w:r>
          </w:p>
          <w:p w:rsidR="007A61E8" w:rsidRPr="00790805" w:rsidRDefault="007A61E8" w:rsidP="00012E63">
            <w:pPr>
              <w:numPr>
                <w:ilvl w:val="0"/>
                <w:numId w:val="13"/>
              </w:numPr>
              <w:tabs>
                <w:tab w:val="left" w:pos="317"/>
              </w:tabs>
              <w:suppressAutoHyphens w:val="0"/>
              <w:autoSpaceDE w:val="0"/>
              <w:autoSpaceDN w:val="0"/>
              <w:adjustRightInd w:val="0"/>
              <w:spacing w:after="0" w:line="240" w:lineRule="auto"/>
              <w:ind w:left="98" w:hanging="65"/>
              <w:rPr>
                <w:rFonts w:ascii="Times New Roman" w:hAnsi="Times New Roman"/>
                <w:bCs/>
                <w:i/>
                <w:iCs/>
                <w:sz w:val="24"/>
                <w:szCs w:val="24"/>
              </w:rPr>
            </w:pPr>
          </w:p>
        </w:tc>
      </w:tr>
      <w:tr w:rsidR="002B40F0" w:rsidRPr="00A127B7" w:rsidTr="00B212FE">
        <w:trPr>
          <w:trHeight w:val="3436"/>
        </w:trPr>
        <w:tc>
          <w:tcPr>
            <w:tcW w:w="2127" w:type="dxa"/>
            <w:vMerge w:val="restart"/>
          </w:tcPr>
          <w:p w:rsidR="002B40F0" w:rsidRPr="00790805" w:rsidRDefault="002B40F0" w:rsidP="00B212FE">
            <w:pPr>
              <w:autoSpaceDE w:val="0"/>
              <w:autoSpaceDN w:val="0"/>
              <w:adjustRightInd w:val="0"/>
              <w:spacing w:after="0" w:line="240" w:lineRule="auto"/>
              <w:rPr>
                <w:rFonts w:ascii="Times New Roman" w:hAnsi="Times New Roman"/>
                <w:b/>
                <w:bCs/>
                <w:iCs/>
                <w:sz w:val="24"/>
                <w:szCs w:val="24"/>
              </w:rPr>
            </w:pPr>
            <w:r w:rsidRPr="00790805">
              <w:rPr>
                <w:rFonts w:ascii="Times New Roman" w:hAnsi="Times New Roman"/>
                <w:b/>
                <w:bCs/>
                <w:i/>
                <w:iCs/>
                <w:sz w:val="24"/>
                <w:szCs w:val="24"/>
              </w:rPr>
              <w:t>Второй этап</w:t>
            </w:r>
            <w:r w:rsidRPr="00790805">
              <w:rPr>
                <w:rFonts w:ascii="Times New Roman" w:hAnsi="Times New Roman"/>
                <w:b/>
                <w:bCs/>
                <w:iCs/>
                <w:sz w:val="24"/>
                <w:szCs w:val="24"/>
              </w:rPr>
              <w:t xml:space="preserve"> </w:t>
            </w:r>
          </w:p>
          <w:p w:rsidR="002B40F0" w:rsidRPr="00790805" w:rsidRDefault="002B40F0" w:rsidP="00B212FE">
            <w:pPr>
              <w:autoSpaceDE w:val="0"/>
              <w:autoSpaceDN w:val="0"/>
              <w:adjustRightInd w:val="0"/>
              <w:spacing w:after="0" w:line="240" w:lineRule="auto"/>
              <w:rPr>
                <w:rFonts w:ascii="Times New Roman" w:hAnsi="Times New Roman"/>
                <w:b/>
                <w:bCs/>
                <w:i/>
                <w:iCs/>
                <w:sz w:val="24"/>
                <w:szCs w:val="24"/>
              </w:rPr>
            </w:pPr>
            <w:r w:rsidRPr="00790805">
              <w:rPr>
                <w:rFonts w:ascii="Times New Roman" w:hAnsi="Times New Roman"/>
                <w:b/>
                <w:bCs/>
                <w:iCs/>
                <w:sz w:val="24"/>
                <w:szCs w:val="24"/>
              </w:rPr>
              <w:t xml:space="preserve">Организация просветительской работы </w:t>
            </w:r>
          </w:p>
        </w:tc>
        <w:tc>
          <w:tcPr>
            <w:tcW w:w="7938" w:type="dxa"/>
          </w:tcPr>
          <w:p w:rsidR="002B40F0" w:rsidRPr="00790805" w:rsidRDefault="002B40F0" w:rsidP="00EC6F1E">
            <w:pPr>
              <w:tabs>
                <w:tab w:val="left" w:pos="175"/>
                <w:tab w:val="left" w:pos="317"/>
              </w:tabs>
              <w:suppressAutoHyphens w:val="0"/>
              <w:autoSpaceDE w:val="0"/>
              <w:autoSpaceDN w:val="0"/>
              <w:adjustRightInd w:val="0"/>
              <w:spacing w:after="0" w:line="240" w:lineRule="auto"/>
              <w:ind w:left="33"/>
              <w:rPr>
                <w:rFonts w:ascii="Times New Roman" w:hAnsi="Times New Roman"/>
                <w:b/>
                <w:bCs/>
                <w:i/>
                <w:iCs/>
                <w:sz w:val="24"/>
                <w:szCs w:val="24"/>
              </w:rPr>
            </w:pPr>
            <w:r w:rsidRPr="00790805">
              <w:rPr>
                <w:rFonts w:ascii="Times New Roman" w:hAnsi="Times New Roman"/>
                <w:b/>
                <w:bCs/>
                <w:i/>
                <w:iCs/>
                <w:sz w:val="24"/>
                <w:szCs w:val="24"/>
              </w:rPr>
              <w:t xml:space="preserve">Просветительско-воспитательная работа с </w:t>
            </w:r>
            <w:proofErr w:type="gramStart"/>
            <w:r w:rsidRPr="00790805">
              <w:rPr>
                <w:rFonts w:ascii="Times New Roman" w:hAnsi="Times New Roman"/>
                <w:b/>
                <w:bCs/>
                <w:i/>
                <w:iCs/>
                <w:sz w:val="24"/>
                <w:szCs w:val="24"/>
              </w:rPr>
              <w:t>обучающимися</w:t>
            </w:r>
            <w:proofErr w:type="gramEnd"/>
            <w:r w:rsidR="00E7040B">
              <w:rPr>
                <w:rFonts w:ascii="Times New Roman" w:hAnsi="Times New Roman"/>
                <w:b/>
                <w:bCs/>
                <w:i/>
                <w:iCs/>
                <w:sz w:val="24"/>
                <w:szCs w:val="24"/>
              </w:rPr>
              <w:t xml:space="preserve"> ЗПР</w:t>
            </w:r>
            <w:r w:rsidRPr="00790805">
              <w:rPr>
                <w:rFonts w:ascii="Times New Roman" w:hAnsi="Times New Roman"/>
                <w:b/>
                <w:bCs/>
                <w:i/>
                <w:iCs/>
                <w:sz w:val="24"/>
                <w:szCs w:val="24"/>
              </w:rPr>
              <w:t>, направленная на формирование ценности здоровья и здорового образа жизни, включает:</w:t>
            </w:r>
          </w:p>
          <w:p w:rsidR="002B40F0" w:rsidRPr="00790805" w:rsidRDefault="002B40F0" w:rsidP="00012E63">
            <w:pPr>
              <w:numPr>
                <w:ilvl w:val="0"/>
                <w:numId w:val="14"/>
              </w:numPr>
              <w:tabs>
                <w:tab w:val="left" w:pos="459"/>
              </w:tabs>
              <w:suppressAutoHyphens w:val="0"/>
              <w:autoSpaceDE w:val="0"/>
              <w:autoSpaceDN w:val="0"/>
              <w:adjustRightInd w:val="0"/>
              <w:spacing w:after="0" w:line="240" w:lineRule="auto"/>
              <w:ind w:left="175" w:hanging="142"/>
              <w:rPr>
                <w:rFonts w:ascii="Times New Roman" w:hAnsi="Times New Roman"/>
                <w:bCs/>
                <w:iCs/>
                <w:sz w:val="24"/>
                <w:szCs w:val="24"/>
              </w:rPr>
            </w:pPr>
            <w:r w:rsidRPr="00790805">
              <w:rPr>
                <w:rFonts w:ascii="Times New Roman" w:hAnsi="Times New Roman"/>
                <w:bCs/>
                <w:iCs/>
                <w:sz w:val="24"/>
                <w:szCs w:val="24"/>
              </w:rPr>
              <w:t>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2B40F0" w:rsidRPr="00790805" w:rsidRDefault="002B40F0" w:rsidP="00012E63">
            <w:pPr>
              <w:numPr>
                <w:ilvl w:val="0"/>
                <w:numId w:val="13"/>
              </w:numPr>
              <w:tabs>
                <w:tab w:val="left" w:pos="459"/>
              </w:tabs>
              <w:suppressAutoHyphens w:val="0"/>
              <w:autoSpaceDE w:val="0"/>
              <w:autoSpaceDN w:val="0"/>
              <w:adjustRightInd w:val="0"/>
              <w:spacing w:after="0" w:line="240" w:lineRule="auto"/>
              <w:ind w:left="175" w:hanging="142"/>
              <w:rPr>
                <w:rFonts w:ascii="Times New Roman" w:hAnsi="Times New Roman"/>
                <w:bCs/>
                <w:iCs/>
                <w:sz w:val="24"/>
                <w:szCs w:val="24"/>
              </w:rPr>
            </w:pPr>
            <w:r w:rsidRPr="00790805">
              <w:rPr>
                <w:rFonts w:ascii="Times New Roman" w:hAnsi="Times New Roman"/>
                <w:bCs/>
                <w:iCs/>
                <w:sz w:val="24"/>
                <w:szCs w:val="24"/>
              </w:rPr>
              <w:t>лекции, беседы, консультации по проблемам сохранения и укрепления здоровья, профилактики вредных привычек;</w:t>
            </w:r>
          </w:p>
          <w:p w:rsidR="002B40F0" w:rsidRDefault="002B40F0" w:rsidP="00012E63">
            <w:pPr>
              <w:numPr>
                <w:ilvl w:val="0"/>
                <w:numId w:val="13"/>
              </w:numPr>
              <w:tabs>
                <w:tab w:val="left" w:pos="459"/>
              </w:tabs>
              <w:suppressAutoHyphens w:val="0"/>
              <w:autoSpaceDE w:val="0"/>
              <w:autoSpaceDN w:val="0"/>
              <w:adjustRightInd w:val="0"/>
              <w:spacing w:after="0" w:line="240" w:lineRule="auto"/>
              <w:ind w:left="357" w:hanging="357"/>
              <w:rPr>
                <w:rFonts w:ascii="Times New Roman" w:hAnsi="Times New Roman"/>
                <w:bCs/>
                <w:iCs/>
                <w:sz w:val="24"/>
                <w:szCs w:val="24"/>
              </w:rPr>
            </w:pPr>
            <w:r w:rsidRPr="00790805">
              <w:rPr>
                <w:rFonts w:ascii="Times New Roman" w:hAnsi="Times New Roman"/>
                <w:bCs/>
                <w:iCs/>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7A61E8" w:rsidRPr="00790805" w:rsidRDefault="007A61E8" w:rsidP="007A61E8">
            <w:pPr>
              <w:tabs>
                <w:tab w:val="left" w:pos="459"/>
              </w:tabs>
              <w:suppressAutoHyphens w:val="0"/>
              <w:autoSpaceDE w:val="0"/>
              <w:autoSpaceDN w:val="0"/>
              <w:adjustRightInd w:val="0"/>
              <w:spacing w:after="0" w:line="240" w:lineRule="auto"/>
              <w:ind w:left="357"/>
              <w:rPr>
                <w:rFonts w:ascii="Times New Roman" w:hAnsi="Times New Roman"/>
                <w:bCs/>
                <w:iCs/>
                <w:sz w:val="24"/>
                <w:szCs w:val="24"/>
              </w:rPr>
            </w:pPr>
          </w:p>
        </w:tc>
      </w:tr>
      <w:tr w:rsidR="002B40F0" w:rsidRPr="00A127B7" w:rsidTr="00B212FE">
        <w:trPr>
          <w:trHeight w:val="557"/>
        </w:trPr>
        <w:tc>
          <w:tcPr>
            <w:tcW w:w="2127" w:type="dxa"/>
            <w:vMerge/>
          </w:tcPr>
          <w:p w:rsidR="002B40F0" w:rsidRPr="00790805" w:rsidRDefault="002B40F0" w:rsidP="00B212FE">
            <w:pPr>
              <w:autoSpaceDE w:val="0"/>
              <w:autoSpaceDN w:val="0"/>
              <w:adjustRightInd w:val="0"/>
              <w:spacing w:after="0" w:line="240" w:lineRule="auto"/>
              <w:rPr>
                <w:rFonts w:ascii="Times New Roman" w:hAnsi="Times New Roman"/>
                <w:bCs/>
                <w:i/>
                <w:iCs/>
                <w:sz w:val="24"/>
                <w:szCs w:val="24"/>
              </w:rPr>
            </w:pPr>
          </w:p>
        </w:tc>
        <w:tc>
          <w:tcPr>
            <w:tcW w:w="7938" w:type="dxa"/>
          </w:tcPr>
          <w:p w:rsidR="002B40F0" w:rsidRPr="00EC6F1E" w:rsidRDefault="002B40F0" w:rsidP="00EC6F1E">
            <w:pPr>
              <w:tabs>
                <w:tab w:val="left" w:pos="317"/>
              </w:tabs>
              <w:autoSpaceDE w:val="0"/>
              <w:autoSpaceDN w:val="0"/>
              <w:adjustRightInd w:val="0"/>
              <w:spacing w:after="0" w:line="240" w:lineRule="auto"/>
              <w:rPr>
                <w:rFonts w:ascii="Times New Roman" w:hAnsi="Times New Roman" w:cs="Times New Roman"/>
                <w:b/>
                <w:bCs/>
                <w:i/>
                <w:iCs/>
              </w:rPr>
            </w:pPr>
            <w:r w:rsidRPr="00EC6F1E">
              <w:rPr>
                <w:rFonts w:ascii="Times New Roman" w:hAnsi="Times New Roman" w:cs="Times New Roman"/>
                <w:b/>
                <w:bCs/>
                <w:i/>
                <w:iCs/>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p w:rsidR="002B40F0" w:rsidRPr="00790805" w:rsidRDefault="002B40F0" w:rsidP="00012E63">
            <w:pPr>
              <w:numPr>
                <w:ilvl w:val="0"/>
                <w:numId w:val="13"/>
              </w:numPr>
              <w:tabs>
                <w:tab w:val="left" w:pos="317"/>
              </w:tabs>
              <w:suppressAutoHyphens w:val="0"/>
              <w:autoSpaceDE w:val="0"/>
              <w:autoSpaceDN w:val="0"/>
              <w:adjustRightInd w:val="0"/>
              <w:spacing w:after="0" w:line="240" w:lineRule="auto"/>
              <w:ind w:left="175" w:hanging="175"/>
              <w:rPr>
                <w:rFonts w:ascii="Times New Roman" w:hAnsi="Times New Roman"/>
                <w:bCs/>
                <w:iCs/>
                <w:sz w:val="24"/>
                <w:szCs w:val="24"/>
              </w:rPr>
            </w:pPr>
            <w:r w:rsidRPr="00790805">
              <w:rPr>
                <w:rFonts w:ascii="Times New Roman" w:hAnsi="Times New Roman"/>
                <w:bCs/>
                <w:iCs/>
                <w:sz w:val="24"/>
                <w:szCs w:val="24"/>
              </w:rPr>
              <w:t>проведение соответствующих лекций, семинаров, круглых столов и т.п.;</w:t>
            </w:r>
          </w:p>
          <w:p w:rsidR="002B40F0" w:rsidRPr="00790805" w:rsidRDefault="002B40F0" w:rsidP="00012E63">
            <w:pPr>
              <w:numPr>
                <w:ilvl w:val="0"/>
                <w:numId w:val="13"/>
              </w:numPr>
              <w:tabs>
                <w:tab w:val="left" w:pos="317"/>
              </w:tabs>
              <w:suppressAutoHyphens w:val="0"/>
              <w:autoSpaceDE w:val="0"/>
              <w:autoSpaceDN w:val="0"/>
              <w:adjustRightInd w:val="0"/>
              <w:spacing w:after="0" w:line="240" w:lineRule="auto"/>
              <w:ind w:left="175" w:hanging="175"/>
              <w:rPr>
                <w:rFonts w:ascii="Times New Roman" w:hAnsi="Times New Roman"/>
                <w:bCs/>
                <w:iCs/>
                <w:sz w:val="24"/>
                <w:szCs w:val="24"/>
              </w:rPr>
            </w:pPr>
            <w:r w:rsidRPr="00790805">
              <w:rPr>
                <w:rFonts w:ascii="Times New Roman" w:hAnsi="Times New Roman"/>
                <w:bCs/>
                <w:iCs/>
                <w:sz w:val="24"/>
                <w:szCs w:val="24"/>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tc>
      </w:tr>
      <w:tr w:rsidR="002B40F0" w:rsidRPr="00A127B7" w:rsidTr="00B212FE">
        <w:trPr>
          <w:trHeight w:val="1693"/>
        </w:trPr>
        <w:tc>
          <w:tcPr>
            <w:tcW w:w="2127" w:type="dxa"/>
          </w:tcPr>
          <w:p w:rsidR="002B40F0" w:rsidRPr="00790805" w:rsidRDefault="002B40F0" w:rsidP="00B212FE">
            <w:pPr>
              <w:autoSpaceDE w:val="0"/>
              <w:autoSpaceDN w:val="0"/>
              <w:adjustRightInd w:val="0"/>
              <w:spacing w:after="0" w:line="240" w:lineRule="auto"/>
              <w:rPr>
                <w:rFonts w:ascii="Times New Roman" w:hAnsi="Times New Roman"/>
                <w:b/>
                <w:bCs/>
                <w:i/>
                <w:iCs/>
                <w:sz w:val="24"/>
                <w:szCs w:val="24"/>
              </w:rPr>
            </w:pPr>
            <w:r w:rsidRPr="00790805">
              <w:rPr>
                <w:rFonts w:ascii="Times New Roman" w:hAnsi="Times New Roman"/>
                <w:b/>
                <w:bCs/>
                <w:i/>
                <w:iCs/>
                <w:sz w:val="24"/>
                <w:szCs w:val="24"/>
              </w:rPr>
              <w:t>Третий этап</w:t>
            </w:r>
          </w:p>
          <w:p w:rsidR="002B40F0" w:rsidRPr="00790805" w:rsidRDefault="002B40F0" w:rsidP="00B212FE">
            <w:pPr>
              <w:autoSpaceDE w:val="0"/>
              <w:autoSpaceDN w:val="0"/>
              <w:adjustRightInd w:val="0"/>
              <w:spacing w:after="0" w:line="240" w:lineRule="auto"/>
              <w:rPr>
                <w:rFonts w:ascii="Times New Roman" w:hAnsi="Times New Roman"/>
                <w:bCs/>
                <w:iCs/>
                <w:sz w:val="24"/>
                <w:szCs w:val="24"/>
              </w:rPr>
            </w:pPr>
            <w:r w:rsidRPr="00790805">
              <w:rPr>
                <w:rFonts w:ascii="Times New Roman" w:hAnsi="Times New Roman"/>
                <w:b/>
                <w:bCs/>
                <w:iCs/>
                <w:sz w:val="24"/>
                <w:szCs w:val="24"/>
              </w:rPr>
              <w:t>(аналитический)</w:t>
            </w:r>
          </w:p>
        </w:tc>
        <w:tc>
          <w:tcPr>
            <w:tcW w:w="7938" w:type="dxa"/>
          </w:tcPr>
          <w:p w:rsidR="002B40F0" w:rsidRPr="00790805" w:rsidRDefault="002B40F0" w:rsidP="00012E63">
            <w:pPr>
              <w:numPr>
                <w:ilvl w:val="0"/>
                <w:numId w:val="13"/>
              </w:numPr>
              <w:tabs>
                <w:tab w:val="left" w:pos="317"/>
              </w:tabs>
              <w:suppressAutoHyphens w:val="0"/>
              <w:autoSpaceDE w:val="0"/>
              <w:autoSpaceDN w:val="0"/>
              <w:adjustRightInd w:val="0"/>
              <w:spacing w:after="0" w:line="240" w:lineRule="auto"/>
              <w:ind w:left="-44" w:firstLine="77"/>
              <w:rPr>
                <w:rFonts w:ascii="Times New Roman" w:hAnsi="Times New Roman"/>
                <w:bCs/>
                <w:iCs/>
                <w:sz w:val="24"/>
                <w:szCs w:val="24"/>
              </w:rPr>
            </w:pPr>
            <w:r w:rsidRPr="00790805">
              <w:rPr>
                <w:rFonts w:ascii="Times New Roman" w:hAnsi="Times New Roman"/>
                <w:bCs/>
                <w:iCs/>
                <w:sz w:val="24"/>
                <w:szCs w:val="24"/>
              </w:rPr>
              <w:t>Анализ результатов работы, корректировка методик, разработка методических рекомендации по организации формирования культуры здорового и безопасного образа жизни</w:t>
            </w:r>
          </w:p>
          <w:p w:rsidR="002B40F0" w:rsidRPr="00790805" w:rsidRDefault="002B40F0" w:rsidP="00012E63">
            <w:pPr>
              <w:pStyle w:val="afc"/>
              <w:numPr>
                <w:ilvl w:val="0"/>
                <w:numId w:val="13"/>
              </w:numPr>
              <w:tabs>
                <w:tab w:val="left" w:pos="317"/>
              </w:tabs>
              <w:ind w:left="-44" w:firstLine="77"/>
              <w:rPr>
                <w:rFonts w:ascii="Times New Roman" w:hAnsi="Times New Roman"/>
                <w:bCs/>
                <w:iCs/>
                <w:sz w:val="24"/>
                <w:szCs w:val="24"/>
              </w:rPr>
            </w:pPr>
            <w:r w:rsidRPr="00790805">
              <w:rPr>
                <w:rFonts w:ascii="Times New Roman" w:hAnsi="Times New Roman"/>
                <w:bCs/>
                <w:iCs/>
                <w:sz w:val="24"/>
                <w:szCs w:val="24"/>
              </w:rPr>
              <w:t xml:space="preserve">Формирование   банка   методических разработок   уроков, внеклассных мероприятий,     классных часов, </w:t>
            </w:r>
            <w:proofErr w:type="spellStart"/>
            <w:r w:rsidRPr="00790805">
              <w:rPr>
                <w:rFonts w:ascii="Times New Roman" w:hAnsi="Times New Roman"/>
                <w:bCs/>
                <w:iCs/>
                <w:sz w:val="24"/>
                <w:szCs w:val="24"/>
              </w:rPr>
              <w:t>валеологического</w:t>
            </w:r>
            <w:proofErr w:type="spellEnd"/>
            <w:r w:rsidRPr="00790805">
              <w:rPr>
                <w:rFonts w:ascii="Times New Roman" w:hAnsi="Times New Roman"/>
                <w:bCs/>
                <w:iCs/>
                <w:sz w:val="24"/>
                <w:szCs w:val="24"/>
              </w:rPr>
              <w:t xml:space="preserve"> направления.</w:t>
            </w:r>
          </w:p>
        </w:tc>
      </w:tr>
    </w:tbl>
    <w:p w:rsidR="002B40F0" w:rsidRDefault="002B40F0" w:rsidP="002B40F0">
      <w:pPr>
        <w:autoSpaceDE w:val="0"/>
        <w:autoSpaceDN w:val="0"/>
        <w:adjustRightInd w:val="0"/>
        <w:spacing w:after="0" w:line="240" w:lineRule="auto"/>
        <w:ind w:left="284"/>
        <w:jc w:val="center"/>
        <w:rPr>
          <w:rFonts w:ascii="Times New Roman" w:hAnsi="Times New Roman"/>
          <w:b/>
          <w:bCs/>
          <w:iCs/>
          <w:sz w:val="28"/>
          <w:szCs w:val="28"/>
        </w:rPr>
      </w:pPr>
    </w:p>
    <w:p w:rsidR="002B40F0" w:rsidRDefault="002B40F0" w:rsidP="002B40F0">
      <w:pPr>
        <w:autoSpaceDE w:val="0"/>
        <w:autoSpaceDN w:val="0"/>
        <w:adjustRightInd w:val="0"/>
        <w:spacing w:after="0" w:line="240" w:lineRule="auto"/>
        <w:ind w:left="284"/>
        <w:jc w:val="center"/>
        <w:rPr>
          <w:rFonts w:ascii="Times New Roman" w:hAnsi="Times New Roman"/>
          <w:b/>
          <w:bCs/>
          <w:iCs/>
          <w:sz w:val="24"/>
          <w:szCs w:val="24"/>
        </w:rPr>
      </w:pPr>
    </w:p>
    <w:p w:rsidR="007A61E8" w:rsidRDefault="007A61E8" w:rsidP="002B40F0">
      <w:pPr>
        <w:autoSpaceDE w:val="0"/>
        <w:autoSpaceDN w:val="0"/>
        <w:adjustRightInd w:val="0"/>
        <w:spacing w:after="0" w:line="240" w:lineRule="auto"/>
        <w:ind w:left="284"/>
        <w:jc w:val="center"/>
        <w:rPr>
          <w:rFonts w:ascii="Times New Roman" w:hAnsi="Times New Roman"/>
          <w:b/>
          <w:bCs/>
          <w:iCs/>
          <w:sz w:val="24"/>
          <w:szCs w:val="24"/>
        </w:rPr>
      </w:pPr>
    </w:p>
    <w:p w:rsidR="002B40F0" w:rsidRDefault="002B40F0" w:rsidP="002B40F0">
      <w:pPr>
        <w:autoSpaceDE w:val="0"/>
        <w:autoSpaceDN w:val="0"/>
        <w:adjustRightInd w:val="0"/>
        <w:spacing w:after="0" w:line="240" w:lineRule="auto"/>
        <w:ind w:left="284"/>
        <w:jc w:val="center"/>
        <w:rPr>
          <w:rFonts w:ascii="Times New Roman" w:hAnsi="Times New Roman"/>
          <w:b/>
          <w:bCs/>
          <w:iCs/>
          <w:sz w:val="24"/>
          <w:szCs w:val="24"/>
        </w:rPr>
      </w:pPr>
    </w:p>
    <w:p w:rsidR="002B40F0" w:rsidRPr="004C1F3D" w:rsidRDefault="002B40F0" w:rsidP="002B40F0">
      <w:pPr>
        <w:autoSpaceDE w:val="0"/>
        <w:autoSpaceDN w:val="0"/>
        <w:adjustRightInd w:val="0"/>
        <w:spacing w:after="0" w:line="240" w:lineRule="auto"/>
        <w:ind w:left="284"/>
        <w:jc w:val="center"/>
        <w:rPr>
          <w:rFonts w:ascii="Times New Roman" w:hAnsi="Times New Roman"/>
          <w:b/>
          <w:bCs/>
          <w:iCs/>
          <w:sz w:val="24"/>
          <w:szCs w:val="24"/>
        </w:rPr>
      </w:pPr>
      <w:r w:rsidRPr="004C1F3D">
        <w:rPr>
          <w:rFonts w:ascii="Times New Roman" w:hAnsi="Times New Roman"/>
          <w:b/>
          <w:bCs/>
          <w:iCs/>
          <w:sz w:val="24"/>
          <w:szCs w:val="24"/>
        </w:rPr>
        <w:t>Структура системной работы по формированию экологической культуры, здорового и безопасного образа жизни на ступени начального общего образования</w:t>
      </w:r>
    </w:p>
    <w:p w:rsidR="002B40F0" w:rsidRPr="00A127B7" w:rsidRDefault="002B40F0" w:rsidP="002B40F0">
      <w:pPr>
        <w:autoSpaceDE w:val="0"/>
        <w:autoSpaceDN w:val="0"/>
        <w:adjustRightInd w:val="0"/>
        <w:spacing w:after="0" w:line="240" w:lineRule="auto"/>
        <w:ind w:firstLine="284"/>
        <w:rPr>
          <w:rFonts w:ascii="Times New Roman" w:hAnsi="Times New Roman"/>
          <w:bCs/>
          <w:iCs/>
          <w:sz w:val="28"/>
          <w:szCs w:val="28"/>
        </w:rPr>
      </w:pPr>
    </w:p>
    <w:p w:rsidR="00B342AC" w:rsidRPr="005E4451" w:rsidRDefault="002B40F0" w:rsidP="00B342AC">
      <w:pPr>
        <w:autoSpaceDE w:val="0"/>
        <w:autoSpaceDN w:val="0"/>
        <w:adjustRightInd w:val="0"/>
        <w:spacing w:after="0" w:line="240" w:lineRule="auto"/>
        <w:ind w:firstLine="426"/>
        <w:jc w:val="both"/>
        <w:rPr>
          <w:rFonts w:ascii="Times New Roman" w:hAnsi="Times New Roman" w:cs="Times New Roman"/>
          <w:color w:val="000000"/>
          <w:sz w:val="24"/>
          <w:szCs w:val="24"/>
        </w:rPr>
      </w:pPr>
      <w:proofErr w:type="gramStart"/>
      <w:r w:rsidRPr="004C1F3D">
        <w:rPr>
          <w:rFonts w:ascii="Times New Roman" w:hAnsi="Times New Roman"/>
          <w:bCs/>
          <w:iCs/>
          <w:sz w:val="24"/>
          <w:szCs w:val="24"/>
        </w:rPr>
        <w:t>Системная работа на ступени начального общего образования по формированию экологической</w:t>
      </w:r>
      <w:r w:rsidRPr="004C1F3D">
        <w:rPr>
          <w:rFonts w:ascii="Times New Roman" w:hAnsi="Times New Roman"/>
          <w:b/>
          <w:bCs/>
          <w:iCs/>
          <w:sz w:val="24"/>
          <w:szCs w:val="24"/>
        </w:rPr>
        <w:t xml:space="preserve"> </w:t>
      </w:r>
      <w:r w:rsidRPr="004C1F3D">
        <w:rPr>
          <w:rFonts w:ascii="Times New Roman" w:hAnsi="Times New Roman"/>
          <w:bCs/>
          <w:iCs/>
          <w:sz w:val="24"/>
          <w:szCs w:val="24"/>
        </w:rPr>
        <w:t xml:space="preserve">культуры, здорового и безопасного образа жизни представлена в виде </w:t>
      </w:r>
      <w:r w:rsidRPr="004C1F3D">
        <w:rPr>
          <w:rFonts w:ascii="Times New Roman" w:hAnsi="Times New Roman"/>
          <w:b/>
          <w:bCs/>
          <w:iCs/>
          <w:sz w:val="24"/>
          <w:szCs w:val="24"/>
        </w:rPr>
        <w:t>блоков</w:t>
      </w:r>
      <w:r w:rsidRPr="004C1F3D">
        <w:rPr>
          <w:rFonts w:ascii="Times New Roman" w:hAnsi="Times New Roman"/>
          <w:bCs/>
          <w:iCs/>
          <w:sz w:val="24"/>
          <w:szCs w:val="24"/>
        </w:rPr>
        <w:t xml:space="preserve"> – направлений</w:t>
      </w:r>
      <w:r w:rsidR="00B342AC">
        <w:rPr>
          <w:rFonts w:ascii="Times New Roman" w:hAnsi="Times New Roman"/>
          <w:bCs/>
          <w:iCs/>
          <w:sz w:val="24"/>
          <w:szCs w:val="24"/>
        </w:rPr>
        <w:t xml:space="preserve"> </w:t>
      </w:r>
      <w:r w:rsidR="00B342AC" w:rsidRPr="005E4451">
        <w:rPr>
          <w:rFonts w:ascii="Times New Roman" w:hAnsi="Times New Roman" w:cs="Times New Roman"/>
          <w:color w:val="000000"/>
          <w:sz w:val="24"/>
          <w:szCs w:val="24"/>
        </w:rPr>
        <w:t>и должна способствовать формированию у обучающихся с ЗПР ценности здоровья, сохране</w:t>
      </w:r>
      <w:r w:rsidR="00B342AC">
        <w:rPr>
          <w:rFonts w:ascii="Times New Roman" w:hAnsi="Times New Roman" w:cs="Times New Roman"/>
          <w:color w:val="000000"/>
          <w:sz w:val="24"/>
          <w:szCs w:val="24"/>
        </w:rPr>
        <w:t>нию и укреплению у них здоровья.</w:t>
      </w:r>
      <w:proofErr w:type="gramEnd"/>
    </w:p>
    <w:p w:rsidR="002B40F0" w:rsidRDefault="002B40F0" w:rsidP="002B40F0">
      <w:pPr>
        <w:autoSpaceDE w:val="0"/>
        <w:autoSpaceDN w:val="0"/>
        <w:adjustRightInd w:val="0"/>
        <w:spacing w:after="0" w:line="240" w:lineRule="auto"/>
        <w:ind w:firstLine="284"/>
        <w:jc w:val="both"/>
        <w:rPr>
          <w:rFonts w:ascii="Times New Roman" w:hAnsi="Times New Roman"/>
          <w:bCs/>
          <w:iCs/>
          <w:sz w:val="24"/>
          <w:szCs w:val="24"/>
        </w:rPr>
      </w:pPr>
    </w:p>
    <w:p w:rsidR="002B40F0" w:rsidRDefault="002B40F0" w:rsidP="002B40F0">
      <w:pPr>
        <w:autoSpaceDE w:val="0"/>
        <w:autoSpaceDN w:val="0"/>
        <w:adjustRightInd w:val="0"/>
        <w:spacing w:after="0" w:line="240" w:lineRule="auto"/>
        <w:ind w:firstLine="284"/>
        <w:jc w:val="both"/>
        <w:rPr>
          <w:rFonts w:ascii="Times New Roman" w:hAnsi="Times New Roman"/>
          <w:bCs/>
          <w:iCs/>
          <w:sz w:val="24"/>
          <w:szCs w:val="24"/>
        </w:rPr>
      </w:pPr>
    </w:p>
    <w:p w:rsidR="002B40F0" w:rsidRDefault="002E1392" w:rsidP="00B342AC">
      <w:pPr>
        <w:autoSpaceDE w:val="0"/>
        <w:autoSpaceDN w:val="0"/>
        <w:adjustRightInd w:val="0"/>
        <w:spacing w:after="0" w:line="240" w:lineRule="auto"/>
        <w:ind w:firstLine="284"/>
        <w:rPr>
          <w:rFonts w:ascii="Times New Roman" w:hAnsi="Times New Roman"/>
          <w:b/>
          <w:sz w:val="28"/>
          <w:szCs w:val="28"/>
        </w:rPr>
      </w:pPr>
      <w:r>
        <w:rPr>
          <w:noProof/>
        </w:rPr>
        <w:pict>
          <v:rect id="Прямоугольник 12" o:spid="_x0000_s1036" style="position:absolute;left:0;text-align:left;margin-left:-9.05pt;margin-top:13.75pt;width:505.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">
            <v:textbox>
              <w:txbxContent>
                <w:p w:rsidR="002E1392" w:rsidRPr="00822D49" w:rsidRDefault="002E1392" w:rsidP="002B40F0">
                  <w:pPr>
                    <w:jc w:val="center"/>
                    <w:rPr>
                      <w:rFonts w:ascii="Times New Roman" w:hAnsi="Times New Roman"/>
                      <w:b/>
                      <w:sz w:val="24"/>
                      <w:szCs w:val="24"/>
                    </w:rPr>
                  </w:pPr>
                  <w:r w:rsidRPr="00822D49">
                    <w:rPr>
                      <w:rFonts w:ascii="Times New Roman" w:hAnsi="Times New Roman"/>
                      <w:b/>
                      <w:sz w:val="24"/>
                      <w:szCs w:val="24"/>
                    </w:rPr>
                    <w:t>Формирование экологической культуры, здорового и безопасного образа жизни</w:t>
                  </w:r>
                </w:p>
                <w:p w:rsidR="002E1392" w:rsidRPr="00822D49" w:rsidRDefault="002E1392" w:rsidP="002B40F0">
                  <w:pPr>
                    <w:rPr>
                      <w:rFonts w:ascii="Times New Roman" w:hAnsi="Times New Roman"/>
                      <w:sz w:val="24"/>
                      <w:szCs w:val="24"/>
                    </w:rPr>
                  </w:pPr>
                </w:p>
              </w:txbxContent>
            </v:textbox>
          </v:rect>
        </w:pict>
      </w:r>
    </w:p>
    <w:p w:rsidR="00B342AC" w:rsidRPr="00A127B7" w:rsidRDefault="00B342AC" w:rsidP="00B342AC">
      <w:pPr>
        <w:autoSpaceDE w:val="0"/>
        <w:autoSpaceDN w:val="0"/>
        <w:adjustRightInd w:val="0"/>
        <w:spacing w:after="0" w:line="240" w:lineRule="auto"/>
        <w:ind w:firstLine="284"/>
        <w:rPr>
          <w:rFonts w:ascii="Times New Roman" w:hAnsi="Times New Roman"/>
          <w:b/>
          <w:sz w:val="28"/>
          <w:szCs w:val="28"/>
        </w:rPr>
      </w:pPr>
    </w:p>
    <w:p w:rsidR="002B40F0" w:rsidRPr="00A127B7" w:rsidRDefault="002E1392" w:rsidP="002B40F0">
      <w:pPr>
        <w:autoSpaceDE w:val="0"/>
        <w:autoSpaceDN w:val="0"/>
        <w:adjustRightInd w:val="0"/>
        <w:spacing w:after="0" w:line="240" w:lineRule="auto"/>
        <w:ind w:firstLine="284"/>
        <w:rPr>
          <w:rFonts w:ascii="Times New Roman" w:hAnsi="Times New Roman"/>
          <w:bCs/>
          <w:iCs/>
          <w:sz w:val="28"/>
          <w:szCs w:val="28"/>
        </w:rPr>
      </w:pPr>
      <w:r>
        <w:rPr>
          <w:noProof/>
        </w:rPr>
        <w:pict>
          <v:line id="Прямая соединительная линия 11" o:spid="_x0000_s1035"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95pt,8pt" to="437.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">
            <v:stroke endarrow="block"/>
          </v:line>
        </w:pict>
      </w:r>
      <w:r>
        <w:rPr>
          <w:noProof/>
        </w:rPr>
        <w:pict>
          <v:line id="Прямая соединительная линия 10" o:spid="_x0000_s1034"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pt,8pt" to="336.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mvYg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">
            <v:stroke endarrow="block"/>
          </v:line>
        </w:pict>
      </w:r>
      <w:r>
        <w:rPr>
          <w:noProof/>
        </w:rPr>
        <w:pict>
          <v:line id="Прямая соединительная линия 6" o:spid="_x0000_s1033"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pt,8pt" to="248.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">
            <v:stroke endarrow="block"/>
          </v:line>
        </w:pict>
      </w:r>
      <w:r>
        <w:rPr>
          <w:noProof/>
        </w:rPr>
        <w:pict>
          <v:line id="Прямая соединительная линия 7" o:spid="_x0000_s1032"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pt,8pt" to="158.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">
            <v:stroke endarrow="block"/>
          </v:line>
        </w:pict>
      </w:r>
      <w:r>
        <w:rPr>
          <w:noProof/>
        </w:rPr>
        <w:pict>
          <v:line id="Прямая соединительная линия 8" o:spid="_x0000_s1031"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pt,8pt" to="72.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">
            <v:stroke endarrow="block"/>
          </v:line>
        </w:pict>
      </w:r>
    </w:p>
    <w:p w:rsidR="002B40F0" w:rsidRPr="00A127B7" w:rsidRDefault="002B40F0" w:rsidP="002B40F0">
      <w:pPr>
        <w:autoSpaceDE w:val="0"/>
        <w:autoSpaceDN w:val="0"/>
        <w:adjustRightInd w:val="0"/>
        <w:spacing w:after="0" w:line="240" w:lineRule="auto"/>
        <w:ind w:firstLine="284"/>
        <w:rPr>
          <w:rFonts w:ascii="Times New Roman" w:hAnsi="Times New Roman"/>
          <w:bCs/>
          <w:iCs/>
          <w:sz w:val="28"/>
          <w:szCs w:val="28"/>
        </w:rPr>
      </w:pPr>
    </w:p>
    <w:p w:rsidR="002B40F0" w:rsidRPr="00A127B7" w:rsidRDefault="002E1392" w:rsidP="002B40F0">
      <w:pPr>
        <w:autoSpaceDE w:val="0"/>
        <w:autoSpaceDN w:val="0"/>
        <w:adjustRightInd w:val="0"/>
        <w:spacing w:after="0" w:line="240" w:lineRule="auto"/>
        <w:ind w:firstLine="284"/>
        <w:rPr>
          <w:rFonts w:ascii="Times New Roman" w:hAnsi="Times New Roman"/>
          <w:bCs/>
          <w:iCs/>
          <w:sz w:val="28"/>
          <w:szCs w:val="28"/>
        </w:rPr>
      </w:pPr>
      <w:r>
        <w:rPr>
          <w:noProof/>
        </w:rPr>
        <w:pict>
          <v:rect id="Прямоугольник 5" o:spid="_x0000_s1030" style="position:absolute;left:0;text-align:left;margin-left:410.2pt;margin-top:10.1pt;width:94.5pt;height:1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">
            <v:textbox>
              <w:txbxContent>
                <w:p w:rsidR="002E1392" w:rsidRPr="00B6010A" w:rsidRDefault="002E1392" w:rsidP="002B40F0">
                  <w:pPr>
                    <w:spacing w:after="0"/>
                    <w:jc w:val="center"/>
                    <w:rPr>
                      <w:rFonts w:ascii="Times New Roman" w:hAnsi="Times New Roman"/>
                      <w:b/>
                      <w:sz w:val="20"/>
                      <w:szCs w:val="20"/>
                    </w:rPr>
                  </w:pPr>
                  <w:r w:rsidRPr="00B6010A">
                    <w:rPr>
                      <w:rFonts w:ascii="Times New Roman" w:hAnsi="Times New Roman"/>
                      <w:b/>
                      <w:sz w:val="20"/>
                      <w:szCs w:val="20"/>
                    </w:rPr>
                    <w:t>Просветительская работа с родителями</w:t>
                  </w:r>
                </w:p>
                <w:p w:rsidR="002E1392" w:rsidRPr="00B6010A" w:rsidRDefault="002E1392" w:rsidP="002B40F0">
                  <w:pPr>
                    <w:spacing w:after="0"/>
                    <w:jc w:val="center"/>
                    <w:rPr>
                      <w:rFonts w:ascii="Times New Roman" w:hAnsi="Times New Roman"/>
                      <w:b/>
                      <w:sz w:val="20"/>
                      <w:szCs w:val="20"/>
                    </w:rPr>
                  </w:pPr>
                </w:p>
                <w:p w:rsidR="002E1392" w:rsidRPr="00B6010A" w:rsidRDefault="002E1392" w:rsidP="002B40F0">
                  <w:pPr>
                    <w:spacing w:after="0"/>
                    <w:jc w:val="center"/>
                    <w:rPr>
                      <w:rFonts w:ascii="Times New Roman" w:hAnsi="Times New Roman"/>
                      <w:i/>
                      <w:sz w:val="20"/>
                      <w:szCs w:val="20"/>
                    </w:rPr>
                  </w:pPr>
                  <w:r w:rsidRPr="00B6010A">
                    <w:rPr>
                      <w:rFonts w:ascii="Times New Roman" w:hAnsi="Times New Roman"/>
                      <w:i/>
                      <w:sz w:val="20"/>
                      <w:szCs w:val="20"/>
                    </w:rPr>
                    <w:t xml:space="preserve">Отв. Руководство, соц. педагог, </w:t>
                  </w:r>
                </w:p>
                <w:p w:rsidR="002E1392" w:rsidRPr="00B6010A" w:rsidRDefault="002E1392" w:rsidP="002B40F0">
                  <w:pPr>
                    <w:spacing w:after="0"/>
                    <w:jc w:val="center"/>
                    <w:rPr>
                      <w:rFonts w:ascii="Times New Roman" w:hAnsi="Times New Roman"/>
                      <w:b/>
                    </w:rPr>
                  </w:pPr>
                  <w:r w:rsidRPr="00B6010A">
                    <w:rPr>
                      <w:rFonts w:ascii="Times New Roman" w:hAnsi="Times New Roman"/>
                      <w:i/>
                      <w:sz w:val="20"/>
                      <w:szCs w:val="20"/>
                    </w:rPr>
                    <w:t xml:space="preserve"> педагоги</w:t>
                  </w:r>
                </w:p>
              </w:txbxContent>
            </v:textbox>
          </v:rect>
        </w:pict>
      </w:r>
      <w:r>
        <w:rPr>
          <w:noProof/>
        </w:rPr>
        <w:pict>
          <v:rect id="Прямоугольник 4" o:spid="_x0000_s1029" style="position:absolute;left:0;text-align:left;margin-left:306.7pt;margin-top:9.85pt;width:96.7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">
            <v:textbox>
              <w:txbxContent>
                <w:p w:rsidR="002E1392" w:rsidRPr="00B6010A" w:rsidRDefault="002E1392" w:rsidP="002B40F0">
                  <w:pPr>
                    <w:spacing w:after="0"/>
                    <w:jc w:val="center"/>
                    <w:rPr>
                      <w:rFonts w:ascii="Times New Roman" w:hAnsi="Times New Roman"/>
                      <w:b/>
                      <w:sz w:val="20"/>
                      <w:szCs w:val="20"/>
                    </w:rPr>
                  </w:pPr>
                  <w:r w:rsidRPr="00B6010A">
                    <w:rPr>
                      <w:rFonts w:ascii="Times New Roman" w:hAnsi="Times New Roman"/>
                      <w:b/>
                      <w:sz w:val="20"/>
                      <w:szCs w:val="20"/>
                    </w:rPr>
                    <w:t>Реализация дополнительных образовательных программ</w:t>
                  </w:r>
                </w:p>
                <w:p w:rsidR="002E1392" w:rsidRPr="00B6010A" w:rsidRDefault="002E1392" w:rsidP="002B40F0">
                  <w:pPr>
                    <w:spacing w:after="0"/>
                    <w:jc w:val="center"/>
                    <w:rPr>
                      <w:rFonts w:ascii="Times New Roman" w:hAnsi="Times New Roman"/>
                      <w:b/>
                      <w:sz w:val="20"/>
                      <w:szCs w:val="20"/>
                    </w:rPr>
                  </w:pPr>
                </w:p>
                <w:p w:rsidR="002E1392" w:rsidRPr="00B6010A" w:rsidRDefault="002E1392" w:rsidP="002B40F0">
                  <w:pPr>
                    <w:spacing w:after="0"/>
                    <w:jc w:val="center"/>
                    <w:rPr>
                      <w:rFonts w:ascii="Times New Roman" w:hAnsi="Times New Roman"/>
                      <w:i/>
                      <w:sz w:val="20"/>
                      <w:szCs w:val="20"/>
                    </w:rPr>
                  </w:pPr>
                  <w:r w:rsidRPr="00B6010A">
                    <w:rPr>
                      <w:rFonts w:ascii="Times New Roman" w:hAnsi="Times New Roman"/>
                      <w:i/>
                      <w:sz w:val="20"/>
                      <w:szCs w:val="20"/>
                    </w:rPr>
                    <w:t>Отв. педагоги</w:t>
                  </w:r>
                </w:p>
              </w:txbxContent>
            </v:textbox>
          </v:rect>
        </w:pict>
      </w:r>
      <w:r>
        <w:rPr>
          <w:noProof/>
        </w:rPr>
        <w:pict>
          <v:rect id="Прямоугольник 3" o:spid="_x0000_s1028" style="position:absolute;left:0;text-align:left;margin-left:-14.3pt;margin-top:9.85pt;width:99.7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">
            <v:textbox>
              <w:txbxContent>
                <w:p w:rsidR="002E1392" w:rsidRPr="00822D49" w:rsidRDefault="002E1392" w:rsidP="002B40F0">
                  <w:pPr>
                    <w:spacing w:after="0" w:line="240" w:lineRule="auto"/>
                    <w:jc w:val="center"/>
                    <w:rPr>
                      <w:rFonts w:ascii="Times New Roman" w:hAnsi="Times New Roman"/>
                      <w:b/>
                      <w:sz w:val="20"/>
                      <w:szCs w:val="20"/>
                    </w:rPr>
                  </w:pPr>
                  <w:r w:rsidRPr="00822D49">
                    <w:rPr>
                      <w:rFonts w:ascii="Times New Roman" w:hAnsi="Times New Roman"/>
                      <w:b/>
                      <w:sz w:val="20"/>
                      <w:szCs w:val="20"/>
                    </w:rPr>
                    <w:t>Здоровье-</w:t>
                  </w:r>
                </w:p>
                <w:p w:rsidR="002E1392" w:rsidRPr="00822D49" w:rsidRDefault="002E1392" w:rsidP="002B40F0">
                  <w:pPr>
                    <w:spacing w:after="0" w:line="240" w:lineRule="auto"/>
                    <w:jc w:val="center"/>
                    <w:rPr>
                      <w:rFonts w:ascii="Times New Roman" w:hAnsi="Times New Roman"/>
                      <w:b/>
                      <w:sz w:val="20"/>
                      <w:szCs w:val="20"/>
                    </w:rPr>
                  </w:pPr>
                  <w:r w:rsidRPr="00822D49">
                    <w:rPr>
                      <w:rFonts w:ascii="Times New Roman" w:hAnsi="Times New Roman"/>
                      <w:b/>
                      <w:sz w:val="20"/>
                      <w:szCs w:val="20"/>
                    </w:rPr>
                    <w:t>сберегающая инфраструктура</w:t>
                  </w:r>
                </w:p>
                <w:p w:rsidR="002E1392" w:rsidRDefault="002E1392" w:rsidP="002B40F0">
                  <w:pPr>
                    <w:spacing w:after="0"/>
                    <w:rPr>
                      <w:i/>
                      <w:sz w:val="20"/>
                      <w:szCs w:val="20"/>
                    </w:rPr>
                  </w:pPr>
                </w:p>
                <w:p w:rsidR="002E1392" w:rsidRDefault="002E1392" w:rsidP="002B40F0">
                  <w:pPr>
                    <w:spacing w:after="0"/>
                    <w:rPr>
                      <w:i/>
                      <w:sz w:val="20"/>
                      <w:szCs w:val="20"/>
                    </w:rPr>
                  </w:pPr>
                </w:p>
                <w:p w:rsidR="002E1392" w:rsidRDefault="002E1392" w:rsidP="002B40F0">
                  <w:pPr>
                    <w:spacing w:after="0"/>
                    <w:rPr>
                      <w:i/>
                      <w:sz w:val="20"/>
                      <w:szCs w:val="20"/>
                    </w:rPr>
                  </w:pPr>
                </w:p>
                <w:p w:rsidR="002E1392" w:rsidRPr="00822D49" w:rsidRDefault="002E1392" w:rsidP="002B40F0">
                  <w:pPr>
                    <w:spacing w:after="0"/>
                    <w:rPr>
                      <w:rFonts w:ascii="Times New Roman" w:hAnsi="Times New Roman"/>
                      <w:i/>
                      <w:sz w:val="20"/>
                      <w:szCs w:val="20"/>
                    </w:rPr>
                  </w:pPr>
                  <w:r w:rsidRPr="00822D49">
                    <w:rPr>
                      <w:rFonts w:ascii="Times New Roman" w:hAnsi="Times New Roman"/>
                      <w:i/>
                      <w:sz w:val="20"/>
                      <w:szCs w:val="20"/>
                    </w:rPr>
                    <w:t xml:space="preserve">Отв. </w:t>
                  </w:r>
                  <w:r>
                    <w:rPr>
                      <w:rFonts w:ascii="Times New Roman" w:hAnsi="Times New Roman"/>
                      <w:i/>
                      <w:sz w:val="20"/>
                      <w:szCs w:val="20"/>
                    </w:rPr>
                    <w:t>Администрация школы</w:t>
                  </w:r>
                </w:p>
                <w:p w:rsidR="002E1392" w:rsidRPr="003E184A" w:rsidRDefault="002E1392" w:rsidP="002B40F0">
                  <w:pPr>
                    <w:rPr>
                      <w:sz w:val="20"/>
                      <w:szCs w:val="20"/>
                    </w:rPr>
                  </w:pPr>
                </w:p>
              </w:txbxContent>
            </v:textbox>
          </v:rect>
        </w:pict>
      </w:r>
      <w:r>
        <w:rPr>
          <w:noProof/>
        </w:rPr>
        <w:pict>
          <v:rect id="Прямоугольник 2" o:spid="_x0000_s1027" style="position:absolute;left:0;text-align:left;margin-left:92.95pt;margin-top:9.85pt;width:90.75pt;height:1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">
            <v:textbox>
              <w:txbxContent>
                <w:p w:rsidR="002E1392" w:rsidRPr="00822D49" w:rsidRDefault="002E1392" w:rsidP="002B40F0">
                  <w:pPr>
                    <w:spacing w:after="0"/>
                    <w:jc w:val="center"/>
                    <w:rPr>
                      <w:rFonts w:ascii="Times New Roman" w:hAnsi="Times New Roman"/>
                      <w:b/>
                      <w:sz w:val="20"/>
                      <w:szCs w:val="20"/>
                    </w:rPr>
                  </w:pPr>
                  <w:r w:rsidRPr="00822D49">
                    <w:rPr>
                      <w:rFonts w:ascii="Times New Roman" w:hAnsi="Times New Roman"/>
                      <w:b/>
                      <w:sz w:val="20"/>
                      <w:szCs w:val="20"/>
                    </w:rPr>
                    <w:t xml:space="preserve">Рациональная организация учебной и </w:t>
                  </w:r>
                  <w:proofErr w:type="spellStart"/>
                  <w:r w:rsidRPr="00822D49">
                    <w:rPr>
                      <w:rFonts w:ascii="Times New Roman" w:hAnsi="Times New Roman"/>
                      <w:b/>
                      <w:sz w:val="20"/>
                      <w:szCs w:val="20"/>
                    </w:rPr>
                    <w:t>внеучебной</w:t>
                  </w:r>
                  <w:proofErr w:type="spellEnd"/>
                  <w:r w:rsidRPr="00822D49">
                    <w:rPr>
                      <w:rFonts w:ascii="Times New Roman" w:hAnsi="Times New Roman"/>
                      <w:b/>
                      <w:sz w:val="20"/>
                      <w:szCs w:val="20"/>
                    </w:rPr>
                    <w:t xml:space="preserve"> деятельности </w:t>
                  </w:r>
                  <w:proofErr w:type="gramStart"/>
                  <w:r w:rsidRPr="00822D49">
                    <w:rPr>
                      <w:rFonts w:ascii="Times New Roman" w:hAnsi="Times New Roman"/>
                      <w:b/>
                      <w:sz w:val="20"/>
                      <w:szCs w:val="20"/>
                    </w:rPr>
                    <w:t>обучающихся</w:t>
                  </w:r>
                  <w:proofErr w:type="gramEnd"/>
                </w:p>
                <w:p w:rsidR="002E1392" w:rsidRPr="00822D49" w:rsidRDefault="002E1392" w:rsidP="002B40F0">
                  <w:pPr>
                    <w:spacing w:after="0"/>
                    <w:jc w:val="center"/>
                    <w:rPr>
                      <w:rFonts w:ascii="Times New Roman" w:hAnsi="Times New Roman"/>
                      <w:i/>
                      <w:sz w:val="20"/>
                      <w:szCs w:val="20"/>
                    </w:rPr>
                  </w:pPr>
                </w:p>
                <w:p w:rsidR="002E1392" w:rsidRPr="00822D49" w:rsidRDefault="002E1392" w:rsidP="002B40F0">
                  <w:pPr>
                    <w:spacing w:after="0"/>
                    <w:jc w:val="center"/>
                    <w:rPr>
                      <w:rFonts w:ascii="Times New Roman" w:hAnsi="Times New Roman"/>
                      <w:i/>
                      <w:sz w:val="20"/>
                      <w:szCs w:val="20"/>
                    </w:rPr>
                  </w:pPr>
                  <w:r w:rsidRPr="00822D49">
                    <w:rPr>
                      <w:rFonts w:ascii="Times New Roman" w:hAnsi="Times New Roman"/>
                      <w:i/>
                      <w:sz w:val="20"/>
                      <w:szCs w:val="20"/>
                    </w:rPr>
                    <w:t>Отв. педагоги</w:t>
                  </w:r>
                </w:p>
              </w:txbxContent>
            </v:textbox>
          </v:rect>
        </w:pict>
      </w:r>
      <w:r>
        <w:rPr>
          <w:noProof/>
        </w:rPr>
        <w:pict>
          <v:rect id="Прямоугольник 1" o:spid="_x0000_s1026" style="position:absolute;left:0;text-align:left;margin-left:193.45pt;margin-top:9.85pt;width:102pt;height:1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">
            <v:textbox>
              <w:txbxContent>
                <w:p w:rsidR="002E1392" w:rsidRPr="00B6010A" w:rsidRDefault="002E1392" w:rsidP="002B40F0">
                  <w:pPr>
                    <w:spacing w:after="0"/>
                    <w:jc w:val="center"/>
                    <w:rPr>
                      <w:rFonts w:ascii="Times New Roman" w:hAnsi="Times New Roman"/>
                      <w:b/>
                      <w:sz w:val="20"/>
                      <w:szCs w:val="20"/>
                    </w:rPr>
                  </w:pPr>
                  <w:r w:rsidRPr="00B6010A">
                    <w:rPr>
                      <w:rFonts w:ascii="Times New Roman" w:hAnsi="Times New Roman"/>
                      <w:b/>
                      <w:sz w:val="20"/>
                      <w:szCs w:val="20"/>
                    </w:rPr>
                    <w:t>Эффективная организация  физкультурно – оздоровительной работы</w:t>
                  </w:r>
                </w:p>
                <w:p w:rsidR="002E1392" w:rsidRPr="00B6010A" w:rsidRDefault="002E1392" w:rsidP="002B40F0">
                  <w:pPr>
                    <w:spacing w:after="0"/>
                    <w:jc w:val="center"/>
                    <w:rPr>
                      <w:rFonts w:ascii="Times New Roman" w:hAnsi="Times New Roman"/>
                      <w:i/>
                      <w:sz w:val="20"/>
                      <w:szCs w:val="20"/>
                    </w:rPr>
                  </w:pPr>
                  <w:r w:rsidRPr="00B6010A">
                    <w:rPr>
                      <w:rFonts w:ascii="Times New Roman" w:hAnsi="Times New Roman"/>
                      <w:i/>
                      <w:sz w:val="20"/>
                      <w:szCs w:val="20"/>
                    </w:rPr>
                    <w:t xml:space="preserve">Отв. Руководство, учителя </w:t>
                  </w:r>
                  <w:proofErr w:type="spellStart"/>
                  <w:r w:rsidRPr="00B6010A">
                    <w:rPr>
                      <w:rFonts w:ascii="Times New Roman" w:hAnsi="Times New Roman"/>
                      <w:i/>
                      <w:sz w:val="20"/>
                      <w:szCs w:val="20"/>
                    </w:rPr>
                    <w:t>физ</w:t>
                  </w:r>
                  <w:proofErr w:type="gramStart"/>
                  <w:r w:rsidRPr="00B6010A">
                    <w:rPr>
                      <w:rFonts w:ascii="Times New Roman" w:hAnsi="Times New Roman"/>
                      <w:i/>
                      <w:sz w:val="20"/>
                      <w:szCs w:val="20"/>
                    </w:rPr>
                    <w:t>.к</w:t>
                  </w:r>
                  <w:proofErr w:type="gramEnd"/>
                  <w:r w:rsidRPr="00B6010A">
                    <w:rPr>
                      <w:rFonts w:ascii="Times New Roman" w:hAnsi="Times New Roman"/>
                      <w:i/>
                      <w:sz w:val="20"/>
                      <w:szCs w:val="20"/>
                    </w:rPr>
                    <w:t>ультуры</w:t>
                  </w:r>
                  <w:proofErr w:type="spellEnd"/>
                  <w:r w:rsidRPr="00B6010A">
                    <w:rPr>
                      <w:rFonts w:ascii="Times New Roman" w:hAnsi="Times New Roman"/>
                      <w:i/>
                      <w:sz w:val="20"/>
                      <w:szCs w:val="20"/>
                    </w:rPr>
                    <w:t>, педагоги</w:t>
                  </w:r>
                </w:p>
              </w:txbxContent>
            </v:textbox>
          </v:rect>
        </w:pict>
      </w:r>
    </w:p>
    <w:p w:rsidR="002B40F0" w:rsidRPr="00A127B7" w:rsidRDefault="002B40F0" w:rsidP="002B40F0">
      <w:pPr>
        <w:autoSpaceDE w:val="0"/>
        <w:autoSpaceDN w:val="0"/>
        <w:adjustRightInd w:val="0"/>
        <w:spacing w:after="0" w:line="240" w:lineRule="auto"/>
        <w:ind w:firstLine="284"/>
        <w:rPr>
          <w:rFonts w:ascii="Times New Roman" w:hAnsi="Times New Roman"/>
          <w:bCs/>
          <w:iCs/>
          <w:sz w:val="28"/>
          <w:szCs w:val="28"/>
        </w:rPr>
      </w:pPr>
    </w:p>
    <w:p w:rsidR="002B40F0" w:rsidRPr="00A127B7" w:rsidRDefault="002B40F0" w:rsidP="002B40F0">
      <w:pPr>
        <w:autoSpaceDE w:val="0"/>
        <w:autoSpaceDN w:val="0"/>
        <w:adjustRightInd w:val="0"/>
        <w:spacing w:after="0" w:line="240" w:lineRule="auto"/>
        <w:ind w:firstLine="284"/>
        <w:rPr>
          <w:rFonts w:ascii="Times New Roman" w:hAnsi="Times New Roman"/>
          <w:bCs/>
          <w:iCs/>
          <w:sz w:val="28"/>
          <w:szCs w:val="28"/>
        </w:rPr>
      </w:pPr>
    </w:p>
    <w:p w:rsidR="002B40F0" w:rsidRPr="00A127B7" w:rsidRDefault="002B40F0" w:rsidP="002B40F0">
      <w:pPr>
        <w:autoSpaceDE w:val="0"/>
        <w:autoSpaceDN w:val="0"/>
        <w:adjustRightInd w:val="0"/>
        <w:spacing w:after="0" w:line="240" w:lineRule="auto"/>
        <w:ind w:firstLine="284"/>
        <w:rPr>
          <w:rFonts w:ascii="Times New Roman" w:hAnsi="Times New Roman"/>
          <w:bCs/>
          <w:iCs/>
          <w:sz w:val="28"/>
          <w:szCs w:val="28"/>
        </w:rPr>
      </w:pPr>
    </w:p>
    <w:p w:rsidR="002B40F0" w:rsidRPr="00A127B7" w:rsidRDefault="002B40F0" w:rsidP="002B40F0">
      <w:pPr>
        <w:autoSpaceDE w:val="0"/>
        <w:autoSpaceDN w:val="0"/>
        <w:adjustRightInd w:val="0"/>
        <w:spacing w:after="0" w:line="240" w:lineRule="auto"/>
        <w:ind w:firstLine="284"/>
        <w:rPr>
          <w:rFonts w:ascii="Times New Roman" w:hAnsi="Times New Roman"/>
          <w:bCs/>
          <w:iCs/>
          <w:sz w:val="28"/>
          <w:szCs w:val="28"/>
        </w:rPr>
      </w:pPr>
    </w:p>
    <w:p w:rsidR="002B40F0" w:rsidRPr="00A127B7" w:rsidRDefault="002B40F0" w:rsidP="002B40F0">
      <w:pPr>
        <w:autoSpaceDE w:val="0"/>
        <w:autoSpaceDN w:val="0"/>
        <w:adjustRightInd w:val="0"/>
        <w:spacing w:after="0" w:line="240" w:lineRule="auto"/>
        <w:ind w:firstLine="284"/>
        <w:rPr>
          <w:rFonts w:ascii="Times New Roman" w:hAnsi="Times New Roman"/>
          <w:bCs/>
          <w:iCs/>
          <w:sz w:val="28"/>
          <w:szCs w:val="28"/>
        </w:rPr>
      </w:pPr>
    </w:p>
    <w:p w:rsidR="002B40F0" w:rsidRPr="00A127B7" w:rsidRDefault="002B40F0" w:rsidP="002B40F0">
      <w:pPr>
        <w:autoSpaceDE w:val="0"/>
        <w:autoSpaceDN w:val="0"/>
        <w:adjustRightInd w:val="0"/>
        <w:spacing w:after="0" w:line="240" w:lineRule="auto"/>
        <w:ind w:firstLine="284"/>
        <w:rPr>
          <w:rFonts w:ascii="Times New Roman" w:hAnsi="Times New Roman"/>
          <w:bCs/>
          <w:iCs/>
          <w:sz w:val="28"/>
          <w:szCs w:val="28"/>
        </w:rPr>
      </w:pPr>
    </w:p>
    <w:p w:rsidR="002B40F0" w:rsidRDefault="002B40F0" w:rsidP="002B40F0">
      <w:pPr>
        <w:autoSpaceDE w:val="0"/>
        <w:autoSpaceDN w:val="0"/>
        <w:adjustRightInd w:val="0"/>
        <w:spacing w:after="0" w:line="240" w:lineRule="auto"/>
        <w:ind w:firstLine="284"/>
        <w:jc w:val="center"/>
        <w:rPr>
          <w:rFonts w:ascii="Times New Roman" w:hAnsi="Times New Roman"/>
          <w:b/>
          <w:sz w:val="28"/>
          <w:szCs w:val="28"/>
        </w:rPr>
      </w:pPr>
    </w:p>
    <w:p w:rsidR="002B40F0" w:rsidRDefault="002B40F0" w:rsidP="002B40F0">
      <w:pPr>
        <w:autoSpaceDE w:val="0"/>
        <w:autoSpaceDN w:val="0"/>
        <w:adjustRightInd w:val="0"/>
        <w:spacing w:after="0" w:line="240" w:lineRule="auto"/>
        <w:ind w:firstLine="284"/>
        <w:jc w:val="center"/>
        <w:rPr>
          <w:rFonts w:ascii="Times New Roman" w:hAnsi="Times New Roman"/>
          <w:b/>
          <w:sz w:val="28"/>
          <w:szCs w:val="28"/>
        </w:rPr>
      </w:pPr>
    </w:p>
    <w:p w:rsidR="002B40F0" w:rsidRDefault="002B40F0" w:rsidP="002B40F0">
      <w:pPr>
        <w:autoSpaceDE w:val="0"/>
        <w:autoSpaceDN w:val="0"/>
        <w:adjustRightInd w:val="0"/>
        <w:spacing w:after="0" w:line="240" w:lineRule="auto"/>
        <w:ind w:firstLine="284"/>
        <w:jc w:val="center"/>
        <w:rPr>
          <w:rFonts w:ascii="Times New Roman" w:hAnsi="Times New Roman"/>
          <w:b/>
          <w:sz w:val="24"/>
          <w:szCs w:val="24"/>
        </w:rPr>
      </w:pPr>
    </w:p>
    <w:p w:rsidR="002B40F0" w:rsidRDefault="002B40F0" w:rsidP="002B40F0">
      <w:pPr>
        <w:autoSpaceDE w:val="0"/>
        <w:autoSpaceDN w:val="0"/>
        <w:adjustRightInd w:val="0"/>
        <w:spacing w:after="0" w:line="240" w:lineRule="auto"/>
        <w:ind w:firstLine="284"/>
        <w:jc w:val="center"/>
        <w:rPr>
          <w:rFonts w:ascii="Times New Roman" w:hAnsi="Times New Roman"/>
          <w:b/>
          <w:sz w:val="24"/>
          <w:szCs w:val="24"/>
        </w:rPr>
      </w:pPr>
    </w:p>
    <w:p w:rsidR="007A61E8" w:rsidRDefault="007A61E8" w:rsidP="002B40F0">
      <w:pPr>
        <w:autoSpaceDE w:val="0"/>
        <w:autoSpaceDN w:val="0"/>
        <w:adjustRightInd w:val="0"/>
        <w:spacing w:after="0" w:line="240" w:lineRule="auto"/>
        <w:ind w:firstLine="284"/>
        <w:jc w:val="center"/>
        <w:rPr>
          <w:rFonts w:ascii="Times New Roman" w:hAnsi="Times New Roman"/>
          <w:b/>
          <w:sz w:val="24"/>
          <w:szCs w:val="24"/>
        </w:rPr>
      </w:pPr>
    </w:p>
    <w:p w:rsidR="007A61E8" w:rsidRDefault="007A61E8" w:rsidP="002B40F0">
      <w:pPr>
        <w:autoSpaceDE w:val="0"/>
        <w:autoSpaceDN w:val="0"/>
        <w:adjustRightInd w:val="0"/>
        <w:spacing w:after="0" w:line="240" w:lineRule="auto"/>
        <w:ind w:firstLine="284"/>
        <w:jc w:val="center"/>
        <w:rPr>
          <w:rFonts w:ascii="Times New Roman" w:hAnsi="Times New Roman"/>
          <w:b/>
          <w:sz w:val="24"/>
          <w:szCs w:val="24"/>
        </w:rPr>
      </w:pPr>
    </w:p>
    <w:p w:rsidR="007A61E8" w:rsidRDefault="007A61E8" w:rsidP="002B40F0">
      <w:pPr>
        <w:autoSpaceDE w:val="0"/>
        <w:autoSpaceDN w:val="0"/>
        <w:adjustRightInd w:val="0"/>
        <w:spacing w:after="0" w:line="240" w:lineRule="auto"/>
        <w:ind w:firstLine="284"/>
        <w:jc w:val="center"/>
        <w:rPr>
          <w:rFonts w:ascii="Times New Roman" w:hAnsi="Times New Roman"/>
          <w:b/>
          <w:sz w:val="24"/>
          <w:szCs w:val="24"/>
        </w:rPr>
      </w:pPr>
    </w:p>
    <w:p w:rsidR="00E41BD8" w:rsidRDefault="00E41BD8" w:rsidP="002B40F0">
      <w:pPr>
        <w:autoSpaceDE w:val="0"/>
        <w:autoSpaceDN w:val="0"/>
        <w:adjustRightInd w:val="0"/>
        <w:spacing w:after="0" w:line="240" w:lineRule="auto"/>
        <w:ind w:firstLine="284"/>
        <w:jc w:val="center"/>
        <w:rPr>
          <w:rFonts w:ascii="Times New Roman" w:hAnsi="Times New Roman"/>
          <w:b/>
          <w:sz w:val="24"/>
          <w:szCs w:val="24"/>
        </w:rPr>
      </w:pPr>
    </w:p>
    <w:p w:rsidR="007A61E8" w:rsidRDefault="007A61E8" w:rsidP="002B40F0">
      <w:pPr>
        <w:autoSpaceDE w:val="0"/>
        <w:autoSpaceDN w:val="0"/>
        <w:adjustRightInd w:val="0"/>
        <w:spacing w:after="0" w:line="240" w:lineRule="auto"/>
        <w:ind w:firstLine="284"/>
        <w:jc w:val="center"/>
        <w:rPr>
          <w:rFonts w:ascii="Times New Roman" w:hAnsi="Times New Roman"/>
          <w:b/>
          <w:sz w:val="24"/>
          <w:szCs w:val="24"/>
        </w:rPr>
      </w:pPr>
    </w:p>
    <w:p w:rsidR="007A61E8" w:rsidRDefault="007A61E8" w:rsidP="002B40F0">
      <w:pPr>
        <w:autoSpaceDE w:val="0"/>
        <w:autoSpaceDN w:val="0"/>
        <w:adjustRightInd w:val="0"/>
        <w:spacing w:after="0" w:line="240" w:lineRule="auto"/>
        <w:ind w:firstLine="284"/>
        <w:jc w:val="center"/>
        <w:rPr>
          <w:rFonts w:ascii="Times New Roman" w:hAnsi="Times New Roman"/>
          <w:b/>
          <w:sz w:val="24"/>
          <w:szCs w:val="24"/>
        </w:rPr>
      </w:pPr>
    </w:p>
    <w:p w:rsidR="002B40F0" w:rsidRDefault="002B40F0" w:rsidP="002B40F0">
      <w:pPr>
        <w:autoSpaceDE w:val="0"/>
        <w:autoSpaceDN w:val="0"/>
        <w:adjustRightInd w:val="0"/>
        <w:spacing w:after="0" w:line="240" w:lineRule="auto"/>
        <w:ind w:firstLine="284"/>
        <w:jc w:val="center"/>
        <w:rPr>
          <w:rFonts w:ascii="Times New Roman" w:hAnsi="Times New Roman"/>
          <w:b/>
          <w:sz w:val="24"/>
          <w:szCs w:val="24"/>
        </w:rPr>
      </w:pPr>
      <w:r w:rsidRPr="00B6010A">
        <w:rPr>
          <w:rFonts w:ascii="Times New Roman" w:hAnsi="Times New Roman"/>
          <w:b/>
          <w:sz w:val="24"/>
          <w:szCs w:val="24"/>
        </w:rPr>
        <w:lastRenderedPageBreak/>
        <w:t xml:space="preserve">Направления деятельности по </w:t>
      </w:r>
      <w:proofErr w:type="spellStart"/>
      <w:r w:rsidRPr="00B6010A">
        <w:rPr>
          <w:rFonts w:ascii="Times New Roman" w:hAnsi="Times New Roman"/>
          <w:b/>
          <w:sz w:val="24"/>
          <w:szCs w:val="24"/>
        </w:rPr>
        <w:t>здоровьесбережению</w:t>
      </w:r>
      <w:proofErr w:type="spellEnd"/>
      <w:r w:rsidRPr="00B6010A">
        <w:rPr>
          <w:rFonts w:ascii="Times New Roman" w:hAnsi="Times New Roman"/>
          <w:b/>
          <w:sz w:val="24"/>
          <w:szCs w:val="24"/>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2B40F0" w:rsidRDefault="002B40F0" w:rsidP="002B40F0">
      <w:pPr>
        <w:autoSpaceDE w:val="0"/>
        <w:autoSpaceDN w:val="0"/>
        <w:adjustRightInd w:val="0"/>
        <w:spacing w:after="0" w:line="240" w:lineRule="auto"/>
        <w:ind w:firstLine="284"/>
        <w:jc w:val="center"/>
        <w:rPr>
          <w:rFonts w:ascii="Times New Roman" w:hAnsi="Times New Roman"/>
          <w:b/>
          <w:sz w:val="28"/>
          <w:szCs w:val="28"/>
        </w:rPr>
      </w:pPr>
    </w:p>
    <w:tbl>
      <w:tblPr>
        <w:tblStyle w:val="aff9"/>
        <w:tblW w:w="0" w:type="auto"/>
        <w:tblLook w:val="04A0" w:firstRow="1" w:lastRow="0" w:firstColumn="1" w:lastColumn="0" w:noHBand="0" w:noVBand="1"/>
      </w:tblPr>
      <w:tblGrid>
        <w:gridCol w:w="3352"/>
        <w:gridCol w:w="6787"/>
      </w:tblGrid>
      <w:tr w:rsidR="002B40F0" w:rsidTr="003715AC">
        <w:tc>
          <w:tcPr>
            <w:tcW w:w="3352" w:type="dxa"/>
          </w:tcPr>
          <w:p w:rsidR="002B40F0" w:rsidRPr="00B6010A" w:rsidRDefault="002B40F0" w:rsidP="00B212FE">
            <w:pPr>
              <w:jc w:val="center"/>
              <w:textAlignment w:val="baseline"/>
              <w:rPr>
                <w:rFonts w:ascii="Times New Roman" w:hAnsi="Times New Roman"/>
                <w:sz w:val="24"/>
                <w:szCs w:val="24"/>
              </w:rPr>
            </w:pPr>
            <w:r>
              <w:rPr>
                <w:rFonts w:ascii="Times New Roman" w:hAnsi="Times New Roman"/>
                <w:b/>
                <w:bCs/>
                <w:kern w:val="24"/>
                <w:sz w:val="24"/>
                <w:szCs w:val="24"/>
              </w:rPr>
              <w:t>Блоки-направления</w:t>
            </w:r>
          </w:p>
        </w:tc>
        <w:tc>
          <w:tcPr>
            <w:tcW w:w="6787" w:type="dxa"/>
          </w:tcPr>
          <w:p w:rsidR="002B40F0" w:rsidRPr="00B6010A" w:rsidRDefault="002B40F0" w:rsidP="00B212FE">
            <w:pPr>
              <w:jc w:val="center"/>
              <w:textAlignment w:val="baseline"/>
              <w:rPr>
                <w:rFonts w:ascii="Times New Roman" w:hAnsi="Times New Roman"/>
                <w:sz w:val="24"/>
                <w:szCs w:val="24"/>
              </w:rPr>
            </w:pPr>
            <w:r w:rsidRPr="00B6010A">
              <w:rPr>
                <w:rFonts w:ascii="Times New Roman" w:hAnsi="Times New Roman"/>
                <w:b/>
                <w:bCs/>
                <w:kern w:val="24"/>
                <w:sz w:val="24"/>
                <w:szCs w:val="24"/>
              </w:rPr>
              <w:t>Программное содержание</w:t>
            </w:r>
            <w:r w:rsidRPr="00B6010A">
              <w:rPr>
                <w:rFonts w:ascii="Times New Roman" w:hAnsi="Times New Roman"/>
                <w:kern w:val="24"/>
                <w:sz w:val="24"/>
                <w:szCs w:val="24"/>
              </w:rPr>
              <w:t xml:space="preserve"> </w:t>
            </w:r>
          </w:p>
        </w:tc>
      </w:tr>
      <w:tr w:rsidR="002B40F0" w:rsidTr="003715AC">
        <w:tc>
          <w:tcPr>
            <w:tcW w:w="3352" w:type="dxa"/>
          </w:tcPr>
          <w:p w:rsidR="002B40F0" w:rsidRPr="00B6010A" w:rsidRDefault="007A61E8" w:rsidP="007A61E8">
            <w:pPr>
              <w:pStyle w:val="af2"/>
              <w:tabs>
                <w:tab w:val="left" w:pos="284"/>
              </w:tabs>
              <w:spacing w:line="240" w:lineRule="auto"/>
              <w:ind w:left="0"/>
              <w:textAlignment w:val="baseline"/>
              <w:rPr>
                <w:b/>
              </w:rPr>
            </w:pPr>
            <w:r>
              <w:rPr>
                <w:b/>
                <w:bCs/>
                <w:iCs/>
              </w:rPr>
              <w:t>1.</w:t>
            </w:r>
            <w:proofErr w:type="gramStart"/>
            <w:r w:rsidR="002B40F0" w:rsidRPr="00B6010A">
              <w:rPr>
                <w:b/>
                <w:bCs/>
                <w:iCs/>
                <w:lang w:val="en-US"/>
              </w:rPr>
              <w:t>C</w:t>
            </w:r>
            <w:proofErr w:type="gramEnd"/>
            <w:r w:rsidR="002B40F0" w:rsidRPr="00B6010A">
              <w:rPr>
                <w:b/>
                <w:bCs/>
                <w:iCs/>
              </w:rPr>
              <w:t>оздание здоровье</w:t>
            </w:r>
            <w:r w:rsidR="002B40F0" w:rsidRPr="00B6010A">
              <w:rPr>
                <w:b/>
                <w:bCs/>
                <w:iCs/>
                <w:lang w:val="en-US"/>
              </w:rPr>
              <w:t>-</w:t>
            </w:r>
          </w:p>
          <w:p w:rsidR="002B40F0" w:rsidRPr="00B6010A" w:rsidRDefault="002B40F0" w:rsidP="007A61E8">
            <w:pPr>
              <w:pStyle w:val="af2"/>
              <w:tabs>
                <w:tab w:val="left" w:pos="284"/>
              </w:tabs>
              <w:spacing w:line="240" w:lineRule="auto"/>
              <w:ind w:left="0"/>
              <w:textAlignment w:val="baseline"/>
              <w:rPr>
                <w:b/>
              </w:rPr>
            </w:pPr>
            <w:r w:rsidRPr="00B6010A">
              <w:rPr>
                <w:b/>
                <w:bCs/>
                <w:iCs/>
              </w:rPr>
              <w:t>сберегающей инфраструктуры</w:t>
            </w:r>
          </w:p>
        </w:tc>
        <w:tc>
          <w:tcPr>
            <w:tcW w:w="6787" w:type="dxa"/>
          </w:tcPr>
          <w:p w:rsidR="002B40F0" w:rsidRPr="001D48F8" w:rsidRDefault="007A61E8" w:rsidP="00E93A32">
            <w:pPr>
              <w:shd w:val="clear" w:color="auto" w:fill="FFFFFF"/>
              <w:autoSpaceDE w:val="0"/>
              <w:autoSpaceDN w:val="0"/>
              <w:adjustRightInd w:val="0"/>
              <w:spacing w:after="0" w:line="240" w:lineRule="auto"/>
              <w:ind w:left="142" w:right="284" w:firstLine="23"/>
              <w:jc w:val="both"/>
              <w:rPr>
                <w:rFonts w:ascii="Times New Roman" w:hAnsi="Times New Roman"/>
                <w:sz w:val="24"/>
                <w:szCs w:val="24"/>
              </w:rPr>
            </w:pPr>
            <w:r>
              <w:rPr>
                <w:rFonts w:ascii="Times New Roman" w:hAnsi="Times New Roman"/>
                <w:sz w:val="24"/>
                <w:szCs w:val="24"/>
              </w:rPr>
              <w:t xml:space="preserve">   </w:t>
            </w:r>
            <w:r w:rsidR="002B40F0" w:rsidRPr="001D48F8">
              <w:rPr>
                <w:rFonts w:ascii="Times New Roman" w:hAnsi="Times New Roman"/>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002B40F0" w:rsidRPr="001D48F8">
              <w:rPr>
                <w:rFonts w:ascii="Times New Roman" w:hAnsi="Times New Roman"/>
                <w:sz w:val="24"/>
                <w:szCs w:val="24"/>
              </w:rPr>
              <w:t>обучающихся</w:t>
            </w:r>
            <w:proofErr w:type="gramEnd"/>
            <w:r w:rsidR="002B40F0" w:rsidRPr="001D48F8">
              <w:rPr>
                <w:rFonts w:ascii="Times New Roman" w:hAnsi="Times New Roman"/>
                <w:sz w:val="24"/>
                <w:szCs w:val="24"/>
              </w:rPr>
              <w:t xml:space="preserve">. </w:t>
            </w:r>
          </w:p>
          <w:p w:rsidR="002B40F0" w:rsidRPr="001D48F8" w:rsidRDefault="002B40F0" w:rsidP="00E93A32">
            <w:pPr>
              <w:shd w:val="clear" w:color="auto" w:fill="FFFFFF"/>
              <w:autoSpaceDE w:val="0"/>
              <w:autoSpaceDN w:val="0"/>
              <w:adjustRightInd w:val="0"/>
              <w:spacing w:after="0" w:line="240" w:lineRule="auto"/>
              <w:ind w:left="142" w:right="284" w:firstLine="23"/>
              <w:jc w:val="both"/>
              <w:rPr>
                <w:rFonts w:ascii="Times New Roman" w:hAnsi="Times New Roman"/>
                <w:sz w:val="24"/>
                <w:szCs w:val="24"/>
              </w:rPr>
            </w:pPr>
            <w:r w:rsidRPr="001D48F8">
              <w:rPr>
                <w:rFonts w:ascii="Times New Roman" w:hAnsi="Times New Roman"/>
                <w:sz w:val="24"/>
                <w:szCs w:val="24"/>
              </w:rPr>
              <w:t xml:space="preserve">        В школе работает столовая, позволяющая организовывать горячие завтраки и обеды в урочное время. Режим работы столовой с 8.00 –до 16.00 Охват питания обучающихся начальных классов составляет 100%. Часть детей освобождена от оплаты за питание в школьной столовой: дети из многодетных семей, дети из малообеспеченных семей.</w:t>
            </w:r>
          </w:p>
          <w:p w:rsidR="002B40F0" w:rsidRPr="001D48F8" w:rsidRDefault="002B40F0" w:rsidP="00E93A32">
            <w:pPr>
              <w:shd w:val="clear" w:color="auto" w:fill="FFFFFF"/>
              <w:autoSpaceDE w:val="0"/>
              <w:autoSpaceDN w:val="0"/>
              <w:adjustRightInd w:val="0"/>
              <w:spacing w:after="0" w:line="240" w:lineRule="auto"/>
              <w:ind w:left="142" w:right="284" w:firstLine="23"/>
              <w:jc w:val="both"/>
              <w:rPr>
                <w:rFonts w:ascii="Times New Roman" w:hAnsi="Times New Roman"/>
                <w:sz w:val="24"/>
                <w:szCs w:val="24"/>
              </w:rPr>
            </w:pPr>
            <w:r w:rsidRPr="001D48F8">
              <w:rPr>
                <w:rFonts w:ascii="Times New Roman" w:hAnsi="Times New Roman"/>
                <w:sz w:val="24"/>
                <w:szCs w:val="24"/>
              </w:rPr>
              <w:t xml:space="preserve">        В школе работает приспособленный спортивный зал, имеется школьный стадион, оснащённый необходимым игровым и спортивным оборудованием и инвентарём. В рамках внеурочной деятельности все учащиеся начальных классов посещают бассейн на базе Дворца спорта.</w:t>
            </w:r>
          </w:p>
          <w:p w:rsidR="002B40F0" w:rsidRPr="001D48F8" w:rsidRDefault="002B40F0" w:rsidP="00E93A32">
            <w:pPr>
              <w:shd w:val="clear" w:color="auto" w:fill="FFFFFF"/>
              <w:autoSpaceDE w:val="0"/>
              <w:autoSpaceDN w:val="0"/>
              <w:adjustRightInd w:val="0"/>
              <w:spacing w:after="0" w:line="240" w:lineRule="auto"/>
              <w:ind w:left="142" w:right="284" w:firstLine="23"/>
              <w:jc w:val="both"/>
              <w:rPr>
                <w:rFonts w:ascii="Times New Roman" w:hAnsi="Times New Roman"/>
                <w:sz w:val="24"/>
                <w:szCs w:val="24"/>
              </w:rPr>
            </w:pPr>
            <w:r w:rsidRPr="001D48F8">
              <w:rPr>
                <w:rFonts w:ascii="Times New Roman" w:hAnsi="Times New Roman"/>
                <w:sz w:val="24"/>
                <w:szCs w:val="24"/>
              </w:rPr>
              <w:t xml:space="preserve">        В школе имеются оборудованные медицинский и процедурный кабинеты</w:t>
            </w:r>
          </w:p>
          <w:p w:rsidR="002B40F0" w:rsidRDefault="002B40F0" w:rsidP="00E93A32">
            <w:pPr>
              <w:shd w:val="clear" w:color="auto" w:fill="FFFFFF"/>
              <w:autoSpaceDE w:val="0"/>
              <w:autoSpaceDN w:val="0"/>
              <w:adjustRightInd w:val="0"/>
              <w:spacing w:after="0" w:line="240" w:lineRule="auto"/>
              <w:ind w:left="142" w:right="284" w:firstLine="283"/>
              <w:jc w:val="both"/>
              <w:rPr>
                <w:rFonts w:ascii="Times New Roman" w:hAnsi="Times New Roman"/>
                <w:b/>
                <w:i/>
                <w:sz w:val="24"/>
                <w:szCs w:val="24"/>
              </w:rPr>
            </w:pPr>
            <w:r w:rsidRPr="001D48F8">
              <w:rPr>
                <w:rFonts w:ascii="Times New Roman" w:hAnsi="Times New Roman"/>
                <w:sz w:val="24"/>
                <w:szCs w:val="24"/>
              </w:rPr>
              <w:t xml:space="preserve">Эффективное функционирование созданной </w:t>
            </w:r>
            <w:proofErr w:type="spellStart"/>
            <w:r w:rsidRPr="001D48F8">
              <w:rPr>
                <w:rFonts w:ascii="Times New Roman" w:hAnsi="Times New Roman"/>
                <w:sz w:val="24"/>
                <w:szCs w:val="24"/>
              </w:rPr>
              <w:t>здоровьсберегающей</w:t>
            </w:r>
            <w:proofErr w:type="spellEnd"/>
            <w:r w:rsidRPr="001D48F8">
              <w:rPr>
                <w:rFonts w:ascii="Times New Roman" w:hAnsi="Times New Roman"/>
                <w:sz w:val="24"/>
                <w:szCs w:val="24"/>
              </w:rPr>
              <w:t xml:space="preserve"> инфраструктуры в школе поддерживает </w:t>
            </w:r>
            <w:r w:rsidRPr="001D48F8">
              <w:rPr>
                <w:rFonts w:ascii="Times New Roman" w:hAnsi="Times New Roman"/>
                <w:b/>
                <w:i/>
                <w:sz w:val="24"/>
                <w:szCs w:val="24"/>
              </w:rPr>
              <w:t>квалифицированный состав специалистов.</w:t>
            </w:r>
          </w:p>
          <w:p w:rsidR="00E93A32" w:rsidRPr="00B6010A" w:rsidRDefault="00E93A32" w:rsidP="007A61E8">
            <w:pPr>
              <w:shd w:val="clear" w:color="auto" w:fill="FFFFFF"/>
              <w:autoSpaceDE w:val="0"/>
              <w:autoSpaceDN w:val="0"/>
              <w:adjustRightInd w:val="0"/>
              <w:spacing w:after="0"/>
              <w:ind w:left="142" w:right="284" w:firstLine="283"/>
              <w:jc w:val="both"/>
              <w:rPr>
                <w:rFonts w:ascii="Times New Roman" w:hAnsi="Times New Roman"/>
                <w:color w:val="000000"/>
                <w:sz w:val="24"/>
                <w:szCs w:val="24"/>
              </w:rPr>
            </w:pPr>
          </w:p>
        </w:tc>
      </w:tr>
      <w:tr w:rsidR="002B40F0" w:rsidTr="003715AC">
        <w:tc>
          <w:tcPr>
            <w:tcW w:w="3352" w:type="dxa"/>
          </w:tcPr>
          <w:p w:rsidR="002B40F0" w:rsidRPr="00224822" w:rsidRDefault="009F1479" w:rsidP="009F1479">
            <w:pPr>
              <w:pStyle w:val="af2"/>
              <w:autoSpaceDE w:val="0"/>
              <w:autoSpaceDN w:val="0"/>
              <w:adjustRightInd w:val="0"/>
              <w:spacing w:line="240" w:lineRule="auto"/>
              <w:ind w:left="0"/>
              <w:rPr>
                <w:b/>
              </w:rPr>
            </w:pPr>
            <w:r>
              <w:rPr>
                <w:b/>
              </w:rPr>
              <w:t>2.</w:t>
            </w:r>
            <w:r w:rsidR="002B40F0" w:rsidRPr="00C82B37">
              <w:rPr>
                <w:b/>
              </w:rPr>
              <w:t>Рациональная</w:t>
            </w:r>
            <w:r w:rsidR="002B40F0">
              <w:rPr>
                <w:b/>
              </w:rPr>
              <w:t xml:space="preserve"> </w:t>
            </w:r>
            <w:r w:rsidR="002B40F0" w:rsidRPr="00C82B37">
              <w:rPr>
                <w:b/>
              </w:rPr>
              <w:t xml:space="preserve">организация </w:t>
            </w:r>
            <w:r w:rsidR="002B40F0">
              <w:rPr>
                <w:b/>
              </w:rPr>
              <w:t xml:space="preserve"> </w:t>
            </w:r>
            <w:r w:rsidR="002B40F0" w:rsidRPr="00C82B37">
              <w:rPr>
                <w:b/>
              </w:rPr>
              <w:t xml:space="preserve">учебной и внеучебной </w:t>
            </w:r>
            <w:r w:rsidR="002B40F0">
              <w:rPr>
                <w:b/>
              </w:rPr>
              <w:t xml:space="preserve"> </w:t>
            </w:r>
            <w:r w:rsidR="002B40F0" w:rsidRPr="00224822">
              <w:rPr>
                <w:b/>
              </w:rPr>
              <w:t xml:space="preserve">деятельности </w:t>
            </w:r>
            <w:proofErr w:type="gramStart"/>
            <w:r w:rsidR="002B40F0" w:rsidRPr="00224822">
              <w:rPr>
                <w:b/>
              </w:rPr>
              <w:t>обучающихся</w:t>
            </w:r>
            <w:proofErr w:type="gramEnd"/>
          </w:p>
        </w:tc>
        <w:tc>
          <w:tcPr>
            <w:tcW w:w="6787" w:type="dxa"/>
          </w:tcPr>
          <w:p w:rsidR="00E41BD8" w:rsidRDefault="00E41BD8" w:rsidP="00E41BD8">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41BD8">
              <w:rPr>
                <w:rFonts w:ascii="Times New Roman" w:hAnsi="Times New Roman" w:cs="Times New Roman"/>
                <w:sz w:val="24"/>
                <w:szCs w:val="24"/>
              </w:rPr>
              <w:t xml:space="preserve">При поступлении в МБОУ СОШ № 2 некоторые дети имеют те или иные отклонения в состоянии здоровья, отстают в физическом развитии, поэтому организация образовательного процесса в школе строится с учетом индивидуальных особенностей обучающихся с ЗПР, имеет коррекционную направленность на выявление и использование положительных возможностей ребенка с ЗПР, на развитие его познавательной деятельности и его социальную адаптацию. </w:t>
            </w:r>
            <w:proofErr w:type="gramEnd"/>
          </w:p>
          <w:p w:rsidR="002B40F0" w:rsidRPr="00927D79" w:rsidRDefault="00073FCB" w:rsidP="00073FCB">
            <w:pPr>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B40F0" w:rsidRPr="00927D79">
              <w:rPr>
                <w:rFonts w:ascii="Times New Roman" w:hAnsi="Times New Roman"/>
                <w:sz w:val="24"/>
                <w:szCs w:val="24"/>
              </w:rPr>
              <w:t>Сохранение и укрепление здоровья учащихся</w:t>
            </w:r>
            <w:r w:rsidR="003715AC">
              <w:rPr>
                <w:rFonts w:ascii="Times New Roman" w:hAnsi="Times New Roman"/>
                <w:sz w:val="24"/>
                <w:szCs w:val="24"/>
              </w:rPr>
              <w:t xml:space="preserve"> ЗПР</w:t>
            </w:r>
            <w:r w:rsidR="002B40F0" w:rsidRPr="00927D79">
              <w:rPr>
                <w:rFonts w:ascii="Times New Roman" w:hAnsi="Times New Roman"/>
                <w:sz w:val="24"/>
                <w:szCs w:val="24"/>
              </w:rPr>
              <w:t xml:space="preserve"> средствами рациональной организации их деятельности достигается </w:t>
            </w:r>
            <w:proofErr w:type="gramStart"/>
            <w:r w:rsidR="002B40F0" w:rsidRPr="00927D79">
              <w:rPr>
                <w:rFonts w:ascii="Times New Roman" w:hAnsi="Times New Roman"/>
                <w:sz w:val="24"/>
                <w:szCs w:val="24"/>
              </w:rPr>
              <w:t>благодаря</w:t>
            </w:r>
            <w:proofErr w:type="gramEnd"/>
            <w:r w:rsidR="002B40F0" w:rsidRPr="00927D79">
              <w:rPr>
                <w:rFonts w:ascii="Times New Roman" w:hAnsi="Times New Roman"/>
                <w:sz w:val="24"/>
                <w:szCs w:val="24"/>
              </w:rPr>
              <w:t xml:space="preserve"> систематической работы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E93A32" w:rsidRPr="008165FD" w:rsidRDefault="002B40F0" w:rsidP="00073FCB">
            <w:pPr>
              <w:shd w:val="clear" w:color="auto" w:fill="FFFFFF"/>
              <w:autoSpaceDE w:val="0"/>
              <w:autoSpaceDN w:val="0"/>
              <w:adjustRightInd w:val="0"/>
              <w:spacing w:after="0" w:line="240" w:lineRule="auto"/>
              <w:ind w:firstLine="708"/>
              <w:jc w:val="both"/>
              <w:rPr>
                <w:rFonts w:ascii="Times New Roman" w:hAnsi="Times New Roman"/>
                <w:sz w:val="24"/>
                <w:szCs w:val="24"/>
              </w:rPr>
            </w:pPr>
            <w:r w:rsidRPr="00927D79">
              <w:rPr>
                <w:rFonts w:ascii="Times New Roman" w:hAnsi="Times New Roman"/>
                <w:sz w:val="24"/>
                <w:szCs w:val="24"/>
              </w:rPr>
              <w:t xml:space="preserve">Организация образовательного процесса строится с учетом </w:t>
            </w:r>
            <w:r w:rsidRPr="00927D79">
              <w:rPr>
                <w:rFonts w:ascii="Times New Roman" w:hAnsi="Times New Roman"/>
                <w:b/>
                <w:i/>
                <w:sz w:val="24"/>
                <w:szCs w:val="24"/>
              </w:rPr>
              <w:t>гигиенических норм и требований</w:t>
            </w:r>
            <w:r w:rsidRPr="00927D79">
              <w:rPr>
                <w:rFonts w:ascii="Times New Roman" w:hAnsi="Times New Roman"/>
                <w:sz w:val="24"/>
                <w:szCs w:val="24"/>
              </w:rPr>
              <w:t xml:space="preserve"> к орга</w:t>
            </w:r>
            <w:r w:rsidRPr="00927D79">
              <w:rPr>
                <w:rFonts w:ascii="Times New Roman" w:hAnsi="Times New Roman"/>
                <w:sz w:val="24"/>
                <w:szCs w:val="24"/>
              </w:rPr>
              <w:softHyphen/>
              <w:t xml:space="preserve">низации и объёму учебной и </w:t>
            </w:r>
            <w:proofErr w:type="spellStart"/>
            <w:r w:rsidRPr="00927D79">
              <w:rPr>
                <w:rFonts w:ascii="Times New Roman" w:hAnsi="Times New Roman"/>
                <w:sz w:val="24"/>
                <w:szCs w:val="24"/>
              </w:rPr>
              <w:t>внеучебной</w:t>
            </w:r>
            <w:proofErr w:type="spellEnd"/>
            <w:r w:rsidRPr="00927D79">
              <w:rPr>
                <w:rFonts w:ascii="Times New Roman" w:hAnsi="Times New Roman"/>
                <w:sz w:val="24"/>
                <w:szCs w:val="24"/>
              </w:rPr>
              <w:t xml:space="preserve"> нагрузки (выполнение домашних заданий, занятия в кружках и спортивных секциях). В </w:t>
            </w:r>
            <w:r w:rsidRPr="00B779B1">
              <w:rPr>
                <w:rFonts w:ascii="Times New Roman" w:hAnsi="Times New Roman"/>
                <w:sz w:val="24"/>
                <w:szCs w:val="24"/>
              </w:rPr>
              <w:t>школе</w:t>
            </w:r>
            <w:r w:rsidRPr="00927D79">
              <w:rPr>
                <w:rFonts w:ascii="Times New Roman" w:hAnsi="Times New Roman"/>
                <w:sz w:val="24"/>
                <w:szCs w:val="24"/>
              </w:rPr>
              <w:t xml:space="preserve"> ежегодно </w:t>
            </w:r>
            <w:r w:rsidRPr="00B779B1">
              <w:rPr>
                <w:rFonts w:ascii="Times New Roman" w:hAnsi="Times New Roman"/>
                <w:sz w:val="24"/>
                <w:szCs w:val="24"/>
              </w:rPr>
              <w:t>на заседаниях методической секции учителей начальных классов рассматриваются вопросы</w:t>
            </w:r>
            <w:r w:rsidRPr="00927D79">
              <w:rPr>
                <w:rFonts w:ascii="Times New Roman" w:hAnsi="Times New Roman"/>
                <w:sz w:val="24"/>
                <w:szCs w:val="24"/>
              </w:rPr>
              <w:t xml:space="preserve"> нормирования домашних работ учащимся, мониторинг времени на выполнение учащимися домашних заданий. В школе строго </w:t>
            </w:r>
            <w:r w:rsidRPr="00927D79">
              <w:rPr>
                <w:rFonts w:ascii="Times New Roman" w:hAnsi="Times New Roman"/>
                <w:sz w:val="24"/>
                <w:szCs w:val="24"/>
              </w:rPr>
              <w:lastRenderedPageBreak/>
              <w:t>соблюдаются все требования к использованию технических средств обучения, в том числе компьют</w:t>
            </w:r>
            <w:r>
              <w:rPr>
                <w:rFonts w:ascii="Times New Roman" w:hAnsi="Times New Roman"/>
                <w:sz w:val="24"/>
                <w:szCs w:val="24"/>
              </w:rPr>
              <w:t>еров и аудиовизуальных средств.</w:t>
            </w:r>
          </w:p>
        </w:tc>
      </w:tr>
      <w:tr w:rsidR="002B40F0" w:rsidTr="003715AC">
        <w:tc>
          <w:tcPr>
            <w:tcW w:w="3352" w:type="dxa"/>
          </w:tcPr>
          <w:p w:rsidR="002B40F0" w:rsidRPr="00B6010A" w:rsidRDefault="002B40F0" w:rsidP="00B212FE">
            <w:pPr>
              <w:textAlignment w:val="baseline"/>
              <w:rPr>
                <w:rFonts w:ascii="Times New Roman" w:hAnsi="Times New Roman"/>
                <w:sz w:val="24"/>
                <w:szCs w:val="24"/>
              </w:rPr>
            </w:pPr>
            <w:r w:rsidRPr="00B6010A">
              <w:rPr>
                <w:rFonts w:ascii="Times New Roman" w:hAnsi="Times New Roman"/>
                <w:b/>
                <w:bCs/>
                <w:kern w:val="24"/>
                <w:sz w:val="24"/>
                <w:szCs w:val="24"/>
              </w:rPr>
              <w:lastRenderedPageBreak/>
              <w:t>Организация учебного процесса</w:t>
            </w:r>
          </w:p>
          <w:p w:rsidR="002B40F0" w:rsidRPr="00B6010A" w:rsidRDefault="002B40F0" w:rsidP="00B212FE">
            <w:pPr>
              <w:textAlignment w:val="baseline"/>
              <w:rPr>
                <w:rFonts w:ascii="Times New Roman" w:hAnsi="Times New Roman"/>
                <w:sz w:val="24"/>
                <w:szCs w:val="24"/>
              </w:rPr>
            </w:pPr>
            <w:r w:rsidRPr="002B40F0">
              <w:rPr>
                <w:rFonts w:ascii="Times New Roman" w:hAnsi="Times New Roman"/>
                <w:kern w:val="24"/>
                <w:sz w:val="24"/>
                <w:szCs w:val="24"/>
              </w:rPr>
              <w:t xml:space="preserve"> </w:t>
            </w:r>
          </w:p>
        </w:tc>
        <w:tc>
          <w:tcPr>
            <w:tcW w:w="6787" w:type="dxa"/>
          </w:tcPr>
          <w:p w:rsidR="002B40F0" w:rsidRPr="003715AC" w:rsidRDefault="00B5164D" w:rsidP="003715AC">
            <w:pPr>
              <w:tabs>
                <w:tab w:val="left" w:pos="0"/>
                <w:tab w:val="left" w:pos="6801"/>
              </w:tabs>
              <w:spacing w:after="0" w:line="240" w:lineRule="auto"/>
              <w:ind w:left="50"/>
              <w:textAlignment w:val="baseline"/>
              <w:rPr>
                <w:rFonts w:ascii="Times New Roman" w:hAnsi="Times New Roman" w:cs="Times New Roman"/>
                <w:bCs/>
                <w:kern w:val="24"/>
                <w:sz w:val="24"/>
                <w:szCs w:val="24"/>
              </w:rPr>
            </w:pPr>
            <w:r>
              <w:rPr>
                <w:rFonts w:ascii="Times New Roman" w:hAnsi="Times New Roman" w:cs="Times New Roman"/>
                <w:bCs/>
                <w:kern w:val="24"/>
                <w:sz w:val="24"/>
                <w:szCs w:val="24"/>
              </w:rPr>
              <w:t>-</w:t>
            </w:r>
            <w:r w:rsidR="002B40F0" w:rsidRPr="003715AC">
              <w:rPr>
                <w:rFonts w:ascii="Times New Roman" w:hAnsi="Times New Roman" w:cs="Times New Roman"/>
                <w:bCs/>
                <w:kern w:val="24"/>
                <w:sz w:val="24"/>
                <w:szCs w:val="24"/>
              </w:rPr>
              <w:t xml:space="preserve">Соблюдение норм СанПиНа. </w:t>
            </w:r>
          </w:p>
          <w:p w:rsidR="002B40F0" w:rsidRPr="00B5164D" w:rsidRDefault="00B5164D" w:rsidP="003715AC">
            <w:pPr>
              <w:tabs>
                <w:tab w:val="left" w:pos="0"/>
                <w:tab w:val="left" w:pos="6801"/>
              </w:tabs>
              <w:spacing w:after="0" w:line="240" w:lineRule="auto"/>
              <w:ind w:left="50"/>
              <w:textAlignment w:val="baseline"/>
              <w:rPr>
                <w:rFonts w:ascii="Times New Roman" w:hAnsi="Times New Roman" w:cs="Times New Roman"/>
                <w:bCs/>
                <w:kern w:val="24"/>
                <w:sz w:val="24"/>
                <w:szCs w:val="24"/>
              </w:rPr>
            </w:pPr>
            <w:r>
              <w:rPr>
                <w:rFonts w:ascii="Times New Roman" w:hAnsi="Times New Roman" w:cs="Times New Roman"/>
                <w:bCs/>
                <w:kern w:val="24"/>
                <w:sz w:val="24"/>
                <w:szCs w:val="24"/>
              </w:rPr>
              <w:t>-</w:t>
            </w:r>
            <w:r w:rsidR="002B40F0" w:rsidRPr="003715AC">
              <w:rPr>
                <w:rFonts w:ascii="Times New Roman" w:hAnsi="Times New Roman" w:cs="Times New Roman"/>
                <w:bCs/>
                <w:kern w:val="24"/>
                <w:sz w:val="24"/>
                <w:szCs w:val="24"/>
              </w:rPr>
              <w:t>смена видов деятельности</w:t>
            </w:r>
          </w:p>
          <w:p w:rsidR="002B40F0" w:rsidRPr="003715AC" w:rsidRDefault="00B5164D" w:rsidP="003715AC">
            <w:pPr>
              <w:tabs>
                <w:tab w:val="left" w:pos="0"/>
                <w:tab w:val="left" w:pos="6801"/>
              </w:tabs>
              <w:spacing w:after="0" w:line="240" w:lineRule="auto"/>
              <w:ind w:left="50"/>
              <w:textAlignment w:val="baseline"/>
              <w:rPr>
                <w:rFonts w:ascii="Times New Roman" w:hAnsi="Times New Roman" w:cs="Times New Roman"/>
                <w:bCs/>
                <w:kern w:val="24"/>
                <w:sz w:val="24"/>
                <w:szCs w:val="24"/>
              </w:rPr>
            </w:pPr>
            <w:r>
              <w:rPr>
                <w:rFonts w:ascii="Times New Roman" w:hAnsi="Times New Roman" w:cs="Times New Roman"/>
                <w:bCs/>
                <w:kern w:val="24"/>
                <w:sz w:val="24"/>
                <w:szCs w:val="24"/>
              </w:rPr>
              <w:t>-</w:t>
            </w:r>
            <w:r w:rsidR="002B40F0" w:rsidRPr="003715AC">
              <w:rPr>
                <w:rFonts w:ascii="Times New Roman" w:hAnsi="Times New Roman" w:cs="Times New Roman"/>
                <w:bCs/>
                <w:kern w:val="24"/>
                <w:sz w:val="24"/>
                <w:szCs w:val="24"/>
              </w:rPr>
              <w:t xml:space="preserve">учет периодов работоспособности детей на уроках (период высокой и низкой работоспособности с признаками утомления); </w:t>
            </w:r>
          </w:p>
          <w:p w:rsidR="002B40F0" w:rsidRPr="003715AC" w:rsidRDefault="00B5164D" w:rsidP="003715AC">
            <w:pPr>
              <w:tabs>
                <w:tab w:val="left" w:pos="0"/>
                <w:tab w:val="left" w:pos="6801"/>
              </w:tabs>
              <w:spacing w:after="0" w:line="240" w:lineRule="auto"/>
              <w:ind w:left="50"/>
              <w:textAlignment w:val="baseline"/>
              <w:rPr>
                <w:rFonts w:ascii="Times New Roman" w:hAnsi="Times New Roman" w:cs="Times New Roman"/>
                <w:bCs/>
                <w:kern w:val="24"/>
                <w:sz w:val="24"/>
                <w:szCs w:val="24"/>
              </w:rPr>
            </w:pPr>
            <w:r>
              <w:rPr>
                <w:rFonts w:ascii="Times New Roman" w:hAnsi="Times New Roman" w:cs="Times New Roman"/>
                <w:bCs/>
                <w:kern w:val="24"/>
                <w:sz w:val="24"/>
                <w:szCs w:val="24"/>
              </w:rPr>
              <w:t>-</w:t>
            </w:r>
            <w:r w:rsidR="002B40F0" w:rsidRPr="003715AC">
              <w:rPr>
                <w:rFonts w:ascii="Times New Roman" w:hAnsi="Times New Roman" w:cs="Times New Roman"/>
                <w:bCs/>
                <w:kern w:val="24"/>
                <w:sz w:val="24"/>
                <w:szCs w:val="24"/>
              </w:rPr>
              <w:t xml:space="preserve">учет возрастных и физиологических особенностей ребенка на занятиях; </w:t>
            </w:r>
          </w:p>
          <w:p w:rsidR="002B40F0" w:rsidRPr="003715AC" w:rsidRDefault="00B5164D" w:rsidP="003715AC">
            <w:pPr>
              <w:tabs>
                <w:tab w:val="left" w:pos="0"/>
                <w:tab w:val="left" w:pos="6801"/>
              </w:tabs>
              <w:spacing w:after="0" w:line="240" w:lineRule="auto"/>
              <w:ind w:left="50"/>
              <w:textAlignment w:val="baseline"/>
              <w:rPr>
                <w:rFonts w:ascii="Times New Roman" w:hAnsi="Times New Roman" w:cs="Times New Roman"/>
                <w:sz w:val="24"/>
                <w:szCs w:val="24"/>
              </w:rPr>
            </w:pPr>
            <w:r>
              <w:rPr>
                <w:rFonts w:ascii="Times New Roman" w:hAnsi="Times New Roman" w:cs="Times New Roman"/>
                <w:bCs/>
                <w:kern w:val="24"/>
                <w:sz w:val="24"/>
                <w:szCs w:val="24"/>
              </w:rPr>
              <w:t>-</w:t>
            </w:r>
            <w:r w:rsidR="002B40F0" w:rsidRPr="003715AC">
              <w:rPr>
                <w:rFonts w:ascii="Times New Roman" w:hAnsi="Times New Roman" w:cs="Times New Roman"/>
                <w:bCs/>
                <w:kern w:val="24"/>
                <w:sz w:val="24"/>
                <w:szCs w:val="24"/>
              </w:rPr>
              <w:t xml:space="preserve">наличие эмоциональных разрядок на уроках; </w:t>
            </w:r>
          </w:p>
          <w:p w:rsidR="002B40F0" w:rsidRPr="003715AC" w:rsidRDefault="00B5164D" w:rsidP="003715AC">
            <w:pPr>
              <w:tabs>
                <w:tab w:val="left" w:pos="0"/>
                <w:tab w:val="left" w:pos="6801"/>
              </w:tabs>
              <w:spacing w:after="0" w:line="240" w:lineRule="auto"/>
              <w:ind w:left="50"/>
              <w:textAlignment w:val="baseline"/>
              <w:rPr>
                <w:rFonts w:ascii="Times New Roman" w:hAnsi="Times New Roman" w:cs="Times New Roman"/>
                <w:sz w:val="24"/>
                <w:szCs w:val="24"/>
              </w:rPr>
            </w:pPr>
            <w:r>
              <w:rPr>
                <w:rFonts w:ascii="Times New Roman" w:hAnsi="Times New Roman" w:cs="Times New Roman"/>
                <w:bCs/>
                <w:kern w:val="24"/>
                <w:sz w:val="24"/>
                <w:szCs w:val="24"/>
              </w:rPr>
              <w:t>-</w:t>
            </w:r>
            <w:r w:rsidR="002B40F0" w:rsidRPr="003715AC">
              <w:rPr>
                <w:rFonts w:ascii="Times New Roman" w:hAnsi="Times New Roman" w:cs="Times New Roman"/>
                <w:bCs/>
                <w:kern w:val="24"/>
                <w:sz w:val="24"/>
                <w:szCs w:val="24"/>
              </w:rPr>
              <w:t xml:space="preserve">чередование позы с учетом видов деятельности; </w:t>
            </w:r>
          </w:p>
          <w:p w:rsidR="002B40F0" w:rsidRPr="003715AC" w:rsidRDefault="00B5164D" w:rsidP="003715AC">
            <w:pPr>
              <w:tabs>
                <w:tab w:val="left" w:pos="0"/>
                <w:tab w:val="left" w:pos="6801"/>
              </w:tabs>
              <w:spacing w:after="0" w:line="240" w:lineRule="auto"/>
              <w:ind w:left="50"/>
              <w:textAlignment w:val="baseline"/>
              <w:rPr>
                <w:rFonts w:ascii="Times New Roman" w:hAnsi="Times New Roman" w:cs="Times New Roman"/>
                <w:sz w:val="24"/>
                <w:szCs w:val="24"/>
              </w:rPr>
            </w:pPr>
            <w:r>
              <w:rPr>
                <w:rFonts w:ascii="Times New Roman" w:hAnsi="Times New Roman" w:cs="Times New Roman"/>
                <w:bCs/>
                <w:kern w:val="24"/>
                <w:sz w:val="24"/>
                <w:szCs w:val="24"/>
              </w:rPr>
              <w:t>-</w:t>
            </w:r>
            <w:r w:rsidR="002B40F0" w:rsidRPr="003715AC">
              <w:rPr>
                <w:rFonts w:ascii="Times New Roman" w:hAnsi="Times New Roman" w:cs="Times New Roman"/>
                <w:bCs/>
                <w:kern w:val="24"/>
                <w:sz w:val="24"/>
                <w:szCs w:val="24"/>
              </w:rPr>
              <w:t>использование физкультурных пауз на уроках</w:t>
            </w:r>
          </w:p>
          <w:p w:rsidR="002B40F0" w:rsidRPr="003715AC" w:rsidRDefault="00B5164D" w:rsidP="003715AC">
            <w:pPr>
              <w:tabs>
                <w:tab w:val="left" w:pos="0"/>
                <w:tab w:val="left" w:pos="6801"/>
              </w:tabs>
              <w:spacing w:after="0" w:line="240" w:lineRule="auto"/>
              <w:ind w:left="50"/>
              <w:textAlignment w:val="baseline"/>
              <w:rPr>
                <w:rFonts w:ascii="Times New Roman" w:hAnsi="Times New Roman" w:cs="Times New Roman"/>
                <w:sz w:val="24"/>
                <w:szCs w:val="24"/>
              </w:rPr>
            </w:pPr>
            <w:r>
              <w:rPr>
                <w:rFonts w:ascii="Times New Roman" w:hAnsi="Times New Roman" w:cs="Times New Roman"/>
                <w:bCs/>
                <w:kern w:val="24"/>
                <w:sz w:val="24"/>
                <w:szCs w:val="24"/>
              </w:rPr>
              <w:t>-</w:t>
            </w:r>
            <w:r w:rsidR="002B40F0" w:rsidRPr="003715AC">
              <w:rPr>
                <w:rFonts w:ascii="Times New Roman" w:hAnsi="Times New Roman" w:cs="Times New Roman"/>
                <w:bCs/>
                <w:kern w:val="24"/>
                <w:sz w:val="24"/>
                <w:szCs w:val="24"/>
              </w:rPr>
              <w:t>зарядка перед уроком</w:t>
            </w:r>
          </w:p>
          <w:p w:rsidR="002B40F0" w:rsidRPr="003715AC" w:rsidRDefault="002B40F0" w:rsidP="003715AC">
            <w:pPr>
              <w:tabs>
                <w:tab w:val="left" w:pos="0"/>
                <w:tab w:val="left" w:pos="6801"/>
              </w:tabs>
              <w:spacing w:after="0" w:line="240" w:lineRule="auto"/>
              <w:ind w:left="50"/>
              <w:textAlignment w:val="baseline"/>
              <w:rPr>
                <w:rFonts w:ascii="Times New Roman" w:hAnsi="Times New Roman" w:cs="Times New Roman"/>
                <w:sz w:val="24"/>
                <w:szCs w:val="24"/>
              </w:rPr>
            </w:pPr>
            <w:r w:rsidRPr="003715AC">
              <w:rPr>
                <w:rFonts w:ascii="Times New Roman" w:hAnsi="Times New Roman" w:cs="Times New Roman"/>
                <w:bCs/>
                <w:kern w:val="24"/>
                <w:sz w:val="24"/>
                <w:szCs w:val="24"/>
              </w:rPr>
              <w:t xml:space="preserve"> </w:t>
            </w:r>
            <w:r w:rsidR="00B5164D">
              <w:rPr>
                <w:rFonts w:ascii="Times New Roman" w:hAnsi="Times New Roman" w:cs="Times New Roman"/>
                <w:bCs/>
                <w:kern w:val="24"/>
                <w:sz w:val="24"/>
                <w:szCs w:val="24"/>
              </w:rPr>
              <w:t>-</w:t>
            </w:r>
            <w:r w:rsidRPr="003715AC">
              <w:rPr>
                <w:rFonts w:ascii="Times New Roman" w:hAnsi="Times New Roman" w:cs="Times New Roman"/>
                <w:bCs/>
                <w:kern w:val="24"/>
                <w:sz w:val="24"/>
                <w:szCs w:val="24"/>
              </w:rPr>
              <w:t>подвижные игры на переменах</w:t>
            </w:r>
          </w:p>
          <w:p w:rsidR="002B40F0" w:rsidRPr="003715AC" w:rsidRDefault="00B5164D" w:rsidP="003715AC">
            <w:pPr>
              <w:tabs>
                <w:tab w:val="left" w:pos="0"/>
                <w:tab w:val="left" w:pos="6801"/>
              </w:tabs>
              <w:spacing w:after="0" w:line="240" w:lineRule="auto"/>
              <w:ind w:left="50"/>
              <w:textAlignment w:val="baseline"/>
              <w:rPr>
                <w:rFonts w:ascii="Times New Roman" w:hAnsi="Times New Roman" w:cs="Times New Roman"/>
                <w:sz w:val="24"/>
                <w:szCs w:val="24"/>
              </w:rPr>
            </w:pPr>
            <w:r>
              <w:rPr>
                <w:rFonts w:ascii="Times New Roman" w:hAnsi="Times New Roman" w:cs="Times New Roman"/>
                <w:sz w:val="24"/>
                <w:szCs w:val="24"/>
              </w:rPr>
              <w:t>-</w:t>
            </w:r>
            <w:r w:rsidR="002B40F0" w:rsidRPr="003715AC">
              <w:rPr>
                <w:rFonts w:ascii="Times New Roman" w:hAnsi="Times New Roman" w:cs="Times New Roman"/>
                <w:sz w:val="24"/>
                <w:szCs w:val="24"/>
              </w:rPr>
              <w:t xml:space="preserve">строго соблюдаются все </w:t>
            </w:r>
            <w:r w:rsidR="002B40F0" w:rsidRPr="003715AC">
              <w:rPr>
                <w:rStyle w:val="affa"/>
                <w:rFonts w:ascii="Times New Roman" w:eastAsiaTheme="majorEastAsia" w:hAnsi="Times New Roman" w:cs="Times New Roman"/>
                <w:sz w:val="24"/>
                <w:szCs w:val="24"/>
              </w:rPr>
              <w:t>требования к использованию технических средств обучения</w:t>
            </w:r>
            <w:r w:rsidR="002B40F0" w:rsidRPr="003715AC">
              <w:rPr>
                <w:rFonts w:ascii="Times New Roman" w:hAnsi="Times New Roman" w:cs="Times New Roman"/>
                <w:sz w:val="24"/>
                <w:szCs w:val="24"/>
              </w:rPr>
              <w:t>, в том числе компьютеров и аудиовизуальных средств.</w:t>
            </w:r>
          </w:p>
          <w:p w:rsidR="00E93A32" w:rsidRDefault="002B40F0" w:rsidP="00073FCB">
            <w:pPr>
              <w:tabs>
                <w:tab w:val="left" w:pos="0"/>
                <w:tab w:val="left" w:pos="6801"/>
              </w:tabs>
              <w:spacing w:after="0" w:line="240" w:lineRule="auto"/>
              <w:ind w:left="50"/>
              <w:textAlignment w:val="baseline"/>
              <w:rPr>
                <w:rFonts w:ascii="Times New Roman" w:hAnsi="Times New Roman" w:cs="Times New Roman"/>
                <w:bCs/>
                <w:kern w:val="24"/>
                <w:sz w:val="24"/>
                <w:szCs w:val="24"/>
              </w:rPr>
            </w:pPr>
            <w:r w:rsidRPr="003715AC">
              <w:rPr>
                <w:rFonts w:ascii="Times New Roman" w:hAnsi="Times New Roman" w:cs="Times New Roman"/>
                <w:bCs/>
                <w:kern w:val="24"/>
                <w:sz w:val="24"/>
                <w:szCs w:val="24"/>
              </w:rPr>
              <w:t xml:space="preserve"> </w:t>
            </w:r>
            <w:r w:rsidR="00B5164D">
              <w:rPr>
                <w:rFonts w:ascii="Times New Roman" w:hAnsi="Times New Roman" w:cs="Times New Roman"/>
                <w:bCs/>
                <w:kern w:val="24"/>
                <w:sz w:val="24"/>
                <w:szCs w:val="24"/>
              </w:rPr>
              <w:t>-</w:t>
            </w:r>
            <w:r w:rsidRPr="003715AC">
              <w:rPr>
                <w:rFonts w:ascii="Times New Roman" w:hAnsi="Times New Roman" w:cs="Times New Roman"/>
                <w:bCs/>
                <w:kern w:val="24"/>
                <w:sz w:val="24"/>
                <w:szCs w:val="24"/>
              </w:rPr>
              <w:t xml:space="preserve">включение элементов игры в учебный процесс и прогулки. </w:t>
            </w:r>
          </w:p>
          <w:p w:rsidR="00073FCB" w:rsidRPr="00073FCB" w:rsidRDefault="00073FCB" w:rsidP="00073FCB">
            <w:pPr>
              <w:tabs>
                <w:tab w:val="left" w:pos="0"/>
                <w:tab w:val="left" w:pos="6801"/>
              </w:tabs>
              <w:spacing w:after="0" w:line="240" w:lineRule="auto"/>
              <w:ind w:left="50"/>
              <w:textAlignment w:val="baseline"/>
              <w:rPr>
                <w:rFonts w:ascii="Times New Roman" w:hAnsi="Times New Roman" w:cs="Times New Roman"/>
                <w:bCs/>
                <w:kern w:val="24"/>
                <w:sz w:val="24"/>
                <w:szCs w:val="24"/>
              </w:rPr>
            </w:pPr>
          </w:p>
        </w:tc>
      </w:tr>
      <w:tr w:rsidR="002B40F0" w:rsidTr="003715AC">
        <w:tc>
          <w:tcPr>
            <w:tcW w:w="3352" w:type="dxa"/>
          </w:tcPr>
          <w:p w:rsidR="002B40F0" w:rsidRDefault="002B40F0" w:rsidP="00B212FE">
            <w:pPr>
              <w:autoSpaceDE w:val="0"/>
              <w:autoSpaceDN w:val="0"/>
              <w:adjustRightInd w:val="0"/>
              <w:rPr>
                <w:rFonts w:ascii="Times New Roman" w:hAnsi="Times New Roman"/>
                <w:b/>
                <w:sz w:val="24"/>
                <w:szCs w:val="24"/>
              </w:rPr>
            </w:pPr>
            <w:r>
              <w:rPr>
                <w:rFonts w:ascii="Times New Roman" w:hAnsi="Times New Roman"/>
                <w:b/>
                <w:sz w:val="24"/>
                <w:szCs w:val="24"/>
              </w:rPr>
              <w:t>Работа кружков и секций</w:t>
            </w:r>
          </w:p>
        </w:tc>
        <w:tc>
          <w:tcPr>
            <w:tcW w:w="6787" w:type="dxa"/>
          </w:tcPr>
          <w:p w:rsidR="002B40F0" w:rsidRDefault="002B40F0" w:rsidP="00B5164D">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Организация спортивно-оздоровительного направления во внеурочной деятельности:</w:t>
            </w:r>
          </w:p>
          <w:p w:rsidR="002B40F0" w:rsidRPr="00B5164D" w:rsidRDefault="00B5164D" w:rsidP="00B5164D">
            <w:pPr>
              <w:autoSpaceDE w:val="0"/>
              <w:autoSpaceDN w:val="0"/>
              <w:adjustRightInd w:val="0"/>
              <w:spacing w:after="0" w:line="240" w:lineRule="auto"/>
              <w:ind w:left="23"/>
              <w:rPr>
                <w:rFonts w:ascii="Times New Roman" w:hAnsi="Times New Roman" w:cs="Times New Roman"/>
                <w:sz w:val="24"/>
                <w:szCs w:val="24"/>
              </w:rPr>
            </w:pPr>
            <w:r>
              <w:rPr>
                <w:rFonts w:ascii="Times New Roman" w:hAnsi="Times New Roman" w:cs="Times New Roman"/>
                <w:sz w:val="24"/>
                <w:szCs w:val="24"/>
              </w:rPr>
              <w:t>-</w:t>
            </w:r>
            <w:r w:rsidR="002B40F0" w:rsidRPr="00B5164D">
              <w:rPr>
                <w:rFonts w:ascii="Times New Roman" w:hAnsi="Times New Roman" w:cs="Times New Roman"/>
                <w:sz w:val="24"/>
                <w:szCs w:val="24"/>
              </w:rPr>
              <w:t>Плавание;</w:t>
            </w:r>
          </w:p>
          <w:p w:rsidR="002B40F0" w:rsidRDefault="00B5164D" w:rsidP="00B5164D">
            <w:pPr>
              <w:autoSpaceDE w:val="0"/>
              <w:autoSpaceDN w:val="0"/>
              <w:adjustRightInd w:val="0"/>
              <w:spacing w:after="0" w:line="240" w:lineRule="auto"/>
              <w:ind w:left="23"/>
              <w:rPr>
                <w:rFonts w:ascii="Times New Roman" w:hAnsi="Times New Roman" w:cs="Times New Roman"/>
                <w:sz w:val="24"/>
                <w:szCs w:val="24"/>
              </w:rPr>
            </w:pPr>
            <w:r>
              <w:rPr>
                <w:rFonts w:ascii="Times New Roman" w:hAnsi="Times New Roman" w:cs="Times New Roman"/>
                <w:sz w:val="24"/>
                <w:szCs w:val="24"/>
              </w:rPr>
              <w:t>-</w:t>
            </w:r>
            <w:r w:rsidR="002B40F0" w:rsidRPr="00B5164D">
              <w:rPr>
                <w:rFonts w:ascii="Times New Roman" w:hAnsi="Times New Roman" w:cs="Times New Roman"/>
                <w:sz w:val="24"/>
                <w:szCs w:val="24"/>
              </w:rPr>
              <w:t>Ритмика;</w:t>
            </w:r>
          </w:p>
          <w:p w:rsidR="00E93A32" w:rsidRPr="00BC70EB" w:rsidRDefault="00E93A32" w:rsidP="00B5164D">
            <w:pPr>
              <w:autoSpaceDE w:val="0"/>
              <w:autoSpaceDN w:val="0"/>
              <w:adjustRightInd w:val="0"/>
              <w:spacing w:after="0" w:line="240" w:lineRule="auto"/>
              <w:ind w:left="23"/>
            </w:pPr>
          </w:p>
        </w:tc>
      </w:tr>
      <w:tr w:rsidR="002B40F0" w:rsidTr="003715AC">
        <w:tc>
          <w:tcPr>
            <w:tcW w:w="3352" w:type="dxa"/>
          </w:tcPr>
          <w:p w:rsidR="002B40F0" w:rsidRPr="00B6010A" w:rsidRDefault="002B40F0" w:rsidP="00B5164D">
            <w:pPr>
              <w:spacing w:after="0"/>
              <w:textAlignment w:val="baseline"/>
              <w:rPr>
                <w:rFonts w:ascii="Times New Roman" w:hAnsi="Times New Roman"/>
                <w:sz w:val="24"/>
                <w:szCs w:val="24"/>
              </w:rPr>
            </w:pPr>
            <w:r>
              <w:rPr>
                <w:rFonts w:ascii="Times New Roman" w:hAnsi="Times New Roman"/>
                <w:b/>
                <w:bCs/>
                <w:kern w:val="24"/>
                <w:sz w:val="24"/>
                <w:szCs w:val="24"/>
              </w:rPr>
              <w:t>Организация праздников, соревнований</w:t>
            </w:r>
          </w:p>
        </w:tc>
        <w:tc>
          <w:tcPr>
            <w:tcW w:w="6787" w:type="dxa"/>
          </w:tcPr>
          <w:p w:rsidR="002B40F0" w:rsidRPr="00B5164D" w:rsidRDefault="002B40F0" w:rsidP="00B5164D">
            <w:pPr>
              <w:tabs>
                <w:tab w:val="left" w:pos="6801"/>
              </w:tabs>
              <w:spacing w:after="0" w:line="240" w:lineRule="auto"/>
              <w:ind w:left="23"/>
              <w:textAlignment w:val="baseline"/>
              <w:rPr>
                <w:rFonts w:ascii="Times New Roman" w:hAnsi="Times New Roman" w:cs="Times New Roman"/>
                <w:sz w:val="24"/>
                <w:szCs w:val="24"/>
              </w:rPr>
            </w:pPr>
            <w:r w:rsidRPr="00B5164D">
              <w:rPr>
                <w:rFonts w:ascii="Times New Roman" w:hAnsi="Times New Roman" w:cs="Times New Roman"/>
                <w:bCs/>
                <w:kern w:val="24"/>
                <w:sz w:val="24"/>
                <w:szCs w:val="24"/>
              </w:rPr>
              <w:t>Всероссийский кросс наций</w:t>
            </w:r>
          </w:p>
          <w:p w:rsidR="002B40F0" w:rsidRPr="00B5164D" w:rsidRDefault="002B40F0" w:rsidP="00B5164D">
            <w:pPr>
              <w:tabs>
                <w:tab w:val="left" w:pos="6801"/>
              </w:tabs>
              <w:spacing w:after="0" w:line="240" w:lineRule="auto"/>
              <w:ind w:left="23"/>
              <w:textAlignment w:val="baseline"/>
              <w:rPr>
                <w:rFonts w:ascii="Times New Roman" w:hAnsi="Times New Roman" w:cs="Times New Roman"/>
                <w:sz w:val="24"/>
                <w:szCs w:val="24"/>
              </w:rPr>
            </w:pPr>
            <w:r w:rsidRPr="00B5164D">
              <w:rPr>
                <w:rFonts w:ascii="Times New Roman" w:hAnsi="Times New Roman" w:cs="Times New Roman"/>
                <w:sz w:val="24"/>
                <w:szCs w:val="24"/>
              </w:rPr>
              <w:t>Лыжня России</w:t>
            </w:r>
          </w:p>
          <w:p w:rsidR="002B40F0" w:rsidRPr="00B5164D" w:rsidRDefault="002B40F0" w:rsidP="00B5164D">
            <w:pPr>
              <w:tabs>
                <w:tab w:val="left" w:pos="6801"/>
              </w:tabs>
              <w:spacing w:after="0" w:line="240" w:lineRule="auto"/>
              <w:ind w:left="23"/>
              <w:textAlignment w:val="baseline"/>
              <w:rPr>
                <w:rFonts w:ascii="Times New Roman" w:hAnsi="Times New Roman" w:cs="Times New Roman"/>
                <w:sz w:val="24"/>
                <w:szCs w:val="24"/>
              </w:rPr>
            </w:pPr>
            <w:r w:rsidRPr="00B5164D">
              <w:rPr>
                <w:rFonts w:ascii="Times New Roman" w:hAnsi="Times New Roman" w:cs="Times New Roman"/>
                <w:bCs/>
                <w:kern w:val="24"/>
                <w:sz w:val="24"/>
                <w:szCs w:val="24"/>
              </w:rPr>
              <w:t>День здоровья.</w:t>
            </w:r>
          </w:p>
          <w:p w:rsidR="002B40F0" w:rsidRPr="00B5164D" w:rsidRDefault="002B40F0" w:rsidP="00B5164D">
            <w:pPr>
              <w:tabs>
                <w:tab w:val="left" w:pos="6801"/>
              </w:tabs>
              <w:spacing w:after="0" w:line="240" w:lineRule="auto"/>
              <w:ind w:left="23"/>
              <w:textAlignment w:val="baseline"/>
              <w:rPr>
                <w:rFonts w:ascii="Times New Roman" w:hAnsi="Times New Roman" w:cs="Times New Roman"/>
                <w:sz w:val="24"/>
                <w:szCs w:val="24"/>
              </w:rPr>
            </w:pPr>
            <w:r w:rsidRPr="00B5164D">
              <w:rPr>
                <w:rFonts w:ascii="Times New Roman" w:hAnsi="Times New Roman" w:cs="Times New Roman"/>
                <w:bCs/>
                <w:kern w:val="24"/>
                <w:sz w:val="24"/>
                <w:szCs w:val="24"/>
              </w:rPr>
              <w:t>Праздник, посвященный Дню защитников Отечества.</w:t>
            </w:r>
          </w:p>
          <w:p w:rsidR="002B40F0" w:rsidRPr="00B5164D" w:rsidRDefault="002B40F0" w:rsidP="00B5164D">
            <w:pPr>
              <w:tabs>
                <w:tab w:val="left" w:pos="6801"/>
              </w:tabs>
              <w:spacing w:after="0" w:line="240" w:lineRule="auto"/>
              <w:ind w:left="23"/>
              <w:textAlignment w:val="baseline"/>
              <w:rPr>
                <w:rFonts w:ascii="Times New Roman" w:hAnsi="Times New Roman" w:cs="Times New Roman"/>
                <w:bCs/>
                <w:kern w:val="24"/>
                <w:sz w:val="24"/>
                <w:szCs w:val="24"/>
              </w:rPr>
            </w:pPr>
            <w:r w:rsidRPr="00B5164D">
              <w:rPr>
                <w:rFonts w:ascii="Times New Roman" w:hAnsi="Times New Roman" w:cs="Times New Roman"/>
                <w:bCs/>
                <w:kern w:val="24"/>
                <w:sz w:val="24"/>
                <w:szCs w:val="24"/>
              </w:rPr>
              <w:t xml:space="preserve">Праздник, посвященный Международному женскому  дню. </w:t>
            </w:r>
          </w:p>
          <w:p w:rsidR="002B40F0" w:rsidRPr="00B5164D" w:rsidRDefault="002B40F0" w:rsidP="00B5164D">
            <w:pPr>
              <w:tabs>
                <w:tab w:val="left" w:pos="6801"/>
              </w:tabs>
              <w:spacing w:after="0" w:line="240" w:lineRule="auto"/>
              <w:ind w:left="23"/>
              <w:textAlignment w:val="baseline"/>
              <w:rPr>
                <w:rFonts w:ascii="Times New Roman" w:hAnsi="Times New Roman" w:cs="Times New Roman"/>
                <w:bCs/>
                <w:kern w:val="24"/>
                <w:sz w:val="24"/>
                <w:szCs w:val="24"/>
              </w:rPr>
            </w:pPr>
            <w:r w:rsidRPr="00B5164D">
              <w:rPr>
                <w:rFonts w:ascii="Times New Roman" w:hAnsi="Times New Roman" w:cs="Times New Roman"/>
                <w:bCs/>
                <w:kern w:val="24"/>
                <w:sz w:val="24"/>
                <w:szCs w:val="24"/>
              </w:rPr>
              <w:t>«Мама, папа, я – спортивная семья»</w:t>
            </w:r>
          </w:p>
          <w:p w:rsidR="002B40F0" w:rsidRPr="00B5164D" w:rsidRDefault="002B40F0" w:rsidP="00B5164D">
            <w:pPr>
              <w:tabs>
                <w:tab w:val="left" w:pos="6801"/>
              </w:tabs>
              <w:spacing w:after="0" w:line="240" w:lineRule="auto"/>
              <w:ind w:left="23"/>
              <w:textAlignment w:val="baseline"/>
              <w:rPr>
                <w:rFonts w:ascii="Times New Roman" w:hAnsi="Times New Roman" w:cs="Times New Roman"/>
                <w:bCs/>
                <w:kern w:val="24"/>
                <w:sz w:val="24"/>
                <w:szCs w:val="24"/>
              </w:rPr>
            </w:pPr>
            <w:r w:rsidRPr="00B5164D">
              <w:rPr>
                <w:rFonts w:ascii="Times New Roman" w:hAnsi="Times New Roman" w:cs="Times New Roman"/>
                <w:sz w:val="24"/>
                <w:szCs w:val="24"/>
              </w:rPr>
              <w:t xml:space="preserve"> «Веселые старты» памяти олимпийского чемпиона Г. Цыганкова</w:t>
            </w:r>
          </w:p>
          <w:p w:rsidR="002B40F0" w:rsidRPr="00B5164D" w:rsidRDefault="002B40F0" w:rsidP="00B5164D">
            <w:pPr>
              <w:tabs>
                <w:tab w:val="left" w:pos="6801"/>
              </w:tabs>
              <w:spacing w:after="0" w:line="240" w:lineRule="auto"/>
              <w:ind w:left="23"/>
              <w:textAlignment w:val="baseline"/>
              <w:rPr>
                <w:rFonts w:ascii="Times New Roman" w:hAnsi="Times New Roman" w:cs="Times New Roman"/>
                <w:bCs/>
                <w:kern w:val="24"/>
                <w:sz w:val="24"/>
                <w:szCs w:val="24"/>
              </w:rPr>
            </w:pPr>
            <w:r w:rsidRPr="00B5164D">
              <w:rPr>
                <w:rFonts w:ascii="Times New Roman" w:hAnsi="Times New Roman" w:cs="Times New Roman"/>
                <w:sz w:val="24"/>
                <w:szCs w:val="24"/>
              </w:rPr>
              <w:t>Районная массовая зарядка  в рамках марафона «Молодежь за ЗОЖ»</w:t>
            </w:r>
          </w:p>
          <w:p w:rsidR="002B40F0" w:rsidRPr="00B5164D" w:rsidRDefault="002B40F0" w:rsidP="00B5164D">
            <w:pPr>
              <w:tabs>
                <w:tab w:val="left" w:pos="6801"/>
              </w:tabs>
              <w:spacing w:after="0" w:line="240" w:lineRule="auto"/>
              <w:ind w:left="23"/>
              <w:textAlignment w:val="baseline"/>
              <w:rPr>
                <w:rFonts w:ascii="Times New Roman" w:hAnsi="Times New Roman" w:cs="Times New Roman"/>
                <w:bCs/>
                <w:kern w:val="24"/>
                <w:sz w:val="24"/>
                <w:szCs w:val="24"/>
              </w:rPr>
            </w:pPr>
            <w:r w:rsidRPr="00B5164D">
              <w:rPr>
                <w:rFonts w:ascii="Times New Roman" w:hAnsi="Times New Roman" w:cs="Times New Roman"/>
                <w:bCs/>
                <w:kern w:val="24"/>
                <w:sz w:val="24"/>
                <w:szCs w:val="24"/>
              </w:rPr>
              <w:t>Веселые старты между обучающимися 1 класса и воспитанниками ДОУ</w:t>
            </w:r>
          </w:p>
          <w:p w:rsidR="002B40F0" w:rsidRPr="00B5164D" w:rsidRDefault="002B40F0" w:rsidP="00B5164D">
            <w:pPr>
              <w:tabs>
                <w:tab w:val="left" w:pos="6801"/>
              </w:tabs>
              <w:spacing w:after="0" w:line="240" w:lineRule="auto"/>
              <w:ind w:left="23"/>
              <w:textAlignment w:val="baseline"/>
              <w:rPr>
                <w:rFonts w:ascii="Times New Roman" w:hAnsi="Times New Roman" w:cs="Times New Roman"/>
                <w:bCs/>
                <w:kern w:val="24"/>
                <w:sz w:val="24"/>
                <w:szCs w:val="24"/>
              </w:rPr>
            </w:pPr>
            <w:r w:rsidRPr="00B5164D">
              <w:rPr>
                <w:rFonts w:ascii="Times New Roman" w:hAnsi="Times New Roman" w:cs="Times New Roman"/>
                <w:bCs/>
                <w:kern w:val="24"/>
                <w:sz w:val="24"/>
                <w:szCs w:val="24"/>
              </w:rPr>
              <w:t>Неделя начальных классов</w:t>
            </w:r>
          </w:p>
          <w:p w:rsidR="002B40F0" w:rsidRPr="00B5164D" w:rsidRDefault="002B40F0" w:rsidP="00B5164D">
            <w:pPr>
              <w:tabs>
                <w:tab w:val="left" w:pos="6801"/>
              </w:tabs>
              <w:spacing w:after="0" w:line="240" w:lineRule="auto"/>
              <w:ind w:left="23"/>
              <w:textAlignment w:val="baseline"/>
              <w:rPr>
                <w:rFonts w:ascii="Times New Roman" w:hAnsi="Times New Roman" w:cs="Times New Roman"/>
                <w:bCs/>
                <w:kern w:val="24"/>
                <w:sz w:val="24"/>
                <w:szCs w:val="24"/>
              </w:rPr>
            </w:pPr>
            <w:r w:rsidRPr="00B5164D">
              <w:rPr>
                <w:rFonts w:ascii="Times New Roman" w:hAnsi="Times New Roman" w:cs="Times New Roman"/>
                <w:bCs/>
                <w:kern w:val="24"/>
                <w:sz w:val="24"/>
                <w:szCs w:val="24"/>
              </w:rPr>
              <w:t>Экологическая акция «Чистый парк Победы»</w:t>
            </w:r>
          </w:p>
          <w:p w:rsidR="002B40F0" w:rsidRPr="00B5164D" w:rsidRDefault="002B40F0" w:rsidP="00B5164D">
            <w:pPr>
              <w:tabs>
                <w:tab w:val="left" w:pos="6801"/>
              </w:tabs>
              <w:spacing w:after="0" w:line="240" w:lineRule="auto"/>
              <w:ind w:left="23"/>
              <w:textAlignment w:val="baseline"/>
              <w:rPr>
                <w:rFonts w:ascii="Times New Roman" w:hAnsi="Times New Roman" w:cs="Times New Roman"/>
                <w:bCs/>
                <w:kern w:val="24"/>
                <w:sz w:val="24"/>
                <w:szCs w:val="24"/>
              </w:rPr>
            </w:pPr>
            <w:r w:rsidRPr="00B5164D">
              <w:rPr>
                <w:rFonts w:ascii="Times New Roman" w:hAnsi="Times New Roman" w:cs="Times New Roman"/>
                <w:bCs/>
                <w:kern w:val="24"/>
                <w:sz w:val="24"/>
                <w:szCs w:val="24"/>
              </w:rPr>
              <w:t>Экологические конференции младших школьников</w:t>
            </w:r>
          </w:p>
          <w:p w:rsidR="002B40F0" w:rsidRPr="00B5164D" w:rsidRDefault="002B40F0" w:rsidP="00B5164D">
            <w:pPr>
              <w:tabs>
                <w:tab w:val="left" w:pos="6801"/>
              </w:tabs>
              <w:spacing w:after="0" w:line="240" w:lineRule="auto"/>
              <w:ind w:left="23"/>
              <w:textAlignment w:val="baseline"/>
              <w:rPr>
                <w:rFonts w:ascii="Times New Roman" w:hAnsi="Times New Roman" w:cs="Times New Roman"/>
                <w:bCs/>
                <w:kern w:val="24"/>
                <w:sz w:val="24"/>
                <w:szCs w:val="24"/>
              </w:rPr>
            </w:pPr>
            <w:r w:rsidRPr="00B5164D">
              <w:rPr>
                <w:rFonts w:ascii="Times New Roman" w:hAnsi="Times New Roman" w:cs="Times New Roman"/>
                <w:bCs/>
                <w:kern w:val="24"/>
                <w:sz w:val="24"/>
                <w:szCs w:val="24"/>
              </w:rPr>
              <w:t>Экологическая акция «Помоги зимующей птице»</w:t>
            </w:r>
          </w:p>
          <w:p w:rsidR="002B40F0" w:rsidRPr="00B5164D" w:rsidRDefault="002B40F0" w:rsidP="00B5164D">
            <w:pPr>
              <w:tabs>
                <w:tab w:val="left" w:pos="6801"/>
              </w:tabs>
              <w:spacing w:after="0" w:line="240" w:lineRule="auto"/>
              <w:ind w:left="23"/>
              <w:textAlignment w:val="baseline"/>
              <w:rPr>
                <w:rFonts w:ascii="Times New Roman" w:hAnsi="Times New Roman" w:cs="Times New Roman"/>
                <w:bCs/>
                <w:kern w:val="24"/>
                <w:sz w:val="24"/>
                <w:szCs w:val="24"/>
              </w:rPr>
            </w:pPr>
            <w:r w:rsidRPr="00B5164D">
              <w:rPr>
                <w:rFonts w:ascii="Times New Roman" w:hAnsi="Times New Roman" w:cs="Times New Roman"/>
                <w:bCs/>
                <w:kern w:val="24"/>
                <w:sz w:val="24"/>
                <w:szCs w:val="24"/>
              </w:rPr>
              <w:t>Экологическая акция по посадке деревьев в парке Победы</w:t>
            </w:r>
          </w:p>
          <w:p w:rsidR="002B40F0" w:rsidRDefault="002B40F0" w:rsidP="00B5164D">
            <w:pPr>
              <w:tabs>
                <w:tab w:val="left" w:pos="6801"/>
              </w:tabs>
              <w:spacing w:after="0" w:line="240" w:lineRule="auto"/>
              <w:ind w:left="23"/>
              <w:textAlignment w:val="baseline"/>
              <w:rPr>
                <w:rFonts w:ascii="Times New Roman" w:hAnsi="Times New Roman" w:cs="Times New Roman"/>
                <w:bCs/>
                <w:kern w:val="24"/>
                <w:sz w:val="24"/>
                <w:szCs w:val="24"/>
              </w:rPr>
            </w:pPr>
            <w:r w:rsidRPr="00B5164D">
              <w:rPr>
                <w:rFonts w:ascii="Times New Roman" w:hAnsi="Times New Roman" w:cs="Times New Roman"/>
                <w:bCs/>
                <w:kern w:val="24"/>
                <w:sz w:val="24"/>
                <w:szCs w:val="24"/>
              </w:rPr>
              <w:t>Экологические субботники</w:t>
            </w:r>
          </w:p>
          <w:p w:rsidR="00E93A32" w:rsidRPr="00B5164D" w:rsidRDefault="00E93A32" w:rsidP="00B5164D">
            <w:pPr>
              <w:tabs>
                <w:tab w:val="left" w:pos="6801"/>
              </w:tabs>
              <w:spacing w:after="0" w:line="240" w:lineRule="auto"/>
              <w:ind w:left="23"/>
              <w:textAlignment w:val="baseline"/>
              <w:rPr>
                <w:rFonts w:ascii="Times New Roman" w:hAnsi="Times New Roman" w:cs="Times New Roman"/>
                <w:bCs/>
                <w:kern w:val="24"/>
                <w:sz w:val="24"/>
                <w:szCs w:val="24"/>
              </w:rPr>
            </w:pPr>
          </w:p>
        </w:tc>
      </w:tr>
      <w:tr w:rsidR="002B40F0" w:rsidTr="003715AC">
        <w:tc>
          <w:tcPr>
            <w:tcW w:w="3352" w:type="dxa"/>
          </w:tcPr>
          <w:p w:rsidR="002B40F0" w:rsidRPr="00B6010A" w:rsidRDefault="002B40F0" w:rsidP="00B5164D">
            <w:pPr>
              <w:spacing w:after="0"/>
              <w:textAlignment w:val="baseline"/>
              <w:rPr>
                <w:rFonts w:ascii="Times New Roman" w:hAnsi="Times New Roman"/>
                <w:sz w:val="24"/>
                <w:szCs w:val="24"/>
              </w:rPr>
            </w:pPr>
            <w:proofErr w:type="gramStart"/>
            <w:r w:rsidRPr="00B6010A">
              <w:rPr>
                <w:rFonts w:ascii="Times New Roman" w:hAnsi="Times New Roman"/>
                <w:b/>
                <w:bCs/>
                <w:kern w:val="24"/>
                <w:sz w:val="24"/>
                <w:szCs w:val="24"/>
              </w:rPr>
              <w:t>Сотрудничество с дополнительными образовательными учреждениями</w:t>
            </w:r>
            <w:r w:rsidRPr="00B6010A">
              <w:rPr>
                <w:rFonts w:ascii="Times New Roman" w:hAnsi="Times New Roman"/>
                <w:kern w:val="24"/>
                <w:sz w:val="24"/>
                <w:szCs w:val="24"/>
              </w:rPr>
              <w:t xml:space="preserve"> (</w:t>
            </w:r>
            <w:r w:rsidRPr="00B6010A">
              <w:rPr>
                <w:rFonts w:ascii="Times New Roman" w:hAnsi="Times New Roman"/>
                <w:b/>
                <w:bCs/>
                <w:kern w:val="24"/>
                <w:sz w:val="24"/>
                <w:szCs w:val="24"/>
              </w:rPr>
              <w:t xml:space="preserve">Совместные </w:t>
            </w:r>
            <w:proofErr w:type="gramEnd"/>
          </w:p>
          <w:p w:rsidR="002B40F0" w:rsidRPr="00B6010A" w:rsidRDefault="002B40F0" w:rsidP="00B5164D">
            <w:pPr>
              <w:spacing w:after="0"/>
              <w:textAlignment w:val="baseline"/>
              <w:rPr>
                <w:rFonts w:ascii="Times New Roman" w:hAnsi="Times New Roman"/>
                <w:sz w:val="24"/>
                <w:szCs w:val="24"/>
              </w:rPr>
            </w:pPr>
            <w:r w:rsidRPr="00B6010A">
              <w:rPr>
                <w:rFonts w:ascii="Times New Roman" w:hAnsi="Times New Roman"/>
                <w:b/>
                <w:bCs/>
                <w:kern w:val="24"/>
                <w:sz w:val="24"/>
                <w:szCs w:val="24"/>
              </w:rPr>
              <w:t xml:space="preserve">мероприятия, формы </w:t>
            </w:r>
          </w:p>
          <w:p w:rsidR="002B40F0" w:rsidRDefault="002B40F0" w:rsidP="00B5164D">
            <w:pPr>
              <w:autoSpaceDE w:val="0"/>
              <w:autoSpaceDN w:val="0"/>
              <w:adjustRightInd w:val="0"/>
              <w:spacing w:after="0"/>
              <w:jc w:val="center"/>
              <w:rPr>
                <w:rFonts w:ascii="Times New Roman" w:hAnsi="Times New Roman"/>
                <w:b/>
                <w:bCs/>
                <w:kern w:val="24"/>
                <w:sz w:val="24"/>
                <w:szCs w:val="24"/>
              </w:rPr>
            </w:pPr>
            <w:r w:rsidRPr="00B6010A">
              <w:rPr>
                <w:rFonts w:ascii="Times New Roman" w:hAnsi="Times New Roman"/>
                <w:b/>
                <w:bCs/>
                <w:kern w:val="24"/>
                <w:sz w:val="24"/>
                <w:szCs w:val="24"/>
              </w:rPr>
              <w:t>сотрудничества</w:t>
            </w:r>
            <w:r w:rsidRPr="00B6010A">
              <w:rPr>
                <w:rFonts w:ascii="Times New Roman" w:hAnsi="Times New Roman"/>
                <w:b/>
                <w:bCs/>
                <w:kern w:val="24"/>
                <w:sz w:val="24"/>
                <w:szCs w:val="24"/>
                <w:lang w:val="en-US"/>
              </w:rPr>
              <w:t>)</w:t>
            </w:r>
          </w:p>
          <w:p w:rsidR="00073FCB" w:rsidRPr="00073FCB" w:rsidRDefault="00073FCB" w:rsidP="00B5164D">
            <w:pPr>
              <w:autoSpaceDE w:val="0"/>
              <w:autoSpaceDN w:val="0"/>
              <w:adjustRightInd w:val="0"/>
              <w:spacing w:after="0"/>
              <w:jc w:val="center"/>
              <w:rPr>
                <w:rFonts w:ascii="Times New Roman" w:hAnsi="Times New Roman"/>
                <w:b/>
                <w:sz w:val="24"/>
                <w:szCs w:val="24"/>
              </w:rPr>
            </w:pPr>
          </w:p>
        </w:tc>
        <w:tc>
          <w:tcPr>
            <w:tcW w:w="6787" w:type="dxa"/>
          </w:tcPr>
          <w:p w:rsidR="002B40F0" w:rsidRPr="00B5164D" w:rsidRDefault="002B40F0" w:rsidP="00B5164D">
            <w:pPr>
              <w:autoSpaceDE w:val="0"/>
              <w:autoSpaceDN w:val="0"/>
              <w:adjustRightInd w:val="0"/>
              <w:spacing w:after="0" w:line="240" w:lineRule="auto"/>
              <w:ind w:left="23"/>
              <w:rPr>
                <w:rFonts w:ascii="Times New Roman" w:hAnsi="Times New Roman" w:cs="Times New Roman"/>
                <w:sz w:val="24"/>
                <w:szCs w:val="24"/>
              </w:rPr>
            </w:pPr>
            <w:proofErr w:type="gramStart"/>
            <w:r w:rsidRPr="00B5164D">
              <w:rPr>
                <w:rFonts w:ascii="Times New Roman" w:hAnsi="Times New Roman" w:cs="Times New Roman"/>
                <w:sz w:val="24"/>
                <w:szCs w:val="24"/>
              </w:rPr>
              <w:t>Участие обучающихся в различных соревнованиях, проводимых на базе Дворца спорта</w:t>
            </w:r>
            <w:proofErr w:type="gramEnd"/>
          </w:p>
          <w:p w:rsidR="002B40F0" w:rsidRPr="00B5164D" w:rsidRDefault="002B40F0" w:rsidP="00B5164D">
            <w:pPr>
              <w:autoSpaceDE w:val="0"/>
              <w:autoSpaceDN w:val="0"/>
              <w:adjustRightInd w:val="0"/>
              <w:spacing w:after="0" w:line="240" w:lineRule="auto"/>
              <w:ind w:left="23"/>
              <w:rPr>
                <w:rFonts w:ascii="Times New Roman" w:hAnsi="Times New Roman" w:cs="Times New Roman"/>
                <w:sz w:val="24"/>
                <w:szCs w:val="24"/>
              </w:rPr>
            </w:pPr>
            <w:r w:rsidRPr="00B5164D">
              <w:rPr>
                <w:rFonts w:ascii="Times New Roman" w:hAnsi="Times New Roman" w:cs="Times New Roman"/>
                <w:sz w:val="24"/>
                <w:szCs w:val="24"/>
              </w:rPr>
              <w:t>Сотрудничество с</w:t>
            </w:r>
            <w:proofErr w:type="gramStart"/>
            <w:r w:rsidRPr="00B5164D">
              <w:rPr>
                <w:rFonts w:ascii="Times New Roman" w:hAnsi="Times New Roman" w:cs="Times New Roman"/>
                <w:sz w:val="24"/>
                <w:szCs w:val="24"/>
              </w:rPr>
              <w:t xml:space="preserve"> Д</w:t>
            </w:r>
            <w:proofErr w:type="gramEnd"/>
            <w:r w:rsidRPr="00B5164D">
              <w:rPr>
                <w:rFonts w:ascii="Times New Roman" w:hAnsi="Times New Roman" w:cs="Times New Roman"/>
                <w:sz w:val="24"/>
                <w:szCs w:val="24"/>
              </w:rPr>
              <w:t xml:space="preserve">/с по преемственности </w:t>
            </w:r>
          </w:p>
          <w:p w:rsidR="002B40F0" w:rsidRPr="00B5164D" w:rsidRDefault="002B40F0" w:rsidP="00B5164D">
            <w:pPr>
              <w:autoSpaceDE w:val="0"/>
              <w:autoSpaceDN w:val="0"/>
              <w:adjustRightInd w:val="0"/>
              <w:spacing w:after="0" w:line="240" w:lineRule="auto"/>
              <w:ind w:left="23"/>
              <w:rPr>
                <w:rFonts w:ascii="Times New Roman" w:hAnsi="Times New Roman" w:cs="Times New Roman"/>
                <w:sz w:val="24"/>
                <w:szCs w:val="24"/>
              </w:rPr>
            </w:pPr>
            <w:r w:rsidRPr="00B5164D">
              <w:rPr>
                <w:rFonts w:ascii="Times New Roman" w:hAnsi="Times New Roman" w:cs="Times New Roman"/>
                <w:sz w:val="24"/>
                <w:szCs w:val="24"/>
              </w:rPr>
              <w:t>Участие в экологических мероприятиях на базе ЦВР п</w:t>
            </w:r>
            <w:proofErr w:type="gramStart"/>
            <w:r w:rsidRPr="00B5164D">
              <w:rPr>
                <w:rFonts w:ascii="Times New Roman" w:hAnsi="Times New Roman" w:cs="Times New Roman"/>
                <w:sz w:val="24"/>
                <w:szCs w:val="24"/>
              </w:rPr>
              <w:t>.В</w:t>
            </w:r>
            <w:proofErr w:type="gramEnd"/>
            <w:r w:rsidRPr="00B5164D">
              <w:rPr>
                <w:rFonts w:ascii="Times New Roman" w:hAnsi="Times New Roman" w:cs="Times New Roman"/>
                <w:sz w:val="24"/>
                <w:szCs w:val="24"/>
              </w:rPr>
              <w:t>анино, ЦВР «Радуга»</w:t>
            </w:r>
          </w:p>
        </w:tc>
      </w:tr>
      <w:tr w:rsidR="002B40F0" w:rsidTr="003715AC">
        <w:tc>
          <w:tcPr>
            <w:tcW w:w="3352" w:type="dxa"/>
          </w:tcPr>
          <w:p w:rsidR="002B40F0" w:rsidRPr="00B6010A" w:rsidRDefault="006D2E10" w:rsidP="006D2E10">
            <w:pPr>
              <w:pStyle w:val="af2"/>
              <w:spacing w:line="240" w:lineRule="auto"/>
              <w:ind w:left="0"/>
              <w:rPr>
                <w:b/>
              </w:rPr>
            </w:pPr>
            <w:r>
              <w:rPr>
                <w:b/>
              </w:rPr>
              <w:lastRenderedPageBreak/>
              <w:t>3.</w:t>
            </w:r>
            <w:r w:rsidR="002B40F0" w:rsidRPr="00B6010A">
              <w:rPr>
                <w:b/>
              </w:rPr>
              <w:t>Эффективная организация  физкультурно – оздоровительной работы</w:t>
            </w:r>
          </w:p>
        </w:tc>
        <w:tc>
          <w:tcPr>
            <w:tcW w:w="6787" w:type="dxa"/>
          </w:tcPr>
          <w:p w:rsidR="002B40F0" w:rsidRPr="00B6010A" w:rsidRDefault="002B40F0" w:rsidP="009F1479">
            <w:pPr>
              <w:pStyle w:val="a5"/>
              <w:tabs>
                <w:tab w:val="left" w:pos="6801"/>
              </w:tabs>
              <w:spacing w:before="0" w:after="0" w:line="240" w:lineRule="auto"/>
              <w:ind w:left="139"/>
            </w:pPr>
            <w:r w:rsidRPr="00B6010A">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w:t>
            </w:r>
            <w:r w:rsidR="006D2E10">
              <w:t xml:space="preserve">ЗПР </w:t>
            </w:r>
            <w:r w:rsidRPr="00B6010A">
              <w:t>и формирование культуры здоровья. Сложившаяся система включает:</w:t>
            </w:r>
          </w:p>
          <w:p w:rsidR="002B40F0" w:rsidRPr="00B6010A" w:rsidRDefault="002B40F0" w:rsidP="00012E63">
            <w:pPr>
              <w:numPr>
                <w:ilvl w:val="0"/>
                <w:numId w:val="15"/>
              </w:numPr>
              <w:tabs>
                <w:tab w:val="clear" w:pos="720"/>
                <w:tab w:val="num" w:pos="423"/>
                <w:tab w:val="left" w:pos="6801"/>
              </w:tabs>
              <w:suppressAutoHyphens w:val="0"/>
              <w:spacing w:after="0" w:line="240" w:lineRule="auto"/>
              <w:ind w:left="139" w:hanging="142"/>
              <w:rPr>
                <w:rFonts w:ascii="Times New Roman" w:hAnsi="Times New Roman"/>
                <w:sz w:val="24"/>
                <w:szCs w:val="24"/>
              </w:rPr>
            </w:pPr>
            <w:r w:rsidRPr="00B6010A">
              <w:rPr>
                <w:rFonts w:ascii="Times New Roman" w:hAnsi="Times New Roman"/>
                <w:sz w:val="24"/>
                <w:szCs w:val="24"/>
              </w:rPr>
              <w:t xml:space="preserve">полноценную и эффективную работу с </w:t>
            </w:r>
            <w:proofErr w:type="gramStart"/>
            <w:r w:rsidRPr="00B6010A">
              <w:rPr>
                <w:rFonts w:ascii="Times New Roman" w:hAnsi="Times New Roman"/>
                <w:sz w:val="24"/>
                <w:szCs w:val="24"/>
              </w:rPr>
              <w:t>обучающимися</w:t>
            </w:r>
            <w:proofErr w:type="gramEnd"/>
            <w:r w:rsidRPr="00B6010A">
              <w:rPr>
                <w:rFonts w:ascii="Times New Roman" w:hAnsi="Times New Roman"/>
                <w:sz w:val="24"/>
                <w:szCs w:val="24"/>
              </w:rPr>
              <w:t xml:space="preserve"> всех групп здоровья (на уроках физкультуры, в секциях и т. п.);</w:t>
            </w:r>
          </w:p>
          <w:p w:rsidR="002B40F0" w:rsidRPr="00B6010A" w:rsidRDefault="002B40F0" w:rsidP="00012E63">
            <w:pPr>
              <w:numPr>
                <w:ilvl w:val="0"/>
                <w:numId w:val="15"/>
              </w:numPr>
              <w:tabs>
                <w:tab w:val="clear" w:pos="720"/>
                <w:tab w:val="num" w:pos="423"/>
                <w:tab w:val="left" w:pos="6801"/>
              </w:tabs>
              <w:suppressAutoHyphens w:val="0"/>
              <w:spacing w:after="0" w:line="240" w:lineRule="auto"/>
              <w:ind w:left="139" w:hanging="142"/>
              <w:rPr>
                <w:rFonts w:ascii="Times New Roman" w:hAnsi="Times New Roman"/>
                <w:sz w:val="24"/>
                <w:szCs w:val="24"/>
              </w:rPr>
            </w:pPr>
            <w:r w:rsidRPr="00B6010A">
              <w:rPr>
                <w:rFonts w:ascii="Times New Roman" w:hAnsi="Times New Roman"/>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B40F0" w:rsidRPr="00B6010A" w:rsidRDefault="002B40F0" w:rsidP="00012E63">
            <w:pPr>
              <w:numPr>
                <w:ilvl w:val="0"/>
                <w:numId w:val="15"/>
              </w:numPr>
              <w:tabs>
                <w:tab w:val="clear" w:pos="720"/>
                <w:tab w:val="num" w:pos="423"/>
                <w:tab w:val="left" w:pos="6801"/>
              </w:tabs>
              <w:suppressAutoHyphens w:val="0"/>
              <w:spacing w:after="0" w:line="240" w:lineRule="auto"/>
              <w:ind w:left="139" w:hanging="142"/>
              <w:rPr>
                <w:rFonts w:ascii="Times New Roman" w:hAnsi="Times New Roman"/>
                <w:sz w:val="24"/>
                <w:szCs w:val="24"/>
              </w:rPr>
            </w:pPr>
            <w:r w:rsidRPr="00B6010A">
              <w:rPr>
                <w:rFonts w:ascii="Times New Roman" w:hAnsi="Times New Roman"/>
                <w:sz w:val="24"/>
                <w:szCs w:val="24"/>
              </w:rPr>
              <w:t xml:space="preserve">организацию динамических перемен, физкультминуток на уроках, способствующих эмоциональной разгрузке и повышению двигательной активности; </w:t>
            </w:r>
          </w:p>
          <w:p w:rsidR="002B40F0" w:rsidRPr="00B6010A" w:rsidRDefault="002B40F0" w:rsidP="00012E63">
            <w:pPr>
              <w:numPr>
                <w:ilvl w:val="0"/>
                <w:numId w:val="15"/>
              </w:numPr>
              <w:tabs>
                <w:tab w:val="clear" w:pos="720"/>
                <w:tab w:val="num" w:pos="423"/>
                <w:tab w:val="left" w:pos="6801"/>
              </w:tabs>
              <w:suppressAutoHyphens w:val="0"/>
              <w:spacing w:after="0" w:line="240" w:lineRule="auto"/>
              <w:ind w:left="139" w:hanging="142"/>
              <w:rPr>
                <w:rFonts w:ascii="Times New Roman" w:hAnsi="Times New Roman"/>
                <w:sz w:val="24"/>
                <w:szCs w:val="24"/>
              </w:rPr>
            </w:pPr>
            <w:r w:rsidRPr="00B6010A">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2B40F0" w:rsidRDefault="002B40F0" w:rsidP="00012E63">
            <w:pPr>
              <w:numPr>
                <w:ilvl w:val="0"/>
                <w:numId w:val="15"/>
              </w:numPr>
              <w:tabs>
                <w:tab w:val="clear" w:pos="720"/>
                <w:tab w:val="num" w:pos="423"/>
                <w:tab w:val="left" w:pos="6801"/>
              </w:tabs>
              <w:suppressAutoHyphens w:val="0"/>
              <w:spacing w:after="0" w:line="240" w:lineRule="auto"/>
              <w:ind w:left="139" w:hanging="142"/>
              <w:rPr>
                <w:rFonts w:ascii="Times New Roman" w:hAnsi="Times New Roman"/>
                <w:sz w:val="24"/>
                <w:szCs w:val="24"/>
              </w:rPr>
            </w:pPr>
            <w:r w:rsidRPr="00B6010A">
              <w:rPr>
                <w:rFonts w:ascii="Times New Roman" w:hAnsi="Times New Roman"/>
                <w:sz w:val="24"/>
                <w:szCs w:val="24"/>
              </w:rPr>
              <w:t xml:space="preserve">регулярное проведение спортивно-оздоровительных мероприятий (Малые олимпийские игры по 4-х </w:t>
            </w:r>
            <w:proofErr w:type="gramStart"/>
            <w:r w:rsidRPr="00B6010A">
              <w:rPr>
                <w:rFonts w:ascii="Times New Roman" w:hAnsi="Times New Roman"/>
                <w:sz w:val="24"/>
                <w:szCs w:val="24"/>
              </w:rPr>
              <w:t>-</w:t>
            </w:r>
            <w:proofErr w:type="spellStart"/>
            <w:r w:rsidRPr="00B6010A">
              <w:rPr>
                <w:rFonts w:ascii="Times New Roman" w:hAnsi="Times New Roman"/>
                <w:sz w:val="24"/>
                <w:szCs w:val="24"/>
              </w:rPr>
              <w:t>б</w:t>
            </w:r>
            <w:proofErr w:type="gramEnd"/>
            <w:r w:rsidRPr="00B6010A">
              <w:rPr>
                <w:rFonts w:ascii="Times New Roman" w:hAnsi="Times New Roman"/>
                <w:sz w:val="24"/>
                <w:szCs w:val="24"/>
              </w:rPr>
              <w:t>орью</w:t>
            </w:r>
            <w:proofErr w:type="spellEnd"/>
            <w:r w:rsidRPr="00B6010A">
              <w:rPr>
                <w:rFonts w:ascii="Times New Roman" w:hAnsi="Times New Roman"/>
                <w:sz w:val="24"/>
                <w:szCs w:val="24"/>
              </w:rPr>
              <w:t xml:space="preserve">, Весёлые старты с детскими </w:t>
            </w:r>
            <w:r>
              <w:rPr>
                <w:rFonts w:ascii="Times New Roman" w:hAnsi="Times New Roman"/>
                <w:sz w:val="24"/>
                <w:szCs w:val="24"/>
              </w:rPr>
              <w:t xml:space="preserve">, Дни здоровья, походы, соревнования </w:t>
            </w:r>
            <w:r w:rsidRPr="00B6010A">
              <w:rPr>
                <w:rFonts w:ascii="Times New Roman" w:hAnsi="Times New Roman"/>
                <w:sz w:val="24"/>
                <w:szCs w:val="24"/>
              </w:rPr>
              <w:t>и конкурсы различного уровня)</w:t>
            </w:r>
          </w:p>
          <w:p w:rsidR="00E93A32" w:rsidRPr="00B6010A" w:rsidRDefault="00E93A32" w:rsidP="00E93A32">
            <w:pPr>
              <w:tabs>
                <w:tab w:val="num" w:pos="423"/>
                <w:tab w:val="left" w:pos="6801"/>
              </w:tabs>
              <w:suppressAutoHyphens w:val="0"/>
              <w:spacing w:after="0" w:line="240" w:lineRule="auto"/>
              <w:ind w:left="139"/>
              <w:rPr>
                <w:rFonts w:ascii="Times New Roman" w:hAnsi="Times New Roman"/>
                <w:sz w:val="24"/>
                <w:szCs w:val="24"/>
              </w:rPr>
            </w:pPr>
          </w:p>
        </w:tc>
      </w:tr>
      <w:tr w:rsidR="002B40F0" w:rsidTr="003715AC">
        <w:tc>
          <w:tcPr>
            <w:tcW w:w="3352" w:type="dxa"/>
          </w:tcPr>
          <w:p w:rsidR="002B40F0" w:rsidRPr="00B6010A" w:rsidRDefault="006D2E10" w:rsidP="006D2E10">
            <w:pPr>
              <w:pStyle w:val="af2"/>
              <w:spacing w:line="240" w:lineRule="auto"/>
              <w:ind w:left="0"/>
              <w:rPr>
                <w:b/>
              </w:rPr>
            </w:pPr>
            <w:r>
              <w:rPr>
                <w:b/>
              </w:rPr>
              <w:t>4.</w:t>
            </w:r>
            <w:r w:rsidR="002B40F0" w:rsidRPr="00B6010A">
              <w:rPr>
                <w:b/>
              </w:rPr>
              <w:t>Реализация дополнительных образовательных программ</w:t>
            </w:r>
          </w:p>
        </w:tc>
        <w:tc>
          <w:tcPr>
            <w:tcW w:w="6787" w:type="dxa"/>
          </w:tcPr>
          <w:p w:rsidR="002B40F0" w:rsidRDefault="005F330F" w:rsidP="005F330F">
            <w:pPr>
              <w:tabs>
                <w:tab w:val="left" w:pos="6801"/>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002B40F0" w:rsidRPr="009F1479">
              <w:rPr>
                <w:rFonts w:ascii="Times New Roman" w:hAnsi="Times New Roman" w:cs="Times New Roman"/>
                <w:sz w:val="24"/>
                <w:szCs w:val="24"/>
              </w:rPr>
              <w:t>дополнительная образовательная  программа по внеурочной деятельности спортивно-оздоровительного направления «Плавание», направленная на  формирование  ценности здоровья  и   здорового   образа   жизни, которые предусматривают разные формы организации занятий;</w:t>
            </w:r>
          </w:p>
          <w:p w:rsidR="005F330F" w:rsidRPr="005F330F" w:rsidRDefault="005F330F" w:rsidP="005F330F">
            <w:pPr>
              <w:tabs>
                <w:tab w:val="left" w:pos="6801"/>
              </w:tabs>
              <w:spacing w:after="0" w:line="240" w:lineRule="auto"/>
              <w:rPr>
                <w:rFonts w:ascii="Times New Roman" w:hAnsi="Times New Roman" w:cs="Times New Roman"/>
                <w:sz w:val="8"/>
                <w:szCs w:val="8"/>
              </w:rPr>
            </w:pPr>
          </w:p>
          <w:p w:rsidR="002B40F0" w:rsidRDefault="005F330F" w:rsidP="009F1479">
            <w:pPr>
              <w:tabs>
                <w:tab w:val="left" w:pos="6801"/>
              </w:tabs>
              <w:spacing w:line="240" w:lineRule="auto"/>
              <w:rPr>
                <w:rFonts w:ascii="Times New Roman" w:hAnsi="Times New Roman" w:cs="Times New Roman"/>
                <w:sz w:val="24"/>
                <w:szCs w:val="24"/>
              </w:rPr>
            </w:pPr>
            <w:r>
              <w:rPr>
                <w:rFonts w:ascii="Times New Roman" w:hAnsi="Times New Roman" w:cs="Times New Roman"/>
                <w:sz w:val="24"/>
                <w:szCs w:val="24"/>
              </w:rPr>
              <w:t>-</w:t>
            </w:r>
            <w:r w:rsidR="002B40F0" w:rsidRPr="009F1479">
              <w:rPr>
                <w:rFonts w:ascii="Times New Roman" w:hAnsi="Times New Roman" w:cs="Times New Roman"/>
                <w:sz w:val="24"/>
                <w:szCs w:val="24"/>
              </w:rPr>
              <w:t>дополнительная образовательная  программа по внеурочной деятельности коррекционного направления «Ритмика», направлена на улучшение общей координации,  внимания, состояние нервной системы, речи, развития  коммуникативности у учащихся. Развивает у детей чувство ритма.</w:t>
            </w:r>
          </w:p>
          <w:p w:rsidR="00E93A32" w:rsidRPr="009F1479" w:rsidRDefault="00E93A32" w:rsidP="009F1479">
            <w:pPr>
              <w:tabs>
                <w:tab w:val="left" w:pos="6801"/>
              </w:tabs>
              <w:spacing w:line="240" w:lineRule="auto"/>
              <w:rPr>
                <w:sz w:val="24"/>
                <w:szCs w:val="24"/>
              </w:rPr>
            </w:pPr>
          </w:p>
        </w:tc>
      </w:tr>
      <w:tr w:rsidR="002B40F0" w:rsidTr="005F330F">
        <w:trPr>
          <w:trHeight w:val="2825"/>
        </w:trPr>
        <w:tc>
          <w:tcPr>
            <w:tcW w:w="3352" w:type="dxa"/>
          </w:tcPr>
          <w:p w:rsidR="002B40F0" w:rsidRPr="00B6010A" w:rsidRDefault="006D2E10" w:rsidP="006D2E10">
            <w:pPr>
              <w:pStyle w:val="af2"/>
              <w:tabs>
                <w:tab w:val="left" w:pos="424"/>
              </w:tabs>
              <w:spacing w:line="240" w:lineRule="auto"/>
              <w:ind w:left="0"/>
              <w:rPr>
                <w:b/>
              </w:rPr>
            </w:pPr>
            <w:r>
              <w:rPr>
                <w:b/>
              </w:rPr>
              <w:t>5.</w:t>
            </w:r>
            <w:r w:rsidR="002B40F0" w:rsidRPr="00B6010A">
              <w:rPr>
                <w:b/>
              </w:rPr>
              <w:t>Просветительская работа с родителями</w:t>
            </w:r>
          </w:p>
          <w:p w:rsidR="002B40F0" w:rsidRPr="00B6010A" w:rsidRDefault="002B40F0" w:rsidP="00B212FE">
            <w:pPr>
              <w:pStyle w:val="af2"/>
              <w:ind w:left="0"/>
              <w:rPr>
                <w:b/>
              </w:rPr>
            </w:pPr>
          </w:p>
        </w:tc>
        <w:tc>
          <w:tcPr>
            <w:tcW w:w="6787" w:type="dxa"/>
          </w:tcPr>
          <w:p w:rsidR="002B40F0" w:rsidRPr="00B6010A" w:rsidRDefault="005F330F" w:rsidP="005F330F">
            <w:pPr>
              <w:pStyle w:val="a5"/>
              <w:tabs>
                <w:tab w:val="left" w:pos="6801"/>
              </w:tabs>
              <w:spacing w:before="0" w:after="0" w:line="240" w:lineRule="auto"/>
              <w:ind w:left="-3"/>
            </w:pPr>
            <w:r>
              <w:t>-</w:t>
            </w:r>
            <w:r w:rsidR="002B40F0" w:rsidRPr="00B6010A">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2B40F0" w:rsidRPr="005F330F" w:rsidRDefault="005F330F" w:rsidP="005F330F">
            <w:pPr>
              <w:tabs>
                <w:tab w:val="left" w:pos="281"/>
              </w:tabs>
              <w:spacing w:line="240" w:lineRule="auto"/>
              <w:textAlignment w:val="baseline"/>
              <w:rPr>
                <w:rFonts w:ascii="Times New Roman" w:hAnsi="Times New Roman" w:cs="Times New Roman"/>
                <w:bCs/>
                <w:kern w:val="24"/>
                <w:sz w:val="24"/>
                <w:szCs w:val="24"/>
              </w:rPr>
            </w:pPr>
            <w:r>
              <w:rPr>
                <w:rFonts w:ascii="Times New Roman" w:hAnsi="Times New Roman" w:cs="Times New Roman"/>
                <w:bCs/>
                <w:kern w:val="24"/>
                <w:sz w:val="24"/>
                <w:szCs w:val="24"/>
              </w:rPr>
              <w:t>-</w:t>
            </w:r>
            <w:r w:rsidR="002B40F0" w:rsidRPr="005F330F">
              <w:rPr>
                <w:rFonts w:ascii="Times New Roman" w:hAnsi="Times New Roman" w:cs="Times New Roman"/>
                <w:bCs/>
                <w:kern w:val="24"/>
                <w:sz w:val="24"/>
                <w:szCs w:val="24"/>
              </w:rPr>
              <w:t xml:space="preserve">Просвещение родителей по вопросам </w:t>
            </w:r>
            <w:proofErr w:type="spellStart"/>
            <w:r w:rsidR="002B40F0" w:rsidRPr="005F330F">
              <w:rPr>
                <w:rFonts w:ascii="Times New Roman" w:hAnsi="Times New Roman" w:cs="Times New Roman"/>
                <w:bCs/>
                <w:kern w:val="24"/>
                <w:sz w:val="24"/>
                <w:szCs w:val="24"/>
              </w:rPr>
              <w:t>здоровьесбережения</w:t>
            </w:r>
            <w:proofErr w:type="spellEnd"/>
            <w:r>
              <w:rPr>
                <w:rFonts w:ascii="Times New Roman" w:hAnsi="Times New Roman" w:cs="Times New Roman"/>
                <w:bCs/>
                <w:kern w:val="24"/>
                <w:sz w:val="24"/>
                <w:szCs w:val="24"/>
              </w:rPr>
              <w:t xml:space="preserve"> </w:t>
            </w:r>
            <w:r w:rsidR="002B40F0" w:rsidRPr="005F330F">
              <w:rPr>
                <w:rFonts w:ascii="Times New Roman" w:hAnsi="Times New Roman" w:cs="Times New Roman"/>
                <w:sz w:val="24"/>
                <w:szCs w:val="24"/>
              </w:rPr>
              <w:t xml:space="preserve">(проведение соответствующих лекций, семинаров, круглых столов и т. п.); </w:t>
            </w:r>
          </w:p>
          <w:p w:rsidR="002B40F0" w:rsidRDefault="005F330F" w:rsidP="005F330F">
            <w:pPr>
              <w:tabs>
                <w:tab w:val="left" w:pos="6801"/>
              </w:tabs>
              <w:suppressAutoHyphens w:val="0"/>
              <w:spacing w:after="0" w:line="240" w:lineRule="auto"/>
              <w:rPr>
                <w:rFonts w:ascii="Times New Roman" w:hAnsi="Times New Roman"/>
                <w:sz w:val="24"/>
                <w:szCs w:val="24"/>
              </w:rPr>
            </w:pPr>
            <w:r>
              <w:rPr>
                <w:rFonts w:ascii="Times New Roman" w:hAnsi="Times New Roman" w:cs="Times New Roman"/>
                <w:sz w:val="24"/>
                <w:szCs w:val="24"/>
              </w:rPr>
              <w:t>-</w:t>
            </w:r>
            <w:r w:rsidR="002B40F0" w:rsidRPr="005F330F">
              <w:rPr>
                <w:rFonts w:ascii="Times New Roman" w:hAnsi="Times New Roman" w:cs="Times New Roman"/>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r w:rsidR="002B40F0" w:rsidRPr="00B6010A">
              <w:rPr>
                <w:rFonts w:ascii="Times New Roman" w:hAnsi="Times New Roman"/>
                <w:sz w:val="24"/>
                <w:szCs w:val="24"/>
              </w:rPr>
              <w:t>;</w:t>
            </w:r>
          </w:p>
          <w:p w:rsidR="00E93A32" w:rsidRPr="00B6010A" w:rsidRDefault="00E93A32" w:rsidP="005F330F">
            <w:pPr>
              <w:tabs>
                <w:tab w:val="left" w:pos="6801"/>
              </w:tabs>
              <w:suppressAutoHyphens w:val="0"/>
              <w:spacing w:after="0" w:line="240" w:lineRule="auto"/>
              <w:rPr>
                <w:rFonts w:ascii="Times New Roman" w:hAnsi="Times New Roman"/>
                <w:sz w:val="24"/>
                <w:szCs w:val="24"/>
              </w:rPr>
            </w:pPr>
          </w:p>
        </w:tc>
      </w:tr>
    </w:tbl>
    <w:p w:rsidR="002B40F0" w:rsidRPr="00B6010A" w:rsidRDefault="002B40F0" w:rsidP="002B40F0">
      <w:pPr>
        <w:autoSpaceDE w:val="0"/>
        <w:autoSpaceDN w:val="0"/>
        <w:adjustRightInd w:val="0"/>
        <w:spacing w:after="0" w:line="240" w:lineRule="auto"/>
        <w:ind w:firstLine="284"/>
        <w:jc w:val="center"/>
        <w:rPr>
          <w:rFonts w:ascii="Times New Roman" w:hAnsi="Times New Roman"/>
          <w:b/>
          <w:sz w:val="24"/>
          <w:szCs w:val="24"/>
        </w:rPr>
      </w:pPr>
    </w:p>
    <w:p w:rsidR="002B40F0" w:rsidRDefault="002B40F0" w:rsidP="002B40F0">
      <w:pPr>
        <w:autoSpaceDE w:val="0"/>
        <w:autoSpaceDN w:val="0"/>
        <w:adjustRightInd w:val="0"/>
        <w:spacing w:after="0" w:line="240" w:lineRule="auto"/>
        <w:ind w:firstLine="284"/>
        <w:jc w:val="center"/>
        <w:rPr>
          <w:rFonts w:ascii="Times New Roman" w:hAnsi="Times New Roman"/>
          <w:b/>
          <w:sz w:val="28"/>
          <w:szCs w:val="28"/>
        </w:rPr>
      </w:pPr>
    </w:p>
    <w:p w:rsidR="00E93A32" w:rsidRDefault="00E93A32" w:rsidP="002B40F0">
      <w:pPr>
        <w:autoSpaceDE w:val="0"/>
        <w:autoSpaceDN w:val="0"/>
        <w:adjustRightInd w:val="0"/>
        <w:spacing w:after="0" w:line="240" w:lineRule="auto"/>
        <w:ind w:firstLine="284"/>
        <w:jc w:val="center"/>
        <w:rPr>
          <w:rFonts w:ascii="Times New Roman" w:hAnsi="Times New Roman"/>
          <w:b/>
          <w:sz w:val="28"/>
          <w:szCs w:val="28"/>
        </w:rPr>
      </w:pPr>
    </w:p>
    <w:p w:rsidR="00073FCB" w:rsidRDefault="00073FCB" w:rsidP="002B40F0">
      <w:pPr>
        <w:autoSpaceDE w:val="0"/>
        <w:autoSpaceDN w:val="0"/>
        <w:adjustRightInd w:val="0"/>
        <w:spacing w:after="0" w:line="240" w:lineRule="auto"/>
        <w:ind w:firstLine="284"/>
        <w:jc w:val="center"/>
        <w:rPr>
          <w:rFonts w:ascii="Times New Roman" w:hAnsi="Times New Roman"/>
          <w:b/>
          <w:sz w:val="28"/>
          <w:szCs w:val="28"/>
        </w:rPr>
      </w:pPr>
    </w:p>
    <w:p w:rsidR="002B40F0" w:rsidRPr="00E00B22" w:rsidRDefault="002B40F0" w:rsidP="002B40F0">
      <w:pPr>
        <w:spacing w:after="0" w:line="240" w:lineRule="auto"/>
        <w:ind w:left="-284"/>
        <w:jc w:val="center"/>
        <w:rPr>
          <w:rFonts w:ascii="Times New Roman" w:hAnsi="Times New Roman"/>
          <w:sz w:val="24"/>
          <w:szCs w:val="24"/>
        </w:rPr>
      </w:pPr>
      <w:r w:rsidRPr="00E00B22">
        <w:rPr>
          <w:rFonts w:ascii="Times New Roman" w:hAnsi="Times New Roman"/>
          <w:b/>
          <w:sz w:val="24"/>
          <w:szCs w:val="24"/>
        </w:rPr>
        <w:lastRenderedPageBreak/>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2B40F0" w:rsidRDefault="002B40F0" w:rsidP="002B40F0">
      <w:pPr>
        <w:spacing w:after="0" w:line="240" w:lineRule="auto"/>
        <w:ind w:left="-284"/>
        <w:jc w:val="both"/>
        <w:rPr>
          <w:rFonts w:ascii="Times New Roman" w:hAnsi="Times New Roman"/>
          <w:sz w:val="24"/>
          <w:szCs w:val="24"/>
        </w:rPr>
      </w:pPr>
      <w:r w:rsidRPr="00E00B22">
        <w:rPr>
          <w:rFonts w:ascii="Times New Roman" w:hAnsi="Times New Roman"/>
          <w:sz w:val="24"/>
          <w:szCs w:val="24"/>
        </w:rPr>
        <w:br/>
      </w:r>
      <w:r>
        <w:rPr>
          <w:rFonts w:ascii="Times New Roman" w:hAnsi="Times New Roman"/>
          <w:sz w:val="28"/>
          <w:szCs w:val="28"/>
        </w:rPr>
        <w:t xml:space="preserve">        </w:t>
      </w:r>
      <w:r w:rsidRPr="00E00B22">
        <w:rPr>
          <w:rFonts w:ascii="Times New Roman" w:hAnsi="Times New Roman"/>
          <w:sz w:val="24"/>
          <w:szCs w:val="24"/>
        </w:rPr>
        <w:t xml:space="preserve">Основные результаты реализации программы  формирования </w:t>
      </w:r>
      <w:r w:rsidRPr="00E00B22">
        <w:rPr>
          <w:rFonts w:ascii="Times New Roman" w:hAnsi="Times New Roman"/>
          <w:bCs/>
          <w:iCs/>
          <w:sz w:val="24"/>
          <w:szCs w:val="24"/>
        </w:rPr>
        <w:t>экологической</w:t>
      </w:r>
      <w:r w:rsidRPr="00E00B22">
        <w:rPr>
          <w:rFonts w:ascii="Times New Roman" w:hAnsi="Times New Roman"/>
          <w:b/>
          <w:bCs/>
          <w:iCs/>
          <w:sz w:val="24"/>
          <w:szCs w:val="24"/>
        </w:rPr>
        <w:t xml:space="preserve"> </w:t>
      </w:r>
      <w:r w:rsidRPr="00E00B22">
        <w:rPr>
          <w:rFonts w:ascii="Times New Roman" w:hAnsi="Times New Roman"/>
          <w:sz w:val="24"/>
          <w:szCs w:val="24"/>
        </w:rPr>
        <w:t>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E93A32" w:rsidRPr="00073FCB" w:rsidRDefault="00E93A32" w:rsidP="002B40F0">
      <w:pPr>
        <w:spacing w:after="0" w:line="240" w:lineRule="auto"/>
        <w:ind w:left="-284"/>
        <w:jc w:val="both"/>
        <w:rPr>
          <w:rFonts w:ascii="Times New Roman" w:hAnsi="Times New Roman"/>
          <w:sz w:val="10"/>
          <w:szCs w:val="1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5"/>
        <w:gridCol w:w="5005"/>
        <w:gridCol w:w="2391"/>
        <w:gridCol w:w="1975"/>
      </w:tblGrid>
      <w:tr w:rsidR="002B40F0" w:rsidRPr="00A127B7" w:rsidTr="00612502">
        <w:tc>
          <w:tcPr>
            <w:tcW w:w="835" w:type="dxa"/>
            <w:tcBorders>
              <w:bottom w:val="single" w:sz="4" w:space="0" w:color="auto"/>
            </w:tcBorders>
            <w:shd w:val="clear" w:color="auto" w:fill="E0E0E0"/>
            <w:tcMar>
              <w:top w:w="0" w:type="dxa"/>
              <w:left w:w="108" w:type="dxa"/>
              <w:bottom w:w="0" w:type="dxa"/>
              <w:right w:w="108" w:type="dxa"/>
            </w:tcMar>
            <w:hideMark/>
          </w:tcPr>
          <w:p w:rsidR="002B40F0" w:rsidRPr="00A127B7" w:rsidRDefault="002B40F0" w:rsidP="00B212FE">
            <w:pPr>
              <w:pStyle w:val="af2"/>
              <w:spacing w:line="240" w:lineRule="auto"/>
              <w:ind w:left="142"/>
              <w:rPr>
                <w:b/>
                <w:sz w:val="26"/>
                <w:szCs w:val="26"/>
              </w:rPr>
            </w:pPr>
            <w:r w:rsidRPr="00A127B7">
              <w:rPr>
                <w:b/>
                <w:sz w:val="26"/>
                <w:szCs w:val="26"/>
              </w:rPr>
              <w:t xml:space="preserve">№ </w:t>
            </w:r>
            <w:proofErr w:type="gramStart"/>
            <w:r w:rsidRPr="00A127B7">
              <w:rPr>
                <w:b/>
                <w:sz w:val="26"/>
                <w:szCs w:val="26"/>
              </w:rPr>
              <w:t>п</w:t>
            </w:r>
            <w:proofErr w:type="gramEnd"/>
            <w:r w:rsidRPr="00A127B7">
              <w:rPr>
                <w:b/>
                <w:sz w:val="26"/>
                <w:szCs w:val="26"/>
              </w:rPr>
              <w:t>/п</w:t>
            </w:r>
          </w:p>
        </w:tc>
        <w:tc>
          <w:tcPr>
            <w:tcW w:w="5005" w:type="dxa"/>
            <w:tcBorders>
              <w:bottom w:val="single" w:sz="4" w:space="0" w:color="auto"/>
            </w:tcBorders>
            <w:shd w:val="clear" w:color="auto" w:fill="FFFFFF" w:themeFill="background1"/>
            <w:tcMar>
              <w:top w:w="0" w:type="dxa"/>
              <w:left w:w="108" w:type="dxa"/>
              <w:bottom w:w="0" w:type="dxa"/>
              <w:right w:w="108" w:type="dxa"/>
            </w:tcMar>
            <w:hideMark/>
          </w:tcPr>
          <w:p w:rsidR="002B40F0" w:rsidRPr="00A127B7" w:rsidRDefault="002B40F0" w:rsidP="00B212FE">
            <w:pPr>
              <w:spacing w:after="0" w:line="240" w:lineRule="auto"/>
              <w:jc w:val="center"/>
              <w:rPr>
                <w:rFonts w:ascii="Times New Roman" w:hAnsi="Times New Roman"/>
                <w:b/>
                <w:color w:val="000000"/>
                <w:sz w:val="26"/>
                <w:szCs w:val="26"/>
              </w:rPr>
            </w:pPr>
            <w:r w:rsidRPr="00A127B7">
              <w:rPr>
                <w:rFonts w:ascii="Times New Roman" w:hAnsi="Times New Roman"/>
                <w:b/>
                <w:color w:val="000000"/>
                <w:sz w:val="26"/>
                <w:szCs w:val="26"/>
              </w:rPr>
              <w:t>Процедуры мониторинга</w:t>
            </w:r>
          </w:p>
        </w:tc>
        <w:tc>
          <w:tcPr>
            <w:tcW w:w="2391" w:type="dxa"/>
            <w:tcBorders>
              <w:bottom w:val="single" w:sz="4" w:space="0" w:color="auto"/>
            </w:tcBorders>
            <w:shd w:val="clear" w:color="auto" w:fill="FFFFFF" w:themeFill="background1"/>
            <w:tcMar>
              <w:top w:w="0" w:type="dxa"/>
              <w:left w:w="108" w:type="dxa"/>
              <w:bottom w:w="0" w:type="dxa"/>
              <w:right w:w="108" w:type="dxa"/>
            </w:tcMar>
            <w:hideMark/>
          </w:tcPr>
          <w:p w:rsidR="002B40F0" w:rsidRPr="00A127B7" w:rsidRDefault="002B40F0" w:rsidP="00B212FE">
            <w:pPr>
              <w:spacing w:after="0" w:line="240" w:lineRule="auto"/>
              <w:jc w:val="center"/>
              <w:rPr>
                <w:rFonts w:ascii="Times New Roman" w:hAnsi="Times New Roman"/>
                <w:b/>
                <w:color w:val="000000"/>
                <w:sz w:val="26"/>
                <w:szCs w:val="26"/>
              </w:rPr>
            </w:pPr>
            <w:r w:rsidRPr="00A127B7">
              <w:rPr>
                <w:rFonts w:ascii="Times New Roman" w:hAnsi="Times New Roman"/>
                <w:b/>
                <w:color w:val="000000"/>
                <w:sz w:val="26"/>
                <w:szCs w:val="26"/>
              </w:rPr>
              <w:t>Сроки</w:t>
            </w:r>
          </w:p>
        </w:tc>
        <w:tc>
          <w:tcPr>
            <w:tcW w:w="1975" w:type="dxa"/>
            <w:tcBorders>
              <w:bottom w:val="single" w:sz="4" w:space="0" w:color="auto"/>
            </w:tcBorders>
            <w:shd w:val="clear" w:color="auto" w:fill="FFFFFF" w:themeFill="background1"/>
          </w:tcPr>
          <w:p w:rsidR="002B40F0" w:rsidRPr="00A127B7" w:rsidRDefault="002B40F0" w:rsidP="00B212FE">
            <w:pPr>
              <w:spacing w:after="0" w:line="240" w:lineRule="auto"/>
              <w:jc w:val="center"/>
              <w:rPr>
                <w:rFonts w:ascii="Times New Roman" w:hAnsi="Times New Roman"/>
                <w:b/>
                <w:color w:val="000000"/>
                <w:sz w:val="26"/>
                <w:szCs w:val="26"/>
              </w:rPr>
            </w:pPr>
            <w:r w:rsidRPr="00A127B7">
              <w:rPr>
                <w:rFonts w:ascii="Times New Roman" w:hAnsi="Times New Roman"/>
                <w:b/>
                <w:color w:val="000000"/>
                <w:sz w:val="26"/>
                <w:szCs w:val="26"/>
              </w:rPr>
              <w:t>Ответственные</w:t>
            </w:r>
          </w:p>
        </w:tc>
      </w:tr>
      <w:tr w:rsidR="002B40F0" w:rsidRPr="00A127B7" w:rsidTr="00612502">
        <w:tc>
          <w:tcPr>
            <w:tcW w:w="835" w:type="dxa"/>
            <w:tcBorders>
              <w:bottom w:val="single" w:sz="4" w:space="0" w:color="auto"/>
            </w:tcBorders>
            <w:shd w:val="clear" w:color="auto" w:fill="E0E0E0"/>
            <w:tcMar>
              <w:top w:w="0" w:type="dxa"/>
              <w:left w:w="108" w:type="dxa"/>
              <w:bottom w:w="0" w:type="dxa"/>
              <w:right w:w="108" w:type="dxa"/>
            </w:tcMar>
            <w:hideMark/>
          </w:tcPr>
          <w:p w:rsidR="002B40F0" w:rsidRPr="00A127B7" w:rsidRDefault="002B40F0" w:rsidP="00012E63">
            <w:pPr>
              <w:pStyle w:val="af2"/>
              <w:numPr>
                <w:ilvl w:val="0"/>
                <w:numId w:val="17"/>
              </w:numPr>
              <w:spacing w:line="240" w:lineRule="auto"/>
              <w:rPr>
                <w:sz w:val="26"/>
                <w:szCs w:val="26"/>
              </w:rPr>
            </w:pPr>
          </w:p>
        </w:tc>
        <w:tc>
          <w:tcPr>
            <w:tcW w:w="5005" w:type="dxa"/>
            <w:tcBorders>
              <w:bottom w:val="single" w:sz="4" w:space="0" w:color="auto"/>
            </w:tcBorders>
            <w:shd w:val="clear" w:color="auto" w:fill="FFFFFF" w:themeFill="background1"/>
            <w:tcMar>
              <w:top w:w="0" w:type="dxa"/>
              <w:left w:w="108" w:type="dxa"/>
              <w:bottom w:w="0" w:type="dxa"/>
              <w:right w:w="108" w:type="dxa"/>
            </w:tcMar>
            <w:hideMark/>
          </w:tcPr>
          <w:p w:rsidR="002B40F0" w:rsidRDefault="002B40F0" w:rsidP="00B212FE">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Диспансеризация </w:t>
            </w:r>
            <w:r w:rsidRPr="00491651">
              <w:rPr>
                <w:rFonts w:ascii="Times New Roman" w:hAnsi="Times New Roman"/>
                <w:color w:val="000000"/>
                <w:sz w:val="24"/>
                <w:szCs w:val="24"/>
              </w:rPr>
              <w:t xml:space="preserve"> </w:t>
            </w:r>
            <w:proofErr w:type="gramStart"/>
            <w:r w:rsidRPr="00491651">
              <w:rPr>
                <w:rFonts w:ascii="Times New Roman" w:hAnsi="Times New Roman"/>
                <w:color w:val="000000"/>
                <w:sz w:val="24"/>
                <w:szCs w:val="24"/>
              </w:rPr>
              <w:t>обучающихся</w:t>
            </w:r>
            <w:proofErr w:type="gramEnd"/>
            <w:r w:rsidRPr="00491651">
              <w:rPr>
                <w:rFonts w:ascii="Times New Roman" w:hAnsi="Times New Roman"/>
                <w:color w:val="000000"/>
                <w:sz w:val="24"/>
                <w:szCs w:val="24"/>
              </w:rPr>
              <w:t xml:space="preserve">. </w:t>
            </w:r>
          </w:p>
          <w:p w:rsidR="002B40F0" w:rsidRPr="00491651" w:rsidRDefault="002B40F0" w:rsidP="00B212FE">
            <w:pPr>
              <w:spacing w:after="0" w:line="240" w:lineRule="auto"/>
              <w:rPr>
                <w:rFonts w:ascii="Times New Roman" w:hAnsi="Times New Roman"/>
                <w:color w:val="000000"/>
                <w:sz w:val="24"/>
                <w:szCs w:val="24"/>
              </w:rPr>
            </w:pPr>
            <w:r>
              <w:rPr>
                <w:rFonts w:ascii="Times New Roman" w:hAnsi="Times New Roman"/>
                <w:color w:val="000000"/>
                <w:sz w:val="24"/>
                <w:szCs w:val="24"/>
              </w:rPr>
              <w:t>Медосмотр педагогов</w:t>
            </w:r>
          </w:p>
          <w:p w:rsidR="002B40F0" w:rsidRPr="00491651" w:rsidRDefault="002B40F0" w:rsidP="00B212FE">
            <w:pPr>
              <w:spacing w:after="0" w:line="240" w:lineRule="auto"/>
              <w:rPr>
                <w:rFonts w:ascii="Times New Roman" w:hAnsi="Times New Roman"/>
                <w:color w:val="000000"/>
                <w:sz w:val="24"/>
                <w:szCs w:val="24"/>
              </w:rPr>
            </w:pPr>
          </w:p>
          <w:p w:rsidR="002B40F0" w:rsidRPr="00491651" w:rsidRDefault="002B40F0" w:rsidP="00B212FE">
            <w:pPr>
              <w:spacing w:after="0" w:line="240" w:lineRule="auto"/>
              <w:rPr>
                <w:rFonts w:ascii="Times New Roman" w:hAnsi="Times New Roman"/>
                <w:color w:val="000000"/>
                <w:sz w:val="24"/>
                <w:szCs w:val="24"/>
              </w:rPr>
            </w:pPr>
          </w:p>
          <w:p w:rsidR="002B40F0" w:rsidRPr="00491651" w:rsidRDefault="002B40F0" w:rsidP="00B212FE">
            <w:pPr>
              <w:spacing w:after="0" w:line="240" w:lineRule="auto"/>
              <w:rPr>
                <w:rFonts w:ascii="Times New Roman" w:hAnsi="Times New Roman"/>
                <w:color w:val="000000"/>
                <w:sz w:val="24"/>
                <w:szCs w:val="24"/>
              </w:rPr>
            </w:pPr>
            <w:r w:rsidRPr="00491651">
              <w:rPr>
                <w:rFonts w:ascii="Times New Roman" w:hAnsi="Times New Roman"/>
                <w:color w:val="000000"/>
                <w:sz w:val="24"/>
                <w:szCs w:val="24"/>
              </w:rPr>
              <w:t>Ведение мониторинга здоровья.</w:t>
            </w:r>
          </w:p>
          <w:p w:rsidR="002B40F0" w:rsidRPr="00491651" w:rsidRDefault="002B40F0" w:rsidP="00B212FE">
            <w:pPr>
              <w:spacing w:after="0" w:line="240" w:lineRule="auto"/>
              <w:rPr>
                <w:rFonts w:ascii="Times New Roman" w:hAnsi="Times New Roman"/>
                <w:sz w:val="24"/>
                <w:szCs w:val="24"/>
              </w:rPr>
            </w:pPr>
            <w:r w:rsidRPr="00491651">
              <w:rPr>
                <w:rFonts w:ascii="Times New Roman" w:hAnsi="Times New Roman"/>
                <w:color w:val="000000"/>
                <w:sz w:val="24"/>
                <w:szCs w:val="24"/>
              </w:rPr>
              <w:t>Мониторинг физических достижений.</w:t>
            </w:r>
          </w:p>
        </w:tc>
        <w:tc>
          <w:tcPr>
            <w:tcW w:w="2391" w:type="dxa"/>
            <w:tcBorders>
              <w:bottom w:val="single" w:sz="4" w:space="0" w:color="auto"/>
            </w:tcBorders>
            <w:shd w:val="clear" w:color="auto" w:fill="FFFFFF" w:themeFill="background1"/>
            <w:tcMar>
              <w:top w:w="0" w:type="dxa"/>
              <w:left w:w="108" w:type="dxa"/>
              <w:bottom w:w="0" w:type="dxa"/>
              <w:right w:w="108" w:type="dxa"/>
            </w:tcMar>
            <w:hideMark/>
          </w:tcPr>
          <w:p w:rsidR="002B40F0" w:rsidRDefault="002B40F0" w:rsidP="00B212FE">
            <w:pPr>
              <w:spacing w:after="0" w:line="240" w:lineRule="auto"/>
              <w:rPr>
                <w:rFonts w:ascii="Times New Roman" w:hAnsi="Times New Roman"/>
                <w:color w:val="000000"/>
                <w:sz w:val="24"/>
                <w:szCs w:val="24"/>
              </w:rPr>
            </w:pPr>
            <w:r>
              <w:rPr>
                <w:rFonts w:ascii="Times New Roman" w:hAnsi="Times New Roman"/>
                <w:color w:val="000000"/>
                <w:sz w:val="24"/>
                <w:szCs w:val="24"/>
              </w:rPr>
              <w:t>Февраль</w:t>
            </w:r>
          </w:p>
          <w:p w:rsidR="002B40F0" w:rsidRPr="00491651" w:rsidRDefault="002B40F0" w:rsidP="00B212FE">
            <w:pPr>
              <w:spacing w:after="0" w:line="240" w:lineRule="auto"/>
              <w:rPr>
                <w:rFonts w:ascii="Times New Roman" w:hAnsi="Times New Roman"/>
                <w:color w:val="000000"/>
                <w:sz w:val="24"/>
                <w:szCs w:val="24"/>
              </w:rPr>
            </w:pPr>
            <w:r>
              <w:rPr>
                <w:rFonts w:ascii="Times New Roman" w:hAnsi="Times New Roman"/>
                <w:color w:val="000000"/>
                <w:sz w:val="24"/>
                <w:szCs w:val="24"/>
              </w:rPr>
              <w:t>Май</w:t>
            </w:r>
          </w:p>
          <w:p w:rsidR="002B40F0" w:rsidRPr="00491651" w:rsidRDefault="002B40F0" w:rsidP="00B212FE">
            <w:pPr>
              <w:spacing w:after="0" w:line="240" w:lineRule="auto"/>
              <w:rPr>
                <w:rFonts w:ascii="Times New Roman" w:hAnsi="Times New Roman"/>
                <w:color w:val="000000"/>
                <w:sz w:val="24"/>
                <w:szCs w:val="24"/>
              </w:rPr>
            </w:pPr>
          </w:p>
          <w:p w:rsidR="002B40F0" w:rsidRPr="00491651" w:rsidRDefault="002B40F0" w:rsidP="00B212FE">
            <w:pPr>
              <w:spacing w:after="0" w:line="240" w:lineRule="auto"/>
              <w:rPr>
                <w:rFonts w:ascii="Times New Roman" w:hAnsi="Times New Roman"/>
                <w:color w:val="000000"/>
                <w:sz w:val="24"/>
                <w:szCs w:val="24"/>
              </w:rPr>
            </w:pPr>
          </w:p>
          <w:p w:rsidR="002B40F0" w:rsidRPr="00491651" w:rsidRDefault="002B40F0" w:rsidP="00B212FE">
            <w:pPr>
              <w:spacing w:after="0" w:line="240" w:lineRule="auto"/>
              <w:rPr>
                <w:rFonts w:ascii="Times New Roman" w:hAnsi="Times New Roman"/>
                <w:color w:val="000000"/>
                <w:sz w:val="24"/>
                <w:szCs w:val="24"/>
                <w:shd w:val="clear" w:color="auto" w:fill="FFFFFF" w:themeFill="background1"/>
              </w:rPr>
            </w:pPr>
            <w:r w:rsidRPr="00491651">
              <w:rPr>
                <w:rFonts w:ascii="Times New Roman" w:hAnsi="Times New Roman"/>
                <w:color w:val="000000"/>
                <w:sz w:val="24"/>
                <w:szCs w:val="24"/>
              </w:rPr>
              <w:t xml:space="preserve"> </w:t>
            </w:r>
            <w:r w:rsidRPr="00491651">
              <w:rPr>
                <w:rFonts w:ascii="Times New Roman" w:hAnsi="Times New Roman"/>
                <w:color w:val="000000"/>
                <w:sz w:val="24"/>
                <w:szCs w:val="24"/>
                <w:shd w:val="clear" w:color="auto" w:fill="FFFFFF" w:themeFill="background1"/>
              </w:rPr>
              <w:t xml:space="preserve">В </w:t>
            </w:r>
            <w:proofErr w:type="spellStart"/>
            <w:r w:rsidRPr="00491651">
              <w:rPr>
                <w:rFonts w:ascii="Times New Roman" w:hAnsi="Times New Roman"/>
                <w:color w:val="000000"/>
                <w:sz w:val="24"/>
                <w:szCs w:val="24"/>
                <w:shd w:val="clear" w:color="auto" w:fill="FFFFFF" w:themeFill="background1"/>
              </w:rPr>
              <w:t>теч</w:t>
            </w:r>
            <w:proofErr w:type="spellEnd"/>
            <w:r w:rsidRPr="00491651">
              <w:rPr>
                <w:rFonts w:ascii="Times New Roman" w:hAnsi="Times New Roman"/>
                <w:color w:val="000000"/>
                <w:sz w:val="24"/>
                <w:szCs w:val="24"/>
                <w:shd w:val="clear" w:color="auto" w:fill="FFFFFF" w:themeFill="background1"/>
              </w:rPr>
              <w:t>. года</w:t>
            </w:r>
          </w:p>
          <w:p w:rsidR="002B40F0" w:rsidRPr="00491651" w:rsidRDefault="002B40F0" w:rsidP="00B212FE">
            <w:pPr>
              <w:spacing w:after="0" w:line="240" w:lineRule="auto"/>
              <w:rPr>
                <w:rFonts w:ascii="Times New Roman" w:hAnsi="Times New Roman"/>
                <w:sz w:val="24"/>
                <w:szCs w:val="24"/>
              </w:rPr>
            </w:pPr>
            <w:r w:rsidRPr="00491651">
              <w:rPr>
                <w:rFonts w:ascii="Times New Roman" w:hAnsi="Times New Roman"/>
                <w:color w:val="000000"/>
                <w:sz w:val="24"/>
                <w:szCs w:val="24"/>
                <w:shd w:val="clear" w:color="auto" w:fill="FFFFFF" w:themeFill="background1"/>
              </w:rPr>
              <w:t xml:space="preserve">В </w:t>
            </w:r>
            <w:proofErr w:type="spellStart"/>
            <w:r w:rsidRPr="00491651">
              <w:rPr>
                <w:rFonts w:ascii="Times New Roman" w:hAnsi="Times New Roman"/>
                <w:color w:val="000000"/>
                <w:sz w:val="24"/>
                <w:szCs w:val="24"/>
                <w:shd w:val="clear" w:color="auto" w:fill="FFFFFF" w:themeFill="background1"/>
              </w:rPr>
              <w:t>теч</w:t>
            </w:r>
            <w:proofErr w:type="spellEnd"/>
            <w:r w:rsidRPr="00491651">
              <w:rPr>
                <w:rFonts w:ascii="Times New Roman" w:hAnsi="Times New Roman"/>
                <w:color w:val="000000"/>
                <w:sz w:val="24"/>
                <w:szCs w:val="24"/>
                <w:shd w:val="clear" w:color="auto" w:fill="FFFFFF" w:themeFill="background1"/>
              </w:rPr>
              <w:t>. года</w:t>
            </w:r>
          </w:p>
        </w:tc>
        <w:tc>
          <w:tcPr>
            <w:tcW w:w="1975" w:type="dxa"/>
            <w:tcBorders>
              <w:bottom w:val="single" w:sz="4" w:space="0" w:color="auto"/>
            </w:tcBorders>
            <w:shd w:val="clear" w:color="auto" w:fill="FFFFFF" w:themeFill="background1"/>
          </w:tcPr>
          <w:p w:rsidR="002B40F0" w:rsidRPr="00491651" w:rsidRDefault="002B40F0" w:rsidP="00B212FE">
            <w:pPr>
              <w:spacing w:after="0" w:line="240" w:lineRule="auto"/>
              <w:ind w:left="136"/>
              <w:rPr>
                <w:rFonts w:ascii="Times New Roman" w:hAnsi="Times New Roman"/>
                <w:color w:val="000000"/>
                <w:sz w:val="24"/>
                <w:szCs w:val="24"/>
              </w:rPr>
            </w:pPr>
            <w:r w:rsidRPr="00491651">
              <w:rPr>
                <w:rFonts w:ascii="Times New Roman" w:hAnsi="Times New Roman"/>
                <w:color w:val="000000"/>
                <w:sz w:val="24"/>
                <w:szCs w:val="24"/>
              </w:rPr>
              <w:t xml:space="preserve"> узкие специалисты, врачи  детской поликлиники</w:t>
            </w:r>
          </w:p>
          <w:p w:rsidR="002B40F0" w:rsidRPr="00491651" w:rsidRDefault="002B40F0" w:rsidP="00B212FE">
            <w:pPr>
              <w:spacing w:after="0" w:line="240" w:lineRule="auto"/>
              <w:ind w:left="136"/>
              <w:rPr>
                <w:rFonts w:ascii="Times New Roman" w:hAnsi="Times New Roman"/>
                <w:color w:val="000000"/>
                <w:sz w:val="24"/>
                <w:szCs w:val="24"/>
              </w:rPr>
            </w:pPr>
            <w:r w:rsidRPr="00491651">
              <w:rPr>
                <w:rFonts w:ascii="Times New Roman" w:hAnsi="Times New Roman"/>
                <w:color w:val="000000"/>
                <w:sz w:val="24"/>
                <w:szCs w:val="24"/>
              </w:rPr>
              <w:t>учителя физ. культуры</w:t>
            </w:r>
          </w:p>
        </w:tc>
      </w:tr>
      <w:tr w:rsidR="002B40F0" w:rsidRPr="00A127B7" w:rsidTr="00612502">
        <w:trPr>
          <w:trHeight w:val="1695"/>
        </w:trPr>
        <w:tc>
          <w:tcPr>
            <w:tcW w:w="835" w:type="dxa"/>
            <w:tcBorders>
              <w:bottom w:val="single" w:sz="4" w:space="0" w:color="auto"/>
            </w:tcBorders>
            <w:shd w:val="clear" w:color="auto" w:fill="E0E0E0"/>
            <w:tcMar>
              <w:top w:w="0" w:type="dxa"/>
              <w:left w:w="108" w:type="dxa"/>
              <w:bottom w:w="0" w:type="dxa"/>
              <w:right w:w="108" w:type="dxa"/>
            </w:tcMar>
            <w:hideMark/>
          </w:tcPr>
          <w:p w:rsidR="002B40F0" w:rsidRPr="00A127B7" w:rsidRDefault="002B40F0" w:rsidP="00012E63">
            <w:pPr>
              <w:pStyle w:val="af2"/>
              <w:numPr>
                <w:ilvl w:val="0"/>
                <w:numId w:val="17"/>
              </w:numPr>
              <w:spacing w:line="240" w:lineRule="auto"/>
              <w:rPr>
                <w:sz w:val="26"/>
                <w:szCs w:val="26"/>
              </w:rPr>
            </w:pPr>
          </w:p>
        </w:tc>
        <w:tc>
          <w:tcPr>
            <w:tcW w:w="5005" w:type="dxa"/>
            <w:tcBorders>
              <w:bottom w:val="single" w:sz="4" w:space="0" w:color="auto"/>
            </w:tcBorders>
            <w:shd w:val="clear" w:color="auto" w:fill="FFFFFF" w:themeFill="background1"/>
            <w:tcMar>
              <w:top w:w="0" w:type="dxa"/>
              <w:left w:w="108" w:type="dxa"/>
              <w:bottom w:w="0" w:type="dxa"/>
              <w:right w:w="108" w:type="dxa"/>
            </w:tcMar>
            <w:hideMark/>
          </w:tcPr>
          <w:p w:rsidR="002B40F0" w:rsidRPr="00491651" w:rsidRDefault="002B40F0" w:rsidP="00B212FE">
            <w:pPr>
              <w:spacing w:after="0" w:line="240" w:lineRule="auto"/>
              <w:rPr>
                <w:rFonts w:ascii="Times New Roman" w:hAnsi="Times New Roman"/>
                <w:sz w:val="24"/>
                <w:szCs w:val="24"/>
              </w:rPr>
            </w:pPr>
            <w:r w:rsidRPr="00491651">
              <w:rPr>
                <w:rFonts w:ascii="Times New Roman" w:hAnsi="Times New Roman"/>
                <w:color w:val="000000"/>
                <w:sz w:val="24"/>
                <w:szCs w:val="24"/>
              </w:rPr>
              <w:t>Организация деятельности психологической службы школы:</w:t>
            </w:r>
          </w:p>
          <w:p w:rsidR="002B40F0" w:rsidRPr="00E93A32" w:rsidRDefault="007F35F8" w:rsidP="00073FCB">
            <w:pPr>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rPr>
              <w:t>-</w:t>
            </w:r>
            <w:r w:rsidR="002B40F0" w:rsidRPr="00E93A32">
              <w:rPr>
                <w:rFonts w:ascii="Times New Roman" w:hAnsi="Times New Roman" w:cs="Times New Roman"/>
                <w:color w:val="000000"/>
                <w:sz w:val="24"/>
                <w:szCs w:val="24"/>
              </w:rPr>
              <w:t>диагностика;</w:t>
            </w:r>
          </w:p>
          <w:p w:rsidR="002B40F0" w:rsidRPr="00E93A32" w:rsidRDefault="007F35F8" w:rsidP="00073FCB">
            <w:pPr>
              <w:spacing w:after="0" w:line="240" w:lineRule="auto"/>
              <w:ind w:left="360"/>
              <w:rPr>
                <w:rFonts w:ascii="Times New Roman" w:hAnsi="Times New Roman" w:cs="Times New Roman"/>
                <w:sz w:val="24"/>
                <w:szCs w:val="24"/>
              </w:rPr>
            </w:pPr>
            <w:r>
              <w:rPr>
                <w:rFonts w:ascii="Times New Roman" w:hAnsi="Times New Roman" w:cs="Times New Roman"/>
                <w:color w:val="000000"/>
                <w:sz w:val="24"/>
                <w:szCs w:val="24"/>
              </w:rPr>
              <w:t>-</w:t>
            </w:r>
            <w:r w:rsidR="002B40F0" w:rsidRPr="00E93A32">
              <w:rPr>
                <w:rFonts w:ascii="Times New Roman" w:hAnsi="Times New Roman" w:cs="Times New Roman"/>
                <w:color w:val="000000"/>
                <w:sz w:val="24"/>
                <w:szCs w:val="24"/>
              </w:rPr>
              <w:t>психологическое просвещение учителей, учащихся, родителей по организации ЗОЖ;</w:t>
            </w:r>
          </w:p>
          <w:p w:rsidR="002B40F0" w:rsidRPr="00491651" w:rsidRDefault="007F35F8" w:rsidP="00073FCB">
            <w:pPr>
              <w:spacing w:after="0" w:line="240" w:lineRule="auto"/>
              <w:ind w:left="360"/>
            </w:pPr>
            <w:r>
              <w:rPr>
                <w:rFonts w:ascii="Times New Roman" w:hAnsi="Times New Roman" w:cs="Times New Roman"/>
                <w:color w:val="000000"/>
                <w:sz w:val="24"/>
                <w:szCs w:val="24"/>
              </w:rPr>
              <w:t>-</w:t>
            </w:r>
            <w:r w:rsidR="002B40F0" w:rsidRPr="007F35F8">
              <w:rPr>
                <w:rFonts w:ascii="Times New Roman" w:hAnsi="Times New Roman" w:cs="Times New Roman"/>
                <w:color w:val="000000"/>
                <w:sz w:val="24"/>
                <w:szCs w:val="24"/>
              </w:rPr>
              <w:t>коррекционно – развивающая работа с учащимися</w:t>
            </w:r>
            <w:r w:rsidR="00BC503B">
              <w:rPr>
                <w:rFonts w:ascii="Times New Roman" w:hAnsi="Times New Roman" w:cs="Times New Roman"/>
                <w:color w:val="000000"/>
                <w:sz w:val="24"/>
                <w:szCs w:val="24"/>
              </w:rPr>
              <w:t xml:space="preserve"> ЗПР</w:t>
            </w:r>
          </w:p>
        </w:tc>
        <w:tc>
          <w:tcPr>
            <w:tcW w:w="2391" w:type="dxa"/>
            <w:tcBorders>
              <w:bottom w:val="single" w:sz="4" w:space="0" w:color="auto"/>
            </w:tcBorders>
            <w:shd w:val="clear" w:color="auto" w:fill="FFFFFF" w:themeFill="background1"/>
            <w:tcMar>
              <w:top w:w="0" w:type="dxa"/>
              <w:left w:w="108" w:type="dxa"/>
              <w:bottom w:w="0" w:type="dxa"/>
              <w:right w:w="108" w:type="dxa"/>
            </w:tcMar>
            <w:hideMark/>
          </w:tcPr>
          <w:p w:rsidR="002B40F0" w:rsidRPr="00491651" w:rsidRDefault="002B40F0" w:rsidP="00B212FE">
            <w:pPr>
              <w:spacing w:after="0" w:line="240" w:lineRule="auto"/>
              <w:rPr>
                <w:rFonts w:ascii="Times New Roman" w:hAnsi="Times New Roman"/>
                <w:sz w:val="24"/>
                <w:szCs w:val="24"/>
              </w:rPr>
            </w:pPr>
            <w:r w:rsidRPr="00491651">
              <w:rPr>
                <w:rFonts w:ascii="Times New Roman" w:hAnsi="Times New Roman"/>
                <w:color w:val="000000"/>
                <w:sz w:val="24"/>
                <w:szCs w:val="24"/>
                <w:shd w:val="clear" w:color="auto" w:fill="FFFFFF" w:themeFill="background1"/>
              </w:rPr>
              <w:t xml:space="preserve">В </w:t>
            </w:r>
            <w:proofErr w:type="spellStart"/>
            <w:r w:rsidRPr="00491651">
              <w:rPr>
                <w:rFonts w:ascii="Times New Roman" w:hAnsi="Times New Roman"/>
                <w:color w:val="000000"/>
                <w:sz w:val="24"/>
                <w:szCs w:val="24"/>
                <w:shd w:val="clear" w:color="auto" w:fill="FFFFFF" w:themeFill="background1"/>
              </w:rPr>
              <w:t>теч</w:t>
            </w:r>
            <w:proofErr w:type="spellEnd"/>
            <w:r w:rsidRPr="00491651">
              <w:rPr>
                <w:rFonts w:ascii="Times New Roman" w:hAnsi="Times New Roman"/>
                <w:color w:val="000000"/>
                <w:sz w:val="24"/>
                <w:szCs w:val="24"/>
                <w:shd w:val="clear" w:color="auto" w:fill="FFFFFF" w:themeFill="background1"/>
              </w:rPr>
              <w:t>. года</w:t>
            </w:r>
          </w:p>
        </w:tc>
        <w:tc>
          <w:tcPr>
            <w:tcW w:w="1975" w:type="dxa"/>
            <w:tcBorders>
              <w:bottom w:val="single" w:sz="4" w:space="0" w:color="auto"/>
            </w:tcBorders>
            <w:shd w:val="clear" w:color="auto" w:fill="FFFFFF" w:themeFill="background1"/>
          </w:tcPr>
          <w:p w:rsidR="002B40F0" w:rsidRPr="00491651" w:rsidRDefault="002B40F0" w:rsidP="00B212FE">
            <w:pPr>
              <w:spacing w:after="0" w:line="240" w:lineRule="auto"/>
              <w:ind w:left="136" w:firstLine="136"/>
              <w:rPr>
                <w:rFonts w:ascii="Times New Roman" w:hAnsi="Times New Roman"/>
                <w:color w:val="000000"/>
                <w:sz w:val="24"/>
                <w:szCs w:val="24"/>
              </w:rPr>
            </w:pPr>
            <w:r w:rsidRPr="00491651">
              <w:rPr>
                <w:rFonts w:ascii="Times New Roman" w:hAnsi="Times New Roman"/>
                <w:color w:val="000000"/>
                <w:sz w:val="24"/>
                <w:szCs w:val="24"/>
              </w:rPr>
              <w:t>Психолог</w:t>
            </w:r>
          </w:p>
        </w:tc>
      </w:tr>
      <w:tr w:rsidR="002B40F0" w:rsidRPr="00A127B7" w:rsidTr="00612502">
        <w:trPr>
          <w:trHeight w:val="279"/>
        </w:trPr>
        <w:tc>
          <w:tcPr>
            <w:tcW w:w="835" w:type="dxa"/>
            <w:shd w:val="clear" w:color="auto" w:fill="E0E0E0"/>
            <w:tcMar>
              <w:top w:w="0" w:type="dxa"/>
              <w:left w:w="108" w:type="dxa"/>
              <w:bottom w:w="0" w:type="dxa"/>
              <w:right w:w="108" w:type="dxa"/>
            </w:tcMar>
            <w:hideMark/>
          </w:tcPr>
          <w:p w:rsidR="002B40F0" w:rsidRPr="00A127B7" w:rsidRDefault="002B40F0" w:rsidP="00012E63">
            <w:pPr>
              <w:pStyle w:val="af2"/>
              <w:numPr>
                <w:ilvl w:val="0"/>
                <w:numId w:val="17"/>
              </w:numPr>
              <w:spacing w:line="240" w:lineRule="auto"/>
              <w:rPr>
                <w:color w:val="000000"/>
                <w:sz w:val="26"/>
                <w:szCs w:val="26"/>
              </w:rPr>
            </w:pPr>
          </w:p>
        </w:tc>
        <w:tc>
          <w:tcPr>
            <w:tcW w:w="5005" w:type="dxa"/>
            <w:shd w:val="clear" w:color="auto" w:fill="FFFFFF" w:themeFill="background1"/>
            <w:tcMar>
              <w:top w:w="0" w:type="dxa"/>
              <w:left w:w="108" w:type="dxa"/>
              <w:bottom w:w="0" w:type="dxa"/>
              <w:right w:w="108" w:type="dxa"/>
            </w:tcMar>
            <w:hideMark/>
          </w:tcPr>
          <w:p w:rsidR="002B40F0" w:rsidRPr="00491651" w:rsidRDefault="002B40F0" w:rsidP="00B212FE">
            <w:pPr>
              <w:spacing w:after="0" w:line="240" w:lineRule="auto"/>
              <w:rPr>
                <w:rFonts w:ascii="Times New Roman" w:hAnsi="Times New Roman"/>
                <w:color w:val="000000"/>
                <w:sz w:val="24"/>
                <w:szCs w:val="24"/>
              </w:rPr>
            </w:pPr>
            <w:r w:rsidRPr="00491651">
              <w:rPr>
                <w:rFonts w:ascii="Times New Roman" w:hAnsi="Times New Roman"/>
                <w:color w:val="000000"/>
                <w:sz w:val="24"/>
                <w:szCs w:val="24"/>
              </w:rPr>
              <w:t>Организация деятельности логопедической службы</w:t>
            </w:r>
          </w:p>
        </w:tc>
        <w:tc>
          <w:tcPr>
            <w:tcW w:w="2391" w:type="dxa"/>
            <w:shd w:val="clear" w:color="auto" w:fill="FFFFFF" w:themeFill="background1"/>
            <w:tcMar>
              <w:top w:w="0" w:type="dxa"/>
              <w:left w:w="108" w:type="dxa"/>
              <w:bottom w:w="0" w:type="dxa"/>
              <w:right w:w="108" w:type="dxa"/>
            </w:tcMar>
            <w:hideMark/>
          </w:tcPr>
          <w:p w:rsidR="002B40F0" w:rsidRPr="00491651" w:rsidRDefault="002B40F0" w:rsidP="00B212FE">
            <w:pPr>
              <w:spacing w:after="0" w:line="240" w:lineRule="auto"/>
              <w:rPr>
                <w:rFonts w:ascii="Times New Roman" w:hAnsi="Times New Roman"/>
                <w:color w:val="000000"/>
                <w:sz w:val="24"/>
                <w:szCs w:val="24"/>
              </w:rPr>
            </w:pPr>
            <w:r w:rsidRPr="00491651">
              <w:rPr>
                <w:rFonts w:ascii="Times New Roman" w:hAnsi="Times New Roman"/>
                <w:color w:val="000000"/>
                <w:sz w:val="24"/>
                <w:szCs w:val="24"/>
                <w:shd w:val="clear" w:color="auto" w:fill="FFFFFF" w:themeFill="background1"/>
              </w:rPr>
              <w:t xml:space="preserve">В </w:t>
            </w:r>
            <w:proofErr w:type="spellStart"/>
            <w:r w:rsidRPr="00491651">
              <w:rPr>
                <w:rFonts w:ascii="Times New Roman" w:hAnsi="Times New Roman"/>
                <w:color w:val="000000"/>
                <w:sz w:val="24"/>
                <w:szCs w:val="24"/>
                <w:shd w:val="clear" w:color="auto" w:fill="FFFFFF" w:themeFill="background1"/>
              </w:rPr>
              <w:t>теч</w:t>
            </w:r>
            <w:proofErr w:type="spellEnd"/>
            <w:r w:rsidRPr="00491651">
              <w:rPr>
                <w:rFonts w:ascii="Times New Roman" w:hAnsi="Times New Roman"/>
                <w:color w:val="000000"/>
                <w:sz w:val="24"/>
                <w:szCs w:val="24"/>
                <w:shd w:val="clear" w:color="auto" w:fill="FFFFFF" w:themeFill="background1"/>
              </w:rPr>
              <w:t>. года</w:t>
            </w:r>
          </w:p>
        </w:tc>
        <w:tc>
          <w:tcPr>
            <w:tcW w:w="1975" w:type="dxa"/>
            <w:shd w:val="clear" w:color="auto" w:fill="FFFFFF" w:themeFill="background1"/>
          </w:tcPr>
          <w:p w:rsidR="002B40F0" w:rsidRPr="00491651" w:rsidRDefault="002B40F0" w:rsidP="00B212FE">
            <w:pPr>
              <w:spacing w:after="0" w:line="240" w:lineRule="auto"/>
              <w:ind w:left="142"/>
              <w:rPr>
                <w:rFonts w:ascii="Times New Roman" w:hAnsi="Times New Roman"/>
                <w:color w:val="000000"/>
                <w:sz w:val="24"/>
                <w:szCs w:val="24"/>
              </w:rPr>
            </w:pPr>
            <w:r w:rsidRPr="00491651">
              <w:rPr>
                <w:rFonts w:ascii="Times New Roman" w:hAnsi="Times New Roman"/>
                <w:color w:val="000000"/>
                <w:sz w:val="24"/>
                <w:szCs w:val="24"/>
              </w:rPr>
              <w:t>учитель-логопед</w:t>
            </w:r>
          </w:p>
        </w:tc>
      </w:tr>
      <w:tr w:rsidR="002B40F0" w:rsidRPr="00A127B7" w:rsidTr="00612502">
        <w:trPr>
          <w:trHeight w:val="585"/>
        </w:trPr>
        <w:tc>
          <w:tcPr>
            <w:tcW w:w="835" w:type="dxa"/>
            <w:shd w:val="clear" w:color="auto" w:fill="E0E0E0"/>
            <w:tcMar>
              <w:top w:w="0" w:type="dxa"/>
              <w:left w:w="108" w:type="dxa"/>
              <w:bottom w:w="0" w:type="dxa"/>
              <w:right w:w="108" w:type="dxa"/>
            </w:tcMar>
            <w:hideMark/>
          </w:tcPr>
          <w:p w:rsidR="002B40F0" w:rsidRPr="00A127B7" w:rsidRDefault="002B40F0" w:rsidP="00012E63">
            <w:pPr>
              <w:pStyle w:val="af2"/>
              <w:numPr>
                <w:ilvl w:val="0"/>
                <w:numId w:val="17"/>
              </w:numPr>
              <w:spacing w:line="240" w:lineRule="auto"/>
              <w:rPr>
                <w:color w:val="000000"/>
                <w:sz w:val="26"/>
                <w:szCs w:val="26"/>
              </w:rPr>
            </w:pPr>
          </w:p>
        </w:tc>
        <w:tc>
          <w:tcPr>
            <w:tcW w:w="5005" w:type="dxa"/>
            <w:shd w:val="clear" w:color="auto" w:fill="FFFFFF" w:themeFill="background1"/>
            <w:tcMar>
              <w:top w:w="0" w:type="dxa"/>
              <w:left w:w="108" w:type="dxa"/>
              <w:bottom w:w="0" w:type="dxa"/>
              <w:right w:w="108" w:type="dxa"/>
            </w:tcMar>
            <w:hideMark/>
          </w:tcPr>
          <w:p w:rsidR="002B40F0" w:rsidRPr="00491651" w:rsidRDefault="002B40F0" w:rsidP="00B212FE">
            <w:pPr>
              <w:spacing w:after="0" w:line="240" w:lineRule="auto"/>
              <w:rPr>
                <w:rFonts w:ascii="Times New Roman" w:hAnsi="Times New Roman"/>
                <w:color w:val="000000"/>
                <w:sz w:val="24"/>
                <w:szCs w:val="24"/>
              </w:rPr>
            </w:pPr>
            <w:r w:rsidRPr="00491651">
              <w:rPr>
                <w:rFonts w:ascii="Times New Roman" w:hAnsi="Times New Roman"/>
                <w:color w:val="000000"/>
                <w:sz w:val="24"/>
                <w:szCs w:val="24"/>
              </w:rPr>
              <w:t xml:space="preserve">Проверка уровня компетенций обучающихся в области </w:t>
            </w:r>
            <w:proofErr w:type="spellStart"/>
            <w:r w:rsidRPr="00491651">
              <w:rPr>
                <w:rFonts w:ascii="Times New Roman" w:hAnsi="Times New Roman"/>
                <w:color w:val="000000"/>
                <w:sz w:val="24"/>
                <w:szCs w:val="24"/>
              </w:rPr>
              <w:t>здоровьсбережения</w:t>
            </w:r>
            <w:proofErr w:type="spellEnd"/>
          </w:p>
        </w:tc>
        <w:tc>
          <w:tcPr>
            <w:tcW w:w="2391" w:type="dxa"/>
            <w:shd w:val="clear" w:color="auto" w:fill="FFFFFF" w:themeFill="background1"/>
            <w:tcMar>
              <w:top w:w="0" w:type="dxa"/>
              <w:left w:w="108" w:type="dxa"/>
              <w:bottom w:w="0" w:type="dxa"/>
              <w:right w:w="108" w:type="dxa"/>
            </w:tcMar>
            <w:hideMark/>
          </w:tcPr>
          <w:p w:rsidR="002B40F0" w:rsidRPr="00491651" w:rsidRDefault="002B40F0" w:rsidP="00B212FE">
            <w:pPr>
              <w:spacing w:after="0" w:line="240" w:lineRule="auto"/>
              <w:rPr>
                <w:rFonts w:ascii="Times New Roman" w:hAnsi="Times New Roman"/>
                <w:color w:val="000000"/>
                <w:sz w:val="24"/>
                <w:szCs w:val="24"/>
                <w:shd w:val="clear" w:color="auto" w:fill="FFFFFF" w:themeFill="background1"/>
              </w:rPr>
            </w:pPr>
            <w:r w:rsidRPr="00491651">
              <w:rPr>
                <w:rFonts w:ascii="Times New Roman" w:hAnsi="Times New Roman"/>
                <w:color w:val="000000"/>
                <w:sz w:val="24"/>
                <w:szCs w:val="24"/>
                <w:shd w:val="clear" w:color="auto" w:fill="FFFFFF" w:themeFill="background1"/>
              </w:rPr>
              <w:t xml:space="preserve">В </w:t>
            </w:r>
            <w:proofErr w:type="spellStart"/>
            <w:r w:rsidRPr="00491651">
              <w:rPr>
                <w:rFonts w:ascii="Times New Roman" w:hAnsi="Times New Roman"/>
                <w:color w:val="000000"/>
                <w:sz w:val="24"/>
                <w:szCs w:val="24"/>
                <w:shd w:val="clear" w:color="auto" w:fill="FFFFFF" w:themeFill="background1"/>
              </w:rPr>
              <w:t>теч</w:t>
            </w:r>
            <w:proofErr w:type="spellEnd"/>
            <w:r w:rsidRPr="00491651">
              <w:rPr>
                <w:rFonts w:ascii="Times New Roman" w:hAnsi="Times New Roman"/>
                <w:color w:val="000000"/>
                <w:sz w:val="24"/>
                <w:szCs w:val="24"/>
                <w:shd w:val="clear" w:color="auto" w:fill="FFFFFF" w:themeFill="background1"/>
              </w:rPr>
              <w:t>. года</w:t>
            </w:r>
          </w:p>
          <w:p w:rsidR="002B40F0" w:rsidRPr="00491651" w:rsidRDefault="002B40F0" w:rsidP="00B212FE">
            <w:pPr>
              <w:spacing w:after="0" w:line="240" w:lineRule="auto"/>
              <w:rPr>
                <w:rFonts w:ascii="Times New Roman" w:hAnsi="Times New Roman"/>
                <w:color w:val="000000"/>
                <w:sz w:val="24"/>
                <w:szCs w:val="24"/>
                <w:shd w:val="clear" w:color="auto" w:fill="FFFFFF" w:themeFill="background1"/>
              </w:rPr>
            </w:pPr>
            <w:r w:rsidRPr="00491651">
              <w:rPr>
                <w:rFonts w:ascii="Times New Roman" w:hAnsi="Times New Roman"/>
                <w:color w:val="000000"/>
                <w:sz w:val="24"/>
                <w:szCs w:val="24"/>
              </w:rPr>
              <w:t>в процессе урочной и внеурочной работы, анкетирование детей и родителей</w:t>
            </w:r>
          </w:p>
        </w:tc>
        <w:tc>
          <w:tcPr>
            <w:tcW w:w="1975" w:type="dxa"/>
            <w:shd w:val="clear" w:color="auto" w:fill="FFFFFF" w:themeFill="background1"/>
          </w:tcPr>
          <w:p w:rsidR="002B40F0" w:rsidRPr="00491651" w:rsidRDefault="002B40F0" w:rsidP="00B212FE">
            <w:pPr>
              <w:spacing w:after="0" w:line="240" w:lineRule="auto"/>
              <w:ind w:left="142"/>
              <w:rPr>
                <w:rFonts w:ascii="Times New Roman" w:hAnsi="Times New Roman"/>
                <w:color w:val="000000"/>
                <w:sz w:val="24"/>
                <w:szCs w:val="24"/>
              </w:rPr>
            </w:pPr>
            <w:r w:rsidRPr="00491651">
              <w:rPr>
                <w:rFonts w:ascii="Times New Roman" w:hAnsi="Times New Roman"/>
                <w:color w:val="000000"/>
                <w:sz w:val="24"/>
                <w:szCs w:val="24"/>
              </w:rPr>
              <w:t>учителя, педагоги доп. образования</w:t>
            </w:r>
          </w:p>
        </w:tc>
      </w:tr>
      <w:tr w:rsidR="002B40F0" w:rsidRPr="00A127B7" w:rsidTr="00612502">
        <w:tc>
          <w:tcPr>
            <w:tcW w:w="835" w:type="dxa"/>
            <w:shd w:val="clear" w:color="auto" w:fill="E0E0E0"/>
            <w:tcMar>
              <w:top w:w="0" w:type="dxa"/>
              <w:left w:w="108" w:type="dxa"/>
              <w:bottom w:w="0" w:type="dxa"/>
              <w:right w:w="108" w:type="dxa"/>
            </w:tcMar>
            <w:hideMark/>
          </w:tcPr>
          <w:p w:rsidR="002B40F0" w:rsidRPr="00A127B7" w:rsidRDefault="002B40F0" w:rsidP="00012E63">
            <w:pPr>
              <w:pStyle w:val="af2"/>
              <w:numPr>
                <w:ilvl w:val="0"/>
                <w:numId w:val="17"/>
              </w:numPr>
              <w:spacing w:line="240" w:lineRule="auto"/>
              <w:rPr>
                <w:sz w:val="26"/>
                <w:szCs w:val="26"/>
              </w:rPr>
            </w:pPr>
          </w:p>
        </w:tc>
        <w:tc>
          <w:tcPr>
            <w:tcW w:w="5005" w:type="dxa"/>
            <w:shd w:val="clear" w:color="auto" w:fill="FFFFFF" w:themeFill="background1"/>
            <w:tcMar>
              <w:top w:w="0" w:type="dxa"/>
              <w:left w:w="108" w:type="dxa"/>
              <w:bottom w:w="0" w:type="dxa"/>
              <w:right w:w="108" w:type="dxa"/>
            </w:tcMar>
            <w:hideMark/>
          </w:tcPr>
          <w:p w:rsidR="002B40F0" w:rsidRPr="00491651" w:rsidRDefault="002B40F0" w:rsidP="00B212FE">
            <w:pPr>
              <w:spacing w:after="0" w:line="240" w:lineRule="auto"/>
              <w:rPr>
                <w:rFonts w:ascii="Times New Roman" w:hAnsi="Times New Roman"/>
                <w:sz w:val="24"/>
                <w:szCs w:val="24"/>
              </w:rPr>
            </w:pPr>
            <w:r w:rsidRPr="00491651">
              <w:rPr>
                <w:rFonts w:ascii="Times New Roman" w:hAnsi="Times New Roman"/>
                <w:color w:val="000000"/>
                <w:sz w:val="24"/>
                <w:szCs w:val="24"/>
              </w:rPr>
              <w:t>Совершенствование материально – технической базы учреждения.</w:t>
            </w:r>
          </w:p>
        </w:tc>
        <w:tc>
          <w:tcPr>
            <w:tcW w:w="2391" w:type="dxa"/>
            <w:shd w:val="clear" w:color="auto" w:fill="FFFFFF" w:themeFill="background1"/>
            <w:tcMar>
              <w:top w:w="0" w:type="dxa"/>
              <w:left w:w="108" w:type="dxa"/>
              <w:bottom w:w="0" w:type="dxa"/>
              <w:right w:w="108" w:type="dxa"/>
            </w:tcMar>
            <w:hideMark/>
          </w:tcPr>
          <w:p w:rsidR="002B40F0" w:rsidRPr="00491651" w:rsidRDefault="002B40F0" w:rsidP="00B212FE">
            <w:pPr>
              <w:spacing w:after="0" w:line="240" w:lineRule="auto"/>
              <w:rPr>
                <w:rFonts w:ascii="Times New Roman" w:hAnsi="Times New Roman"/>
                <w:color w:val="000000"/>
                <w:sz w:val="24"/>
                <w:szCs w:val="24"/>
                <w:shd w:val="clear" w:color="auto" w:fill="FFFFFF" w:themeFill="background1"/>
              </w:rPr>
            </w:pPr>
            <w:r w:rsidRPr="00491651">
              <w:rPr>
                <w:rFonts w:ascii="Times New Roman" w:hAnsi="Times New Roman"/>
                <w:color w:val="000000"/>
                <w:sz w:val="24"/>
                <w:szCs w:val="24"/>
                <w:shd w:val="clear" w:color="auto" w:fill="FFFFFF" w:themeFill="background1"/>
              </w:rPr>
              <w:t xml:space="preserve">В </w:t>
            </w:r>
            <w:proofErr w:type="spellStart"/>
            <w:r w:rsidRPr="00491651">
              <w:rPr>
                <w:rFonts w:ascii="Times New Roman" w:hAnsi="Times New Roman"/>
                <w:color w:val="000000"/>
                <w:sz w:val="24"/>
                <w:szCs w:val="24"/>
                <w:shd w:val="clear" w:color="auto" w:fill="FFFFFF" w:themeFill="background1"/>
              </w:rPr>
              <w:t>теч</w:t>
            </w:r>
            <w:proofErr w:type="spellEnd"/>
            <w:r w:rsidRPr="00491651">
              <w:rPr>
                <w:rFonts w:ascii="Times New Roman" w:hAnsi="Times New Roman"/>
                <w:color w:val="000000"/>
                <w:sz w:val="24"/>
                <w:szCs w:val="24"/>
                <w:shd w:val="clear" w:color="auto" w:fill="FFFFFF" w:themeFill="background1"/>
              </w:rPr>
              <w:t>. года</w:t>
            </w:r>
          </w:p>
          <w:p w:rsidR="002B40F0" w:rsidRPr="00491651" w:rsidRDefault="002B40F0" w:rsidP="00B212FE">
            <w:pPr>
              <w:spacing w:after="0" w:line="240" w:lineRule="auto"/>
              <w:rPr>
                <w:rFonts w:ascii="Times New Roman" w:hAnsi="Times New Roman"/>
                <w:sz w:val="24"/>
                <w:szCs w:val="24"/>
              </w:rPr>
            </w:pPr>
          </w:p>
        </w:tc>
        <w:tc>
          <w:tcPr>
            <w:tcW w:w="1975" w:type="dxa"/>
            <w:shd w:val="clear" w:color="auto" w:fill="FFFFFF" w:themeFill="background1"/>
          </w:tcPr>
          <w:p w:rsidR="002B40F0" w:rsidRDefault="002B40F0" w:rsidP="00B212FE">
            <w:pPr>
              <w:spacing w:after="0" w:line="240" w:lineRule="auto"/>
              <w:ind w:left="142"/>
              <w:rPr>
                <w:rFonts w:ascii="Times New Roman" w:hAnsi="Times New Roman"/>
                <w:color w:val="000000"/>
                <w:sz w:val="24"/>
                <w:szCs w:val="24"/>
              </w:rPr>
            </w:pPr>
            <w:r>
              <w:rPr>
                <w:rFonts w:ascii="Times New Roman" w:hAnsi="Times New Roman"/>
                <w:color w:val="000000"/>
                <w:sz w:val="24"/>
                <w:szCs w:val="24"/>
              </w:rPr>
              <w:t>Администрация</w:t>
            </w:r>
          </w:p>
          <w:p w:rsidR="002B40F0" w:rsidRPr="00491651" w:rsidRDefault="002B40F0" w:rsidP="00B212FE">
            <w:pPr>
              <w:spacing w:after="0" w:line="240" w:lineRule="auto"/>
              <w:ind w:left="142"/>
              <w:rPr>
                <w:rFonts w:ascii="Times New Roman" w:hAnsi="Times New Roman"/>
                <w:color w:val="000000"/>
                <w:sz w:val="24"/>
                <w:szCs w:val="24"/>
              </w:rPr>
            </w:pPr>
            <w:r w:rsidRPr="00491651">
              <w:rPr>
                <w:rFonts w:ascii="Times New Roman" w:hAnsi="Times New Roman"/>
                <w:color w:val="000000"/>
                <w:sz w:val="24"/>
                <w:szCs w:val="24"/>
              </w:rPr>
              <w:t>школы</w:t>
            </w:r>
          </w:p>
        </w:tc>
      </w:tr>
    </w:tbl>
    <w:p w:rsidR="002B40F0" w:rsidRPr="00073FCB" w:rsidRDefault="002B40F0" w:rsidP="002B40F0">
      <w:pPr>
        <w:spacing w:after="0" w:line="240" w:lineRule="auto"/>
        <w:ind w:firstLine="426"/>
        <w:jc w:val="both"/>
        <w:rPr>
          <w:rFonts w:ascii="Times New Roman" w:hAnsi="Times New Roman"/>
          <w:color w:val="000000"/>
          <w:sz w:val="12"/>
          <w:szCs w:val="12"/>
        </w:rPr>
      </w:pPr>
    </w:p>
    <w:p w:rsidR="002B40F0" w:rsidRPr="00F9624E" w:rsidRDefault="002B40F0" w:rsidP="002B40F0">
      <w:pPr>
        <w:spacing w:after="0" w:line="240" w:lineRule="auto"/>
        <w:ind w:firstLine="426"/>
        <w:jc w:val="both"/>
        <w:rPr>
          <w:rFonts w:ascii="Times New Roman" w:hAnsi="Times New Roman"/>
          <w:color w:val="000000"/>
          <w:sz w:val="24"/>
          <w:szCs w:val="24"/>
        </w:rPr>
      </w:pPr>
      <w:proofErr w:type="gramStart"/>
      <w:r w:rsidRPr="00F9624E">
        <w:rPr>
          <w:rFonts w:ascii="Times New Roman" w:hAnsi="Times New Roman"/>
          <w:color w:val="000000"/>
          <w:sz w:val="24"/>
          <w:szCs w:val="24"/>
        </w:rPr>
        <w:t xml:space="preserve">Развиваемые у обучающихся в образовательном процессе компетенции в области </w:t>
      </w:r>
      <w:proofErr w:type="spellStart"/>
      <w:r w:rsidRPr="00F9624E">
        <w:rPr>
          <w:rFonts w:ascii="Times New Roman" w:hAnsi="Times New Roman"/>
          <w:color w:val="000000"/>
          <w:sz w:val="24"/>
          <w:szCs w:val="24"/>
        </w:rPr>
        <w:t>здоровьсбережения</w:t>
      </w:r>
      <w:proofErr w:type="spellEnd"/>
      <w:r w:rsidRPr="00F9624E">
        <w:rPr>
          <w:rFonts w:ascii="Times New Roman" w:hAnsi="Times New Roman"/>
          <w:color w:val="000000"/>
          <w:sz w:val="24"/>
          <w:szCs w:val="24"/>
        </w:rPr>
        <w:t xml:space="preserve"> выявляются в процессе урочной и внеурочной деятельности: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roofErr w:type="gramEnd"/>
    </w:p>
    <w:p w:rsidR="002B40F0" w:rsidRDefault="002B40F0" w:rsidP="002B40F0">
      <w:pPr>
        <w:spacing w:after="0" w:line="240" w:lineRule="auto"/>
        <w:jc w:val="center"/>
        <w:rPr>
          <w:rFonts w:ascii="Times New Roman" w:hAnsi="Times New Roman"/>
          <w:b/>
          <w:sz w:val="28"/>
          <w:szCs w:val="28"/>
        </w:rPr>
      </w:pPr>
    </w:p>
    <w:p w:rsidR="002B40F0" w:rsidRPr="004B13B1" w:rsidRDefault="002B40F0" w:rsidP="002B40F0">
      <w:pPr>
        <w:spacing w:after="0" w:line="240" w:lineRule="auto"/>
        <w:jc w:val="center"/>
        <w:rPr>
          <w:rFonts w:ascii="Times New Roman" w:hAnsi="Times New Roman"/>
          <w:b/>
          <w:sz w:val="24"/>
          <w:szCs w:val="24"/>
        </w:rPr>
      </w:pPr>
      <w:r w:rsidRPr="004B13B1">
        <w:rPr>
          <w:rFonts w:ascii="Times New Roman" w:hAnsi="Times New Roman"/>
          <w:b/>
          <w:sz w:val="24"/>
          <w:szCs w:val="24"/>
        </w:rPr>
        <w:t xml:space="preserve">Критерии, показатели эффективности деятельности </w:t>
      </w:r>
    </w:p>
    <w:p w:rsidR="002B40F0" w:rsidRPr="004B13B1" w:rsidRDefault="002B40F0" w:rsidP="002B40F0">
      <w:pPr>
        <w:spacing w:after="0" w:line="240" w:lineRule="auto"/>
        <w:jc w:val="center"/>
        <w:rPr>
          <w:rFonts w:ascii="Times New Roman" w:hAnsi="Times New Roman"/>
          <w:b/>
          <w:sz w:val="24"/>
          <w:szCs w:val="24"/>
        </w:rPr>
      </w:pPr>
      <w:r w:rsidRPr="004B13B1">
        <w:rPr>
          <w:rFonts w:ascii="Times New Roman" w:hAnsi="Times New Roman"/>
          <w:b/>
          <w:sz w:val="24"/>
          <w:szCs w:val="24"/>
        </w:rPr>
        <w:t xml:space="preserve">образовательного учреждения в части  формирования здорового и безопасного образа жизни и экологической культуры </w:t>
      </w:r>
      <w:proofErr w:type="gramStart"/>
      <w:r w:rsidRPr="004B13B1">
        <w:rPr>
          <w:rFonts w:ascii="Times New Roman" w:hAnsi="Times New Roman"/>
          <w:b/>
          <w:sz w:val="24"/>
          <w:szCs w:val="24"/>
        </w:rPr>
        <w:t>обучающихся</w:t>
      </w:r>
      <w:proofErr w:type="gramEnd"/>
      <w:r w:rsidRPr="004B13B1">
        <w:rPr>
          <w:rFonts w:ascii="Times New Roman" w:hAnsi="Times New Roman"/>
          <w:b/>
          <w:sz w:val="24"/>
          <w:szCs w:val="24"/>
        </w:rPr>
        <w:t xml:space="preserve"> </w:t>
      </w:r>
    </w:p>
    <w:p w:rsidR="002B40F0" w:rsidRPr="004B13B1" w:rsidRDefault="002B40F0" w:rsidP="00012E63">
      <w:pPr>
        <w:numPr>
          <w:ilvl w:val="0"/>
          <w:numId w:val="16"/>
        </w:numPr>
        <w:tabs>
          <w:tab w:val="clear" w:pos="720"/>
          <w:tab w:val="num" w:pos="284"/>
        </w:tabs>
        <w:suppressAutoHyphens w:val="0"/>
        <w:spacing w:after="0" w:line="240" w:lineRule="auto"/>
        <w:ind w:left="284" w:hanging="284"/>
        <w:jc w:val="both"/>
        <w:rPr>
          <w:rFonts w:ascii="Times New Roman" w:hAnsi="Times New Roman"/>
          <w:sz w:val="24"/>
          <w:szCs w:val="24"/>
        </w:rPr>
      </w:pPr>
      <w:r w:rsidRPr="004B13B1">
        <w:rPr>
          <w:rFonts w:ascii="Times New Roman" w:hAnsi="Times New Roman"/>
          <w:sz w:val="24"/>
          <w:szCs w:val="24"/>
        </w:rPr>
        <w:t>Создание банка данных о </w:t>
      </w:r>
      <w:r>
        <w:rPr>
          <w:rFonts w:ascii="Times New Roman" w:hAnsi="Times New Roman"/>
          <w:sz w:val="24"/>
          <w:szCs w:val="24"/>
        </w:rPr>
        <w:t xml:space="preserve">группах здоровья </w:t>
      </w:r>
      <w:r w:rsidRPr="004B13B1">
        <w:rPr>
          <w:rFonts w:ascii="Times New Roman" w:hAnsi="Times New Roman"/>
          <w:sz w:val="24"/>
          <w:szCs w:val="24"/>
        </w:rPr>
        <w:t xml:space="preserve"> каждого обучающегося на всех ступенях образования, который будет использоваться для совершенствования модели медико - педагогического сопровождения обучающихся.</w:t>
      </w:r>
    </w:p>
    <w:p w:rsidR="002B40F0" w:rsidRPr="004B13B1" w:rsidRDefault="002B40F0" w:rsidP="00012E63">
      <w:pPr>
        <w:numPr>
          <w:ilvl w:val="0"/>
          <w:numId w:val="16"/>
        </w:numPr>
        <w:tabs>
          <w:tab w:val="clear" w:pos="720"/>
          <w:tab w:val="num" w:pos="284"/>
        </w:tabs>
        <w:suppressAutoHyphens w:val="0"/>
        <w:spacing w:after="0" w:line="240" w:lineRule="auto"/>
        <w:ind w:left="284" w:hanging="284"/>
        <w:jc w:val="both"/>
        <w:rPr>
          <w:rFonts w:ascii="Times New Roman" w:hAnsi="Times New Roman"/>
          <w:sz w:val="24"/>
          <w:szCs w:val="24"/>
        </w:rPr>
      </w:pPr>
      <w:proofErr w:type="spellStart"/>
      <w:r w:rsidRPr="004B13B1">
        <w:rPr>
          <w:rFonts w:ascii="Times New Roman" w:hAnsi="Times New Roman"/>
          <w:sz w:val="24"/>
          <w:szCs w:val="24"/>
        </w:rPr>
        <w:t>Сформированность</w:t>
      </w:r>
      <w:proofErr w:type="spellEnd"/>
      <w:r w:rsidRPr="004B13B1">
        <w:rPr>
          <w:rFonts w:ascii="Times New Roman" w:hAnsi="Times New Roman"/>
          <w:sz w:val="24"/>
          <w:szCs w:val="24"/>
        </w:rPr>
        <w:t xml:space="preserve"> у обучающихся навыков здорового образа жизни, повышающих успешность обучения и воспитания.</w:t>
      </w:r>
    </w:p>
    <w:p w:rsidR="002B40F0" w:rsidRPr="004B13B1" w:rsidRDefault="002B40F0" w:rsidP="00012E63">
      <w:pPr>
        <w:numPr>
          <w:ilvl w:val="0"/>
          <w:numId w:val="16"/>
        </w:numPr>
        <w:tabs>
          <w:tab w:val="clear" w:pos="720"/>
          <w:tab w:val="num" w:pos="284"/>
        </w:tabs>
        <w:suppressAutoHyphens w:val="0"/>
        <w:spacing w:after="0" w:line="240" w:lineRule="auto"/>
        <w:ind w:left="284" w:hanging="284"/>
        <w:jc w:val="both"/>
        <w:rPr>
          <w:rFonts w:ascii="Times New Roman" w:hAnsi="Times New Roman"/>
          <w:sz w:val="24"/>
          <w:szCs w:val="24"/>
        </w:rPr>
      </w:pPr>
      <w:r w:rsidRPr="004B13B1">
        <w:rPr>
          <w:rFonts w:ascii="Times New Roman" w:hAnsi="Times New Roman"/>
          <w:sz w:val="24"/>
          <w:szCs w:val="24"/>
        </w:rPr>
        <w:t xml:space="preserve">Стабилизация здоровья детей, снижение количества случаев травматизма в школе и дома. </w:t>
      </w:r>
    </w:p>
    <w:p w:rsidR="002B40F0" w:rsidRPr="004B13B1" w:rsidRDefault="002B40F0" w:rsidP="00012E63">
      <w:pPr>
        <w:numPr>
          <w:ilvl w:val="0"/>
          <w:numId w:val="16"/>
        </w:numPr>
        <w:tabs>
          <w:tab w:val="clear" w:pos="720"/>
          <w:tab w:val="num" w:pos="284"/>
        </w:tabs>
        <w:suppressAutoHyphens w:val="0"/>
        <w:spacing w:after="0" w:line="240" w:lineRule="auto"/>
        <w:ind w:left="284" w:hanging="284"/>
        <w:jc w:val="both"/>
        <w:rPr>
          <w:rFonts w:ascii="Times New Roman" w:hAnsi="Times New Roman"/>
          <w:sz w:val="24"/>
          <w:szCs w:val="24"/>
        </w:rPr>
      </w:pPr>
      <w:r w:rsidRPr="004B13B1">
        <w:rPr>
          <w:rFonts w:ascii="Times New Roman" w:hAnsi="Times New Roman"/>
          <w:sz w:val="24"/>
          <w:szCs w:val="24"/>
        </w:rPr>
        <w:t>Снижение  заболеваемости всех участников образовательного процесса.</w:t>
      </w:r>
    </w:p>
    <w:p w:rsidR="002B40F0" w:rsidRPr="004B13B1" w:rsidRDefault="002B40F0" w:rsidP="00012E63">
      <w:pPr>
        <w:numPr>
          <w:ilvl w:val="0"/>
          <w:numId w:val="16"/>
        </w:numPr>
        <w:tabs>
          <w:tab w:val="clear" w:pos="720"/>
          <w:tab w:val="num" w:pos="284"/>
        </w:tabs>
        <w:suppressAutoHyphens w:val="0"/>
        <w:spacing w:after="0" w:line="240" w:lineRule="auto"/>
        <w:ind w:left="284" w:hanging="284"/>
        <w:jc w:val="both"/>
        <w:rPr>
          <w:rFonts w:ascii="Times New Roman" w:hAnsi="Times New Roman"/>
          <w:sz w:val="24"/>
          <w:szCs w:val="24"/>
        </w:rPr>
      </w:pPr>
      <w:r w:rsidRPr="004B13B1">
        <w:rPr>
          <w:rFonts w:ascii="Times New Roman" w:hAnsi="Times New Roman"/>
          <w:sz w:val="24"/>
          <w:szCs w:val="24"/>
        </w:rPr>
        <w:t>Повышение  уровня знаний обучающихся  по вопросам здоровья и его сохранения</w:t>
      </w:r>
    </w:p>
    <w:p w:rsidR="002B40F0" w:rsidRPr="00A127B7" w:rsidRDefault="002B40F0" w:rsidP="00012E63">
      <w:pPr>
        <w:pStyle w:val="a5"/>
        <w:framePr w:w="10919" w:wrap="auto" w:hAnchor="text"/>
        <w:numPr>
          <w:ilvl w:val="0"/>
          <w:numId w:val="16"/>
        </w:numPr>
        <w:shd w:val="clear" w:color="auto" w:fill="FFFFFF"/>
        <w:spacing w:before="0" w:after="0" w:line="240" w:lineRule="auto"/>
        <w:ind w:hanging="294"/>
        <w:rPr>
          <w:b/>
          <w:sz w:val="28"/>
          <w:szCs w:val="28"/>
        </w:rPr>
        <w:sectPr w:rsidR="002B40F0" w:rsidRPr="00A127B7" w:rsidSect="00B212FE">
          <w:footerReference w:type="default" r:id="rId9"/>
          <w:pgSz w:w="11906" w:h="16838"/>
          <w:pgMar w:top="709" w:right="707" w:bottom="426" w:left="1276" w:header="708" w:footer="573" w:gutter="0"/>
          <w:cols w:space="708"/>
          <w:titlePg/>
          <w:docGrid w:linePitch="360"/>
        </w:sectPr>
      </w:pPr>
    </w:p>
    <w:p w:rsidR="003520F8" w:rsidRDefault="003520F8" w:rsidP="002B40F0">
      <w:pPr>
        <w:shd w:val="clear" w:color="auto" w:fill="FFFFFF"/>
        <w:autoSpaceDE w:val="0"/>
        <w:autoSpaceDN w:val="0"/>
        <w:adjustRightInd w:val="0"/>
        <w:spacing w:after="0" w:line="240" w:lineRule="auto"/>
        <w:ind w:firstLine="426"/>
        <w:jc w:val="center"/>
        <w:rPr>
          <w:rFonts w:ascii="Times New Roman" w:hAnsi="Times New Roman"/>
          <w:b/>
          <w:sz w:val="28"/>
          <w:szCs w:val="28"/>
        </w:rPr>
      </w:pPr>
    </w:p>
    <w:p w:rsidR="002B40F0" w:rsidRDefault="002B40F0" w:rsidP="002B40F0">
      <w:pPr>
        <w:shd w:val="clear" w:color="auto" w:fill="FFFFFF"/>
        <w:autoSpaceDE w:val="0"/>
        <w:autoSpaceDN w:val="0"/>
        <w:adjustRightInd w:val="0"/>
        <w:spacing w:after="0" w:line="240" w:lineRule="auto"/>
        <w:ind w:firstLine="426"/>
        <w:jc w:val="center"/>
        <w:rPr>
          <w:rFonts w:ascii="Times New Roman" w:hAnsi="Times New Roman"/>
          <w:b/>
          <w:sz w:val="24"/>
          <w:szCs w:val="24"/>
        </w:rPr>
      </w:pPr>
      <w:r w:rsidRPr="00A127B7">
        <w:rPr>
          <w:rFonts w:ascii="Times New Roman" w:hAnsi="Times New Roman"/>
          <w:b/>
          <w:sz w:val="28"/>
          <w:szCs w:val="28"/>
        </w:rPr>
        <w:t xml:space="preserve"> </w:t>
      </w:r>
      <w:r w:rsidRPr="00565008">
        <w:rPr>
          <w:rFonts w:ascii="Times New Roman" w:hAnsi="Times New Roman"/>
          <w:b/>
          <w:sz w:val="24"/>
          <w:szCs w:val="24"/>
        </w:rPr>
        <w:t xml:space="preserve">План мероприятий, направленных на формирование здорового образа жизни </w:t>
      </w:r>
    </w:p>
    <w:p w:rsidR="00565008" w:rsidRPr="00565008" w:rsidRDefault="00565008" w:rsidP="002B40F0">
      <w:pPr>
        <w:shd w:val="clear" w:color="auto" w:fill="FFFFFF"/>
        <w:autoSpaceDE w:val="0"/>
        <w:autoSpaceDN w:val="0"/>
        <w:adjustRightInd w:val="0"/>
        <w:spacing w:after="0" w:line="240" w:lineRule="auto"/>
        <w:ind w:firstLine="426"/>
        <w:jc w:val="center"/>
        <w:rPr>
          <w:rFonts w:ascii="Times New Roman" w:hAnsi="Times New Roman"/>
          <w:b/>
          <w:sz w:val="10"/>
          <w:szCs w:val="10"/>
        </w:rPr>
      </w:pPr>
    </w:p>
    <w:tbl>
      <w:tblPr>
        <w:tblStyle w:val="aff9"/>
        <w:tblW w:w="15701" w:type="dxa"/>
        <w:tblLook w:val="04A0" w:firstRow="1" w:lastRow="0" w:firstColumn="1" w:lastColumn="0" w:noHBand="0" w:noVBand="1"/>
      </w:tblPr>
      <w:tblGrid>
        <w:gridCol w:w="675"/>
        <w:gridCol w:w="2127"/>
        <w:gridCol w:w="5245"/>
        <w:gridCol w:w="1842"/>
        <w:gridCol w:w="5812"/>
      </w:tblGrid>
      <w:tr w:rsidR="002B40F0" w:rsidTr="00B212FE">
        <w:tc>
          <w:tcPr>
            <w:tcW w:w="675" w:type="dxa"/>
          </w:tcPr>
          <w:p w:rsidR="002B40F0" w:rsidRPr="002D109D" w:rsidRDefault="002B40F0" w:rsidP="00041804">
            <w:pPr>
              <w:spacing w:after="0" w:line="240" w:lineRule="auto"/>
              <w:jc w:val="center"/>
              <w:rPr>
                <w:rFonts w:ascii="Times New Roman" w:hAnsi="Times New Roman"/>
                <w:sz w:val="24"/>
                <w:szCs w:val="24"/>
              </w:rPr>
            </w:pPr>
            <w:r w:rsidRPr="002D109D">
              <w:rPr>
                <w:rFonts w:ascii="Times New Roman" w:hAnsi="Times New Roman"/>
                <w:sz w:val="24"/>
                <w:szCs w:val="24"/>
              </w:rPr>
              <w:t>№</w:t>
            </w:r>
          </w:p>
          <w:p w:rsidR="002B40F0" w:rsidRPr="002D109D" w:rsidRDefault="002B40F0" w:rsidP="00041804">
            <w:pPr>
              <w:spacing w:after="0" w:line="240" w:lineRule="auto"/>
              <w:jc w:val="center"/>
              <w:rPr>
                <w:rFonts w:ascii="Times New Roman" w:hAnsi="Times New Roman"/>
                <w:sz w:val="24"/>
                <w:szCs w:val="24"/>
              </w:rPr>
            </w:pPr>
            <w:proofErr w:type="gramStart"/>
            <w:r w:rsidRPr="002D109D">
              <w:rPr>
                <w:rFonts w:ascii="Times New Roman" w:hAnsi="Times New Roman"/>
                <w:sz w:val="24"/>
                <w:szCs w:val="24"/>
              </w:rPr>
              <w:t>п</w:t>
            </w:r>
            <w:proofErr w:type="gramEnd"/>
            <w:r w:rsidRPr="002D109D">
              <w:rPr>
                <w:rFonts w:ascii="Times New Roman" w:hAnsi="Times New Roman"/>
                <w:sz w:val="24"/>
                <w:szCs w:val="24"/>
              </w:rPr>
              <w:t>/п</w:t>
            </w:r>
          </w:p>
        </w:tc>
        <w:tc>
          <w:tcPr>
            <w:tcW w:w="2127" w:type="dxa"/>
          </w:tcPr>
          <w:p w:rsidR="002B40F0" w:rsidRPr="002D109D" w:rsidRDefault="002B40F0" w:rsidP="00041804">
            <w:pPr>
              <w:spacing w:after="0" w:line="240" w:lineRule="auto"/>
              <w:jc w:val="center"/>
              <w:rPr>
                <w:rFonts w:ascii="Times New Roman" w:hAnsi="Times New Roman"/>
                <w:sz w:val="24"/>
                <w:szCs w:val="24"/>
              </w:rPr>
            </w:pPr>
            <w:r w:rsidRPr="002D109D">
              <w:rPr>
                <w:rFonts w:ascii="Times New Roman" w:hAnsi="Times New Roman"/>
                <w:sz w:val="24"/>
                <w:szCs w:val="24"/>
              </w:rPr>
              <w:t>Мероприятие</w:t>
            </w:r>
          </w:p>
        </w:tc>
        <w:tc>
          <w:tcPr>
            <w:tcW w:w="5245" w:type="dxa"/>
          </w:tcPr>
          <w:p w:rsidR="002B40F0" w:rsidRPr="002D109D" w:rsidRDefault="002B40F0" w:rsidP="00041804">
            <w:pPr>
              <w:spacing w:after="0" w:line="240" w:lineRule="auto"/>
              <w:jc w:val="center"/>
              <w:rPr>
                <w:rFonts w:ascii="Times New Roman" w:hAnsi="Times New Roman"/>
                <w:sz w:val="24"/>
                <w:szCs w:val="24"/>
              </w:rPr>
            </w:pPr>
            <w:r w:rsidRPr="002D109D">
              <w:rPr>
                <w:rFonts w:ascii="Times New Roman" w:hAnsi="Times New Roman"/>
                <w:sz w:val="24"/>
                <w:szCs w:val="24"/>
              </w:rPr>
              <w:t>Цель и задачи</w:t>
            </w:r>
          </w:p>
          <w:p w:rsidR="002B40F0" w:rsidRPr="002D109D" w:rsidRDefault="002B40F0" w:rsidP="00041804">
            <w:pPr>
              <w:spacing w:after="0" w:line="240" w:lineRule="auto"/>
              <w:jc w:val="center"/>
              <w:rPr>
                <w:rFonts w:ascii="Times New Roman" w:hAnsi="Times New Roman"/>
                <w:sz w:val="24"/>
                <w:szCs w:val="24"/>
              </w:rPr>
            </w:pPr>
            <w:r w:rsidRPr="002D109D">
              <w:rPr>
                <w:rFonts w:ascii="Times New Roman" w:hAnsi="Times New Roman"/>
                <w:sz w:val="24"/>
                <w:szCs w:val="24"/>
              </w:rPr>
              <w:t>мероприятия</w:t>
            </w:r>
          </w:p>
        </w:tc>
        <w:tc>
          <w:tcPr>
            <w:tcW w:w="1842" w:type="dxa"/>
          </w:tcPr>
          <w:p w:rsidR="002B40F0" w:rsidRPr="002D109D" w:rsidRDefault="002B40F0" w:rsidP="00041804">
            <w:pPr>
              <w:spacing w:after="0" w:line="240" w:lineRule="auto"/>
              <w:jc w:val="center"/>
              <w:rPr>
                <w:rFonts w:ascii="Times New Roman" w:hAnsi="Times New Roman"/>
                <w:sz w:val="24"/>
                <w:szCs w:val="24"/>
              </w:rPr>
            </w:pPr>
            <w:r>
              <w:rPr>
                <w:rFonts w:ascii="Times New Roman" w:hAnsi="Times New Roman"/>
                <w:sz w:val="24"/>
                <w:szCs w:val="24"/>
              </w:rPr>
              <w:t>Форма</w:t>
            </w:r>
            <w:r w:rsidRPr="002D109D">
              <w:rPr>
                <w:rFonts w:ascii="Times New Roman" w:hAnsi="Times New Roman"/>
                <w:sz w:val="24"/>
                <w:szCs w:val="24"/>
              </w:rPr>
              <w:t xml:space="preserve"> проведения</w:t>
            </w:r>
          </w:p>
        </w:tc>
        <w:tc>
          <w:tcPr>
            <w:tcW w:w="5812" w:type="dxa"/>
          </w:tcPr>
          <w:p w:rsidR="002B40F0" w:rsidRPr="002D109D" w:rsidRDefault="002B40F0" w:rsidP="00041804">
            <w:pPr>
              <w:spacing w:after="0" w:line="240" w:lineRule="auto"/>
              <w:jc w:val="center"/>
              <w:rPr>
                <w:rFonts w:ascii="Times New Roman" w:hAnsi="Times New Roman"/>
                <w:sz w:val="24"/>
                <w:szCs w:val="24"/>
              </w:rPr>
            </w:pPr>
            <w:r>
              <w:rPr>
                <w:rFonts w:ascii="Times New Roman" w:hAnsi="Times New Roman"/>
                <w:sz w:val="24"/>
                <w:szCs w:val="24"/>
              </w:rPr>
              <w:t>Идеология мероприятия</w:t>
            </w:r>
          </w:p>
        </w:tc>
      </w:tr>
      <w:tr w:rsidR="002B40F0" w:rsidTr="00B212FE">
        <w:tc>
          <w:tcPr>
            <w:tcW w:w="675" w:type="dxa"/>
          </w:tcPr>
          <w:p w:rsidR="002B40F0" w:rsidRPr="002D109D" w:rsidRDefault="002B40F0" w:rsidP="00041804">
            <w:pPr>
              <w:spacing w:after="0" w:line="240" w:lineRule="auto"/>
              <w:rPr>
                <w:rFonts w:ascii="Times New Roman" w:hAnsi="Times New Roman"/>
                <w:sz w:val="24"/>
                <w:szCs w:val="24"/>
              </w:rPr>
            </w:pPr>
            <w:r w:rsidRPr="002D109D">
              <w:rPr>
                <w:rFonts w:ascii="Times New Roman" w:hAnsi="Times New Roman"/>
                <w:sz w:val="24"/>
                <w:szCs w:val="24"/>
              </w:rPr>
              <w:t>1</w:t>
            </w:r>
          </w:p>
        </w:tc>
        <w:tc>
          <w:tcPr>
            <w:tcW w:w="2127" w:type="dxa"/>
          </w:tcPr>
          <w:p w:rsidR="002B40F0" w:rsidRPr="002D109D" w:rsidRDefault="002B40F0" w:rsidP="00041804">
            <w:pPr>
              <w:spacing w:after="0" w:line="240" w:lineRule="auto"/>
              <w:rPr>
                <w:rFonts w:ascii="Times New Roman" w:hAnsi="Times New Roman"/>
                <w:sz w:val="24"/>
                <w:szCs w:val="24"/>
              </w:rPr>
            </w:pPr>
            <w:r w:rsidRPr="002D109D">
              <w:rPr>
                <w:rFonts w:ascii="Times New Roman" w:hAnsi="Times New Roman"/>
                <w:sz w:val="24"/>
                <w:szCs w:val="24"/>
              </w:rPr>
              <w:t xml:space="preserve">Здоровье </w:t>
            </w:r>
            <w:proofErr w:type="gramStart"/>
            <w:r w:rsidRPr="002D109D">
              <w:rPr>
                <w:rFonts w:ascii="Times New Roman" w:hAnsi="Times New Roman"/>
                <w:sz w:val="24"/>
                <w:szCs w:val="24"/>
              </w:rPr>
              <w:t>-б</w:t>
            </w:r>
            <w:proofErr w:type="gramEnd"/>
            <w:r w:rsidRPr="002D109D">
              <w:rPr>
                <w:rFonts w:ascii="Times New Roman" w:hAnsi="Times New Roman"/>
                <w:sz w:val="24"/>
                <w:szCs w:val="24"/>
              </w:rPr>
              <w:t>есценное богатство</w:t>
            </w:r>
          </w:p>
        </w:tc>
        <w:tc>
          <w:tcPr>
            <w:tcW w:w="5245" w:type="dxa"/>
          </w:tcPr>
          <w:p w:rsidR="002B40F0" w:rsidRPr="002D109D" w:rsidRDefault="002B40F0" w:rsidP="00041804">
            <w:pPr>
              <w:spacing w:after="0" w:line="240" w:lineRule="auto"/>
              <w:rPr>
                <w:rFonts w:ascii="Times New Roman" w:hAnsi="Times New Roman"/>
                <w:sz w:val="24"/>
                <w:szCs w:val="24"/>
              </w:rPr>
            </w:pPr>
            <w:r w:rsidRPr="002D109D">
              <w:rPr>
                <w:rFonts w:ascii="Times New Roman" w:hAnsi="Times New Roman"/>
                <w:sz w:val="24"/>
                <w:szCs w:val="24"/>
              </w:rPr>
              <w:t>Формировать у учащихся ценностных установок на здоровый образ жизни. Профилактика вредных привычек.</w:t>
            </w:r>
          </w:p>
        </w:tc>
        <w:tc>
          <w:tcPr>
            <w:tcW w:w="1842" w:type="dxa"/>
          </w:tcPr>
          <w:p w:rsidR="002B40F0" w:rsidRPr="002D109D" w:rsidRDefault="002B40F0" w:rsidP="00041804">
            <w:pPr>
              <w:spacing w:after="0" w:line="240" w:lineRule="auto"/>
              <w:rPr>
                <w:rFonts w:ascii="Times New Roman" w:hAnsi="Times New Roman"/>
                <w:sz w:val="24"/>
                <w:szCs w:val="24"/>
              </w:rPr>
            </w:pPr>
            <w:r w:rsidRPr="002D109D">
              <w:rPr>
                <w:rFonts w:ascii="Times New Roman" w:hAnsi="Times New Roman"/>
                <w:sz w:val="24"/>
                <w:szCs w:val="24"/>
              </w:rPr>
              <w:t xml:space="preserve">Классный час </w:t>
            </w:r>
          </w:p>
        </w:tc>
        <w:tc>
          <w:tcPr>
            <w:tcW w:w="5812" w:type="dxa"/>
          </w:tcPr>
          <w:p w:rsidR="002B40F0" w:rsidRPr="002D109D" w:rsidRDefault="002B40F0" w:rsidP="00041804">
            <w:pPr>
              <w:spacing w:after="0" w:line="240" w:lineRule="auto"/>
              <w:ind w:right="8"/>
              <w:rPr>
                <w:rFonts w:ascii="Times New Roman" w:hAnsi="Times New Roman"/>
                <w:sz w:val="24"/>
                <w:szCs w:val="24"/>
              </w:rPr>
            </w:pPr>
            <w:r w:rsidRPr="002D109D">
              <w:rPr>
                <w:rFonts w:ascii="Times New Roman" w:hAnsi="Times New Roman"/>
                <w:sz w:val="24"/>
                <w:szCs w:val="24"/>
              </w:rPr>
              <w:t xml:space="preserve">Приведена беседа о личной гигиене человека, о вредных привычках. С учениками проводится беседа о сочетании труда и отдыха. </w:t>
            </w:r>
          </w:p>
        </w:tc>
      </w:tr>
      <w:tr w:rsidR="002B40F0" w:rsidTr="00B212FE">
        <w:tc>
          <w:tcPr>
            <w:tcW w:w="675"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2</w:t>
            </w:r>
          </w:p>
        </w:tc>
        <w:tc>
          <w:tcPr>
            <w:tcW w:w="2127" w:type="dxa"/>
          </w:tcPr>
          <w:p w:rsidR="002B40F0" w:rsidRPr="00A127B7" w:rsidRDefault="002B40F0" w:rsidP="00041804">
            <w:pPr>
              <w:spacing w:after="0" w:line="240" w:lineRule="auto"/>
              <w:rPr>
                <w:rFonts w:ascii="Times New Roman" w:hAnsi="Times New Roman"/>
              </w:rPr>
            </w:pPr>
            <w:r>
              <w:rPr>
                <w:rFonts w:ascii="Times New Roman" w:hAnsi="Times New Roman"/>
              </w:rPr>
              <w:t>«Мы за здоровый образ  жизни»</w:t>
            </w:r>
          </w:p>
        </w:tc>
        <w:tc>
          <w:tcPr>
            <w:tcW w:w="5245" w:type="dxa"/>
          </w:tcPr>
          <w:p w:rsidR="002B40F0" w:rsidRPr="00A127B7" w:rsidRDefault="002B40F0" w:rsidP="00041804">
            <w:pPr>
              <w:spacing w:after="0" w:line="240" w:lineRule="auto"/>
              <w:rPr>
                <w:rFonts w:ascii="Times New Roman" w:hAnsi="Times New Roman"/>
              </w:rPr>
            </w:pPr>
            <w:r w:rsidRPr="002D109D">
              <w:rPr>
                <w:rFonts w:ascii="Times New Roman" w:hAnsi="Times New Roman"/>
                <w:sz w:val="24"/>
                <w:szCs w:val="24"/>
              </w:rPr>
              <w:t>Формировать у учащихся</w:t>
            </w:r>
            <w:r>
              <w:rPr>
                <w:rFonts w:ascii="Times New Roman" w:hAnsi="Times New Roman"/>
                <w:sz w:val="24"/>
                <w:szCs w:val="24"/>
              </w:rPr>
              <w:t xml:space="preserve"> стремление к здоровому образу жизни</w:t>
            </w:r>
          </w:p>
        </w:tc>
        <w:tc>
          <w:tcPr>
            <w:tcW w:w="1842" w:type="dxa"/>
          </w:tcPr>
          <w:p w:rsidR="002B40F0" w:rsidRPr="00A127B7" w:rsidRDefault="002B40F0" w:rsidP="00041804">
            <w:pPr>
              <w:spacing w:after="0" w:line="240" w:lineRule="auto"/>
              <w:rPr>
                <w:rFonts w:ascii="Times New Roman" w:hAnsi="Times New Roman"/>
              </w:rPr>
            </w:pPr>
            <w:r>
              <w:rPr>
                <w:rFonts w:ascii="Times New Roman" w:hAnsi="Times New Roman"/>
              </w:rPr>
              <w:t>Конкурс классных уголков, массовая зарядка</w:t>
            </w:r>
          </w:p>
        </w:tc>
        <w:tc>
          <w:tcPr>
            <w:tcW w:w="5812" w:type="dxa"/>
          </w:tcPr>
          <w:p w:rsidR="002B40F0" w:rsidRPr="00A127B7" w:rsidRDefault="002B40F0" w:rsidP="00041804">
            <w:pPr>
              <w:spacing w:after="0" w:line="240" w:lineRule="auto"/>
              <w:rPr>
                <w:rFonts w:ascii="Times New Roman" w:hAnsi="Times New Roman"/>
              </w:rPr>
            </w:pPr>
            <w:r w:rsidRPr="006D5EA0">
              <w:rPr>
                <w:rFonts w:ascii="Times New Roman" w:hAnsi="Times New Roman"/>
              </w:rPr>
              <w:t>Утверждение здорового образа жизни, выработка теоретических знаний о здоровом образе жизни.</w:t>
            </w:r>
          </w:p>
        </w:tc>
      </w:tr>
      <w:tr w:rsidR="002B40F0" w:rsidTr="00B212FE">
        <w:tc>
          <w:tcPr>
            <w:tcW w:w="675"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3</w:t>
            </w:r>
          </w:p>
        </w:tc>
        <w:tc>
          <w:tcPr>
            <w:tcW w:w="2127"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Влияние телевизора и компьютера на детей.</w:t>
            </w:r>
          </w:p>
        </w:tc>
        <w:tc>
          <w:tcPr>
            <w:tcW w:w="5245"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 xml:space="preserve">Объяснить положительное и отрицательное влияние телевизора (телевидения)  и компьютера. </w:t>
            </w:r>
          </w:p>
        </w:tc>
        <w:tc>
          <w:tcPr>
            <w:tcW w:w="1842"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Родительское собрание. Классный час.</w:t>
            </w:r>
          </w:p>
        </w:tc>
        <w:tc>
          <w:tcPr>
            <w:tcW w:w="5812"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Дети, много времени проводящие перед голубым экраном, отстают по физическим и психическим показателям от своих сверстников</w:t>
            </w:r>
          </w:p>
        </w:tc>
      </w:tr>
      <w:tr w:rsidR="002B40F0" w:rsidTr="00B212FE">
        <w:tc>
          <w:tcPr>
            <w:tcW w:w="675"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4</w:t>
            </w:r>
          </w:p>
        </w:tc>
        <w:tc>
          <w:tcPr>
            <w:tcW w:w="2127"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Витамины, необходимые в зимний период.</w:t>
            </w:r>
          </w:p>
        </w:tc>
        <w:tc>
          <w:tcPr>
            <w:tcW w:w="5245"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Объяснить причины потребности организма в необходимых витаминах в зимний период. Закрепить знания о необходимости витаминов для организма.</w:t>
            </w:r>
          </w:p>
        </w:tc>
        <w:tc>
          <w:tcPr>
            <w:tcW w:w="1842"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 xml:space="preserve">Классный час </w:t>
            </w:r>
          </w:p>
        </w:tc>
        <w:tc>
          <w:tcPr>
            <w:tcW w:w="5812"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Наши зимы отличаются резкой сменой температур, что болезненно сказывается на организме, особенно ослабленным авитаминозом.</w:t>
            </w:r>
          </w:p>
        </w:tc>
      </w:tr>
      <w:tr w:rsidR="002B40F0" w:rsidTr="00B212FE">
        <w:tc>
          <w:tcPr>
            <w:tcW w:w="675"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5</w:t>
            </w:r>
          </w:p>
        </w:tc>
        <w:tc>
          <w:tcPr>
            <w:tcW w:w="2127"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«Вредная» пища.</w:t>
            </w:r>
          </w:p>
        </w:tc>
        <w:tc>
          <w:tcPr>
            <w:tcW w:w="5245"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 xml:space="preserve">Продолжать формировать бережное отношение к своему здоровью, умение правильно выбирать продукты, знать их составляющие. </w:t>
            </w:r>
          </w:p>
        </w:tc>
        <w:tc>
          <w:tcPr>
            <w:tcW w:w="1842"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 xml:space="preserve">Классный час </w:t>
            </w:r>
          </w:p>
        </w:tc>
        <w:tc>
          <w:tcPr>
            <w:tcW w:w="5812"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…в чьем рационе было много овощей, фруктов, цельного зерна, нежирных продуктов, рыбы и птицы, обладали более высокой продолжительностью жизни, и прожили дольше тех, в чьем рационе оказалось много лишних жиров и сахара.</w:t>
            </w:r>
          </w:p>
        </w:tc>
      </w:tr>
      <w:tr w:rsidR="002B40F0" w:rsidTr="00B212FE">
        <w:tc>
          <w:tcPr>
            <w:tcW w:w="675"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6</w:t>
            </w:r>
          </w:p>
        </w:tc>
        <w:tc>
          <w:tcPr>
            <w:tcW w:w="2127"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Семья без табака!</w:t>
            </w:r>
          </w:p>
        </w:tc>
        <w:tc>
          <w:tcPr>
            <w:tcW w:w="5245"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На доступных примерах рассказать о вреде курения и влиянии табачного дыма на пассивного курильщика.</w:t>
            </w:r>
          </w:p>
        </w:tc>
        <w:tc>
          <w:tcPr>
            <w:tcW w:w="1842"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Родительское собрание. Классный час.</w:t>
            </w:r>
          </w:p>
        </w:tc>
        <w:tc>
          <w:tcPr>
            <w:tcW w:w="5812"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Утверждение здорового образа жизни, выработка теоретических знаний о здоровом образе жизни.</w:t>
            </w:r>
          </w:p>
        </w:tc>
      </w:tr>
      <w:tr w:rsidR="002B40F0" w:rsidTr="00B212FE">
        <w:tc>
          <w:tcPr>
            <w:tcW w:w="675"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7</w:t>
            </w:r>
          </w:p>
        </w:tc>
        <w:tc>
          <w:tcPr>
            <w:tcW w:w="2127"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«Путешествие в город чистоты и порядка»</w:t>
            </w:r>
          </w:p>
        </w:tc>
        <w:tc>
          <w:tcPr>
            <w:tcW w:w="5245"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В игровой форме доказать младшим школьникам необходимость соблюдения элементарных норм и правил гигиены, выполнение которых способствует сохранению и укреплению здоровья человека.</w:t>
            </w:r>
          </w:p>
        </w:tc>
        <w:tc>
          <w:tcPr>
            <w:tcW w:w="1842"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Классный час</w:t>
            </w:r>
          </w:p>
        </w:tc>
        <w:tc>
          <w:tcPr>
            <w:tcW w:w="5812"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Люди с древних времен говорят: «Чистота-залог здоровья». Каждый человек хочет, чтобы его ребенок был здоровым.</w:t>
            </w:r>
          </w:p>
        </w:tc>
      </w:tr>
      <w:tr w:rsidR="002B40F0" w:rsidTr="00B212FE">
        <w:tc>
          <w:tcPr>
            <w:tcW w:w="675"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8</w:t>
            </w:r>
          </w:p>
        </w:tc>
        <w:tc>
          <w:tcPr>
            <w:tcW w:w="2127"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Полноценное питание – залог здоровья.</w:t>
            </w:r>
          </w:p>
        </w:tc>
        <w:tc>
          <w:tcPr>
            <w:tcW w:w="5245"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 xml:space="preserve">учить устанавливать взаимосвязь между ценностью продукта и физическим развитием; Воспитывать навыки культуры и гигиены правильного питания. </w:t>
            </w:r>
          </w:p>
        </w:tc>
        <w:tc>
          <w:tcPr>
            <w:tcW w:w="1842"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 xml:space="preserve">Классный час </w:t>
            </w:r>
          </w:p>
        </w:tc>
        <w:tc>
          <w:tcPr>
            <w:tcW w:w="5812"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 xml:space="preserve">Правильное питание может стать профилактикой хронических заболеваний, таких как </w:t>
            </w:r>
            <w:proofErr w:type="gramStart"/>
            <w:r w:rsidRPr="00A127B7">
              <w:rPr>
                <w:rFonts w:ascii="Times New Roman" w:hAnsi="Times New Roman"/>
              </w:rPr>
              <w:t>сердечно-сосудистые</w:t>
            </w:r>
            <w:proofErr w:type="gramEnd"/>
            <w:r w:rsidRPr="00A127B7">
              <w:rPr>
                <w:rFonts w:ascii="Times New Roman" w:hAnsi="Times New Roman"/>
              </w:rPr>
              <w:t xml:space="preserve"> болезни или рак. </w:t>
            </w:r>
          </w:p>
        </w:tc>
      </w:tr>
      <w:tr w:rsidR="002B40F0" w:rsidTr="00B212FE">
        <w:tc>
          <w:tcPr>
            <w:tcW w:w="675"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9</w:t>
            </w:r>
          </w:p>
        </w:tc>
        <w:tc>
          <w:tcPr>
            <w:tcW w:w="2127"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 xml:space="preserve">Клещи – опасность энцефалита. </w:t>
            </w:r>
          </w:p>
        </w:tc>
        <w:tc>
          <w:tcPr>
            <w:tcW w:w="5245"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Объяснить необходимость мер предосторожности, препятствующих присасыванию клеща. Познакомить со способом профилактики.</w:t>
            </w:r>
          </w:p>
        </w:tc>
        <w:tc>
          <w:tcPr>
            <w:tcW w:w="1842"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 xml:space="preserve">Классный час </w:t>
            </w:r>
          </w:p>
        </w:tc>
        <w:tc>
          <w:tcPr>
            <w:tcW w:w="5812" w:type="dxa"/>
          </w:tcPr>
          <w:p w:rsidR="002B40F0" w:rsidRPr="00A127B7" w:rsidRDefault="002B40F0" w:rsidP="00041804">
            <w:pPr>
              <w:spacing w:after="0" w:line="240" w:lineRule="auto"/>
              <w:rPr>
                <w:rFonts w:ascii="Times New Roman" w:hAnsi="Times New Roman"/>
              </w:rPr>
            </w:pPr>
            <w:r w:rsidRPr="00A127B7">
              <w:rPr>
                <w:rFonts w:ascii="Times New Roman" w:hAnsi="Times New Roman"/>
              </w:rPr>
              <w:t>Сам по себе укус клеща  не смертелен. Смертельную опасность представляет зараженный инфекцией клещ.</w:t>
            </w:r>
          </w:p>
        </w:tc>
      </w:tr>
    </w:tbl>
    <w:p w:rsidR="002B40F0" w:rsidRPr="00A127B7" w:rsidRDefault="002B40F0" w:rsidP="002B40F0">
      <w:pPr>
        <w:shd w:val="clear" w:color="auto" w:fill="FFFFFF"/>
        <w:autoSpaceDE w:val="0"/>
        <w:autoSpaceDN w:val="0"/>
        <w:adjustRightInd w:val="0"/>
        <w:spacing w:after="0" w:line="240" w:lineRule="auto"/>
        <w:ind w:firstLine="426"/>
        <w:jc w:val="center"/>
        <w:rPr>
          <w:rFonts w:ascii="Times New Roman" w:hAnsi="Times New Roman"/>
          <w:b/>
          <w:sz w:val="28"/>
          <w:szCs w:val="28"/>
        </w:rPr>
        <w:sectPr w:rsidR="002B40F0" w:rsidRPr="00A127B7" w:rsidSect="00B212FE">
          <w:pgSz w:w="16838" w:h="11906" w:orient="landscape"/>
          <w:pgMar w:top="851" w:right="709" w:bottom="851" w:left="709" w:header="708" w:footer="708" w:gutter="0"/>
          <w:cols w:space="708"/>
          <w:docGrid w:linePitch="360"/>
        </w:sectPr>
      </w:pPr>
    </w:p>
    <w:p w:rsidR="002B40F0" w:rsidRPr="00A127B7" w:rsidRDefault="002B40F0" w:rsidP="002B40F0">
      <w:pPr>
        <w:pStyle w:val="a5"/>
        <w:spacing w:before="0" w:after="0"/>
        <w:jc w:val="center"/>
        <w:rPr>
          <w:b/>
          <w:bCs/>
          <w:sz w:val="28"/>
          <w:szCs w:val="28"/>
        </w:rPr>
      </w:pPr>
    </w:p>
    <w:p w:rsidR="003520F8" w:rsidRPr="00B33D9F" w:rsidRDefault="002B40F0" w:rsidP="00565008">
      <w:pPr>
        <w:pStyle w:val="a5"/>
        <w:spacing w:before="0" w:after="0"/>
        <w:jc w:val="center"/>
        <w:rPr>
          <w:b/>
          <w:bCs/>
        </w:rPr>
      </w:pPr>
      <w:r w:rsidRPr="00B33D9F">
        <w:rPr>
          <w:b/>
          <w:bCs/>
        </w:rPr>
        <w:t xml:space="preserve">Психолого-педагогическая поддержка </w:t>
      </w:r>
      <w:proofErr w:type="spellStart"/>
      <w:r w:rsidRPr="00B33D9F">
        <w:rPr>
          <w:b/>
          <w:bCs/>
        </w:rPr>
        <w:t>воспитательно</w:t>
      </w:r>
      <w:proofErr w:type="spellEnd"/>
      <w:r w:rsidRPr="00B33D9F">
        <w:rPr>
          <w:b/>
          <w:bCs/>
        </w:rPr>
        <w:t>-образовательного процесса</w:t>
      </w:r>
    </w:p>
    <w:tbl>
      <w:tblPr>
        <w:tblStyle w:val="19"/>
        <w:tblpPr w:leftFromText="180" w:rightFromText="180" w:vertAnchor="text" w:horzAnchor="margin" w:tblpY="133"/>
        <w:tblW w:w="15559" w:type="dxa"/>
        <w:tblLook w:val="01E0" w:firstRow="1" w:lastRow="1" w:firstColumn="1" w:lastColumn="1" w:noHBand="0" w:noVBand="0"/>
      </w:tblPr>
      <w:tblGrid>
        <w:gridCol w:w="2802"/>
        <w:gridCol w:w="12757"/>
      </w:tblGrid>
      <w:tr w:rsidR="002B40F0" w:rsidRPr="001A23F3" w:rsidTr="00B212FE">
        <w:tc>
          <w:tcPr>
            <w:tcW w:w="2802" w:type="dxa"/>
          </w:tcPr>
          <w:p w:rsidR="002B40F0" w:rsidRPr="001A23F3" w:rsidRDefault="002B40F0" w:rsidP="00565008">
            <w:pPr>
              <w:spacing w:after="0"/>
              <w:jc w:val="center"/>
              <w:rPr>
                <w:rFonts w:ascii="Times New Roman" w:hAnsi="Times New Roman"/>
                <w:b/>
                <w:sz w:val="23"/>
                <w:szCs w:val="23"/>
              </w:rPr>
            </w:pPr>
            <w:r w:rsidRPr="001A23F3">
              <w:rPr>
                <w:rFonts w:ascii="Times New Roman" w:hAnsi="Times New Roman"/>
                <w:b/>
                <w:sz w:val="23"/>
                <w:szCs w:val="23"/>
              </w:rPr>
              <w:t>Направления работы</w:t>
            </w:r>
          </w:p>
        </w:tc>
        <w:tc>
          <w:tcPr>
            <w:tcW w:w="12757" w:type="dxa"/>
          </w:tcPr>
          <w:p w:rsidR="002B40F0" w:rsidRPr="001A23F3" w:rsidRDefault="002B40F0" w:rsidP="00565008">
            <w:pPr>
              <w:spacing w:after="0"/>
              <w:jc w:val="center"/>
              <w:rPr>
                <w:rFonts w:ascii="Times New Roman" w:hAnsi="Times New Roman"/>
                <w:b/>
                <w:sz w:val="23"/>
                <w:szCs w:val="23"/>
              </w:rPr>
            </w:pPr>
            <w:r w:rsidRPr="001A23F3">
              <w:rPr>
                <w:rFonts w:ascii="Times New Roman" w:hAnsi="Times New Roman"/>
                <w:b/>
                <w:sz w:val="23"/>
                <w:szCs w:val="23"/>
              </w:rPr>
              <w:t>Виды работы</w:t>
            </w:r>
          </w:p>
        </w:tc>
      </w:tr>
      <w:tr w:rsidR="002B40F0" w:rsidRPr="001A23F3" w:rsidTr="00B212FE">
        <w:trPr>
          <w:trHeight w:val="555"/>
        </w:trPr>
        <w:tc>
          <w:tcPr>
            <w:tcW w:w="2802" w:type="dxa"/>
          </w:tcPr>
          <w:p w:rsidR="002B40F0" w:rsidRPr="001A23F3" w:rsidRDefault="002B40F0" w:rsidP="00565008">
            <w:pPr>
              <w:spacing w:after="0" w:line="240" w:lineRule="auto"/>
              <w:rPr>
                <w:rFonts w:ascii="Times New Roman" w:hAnsi="Times New Roman"/>
                <w:b/>
                <w:sz w:val="23"/>
                <w:szCs w:val="23"/>
              </w:rPr>
            </w:pPr>
            <w:r w:rsidRPr="001A23F3">
              <w:rPr>
                <w:rFonts w:ascii="Times New Roman" w:hAnsi="Times New Roman"/>
                <w:b/>
                <w:sz w:val="23"/>
                <w:szCs w:val="23"/>
              </w:rPr>
              <w:t>Психологическое просвещение</w:t>
            </w:r>
          </w:p>
        </w:tc>
        <w:tc>
          <w:tcPr>
            <w:tcW w:w="12757" w:type="dxa"/>
          </w:tcPr>
          <w:p w:rsidR="002B40F0" w:rsidRPr="001A23F3" w:rsidRDefault="002B40F0" w:rsidP="00012E63">
            <w:pPr>
              <w:numPr>
                <w:ilvl w:val="0"/>
                <w:numId w:val="18"/>
              </w:numPr>
              <w:tabs>
                <w:tab w:val="clear" w:pos="720"/>
                <w:tab w:val="num" w:pos="318"/>
              </w:tabs>
              <w:suppressAutoHyphens w:val="0"/>
              <w:spacing w:after="0" w:line="240" w:lineRule="auto"/>
              <w:ind w:left="318" w:hanging="284"/>
              <w:jc w:val="both"/>
              <w:rPr>
                <w:rFonts w:ascii="Times New Roman" w:hAnsi="Times New Roman"/>
                <w:sz w:val="23"/>
                <w:szCs w:val="23"/>
              </w:rPr>
            </w:pPr>
            <w:r w:rsidRPr="001A23F3">
              <w:rPr>
                <w:rFonts w:ascii="Times New Roman" w:hAnsi="Times New Roman"/>
                <w:sz w:val="23"/>
                <w:szCs w:val="23"/>
              </w:rPr>
              <w:t>Лекции, семинары, круглые столы  для родителей,  учителей, обучающихся</w:t>
            </w:r>
          </w:p>
          <w:p w:rsidR="002B40F0" w:rsidRPr="001A23F3" w:rsidRDefault="002B40F0" w:rsidP="00012E63">
            <w:pPr>
              <w:numPr>
                <w:ilvl w:val="0"/>
                <w:numId w:val="18"/>
              </w:numPr>
              <w:tabs>
                <w:tab w:val="clear" w:pos="720"/>
                <w:tab w:val="num" w:pos="318"/>
              </w:tabs>
              <w:suppressAutoHyphens w:val="0"/>
              <w:spacing w:after="0" w:line="240" w:lineRule="auto"/>
              <w:ind w:left="318" w:hanging="284"/>
              <w:jc w:val="both"/>
              <w:rPr>
                <w:rFonts w:ascii="Times New Roman" w:hAnsi="Times New Roman"/>
                <w:sz w:val="23"/>
                <w:szCs w:val="23"/>
              </w:rPr>
            </w:pPr>
            <w:r w:rsidRPr="001A23F3">
              <w:rPr>
                <w:rFonts w:ascii="Times New Roman" w:hAnsi="Times New Roman"/>
                <w:sz w:val="23"/>
                <w:szCs w:val="23"/>
              </w:rPr>
              <w:t>Консультации индивидуального характера</w:t>
            </w:r>
          </w:p>
        </w:tc>
      </w:tr>
      <w:tr w:rsidR="002B40F0" w:rsidRPr="001A23F3" w:rsidTr="00B212FE">
        <w:trPr>
          <w:trHeight w:val="1116"/>
        </w:trPr>
        <w:tc>
          <w:tcPr>
            <w:tcW w:w="2802" w:type="dxa"/>
          </w:tcPr>
          <w:p w:rsidR="002B40F0" w:rsidRPr="001A23F3" w:rsidRDefault="002B40F0" w:rsidP="00565008">
            <w:pPr>
              <w:spacing w:after="0" w:line="240" w:lineRule="auto"/>
              <w:rPr>
                <w:rFonts w:ascii="Times New Roman" w:hAnsi="Times New Roman"/>
                <w:b/>
                <w:sz w:val="23"/>
                <w:szCs w:val="23"/>
              </w:rPr>
            </w:pPr>
            <w:r w:rsidRPr="001A23F3">
              <w:rPr>
                <w:rFonts w:ascii="Times New Roman" w:hAnsi="Times New Roman"/>
                <w:b/>
                <w:sz w:val="23"/>
                <w:szCs w:val="23"/>
              </w:rPr>
              <w:t>Психологическая профилактика</w:t>
            </w:r>
          </w:p>
        </w:tc>
        <w:tc>
          <w:tcPr>
            <w:tcW w:w="12757" w:type="dxa"/>
          </w:tcPr>
          <w:p w:rsidR="002B40F0" w:rsidRPr="001A23F3" w:rsidRDefault="002B40F0" w:rsidP="00012E63">
            <w:pPr>
              <w:numPr>
                <w:ilvl w:val="0"/>
                <w:numId w:val="19"/>
              </w:numPr>
              <w:tabs>
                <w:tab w:val="num" w:pos="318"/>
              </w:tabs>
              <w:suppressAutoHyphens w:val="0"/>
              <w:spacing w:after="0" w:line="240" w:lineRule="auto"/>
              <w:ind w:left="318" w:hanging="284"/>
              <w:rPr>
                <w:rFonts w:ascii="Times New Roman" w:hAnsi="Times New Roman"/>
                <w:sz w:val="23"/>
                <w:szCs w:val="23"/>
              </w:rPr>
            </w:pPr>
            <w:r w:rsidRPr="001A23F3">
              <w:rPr>
                <w:rFonts w:ascii="Times New Roman" w:hAnsi="Times New Roman"/>
                <w:sz w:val="23"/>
                <w:szCs w:val="23"/>
              </w:rPr>
              <w:t>Участие в прием</w:t>
            </w:r>
            <w:r w:rsidR="00495D35" w:rsidRPr="001A23F3">
              <w:rPr>
                <w:rFonts w:ascii="Times New Roman" w:hAnsi="Times New Roman"/>
                <w:sz w:val="23"/>
                <w:szCs w:val="23"/>
              </w:rPr>
              <w:t xml:space="preserve">е детей в 1 класс (рекомендации </w:t>
            </w:r>
            <w:proofErr w:type="gramStart"/>
            <w:r w:rsidR="00495D35" w:rsidRPr="001A23F3">
              <w:rPr>
                <w:rFonts w:ascii="Times New Roman" w:hAnsi="Times New Roman"/>
                <w:sz w:val="23"/>
                <w:szCs w:val="23"/>
              </w:rPr>
              <w:t>обучающимся</w:t>
            </w:r>
            <w:proofErr w:type="gramEnd"/>
            <w:r w:rsidR="00495D35" w:rsidRPr="001A23F3">
              <w:rPr>
                <w:rFonts w:ascii="Times New Roman" w:hAnsi="Times New Roman"/>
                <w:sz w:val="23"/>
                <w:szCs w:val="23"/>
              </w:rPr>
              <w:t xml:space="preserve"> ЗПР</w:t>
            </w:r>
            <w:r w:rsidRPr="001A23F3">
              <w:rPr>
                <w:rFonts w:ascii="Times New Roman" w:hAnsi="Times New Roman"/>
                <w:sz w:val="23"/>
                <w:szCs w:val="23"/>
              </w:rPr>
              <w:t>)</w:t>
            </w:r>
          </w:p>
          <w:p w:rsidR="002B40F0" w:rsidRPr="001A23F3" w:rsidRDefault="002B40F0" w:rsidP="00012E63">
            <w:pPr>
              <w:numPr>
                <w:ilvl w:val="0"/>
                <w:numId w:val="19"/>
              </w:numPr>
              <w:tabs>
                <w:tab w:val="num" w:pos="318"/>
              </w:tabs>
              <w:suppressAutoHyphens w:val="0"/>
              <w:spacing w:after="0" w:line="240" w:lineRule="auto"/>
              <w:ind w:left="318" w:hanging="284"/>
              <w:rPr>
                <w:rFonts w:ascii="Times New Roman" w:hAnsi="Times New Roman"/>
                <w:sz w:val="23"/>
                <w:szCs w:val="23"/>
              </w:rPr>
            </w:pPr>
            <w:r w:rsidRPr="001A23F3">
              <w:rPr>
                <w:rFonts w:ascii="Times New Roman" w:hAnsi="Times New Roman"/>
                <w:sz w:val="23"/>
                <w:szCs w:val="23"/>
              </w:rPr>
              <w:t>Составление программ по адаптации к школьному обучению</w:t>
            </w:r>
          </w:p>
          <w:p w:rsidR="002B40F0" w:rsidRPr="001A23F3" w:rsidRDefault="002B40F0" w:rsidP="00012E63">
            <w:pPr>
              <w:numPr>
                <w:ilvl w:val="0"/>
                <w:numId w:val="19"/>
              </w:numPr>
              <w:tabs>
                <w:tab w:val="num" w:pos="318"/>
              </w:tabs>
              <w:suppressAutoHyphens w:val="0"/>
              <w:spacing w:after="0" w:line="240" w:lineRule="auto"/>
              <w:ind w:left="318" w:hanging="284"/>
              <w:rPr>
                <w:rFonts w:ascii="Times New Roman" w:hAnsi="Times New Roman"/>
                <w:sz w:val="23"/>
                <w:szCs w:val="23"/>
              </w:rPr>
            </w:pPr>
            <w:r w:rsidRPr="001A23F3">
              <w:rPr>
                <w:rFonts w:ascii="Times New Roman" w:hAnsi="Times New Roman"/>
                <w:sz w:val="23"/>
                <w:szCs w:val="23"/>
              </w:rPr>
              <w:t>Соучастие в создании благоприятного психологического климата в классных коллективах, в школе</w:t>
            </w:r>
          </w:p>
          <w:p w:rsidR="00564C56" w:rsidRPr="001A23F3" w:rsidRDefault="002B40F0" w:rsidP="00012E63">
            <w:pPr>
              <w:numPr>
                <w:ilvl w:val="0"/>
                <w:numId w:val="19"/>
              </w:numPr>
              <w:tabs>
                <w:tab w:val="num" w:pos="318"/>
              </w:tabs>
              <w:suppressAutoHyphens w:val="0"/>
              <w:spacing w:after="0" w:line="240" w:lineRule="auto"/>
              <w:ind w:left="318" w:hanging="284"/>
              <w:rPr>
                <w:rFonts w:ascii="Times New Roman" w:hAnsi="Times New Roman"/>
                <w:sz w:val="23"/>
                <w:szCs w:val="23"/>
              </w:rPr>
            </w:pPr>
            <w:r w:rsidRPr="001A23F3">
              <w:rPr>
                <w:rFonts w:ascii="Times New Roman" w:hAnsi="Times New Roman"/>
                <w:sz w:val="23"/>
                <w:szCs w:val="23"/>
              </w:rPr>
              <w:t>Индивидуальные и групповые обследования на начало школьного обучения</w:t>
            </w:r>
          </w:p>
        </w:tc>
      </w:tr>
      <w:tr w:rsidR="002B40F0" w:rsidRPr="001A23F3" w:rsidTr="00B212FE">
        <w:trPr>
          <w:trHeight w:val="540"/>
        </w:trPr>
        <w:tc>
          <w:tcPr>
            <w:tcW w:w="2802" w:type="dxa"/>
          </w:tcPr>
          <w:p w:rsidR="002B40F0" w:rsidRPr="001A23F3" w:rsidRDefault="002B40F0" w:rsidP="00565008">
            <w:pPr>
              <w:spacing w:after="0" w:line="240" w:lineRule="auto"/>
              <w:rPr>
                <w:rFonts w:ascii="Times New Roman" w:hAnsi="Times New Roman"/>
                <w:b/>
                <w:sz w:val="23"/>
                <w:szCs w:val="23"/>
              </w:rPr>
            </w:pPr>
            <w:r w:rsidRPr="001A23F3">
              <w:rPr>
                <w:rFonts w:ascii="Times New Roman" w:hAnsi="Times New Roman"/>
                <w:b/>
                <w:sz w:val="23"/>
                <w:szCs w:val="23"/>
              </w:rPr>
              <w:t>Психологическое  консультирование</w:t>
            </w:r>
          </w:p>
        </w:tc>
        <w:tc>
          <w:tcPr>
            <w:tcW w:w="12757" w:type="dxa"/>
          </w:tcPr>
          <w:p w:rsidR="002B40F0" w:rsidRPr="001A23F3" w:rsidRDefault="002B40F0" w:rsidP="00012E63">
            <w:pPr>
              <w:numPr>
                <w:ilvl w:val="0"/>
                <w:numId w:val="20"/>
              </w:numPr>
              <w:tabs>
                <w:tab w:val="num" w:pos="318"/>
              </w:tabs>
              <w:suppressAutoHyphens w:val="0"/>
              <w:spacing w:after="0" w:line="240" w:lineRule="auto"/>
              <w:ind w:left="318" w:hanging="284"/>
              <w:jc w:val="both"/>
              <w:rPr>
                <w:rFonts w:ascii="Times New Roman" w:hAnsi="Times New Roman"/>
                <w:sz w:val="23"/>
                <w:szCs w:val="23"/>
              </w:rPr>
            </w:pPr>
            <w:r w:rsidRPr="001A23F3">
              <w:rPr>
                <w:rFonts w:ascii="Times New Roman" w:hAnsi="Times New Roman"/>
                <w:sz w:val="23"/>
                <w:szCs w:val="23"/>
              </w:rPr>
              <w:t>Консультации (индивидуальные и групповые) по запросу  руководства школы, учителей, родителей, детей</w:t>
            </w:r>
          </w:p>
          <w:p w:rsidR="002B40F0" w:rsidRPr="001A23F3" w:rsidRDefault="000A5E62" w:rsidP="00565008">
            <w:pPr>
              <w:tabs>
                <w:tab w:val="num" w:pos="318"/>
              </w:tabs>
              <w:spacing w:after="0" w:line="240" w:lineRule="auto"/>
              <w:ind w:left="34"/>
              <w:rPr>
                <w:rFonts w:ascii="Times New Roman" w:hAnsi="Times New Roman" w:cs="Times New Roman"/>
                <w:sz w:val="23"/>
                <w:szCs w:val="23"/>
              </w:rPr>
            </w:pPr>
            <w:r w:rsidRPr="001A23F3">
              <w:rPr>
                <w:rFonts w:ascii="Times New Roman" w:hAnsi="Times New Roman" w:cs="Times New Roman"/>
                <w:sz w:val="23"/>
                <w:szCs w:val="23"/>
              </w:rPr>
              <w:t>2.</w:t>
            </w:r>
            <w:r w:rsidR="002B40F0" w:rsidRPr="001A23F3">
              <w:rPr>
                <w:rFonts w:ascii="Times New Roman" w:hAnsi="Times New Roman" w:cs="Times New Roman"/>
                <w:sz w:val="23"/>
                <w:szCs w:val="23"/>
              </w:rPr>
              <w:t>Участие в методических объединениях</w:t>
            </w:r>
          </w:p>
        </w:tc>
      </w:tr>
      <w:tr w:rsidR="002B40F0" w:rsidRPr="001A23F3" w:rsidTr="00EF2578">
        <w:trPr>
          <w:trHeight w:val="843"/>
        </w:trPr>
        <w:tc>
          <w:tcPr>
            <w:tcW w:w="2802" w:type="dxa"/>
          </w:tcPr>
          <w:p w:rsidR="002B40F0" w:rsidRPr="001A23F3" w:rsidRDefault="002B40F0" w:rsidP="00565008">
            <w:pPr>
              <w:spacing w:after="0" w:line="240" w:lineRule="auto"/>
              <w:rPr>
                <w:rFonts w:ascii="Times New Roman" w:hAnsi="Times New Roman"/>
                <w:b/>
                <w:sz w:val="23"/>
                <w:szCs w:val="23"/>
              </w:rPr>
            </w:pPr>
            <w:r w:rsidRPr="001A23F3">
              <w:rPr>
                <w:rFonts w:ascii="Times New Roman" w:hAnsi="Times New Roman"/>
                <w:b/>
                <w:sz w:val="23"/>
                <w:szCs w:val="23"/>
              </w:rPr>
              <w:t>Психологическая диагностика</w:t>
            </w:r>
          </w:p>
        </w:tc>
        <w:tc>
          <w:tcPr>
            <w:tcW w:w="12757" w:type="dxa"/>
          </w:tcPr>
          <w:p w:rsidR="002B40F0" w:rsidRPr="001A23F3" w:rsidRDefault="000A5E62" w:rsidP="00565008">
            <w:pPr>
              <w:suppressAutoHyphens w:val="0"/>
              <w:spacing w:after="0" w:line="240" w:lineRule="auto"/>
              <w:ind w:left="34"/>
              <w:rPr>
                <w:rFonts w:ascii="Times New Roman" w:hAnsi="Times New Roman" w:cs="Times New Roman"/>
                <w:sz w:val="23"/>
                <w:szCs w:val="23"/>
              </w:rPr>
            </w:pPr>
            <w:r w:rsidRPr="001A23F3">
              <w:rPr>
                <w:rFonts w:ascii="Times New Roman" w:hAnsi="Times New Roman" w:cs="Times New Roman"/>
                <w:sz w:val="23"/>
                <w:szCs w:val="23"/>
              </w:rPr>
              <w:t>1.</w:t>
            </w:r>
            <w:r w:rsidR="00EF2578">
              <w:rPr>
                <w:rFonts w:ascii="Times New Roman" w:hAnsi="Times New Roman" w:cs="Times New Roman"/>
                <w:sz w:val="23"/>
                <w:szCs w:val="23"/>
              </w:rPr>
              <w:t>Психолог</w:t>
            </w:r>
            <w:proofErr w:type="gramStart"/>
            <w:r w:rsidR="00EF2578">
              <w:rPr>
                <w:rFonts w:ascii="Times New Roman" w:hAnsi="Times New Roman" w:cs="Times New Roman"/>
                <w:sz w:val="23"/>
                <w:szCs w:val="23"/>
              </w:rPr>
              <w:t>.</w:t>
            </w:r>
            <w:proofErr w:type="gramEnd"/>
            <w:r w:rsidR="002B40F0" w:rsidRPr="001A23F3">
              <w:rPr>
                <w:rFonts w:ascii="Times New Roman" w:hAnsi="Times New Roman" w:cs="Times New Roman"/>
                <w:sz w:val="23"/>
                <w:szCs w:val="23"/>
              </w:rPr>
              <w:t xml:space="preserve"> </w:t>
            </w:r>
            <w:proofErr w:type="gramStart"/>
            <w:r w:rsidR="002B40F0" w:rsidRPr="001A23F3">
              <w:rPr>
                <w:rFonts w:ascii="Times New Roman" w:hAnsi="Times New Roman" w:cs="Times New Roman"/>
                <w:sz w:val="23"/>
                <w:szCs w:val="23"/>
              </w:rPr>
              <w:t>о</w:t>
            </w:r>
            <w:proofErr w:type="gramEnd"/>
            <w:r w:rsidR="002B40F0" w:rsidRPr="001A23F3">
              <w:rPr>
                <w:rFonts w:ascii="Times New Roman" w:hAnsi="Times New Roman" w:cs="Times New Roman"/>
                <w:sz w:val="23"/>
                <w:szCs w:val="23"/>
              </w:rPr>
              <w:t>бследование познавательной сферы, личностных, коммуникативных, профессиональных особенностей личности</w:t>
            </w:r>
          </w:p>
          <w:p w:rsidR="002B40F0" w:rsidRPr="001A23F3" w:rsidRDefault="000A5E62" w:rsidP="00565008">
            <w:pPr>
              <w:suppressAutoHyphens w:val="0"/>
              <w:spacing w:after="0" w:line="240" w:lineRule="auto"/>
              <w:ind w:left="34"/>
              <w:rPr>
                <w:rFonts w:ascii="Times New Roman" w:hAnsi="Times New Roman" w:cs="Times New Roman"/>
                <w:sz w:val="23"/>
                <w:szCs w:val="23"/>
              </w:rPr>
            </w:pPr>
            <w:r w:rsidRPr="001A23F3">
              <w:rPr>
                <w:rFonts w:ascii="Times New Roman" w:hAnsi="Times New Roman" w:cs="Times New Roman"/>
                <w:sz w:val="23"/>
                <w:szCs w:val="23"/>
              </w:rPr>
              <w:t>2.</w:t>
            </w:r>
            <w:r w:rsidR="002B40F0" w:rsidRPr="001A23F3">
              <w:rPr>
                <w:rFonts w:ascii="Times New Roman" w:hAnsi="Times New Roman" w:cs="Times New Roman"/>
                <w:sz w:val="23"/>
                <w:szCs w:val="23"/>
              </w:rPr>
              <w:t>Анализ и интерпретация результатов</w:t>
            </w:r>
          </w:p>
          <w:p w:rsidR="002B40F0" w:rsidRPr="001A23F3" w:rsidRDefault="000A5E62" w:rsidP="00565008">
            <w:pPr>
              <w:tabs>
                <w:tab w:val="num" w:pos="318"/>
              </w:tabs>
              <w:spacing w:after="0" w:line="240" w:lineRule="auto"/>
              <w:ind w:left="34"/>
              <w:jc w:val="both"/>
              <w:rPr>
                <w:rFonts w:ascii="Times New Roman" w:hAnsi="Times New Roman" w:cs="Times New Roman"/>
                <w:sz w:val="23"/>
                <w:szCs w:val="23"/>
              </w:rPr>
            </w:pPr>
            <w:r w:rsidRPr="001A23F3">
              <w:rPr>
                <w:rFonts w:ascii="Times New Roman" w:hAnsi="Times New Roman" w:cs="Times New Roman"/>
                <w:sz w:val="23"/>
                <w:szCs w:val="23"/>
              </w:rPr>
              <w:t>3.</w:t>
            </w:r>
            <w:r w:rsidR="002B40F0" w:rsidRPr="001A23F3">
              <w:rPr>
                <w:rFonts w:ascii="Times New Roman" w:hAnsi="Times New Roman" w:cs="Times New Roman"/>
                <w:sz w:val="23"/>
                <w:szCs w:val="23"/>
              </w:rPr>
              <w:t>Выводы и рекомендации для дальнейшей работы</w:t>
            </w:r>
          </w:p>
        </w:tc>
      </w:tr>
      <w:tr w:rsidR="002B40F0" w:rsidRPr="001A23F3" w:rsidTr="00B212FE">
        <w:trPr>
          <w:trHeight w:val="555"/>
        </w:trPr>
        <w:tc>
          <w:tcPr>
            <w:tcW w:w="2802" w:type="dxa"/>
          </w:tcPr>
          <w:p w:rsidR="002B40F0" w:rsidRPr="001A23F3" w:rsidRDefault="002B40F0" w:rsidP="00565008">
            <w:pPr>
              <w:spacing w:after="0" w:line="240" w:lineRule="auto"/>
              <w:rPr>
                <w:rFonts w:ascii="Times New Roman" w:hAnsi="Times New Roman"/>
                <w:b/>
                <w:sz w:val="23"/>
                <w:szCs w:val="23"/>
              </w:rPr>
            </w:pPr>
            <w:r w:rsidRPr="001A23F3">
              <w:rPr>
                <w:rFonts w:ascii="Times New Roman" w:hAnsi="Times New Roman"/>
                <w:b/>
                <w:sz w:val="23"/>
                <w:szCs w:val="23"/>
              </w:rPr>
              <w:t>Развивающая и коррекционная работа</w:t>
            </w:r>
          </w:p>
        </w:tc>
        <w:tc>
          <w:tcPr>
            <w:tcW w:w="12757" w:type="dxa"/>
          </w:tcPr>
          <w:p w:rsidR="002B40F0" w:rsidRPr="001A23F3" w:rsidRDefault="002B40F0" w:rsidP="00565008">
            <w:pPr>
              <w:tabs>
                <w:tab w:val="num" w:pos="318"/>
              </w:tabs>
              <w:spacing w:after="0" w:line="240" w:lineRule="auto"/>
              <w:ind w:left="34"/>
              <w:rPr>
                <w:rFonts w:ascii="Times New Roman" w:hAnsi="Times New Roman" w:cs="Times New Roman"/>
                <w:sz w:val="23"/>
                <w:szCs w:val="23"/>
              </w:rPr>
            </w:pPr>
            <w:r w:rsidRPr="001A23F3">
              <w:rPr>
                <w:rFonts w:ascii="Times New Roman" w:hAnsi="Times New Roman" w:cs="Times New Roman"/>
                <w:sz w:val="23"/>
                <w:szCs w:val="23"/>
              </w:rPr>
              <w:t>Разработка и осуществление специальных программ: развивающих и коррекционных, включающих две части (психологическую и педагогическую)</w:t>
            </w:r>
          </w:p>
        </w:tc>
      </w:tr>
    </w:tbl>
    <w:p w:rsidR="001A23F3" w:rsidRDefault="001A23F3" w:rsidP="00565008">
      <w:pPr>
        <w:pStyle w:val="a5"/>
        <w:spacing w:before="0" w:after="0"/>
        <w:jc w:val="center"/>
        <w:rPr>
          <w:b/>
          <w:bCs/>
        </w:rPr>
      </w:pPr>
    </w:p>
    <w:p w:rsidR="003520F8" w:rsidRPr="008A7B17" w:rsidRDefault="002B40F0" w:rsidP="00565008">
      <w:pPr>
        <w:pStyle w:val="a5"/>
        <w:spacing w:before="0" w:after="0"/>
        <w:jc w:val="center"/>
        <w:rPr>
          <w:b/>
          <w:bCs/>
        </w:rPr>
      </w:pPr>
      <w:r w:rsidRPr="00CF305D">
        <w:rPr>
          <w:b/>
          <w:bCs/>
        </w:rPr>
        <w:t>Формирование культуры здоровья участн</w:t>
      </w:r>
      <w:r>
        <w:rPr>
          <w:b/>
          <w:bCs/>
        </w:rPr>
        <w:t>иков образовательного процесса.</w:t>
      </w:r>
    </w:p>
    <w:tbl>
      <w:tblPr>
        <w:tblStyle w:val="19"/>
        <w:tblW w:w="15558" w:type="dxa"/>
        <w:tblLook w:val="00A0" w:firstRow="1" w:lastRow="0" w:firstColumn="1" w:lastColumn="0" w:noHBand="0" w:noVBand="0"/>
      </w:tblPr>
      <w:tblGrid>
        <w:gridCol w:w="817"/>
        <w:gridCol w:w="8930"/>
        <w:gridCol w:w="1701"/>
        <w:gridCol w:w="4110"/>
      </w:tblGrid>
      <w:tr w:rsidR="002B40F0" w:rsidRPr="001A23F3" w:rsidTr="00EF2578">
        <w:tc>
          <w:tcPr>
            <w:tcW w:w="817" w:type="dxa"/>
          </w:tcPr>
          <w:p w:rsidR="002B40F0" w:rsidRPr="001A23F3" w:rsidRDefault="002B40F0" w:rsidP="00565008">
            <w:pPr>
              <w:pStyle w:val="a5"/>
              <w:spacing w:before="0" w:after="0" w:line="240" w:lineRule="auto"/>
              <w:jc w:val="center"/>
              <w:rPr>
                <w:sz w:val="23"/>
                <w:szCs w:val="23"/>
              </w:rPr>
            </w:pPr>
            <w:r w:rsidRPr="001A23F3">
              <w:rPr>
                <w:b/>
                <w:bCs/>
                <w:sz w:val="23"/>
                <w:szCs w:val="23"/>
              </w:rPr>
              <w:t>№</w:t>
            </w:r>
            <w:proofErr w:type="gramStart"/>
            <w:r w:rsidRPr="001A23F3">
              <w:rPr>
                <w:b/>
                <w:bCs/>
                <w:sz w:val="23"/>
                <w:szCs w:val="23"/>
              </w:rPr>
              <w:t>п</w:t>
            </w:r>
            <w:proofErr w:type="gramEnd"/>
            <w:r w:rsidRPr="001A23F3">
              <w:rPr>
                <w:b/>
                <w:bCs/>
                <w:sz w:val="23"/>
                <w:szCs w:val="23"/>
              </w:rPr>
              <w:t>/п</w:t>
            </w:r>
          </w:p>
        </w:tc>
        <w:tc>
          <w:tcPr>
            <w:tcW w:w="8930" w:type="dxa"/>
          </w:tcPr>
          <w:p w:rsidR="002B40F0" w:rsidRPr="001A23F3" w:rsidRDefault="002B40F0" w:rsidP="00565008">
            <w:pPr>
              <w:pStyle w:val="a5"/>
              <w:spacing w:before="0" w:after="0" w:line="240" w:lineRule="auto"/>
              <w:jc w:val="center"/>
              <w:rPr>
                <w:sz w:val="23"/>
                <w:szCs w:val="23"/>
              </w:rPr>
            </w:pPr>
            <w:r w:rsidRPr="001A23F3">
              <w:rPr>
                <w:b/>
                <w:bCs/>
                <w:sz w:val="23"/>
                <w:szCs w:val="23"/>
              </w:rPr>
              <w:t>Мероприятия</w:t>
            </w:r>
          </w:p>
        </w:tc>
        <w:tc>
          <w:tcPr>
            <w:tcW w:w="1701" w:type="dxa"/>
          </w:tcPr>
          <w:p w:rsidR="002B40F0" w:rsidRPr="001A23F3" w:rsidRDefault="002B40F0" w:rsidP="00565008">
            <w:pPr>
              <w:pStyle w:val="a5"/>
              <w:spacing w:before="0" w:after="0" w:line="240" w:lineRule="auto"/>
              <w:ind w:firstLine="1"/>
              <w:jc w:val="center"/>
              <w:rPr>
                <w:sz w:val="23"/>
                <w:szCs w:val="23"/>
              </w:rPr>
            </w:pPr>
            <w:r w:rsidRPr="001A23F3">
              <w:rPr>
                <w:b/>
                <w:bCs/>
                <w:sz w:val="23"/>
                <w:szCs w:val="23"/>
              </w:rPr>
              <w:t>Сроки</w:t>
            </w:r>
          </w:p>
        </w:tc>
        <w:tc>
          <w:tcPr>
            <w:tcW w:w="4110" w:type="dxa"/>
          </w:tcPr>
          <w:p w:rsidR="002B40F0" w:rsidRPr="001A23F3" w:rsidRDefault="002B40F0" w:rsidP="00565008">
            <w:pPr>
              <w:pStyle w:val="a5"/>
              <w:spacing w:before="0" w:after="0" w:line="240" w:lineRule="auto"/>
              <w:jc w:val="center"/>
              <w:rPr>
                <w:sz w:val="23"/>
                <w:szCs w:val="23"/>
              </w:rPr>
            </w:pPr>
            <w:r w:rsidRPr="001A23F3">
              <w:rPr>
                <w:b/>
                <w:bCs/>
                <w:sz w:val="23"/>
                <w:szCs w:val="23"/>
              </w:rPr>
              <w:t>Исполнители</w:t>
            </w:r>
          </w:p>
        </w:tc>
      </w:tr>
      <w:tr w:rsidR="002B40F0" w:rsidRPr="001A23F3" w:rsidTr="00EF2578">
        <w:trPr>
          <w:trHeight w:val="251"/>
        </w:trPr>
        <w:tc>
          <w:tcPr>
            <w:tcW w:w="817" w:type="dxa"/>
          </w:tcPr>
          <w:p w:rsidR="002B40F0" w:rsidRPr="001A23F3" w:rsidRDefault="002B40F0" w:rsidP="00565008">
            <w:pPr>
              <w:pStyle w:val="a5"/>
              <w:spacing w:before="0" w:after="0" w:line="240" w:lineRule="auto"/>
              <w:jc w:val="center"/>
              <w:rPr>
                <w:sz w:val="23"/>
                <w:szCs w:val="23"/>
              </w:rPr>
            </w:pPr>
            <w:r w:rsidRPr="001A23F3">
              <w:rPr>
                <w:sz w:val="23"/>
                <w:szCs w:val="23"/>
              </w:rPr>
              <w:t>1.</w:t>
            </w:r>
          </w:p>
        </w:tc>
        <w:tc>
          <w:tcPr>
            <w:tcW w:w="8930" w:type="dxa"/>
          </w:tcPr>
          <w:p w:rsidR="002B40F0" w:rsidRPr="001A23F3" w:rsidRDefault="002B40F0" w:rsidP="00565008">
            <w:pPr>
              <w:pStyle w:val="a5"/>
              <w:spacing w:before="0" w:after="0" w:line="240" w:lineRule="auto"/>
              <w:rPr>
                <w:sz w:val="23"/>
                <w:szCs w:val="23"/>
              </w:rPr>
            </w:pPr>
            <w:r w:rsidRPr="001A23F3">
              <w:rPr>
                <w:sz w:val="23"/>
                <w:szCs w:val="23"/>
              </w:rPr>
              <w:t xml:space="preserve">Контроль соблюдения режима дня </w:t>
            </w:r>
            <w:proofErr w:type="gramStart"/>
            <w:r w:rsidRPr="001A23F3">
              <w:rPr>
                <w:sz w:val="23"/>
                <w:szCs w:val="23"/>
              </w:rPr>
              <w:t>обучающихся</w:t>
            </w:r>
            <w:proofErr w:type="gramEnd"/>
            <w:r w:rsidRPr="001A23F3">
              <w:rPr>
                <w:sz w:val="23"/>
                <w:szCs w:val="23"/>
              </w:rPr>
              <w:t>.</w:t>
            </w:r>
          </w:p>
        </w:tc>
        <w:tc>
          <w:tcPr>
            <w:tcW w:w="1701" w:type="dxa"/>
          </w:tcPr>
          <w:p w:rsidR="002B40F0" w:rsidRPr="001A23F3" w:rsidRDefault="002B40F0" w:rsidP="00565008">
            <w:pPr>
              <w:pStyle w:val="a5"/>
              <w:spacing w:before="0" w:after="0" w:line="240" w:lineRule="auto"/>
              <w:jc w:val="center"/>
              <w:rPr>
                <w:sz w:val="23"/>
                <w:szCs w:val="23"/>
              </w:rPr>
            </w:pPr>
            <w:r w:rsidRPr="001A23F3">
              <w:rPr>
                <w:sz w:val="23"/>
                <w:szCs w:val="23"/>
              </w:rPr>
              <w:t>В течение года</w:t>
            </w:r>
          </w:p>
        </w:tc>
        <w:tc>
          <w:tcPr>
            <w:tcW w:w="4110" w:type="dxa"/>
          </w:tcPr>
          <w:p w:rsidR="002B40F0" w:rsidRPr="001A23F3" w:rsidRDefault="002B40F0" w:rsidP="00565008">
            <w:pPr>
              <w:pStyle w:val="a5"/>
              <w:spacing w:before="0" w:after="0" w:line="240" w:lineRule="auto"/>
              <w:jc w:val="center"/>
              <w:rPr>
                <w:sz w:val="23"/>
                <w:szCs w:val="23"/>
              </w:rPr>
            </w:pPr>
            <w:r w:rsidRPr="001A23F3">
              <w:rPr>
                <w:sz w:val="23"/>
                <w:szCs w:val="23"/>
              </w:rPr>
              <w:t>Кл</w:t>
            </w:r>
            <w:proofErr w:type="gramStart"/>
            <w:r w:rsidRPr="001A23F3">
              <w:rPr>
                <w:sz w:val="23"/>
                <w:szCs w:val="23"/>
              </w:rPr>
              <w:t>.</w:t>
            </w:r>
            <w:proofErr w:type="gramEnd"/>
            <w:r w:rsidRPr="001A23F3">
              <w:rPr>
                <w:sz w:val="23"/>
                <w:szCs w:val="23"/>
              </w:rPr>
              <w:t xml:space="preserve"> </w:t>
            </w:r>
            <w:proofErr w:type="gramStart"/>
            <w:r w:rsidRPr="001A23F3">
              <w:rPr>
                <w:sz w:val="23"/>
                <w:szCs w:val="23"/>
              </w:rPr>
              <w:t>р</w:t>
            </w:r>
            <w:proofErr w:type="gramEnd"/>
            <w:r w:rsidRPr="001A23F3">
              <w:rPr>
                <w:sz w:val="23"/>
                <w:szCs w:val="23"/>
              </w:rPr>
              <w:t>уководители, соц. педагог</w:t>
            </w:r>
          </w:p>
        </w:tc>
      </w:tr>
      <w:tr w:rsidR="002B40F0" w:rsidRPr="001A23F3" w:rsidTr="00EF2578">
        <w:trPr>
          <w:trHeight w:val="435"/>
        </w:trPr>
        <w:tc>
          <w:tcPr>
            <w:tcW w:w="817" w:type="dxa"/>
          </w:tcPr>
          <w:p w:rsidR="002B40F0" w:rsidRPr="001A23F3" w:rsidRDefault="002B40F0" w:rsidP="00565008">
            <w:pPr>
              <w:pStyle w:val="a5"/>
              <w:spacing w:before="0" w:after="0" w:line="240" w:lineRule="auto"/>
              <w:jc w:val="center"/>
              <w:rPr>
                <w:sz w:val="23"/>
                <w:szCs w:val="23"/>
              </w:rPr>
            </w:pPr>
            <w:r w:rsidRPr="001A23F3">
              <w:rPr>
                <w:sz w:val="23"/>
                <w:szCs w:val="23"/>
              </w:rPr>
              <w:t>2.</w:t>
            </w:r>
          </w:p>
        </w:tc>
        <w:tc>
          <w:tcPr>
            <w:tcW w:w="8930" w:type="dxa"/>
          </w:tcPr>
          <w:p w:rsidR="002B40F0" w:rsidRPr="001A23F3" w:rsidRDefault="002B40F0" w:rsidP="00565008">
            <w:pPr>
              <w:pStyle w:val="a5"/>
              <w:spacing w:before="0" w:after="0" w:line="240" w:lineRule="auto"/>
              <w:rPr>
                <w:sz w:val="23"/>
                <w:szCs w:val="23"/>
              </w:rPr>
            </w:pPr>
            <w:r w:rsidRPr="001A23F3">
              <w:rPr>
                <w:sz w:val="23"/>
                <w:szCs w:val="23"/>
              </w:rPr>
              <w:t xml:space="preserve">Организация работы по пропаганде здорового образа жизни среди </w:t>
            </w:r>
            <w:proofErr w:type="gramStart"/>
            <w:r w:rsidRPr="001A23F3">
              <w:rPr>
                <w:sz w:val="23"/>
                <w:szCs w:val="23"/>
              </w:rPr>
              <w:t>обучающихся</w:t>
            </w:r>
            <w:proofErr w:type="gramEnd"/>
            <w:r w:rsidRPr="001A23F3">
              <w:rPr>
                <w:sz w:val="23"/>
                <w:szCs w:val="23"/>
              </w:rPr>
              <w:t xml:space="preserve"> (лекции, беседы, соревнования).</w:t>
            </w:r>
          </w:p>
        </w:tc>
        <w:tc>
          <w:tcPr>
            <w:tcW w:w="1701" w:type="dxa"/>
          </w:tcPr>
          <w:p w:rsidR="002B40F0" w:rsidRPr="001A23F3" w:rsidRDefault="002B40F0" w:rsidP="00565008">
            <w:pPr>
              <w:pStyle w:val="a5"/>
              <w:spacing w:before="0" w:after="0" w:line="240" w:lineRule="auto"/>
              <w:jc w:val="center"/>
              <w:rPr>
                <w:sz w:val="23"/>
                <w:szCs w:val="23"/>
              </w:rPr>
            </w:pPr>
            <w:r w:rsidRPr="001A23F3">
              <w:rPr>
                <w:sz w:val="23"/>
                <w:szCs w:val="23"/>
              </w:rPr>
              <w:t>В течение года</w:t>
            </w:r>
          </w:p>
        </w:tc>
        <w:tc>
          <w:tcPr>
            <w:tcW w:w="4110" w:type="dxa"/>
          </w:tcPr>
          <w:p w:rsidR="002B40F0" w:rsidRPr="001A23F3" w:rsidRDefault="002B40F0" w:rsidP="00565008">
            <w:pPr>
              <w:pStyle w:val="a5"/>
              <w:spacing w:before="0" w:after="0" w:line="240" w:lineRule="auto"/>
              <w:jc w:val="center"/>
              <w:rPr>
                <w:sz w:val="23"/>
                <w:szCs w:val="23"/>
              </w:rPr>
            </w:pPr>
            <w:r w:rsidRPr="001A23F3">
              <w:rPr>
                <w:sz w:val="23"/>
                <w:szCs w:val="23"/>
              </w:rPr>
              <w:t>Кл</w:t>
            </w:r>
            <w:proofErr w:type="gramStart"/>
            <w:r w:rsidRPr="001A23F3">
              <w:rPr>
                <w:sz w:val="23"/>
                <w:szCs w:val="23"/>
              </w:rPr>
              <w:t>.</w:t>
            </w:r>
            <w:proofErr w:type="gramEnd"/>
            <w:r w:rsidRPr="001A23F3">
              <w:rPr>
                <w:sz w:val="23"/>
                <w:szCs w:val="23"/>
              </w:rPr>
              <w:t xml:space="preserve"> </w:t>
            </w:r>
            <w:proofErr w:type="gramStart"/>
            <w:r w:rsidRPr="001A23F3">
              <w:rPr>
                <w:sz w:val="23"/>
                <w:szCs w:val="23"/>
              </w:rPr>
              <w:t>р</w:t>
            </w:r>
            <w:proofErr w:type="gramEnd"/>
            <w:r w:rsidRPr="001A23F3">
              <w:rPr>
                <w:sz w:val="23"/>
                <w:szCs w:val="23"/>
              </w:rPr>
              <w:t>уководители, зам. директора по ВР</w:t>
            </w:r>
          </w:p>
        </w:tc>
      </w:tr>
      <w:tr w:rsidR="002B40F0" w:rsidRPr="001A23F3" w:rsidTr="00EF2578">
        <w:trPr>
          <w:trHeight w:val="173"/>
        </w:trPr>
        <w:tc>
          <w:tcPr>
            <w:tcW w:w="817" w:type="dxa"/>
          </w:tcPr>
          <w:p w:rsidR="002B40F0" w:rsidRPr="001A23F3" w:rsidRDefault="002B40F0" w:rsidP="00565008">
            <w:pPr>
              <w:pStyle w:val="a5"/>
              <w:spacing w:before="0" w:after="0" w:line="240" w:lineRule="auto"/>
              <w:jc w:val="center"/>
              <w:rPr>
                <w:sz w:val="23"/>
                <w:szCs w:val="23"/>
              </w:rPr>
            </w:pPr>
            <w:r w:rsidRPr="001A23F3">
              <w:rPr>
                <w:sz w:val="23"/>
                <w:szCs w:val="23"/>
              </w:rPr>
              <w:t>3.</w:t>
            </w:r>
          </w:p>
        </w:tc>
        <w:tc>
          <w:tcPr>
            <w:tcW w:w="8930" w:type="dxa"/>
          </w:tcPr>
          <w:p w:rsidR="002B40F0" w:rsidRPr="001A23F3" w:rsidRDefault="002B40F0" w:rsidP="00565008">
            <w:pPr>
              <w:pStyle w:val="a5"/>
              <w:spacing w:before="0" w:after="0" w:line="240" w:lineRule="auto"/>
              <w:rPr>
                <w:sz w:val="23"/>
                <w:szCs w:val="23"/>
              </w:rPr>
            </w:pPr>
            <w:r w:rsidRPr="001A23F3">
              <w:rPr>
                <w:sz w:val="23"/>
                <w:szCs w:val="23"/>
              </w:rPr>
              <w:t xml:space="preserve">Организация работы лагерей с дневным пребыванием </w:t>
            </w:r>
          </w:p>
        </w:tc>
        <w:tc>
          <w:tcPr>
            <w:tcW w:w="1701" w:type="dxa"/>
          </w:tcPr>
          <w:p w:rsidR="002B40F0" w:rsidRPr="001A23F3" w:rsidRDefault="002B40F0" w:rsidP="00565008">
            <w:pPr>
              <w:pStyle w:val="a5"/>
              <w:spacing w:before="0" w:after="0" w:line="240" w:lineRule="auto"/>
              <w:jc w:val="center"/>
              <w:rPr>
                <w:sz w:val="23"/>
                <w:szCs w:val="23"/>
              </w:rPr>
            </w:pPr>
            <w:r w:rsidRPr="001A23F3">
              <w:rPr>
                <w:sz w:val="23"/>
                <w:szCs w:val="23"/>
              </w:rPr>
              <w:t>Каникулы</w:t>
            </w:r>
          </w:p>
        </w:tc>
        <w:tc>
          <w:tcPr>
            <w:tcW w:w="4110" w:type="dxa"/>
          </w:tcPr>
          <w:p w:rsidR="002B40F0" w:rsidRPr="001A23F3" w:rsidRDefault="002B40F0" w:rsidP="00565008">
            <w:pPr>
              <w:pStyle w:val="a5"/>
              <w:spacing w:before="0" w:after="0" w:line="240" w:lineRule="auto"/>
              <w:jc w:val="center"/>
              <w:rPr>
                <w:sz w:val="23"/>
                <w:szCs w:val="23"/>
              </w:rPr>
            </w:pPr>
            <w:r w:rsidRPr="001A23F3">
              <w:rPr>
                <w:sz w:val="23"/>
                <w:szCs w:val="23"/>
              </w:rPr>
              <w:t xml:space="preserve">Зам. директора по ВР, </w:t>
            </w:r>
            <w:proofErr w:type="spellStart"/>
            <w:r w:rsidRPr="001A23F3">
              <w:rPr>
                <w:sz w:val="23"/>
                <w:szCs w:val="23"/>
              </w:rPr>
              <w:t>кл</w:t>
            </w:r>
            <w:proofErr w:type="spellEnd"/>
            <w:r w:rsidRPr="001A23F3">
              <w:rPr>
                <w:sz w:val="23"/>
                <w:szCs w:val="23"/>
              </w:rPr>
              <w:t xml:space="preserve">. </w:t>
            </w:r>
            <w:proofErr w:type="spellStart"/>
            <w:r w:rsidRPr="001A23F3">
              <w:rPr>
                <w:sz w:val="23"/>
                <w:szCs w:val="23"/>
              </w:rPr>
              <w:t>руковод</w:t>
            </w:r>
            <w:proofErr w:type="spellEnd"/>
            <w:r w:rsidRPr="001A23F3">
              <w:rPr>
                <w:sz w:val="23"/>
                <w:szCs w:val="23"/>
              </w:rPr>
              <w:t>.</w:t>
            </w:r>
          </w:p>
        </w:tc>
      </w:tr>
      <w:tr w:rsidR="002B40F0" w:rsidRPr="001A23F3" w:rsidTr="00EF2578">
        <w:tc>
          <w:tcPr>
            <w:tcW w:w="817" w:type="dxa"/>
          </w:tcPr>
          <w:p w:rsidR="002B40F0" w:rsidRPr="001A23F3" w:rsidRDefault="002B40F0" w:rsidP="00565008">
            <w:pPr>
              <w:pStyle w:val="a5"/>
              <w:spacing w:before="0" w:after="0" w:line="240" w:lineRule="auto"/>
              <w:jc w:val="center"/>
              <w:rPr>
                <w:sz w:val="23"/>
                <w:szCs w:val="23"/>
              </w:rPr>
            </w:pPr>
            <w:r w:rsidRPr="001A23F3">
              <w:rPr>
                <w:sz w:val="23"/>
                <w:szCs w:val="23"/>
              </w:rPr>
              <w:t>4.</w:t>
            </w:r>
          </w:p>
        </w:tc>
        <w:tc>
          <w:tcPr>
            <w:tcW w:w="8930" w:type="dxa"/>
          </w:tcPr>
          <w:p w:rsidR="002B40F0" w:rsidRPr="001A23F3" w:rsidRDefault="002B40F0" w:rsidP="00565008">
            <w:pPr>
              <w:pStyle w:val="a5"/>
              <w:spacing w:before="0" w:after="0" w:line="240" w:lineRule="auto"/>
              <w:rPr>
                <w:sz w:val="23"/>
                <w:szCs w:val="23"/>
              </w:rPr>
            </w:pPr>
            <w:r w:rsidRPr="001A23F3">
              <w:rPr>
                <w:sz w:val="23"/>
                <w:szCs w:val="23"/>
              </w:rPr>
              <w:t>Уход за цветами в  учебных кабинетах и рекреациях  школы.</w:t>
            </w:r>
          </w:p>
        </w:tc>
        <w:tc>
          <w:tcPr>
            <w:tcW w:w="1701" w:type="dxa"/>
          </w:tcPr>
          <w:p w:rsidR="002B40F0" w:rsidRPr="001A23F3" w:rsidRDefault="002B40F0" w:rsidP="00565008">
            <w:pPr>
              <w:pStyle w:val="a5"/>
              <w:spacing w:before="0" w:after="0" w:line="240" w:lineRule="auto"/>
              <w:jc w:val="center"/>
              <w:rPr>
                <w:sz w:val="23"/>
                <w:szCs w:val="23"/>
              </w:rPr>
            </w:pPr>
            <w:r w:rsidRPr="001A23F3">
              <w:rPr>
                <w:sz w:val="23"/>
                <w:szCs w:val="23"/>
              </w:rPr>
              <w:t>В течение года</w:t>
            </w:r>
          </w:p>
        </w:tc>
        <w:tc>
          <w:tcPr>
            <w:tcW w:w="4110" w:type="dxa"/>
          </w:tcPr>
          <w:p w:rsidR="002B40F0" w:rsidRPr="001A23F3" w:rsidRDefault="002B40F0" w:rsidP="00565008">
            <w:pPr>
              <w:pStyle w:val="a5"/>
              <w:spacing w:before="0" w:after="0" w:line="240" w:lineRule="auto"/>
              <w:jc w:val="center"/>
              <w:rPr>
                <w:sz w:val="23"/>
                <w:szCs w:val="23"/>
              </w:rPr>
            </w:pPr>
            <w:r w:rsidRPr="001A23F3">
              <w:rPr>
                <w:sz w:val="23"/>
                <w:szCs w:val="23"/>
              </w:rPr>
              <w:t>Учитель биологии</w:t>
            </w:r>
          </w:p>
        </w:tc>
      </w:tr>
      <w:tr w:rsidR="002B40F0" w:rsidRPr="001A23F3" w:rsidTr="00EF2578">
        <w:tc>
          <w:tcPr>
            <w:tcW w:w="817" w:type="dxa"/>
          </w:tcPr>
          <w:p w:rsidR="002B40F0" w:rsidRPr="001A23F3" w:rsidRDefault="002B40F0" w:rsidP="00565008">
            <w:pPr>
              <w:pStyle w:val="a5"/>
              <w:spacing w:before="0" w:after="0" w:line="240" w:lineRule="auto"/>
              <w:jc w:val="center"/>
              <w:rPr>
                <w:sz w:val="23"/>
                <w:szCs w:val="23"/>
              </w:rPr>
            </w:pPr>
            <w:r w:rsidRPr="001A23F3">
              <w:rPr>
                <w:sz w:val="23"/>
                <w:szCs w:val="23"/>
              </w:rPr>
              <w:t>5.</w:t>
            </w:r>
          </w:p>
        </w:tc>
        <w:tc>
          <w:tcPr>
            <w:tcW w:w="8930" w:type="dxa"/>
          </w:tcPr>
          <w:p w:rsidR="002B40F0" w:rsidRPr="001A23F3" w:rsidRDefault="002B40F0" w:rsidP="00565008">
            <w:pPr>
              <w:pStyle w:val="a5"/>
              <w:spacing w:before="0" w:after="0" w:line="240" w:lineRule="auto"/>
              <w:rPr>
                <w:sz w:val="23"/>
                <w:szCs w:val="23"/>
              </w:rPr>
            </w:pPr>
            <w:r w:rsidRPr="001A23F3">
              <w:rPr>
                <w:sz w:val="23"/>
                <w:szCs w:val="23"/>
              </w:rPr>
              <w:t>Проведение дней здоровья.</w:t>
            </w:r>
          </w:p>
        </w:tc>
        <w:tc>
          <w:tcPr>
            <w:tcW w:w="1701" w:type="dxa"/>
          </w:tcPr>
          <w:p w:rsidR="002B40F0" w:rsidRPr="001A23F3" w:rsidRDefault="002B40F0" w:rsidP="00565008">
            <w:pPr>
              <w:pStyle w:val="a5"/>
              <w:spacing w:before="0" w:after="0" w:line="240" w:lineRule="auto"/>
              <w:jc w:val="center"/>
              <w:rPr>
                <w:sz w:val="23"/>
                <w:szCs w:val="23"/>
              </w:rPr>
            </w:pPr>
            <w:r w:rsidRPr="001A23F3">
              <w:rPr>
                <w:sz w:val="23"/>
                <w:szCs w:val="23"/>
              </w:rPr>
              <w:t>2 раза  в год</w:t>
            </w:r>
          </w:p>
        </w:tc>
        <w:tc>
          <w:tcPr>
            <w:tcW w:w="4110" w:type="dxa"/>
          </w:tcPr>
          <w:p w:rsidR="002B40F0" w:rsidRPr="001A23F3" w:rsidRDefault="002B40F0" w:rsidP="00565008">
            <w:pPr>
              <w:pStyle w:val="a5"/>
              <w:spacing w:before="0" w:after="0" w:line="240" w:lineRule="auto"/>
              <w:jc w:val="center"/>
              <w:rPr>
                <w:sz w:val="23"/>
                <w:szCs w:val="23"/>
              </w:rPr>
            </w:pPr>
            <w:r w:rsidRPr="001A23F3">
              <w:rPr>
                <w:sz w:val="23"/>
                <w:szCs w:val="23"/>
              </w:rPr>
              <w:t>Зам. директора по ВР, учителя</w:t>
            </w:r>
          </w:p>
        </w:tc>
      </w:tr>
      <w:tr w:rsidR="002B40F0" w:rsidRPr="001A23F3" w:rsidTr="00EF2578">
        <w:tc>
          <w:tcPr>
            <w:tcW w:w="817" w:type="dxa"/>
          </w:tcPr>
          <w:p w:rsidR="002B40F0" w:rsidRPr="001A23F3" w:rsidRDefault="002B40F0" w:rsidP="00565008">
            <w:pPr>
              <w:pStyle w:val="a5"/>
              <w:spacing w:before="0" w:after="0" w:line="240" w:lineRule="auto"/>
              <w:jc w:val="center"/>
              <w:rPr>
                <w:sz w:val="23"/>
                <w:szCs w:val="23"/>
              </w:rPr>
            </w:pPr>
            <w:r w:rsidRPr="001A23F3">
              <w:rPr>
                <w:sz w:val="23"/>
                <w:szCs w:val="23"/>
              </w:rPr>
              <w:t>7.</w:t>
            </w:r>
          </w:p>
        </w:tc>
        <w:tc>
          <w:tcPr>
            <w:tcW w:w="8930" w:type="dxa"/>
          </w:tcPr>
          <w:p w:rsidR="002B40F0" w:rsidRPr="001A23F3" w:rsidRDefault="002B40F0" w:rsidP="00565008">
            <w:pPr>
              <w:pStyle w:val="a5"/>
              <w:spacing w:before="0" w:after="0" w:line="240" w:lineRule="auto"/>
              <w:rPr>
                <w:sz w:val="23"/>
                <w:szCs w:val="23"/>
              </w:rPr>
            </w:pPr>
            <w:r w:rsidRPr="001A23F3">
              <w:rPr>
                <w:sz w:val="23"/>
                <w:szCs w:val="23"/>
              </w:rPr>
              <w:t>Обеспечение соблюдения санитарно-гигиенических требований на уроках, профилактики у обучающихся близорукости и сколиоза, режима проветривания классных комнат на перемене.</w:t>
            </w:r>
          </w:p>
        </w:tc>
        <w:tc>
          <w:tcPr>
            <w:tcW w:w="1701" w:type="dxa"/>
          </w:tcPr>
          <w:p w:rsidR="002B40F0" w:rsidRPr="001A23F3" w:rsidRDefault="002B40F0" w:rsidP="00565008">
            <w:pPr>
              <w:pStyle w:val="a5"/>
              <w:spacing w:before="0" w:after="0" w:line="240" w:lineRule="auto"/>
              <w:jc w:val="center"/>
              <w:rPr>
                <w:sz w:val="23"/>
                <w:szCs w:val="23"/>
              </w:rPr>
            </w:pPr>
            <w:r w:rsidRPr="001A23F3">
              <w:rPr>
                <w:sz w:val="23"/>
                <w:szCs w:val="23"/>
              </w:rPr>
              <w:t>В течение года</w:t>
            </w:r>
          </w:p>
        </w:tc>
        <w:tc>
          <w:tcPr>
            <w:tcW w:w="4110" w:type="dxa"/>
          </w:tcPr>
          <w:p w:rsidR="002B40F0" w:rsidRPr="001A23F3" w:rsidRDefault="002B40F0" w:rsidP="00565008">
            <w:pPr>
              <w:pStyle w:val="a5"/>
              <w:spacing w:before="0" w:after="0" w:line="240" w:lineRule="auto"/>
              <w:jc w:val="center"/>
              <w:rPr>
                <w:sz w:val="23"/>
                <w:szCs w:val="23"/>
              </w:rPr>
            </w:pPr>
            <w:r w:rsidRPr="001A23F3">
              <w:rPr>
                <w:sz w:val="23"/>
                <w:szCs w:val="23"/>
              </w:rPr>
              <w:t>Учителя.</w:t>
            </w:r>
          </w:p>
        </w:tc>
      </w:tr>
      <w:tr w:rsidR="002B40F0" w:rsidRPr="001A23F3" w:rsidTr="00EF2578">
        <w:tc>
          <w:tcPr>
            <w:tcW w:w="817" w:type="dxa"/>
          </w:tcPr>
          <w:p w:rsidR="002B40F0" w:rsidRPr="001A23F3" w:rsidRDefault="002B40F0" w:rsidP="00565008">
            <w:pPr>
              <w:pStyle w:val="a5"/>
              <w:spacing w:before="0" w:after="0" w:line="240" w:lineRule="auto"/>
              <w:jc w:val="center"/>
              <w:rPr>
                <w:sz w:val="23"/>
                <w:szCs w:val="23"/>
              </w:rPr>
            </w:pPr>
            <w:r w:rsidRPr="001A23F3">
              <w:rPr>
                <w:sz w:val="23"/>
                <w:szCs w:val="23"/>
              </w:rPr>
              <w:t>8.</w:t>
            </w:r>
          </w:p>
        </w:tc>
        <w:tc>
          <w:tcPr>
            <w:tcW w:w="8930" w:type="dxa"/>
          </w:tcPr>
          <w:p w:rsidR="002B40F0" w:rsidRPr="001A23F3" w:rsidRDefault="002B40F0" w:rsidP="00565008">
            <w:pPr>
              <w:pStyle w:val="a5"/>
              <w:spacing w:before="0" w:after="0" w:line="240" w:lineRule="auto"/>
              <w:rPr>
                <w:sz w:val="23"/>
                <w:szCs w:val="23"/>
              </w:rPr>
            </w:pPr>
            <w:r w:rsidRPr="001A23F3">
              <w:rPr>
                <w:sz w:val="23"/>
                <w:szCs w:val="23"/>
              </w:rPr>
              <w:t xml:space="preserve">Проведение медицинского осмотра педагогов школы </w:t>
            </w:r>
          </w:p>
        </w:tc>
        <w:tc>
          <w:tcPr>
            <w:tcW w:w="1701" w:type="dxa"/>
          </w:tcPr>
          <w:p w:rsidR="002B40F0" w:rsidRPr="001A23F3" w:rsidRDefault="002B40F0" w:rsidP="00565008">
            <w:pPr>
              <w:pStyle w:val="a5"/>
              <w:spacing w:before="0" w:after="0" w:line="240" w:lineRule="auto"/>
              <w:jc w:val="center"/>
              <w:rPr>
                <w:sz w:val="23"/>
                <w:szCs w:val="23"/>
              </w:rPr>
            </w:pPr>
            <w:r w:rsidRPr="001A23F3">
              <w:rPr>
                <w:sz w:val="23"/>
                <w:szCs w:val="23"/>
              </w:rPr>
              <w:t>ежегодно</w:t>
            </w:r>
          </w:p>
        </w:tc>
        <w:tc>
          <w:tcPr>
            <w:tcW w:w="4110" w:type="dxa"/>
          </w:tcPr>
          <w:p w:rsidR="002B40F0" w:rsidRPr="001A23F3" w:rsidRDefault="002B40F0" w:rsidP="00565008">
            <w:pPr>
              <w:pStyle w:val="a5"/>
              <w:spacing w:before="0" w:after="0" w:line="240" w:lineRule="auto"/>
              <w:jc w:val="center"/>
              <w:rPr>
                <w:sz w:val="23"/>
                <w:szCs w:val="23"/>
              </w:rPr>
            </w:pPr>
            <w:r w:rsidRPr="001A23F3">
              <w:rPr>
                <w:sz w:val="23"/>
                <w:szCs w:val="23"/>
              </w:rPr>
              <w:t>Администрация школы</w:t>
            </w:r>
          </w:p>
        </w:tc>
      </w:tr>
      <w:tr w:rsidR="002B40F0" w:rsidRPr="001A23F3" w:rsidTr="00EF2578">
        <w:tc>
          <w:tcPr>
            <w:tcW w:w="817" w:type="dxa"/>
          </w:tcPr>
          <w:p w:rsidR="002B40F0" w:rsidRPr="001A23F3" w:rsidRDefault="002B40F0" w:rsidP="00565008">
            <w:pPr>
              <w:pStyle w:val="a5"/>
              <w:spacing w:before="0" w:after="0" w:line="240" w:lineRule="auto"/>
              <w:jc w:val="center"/>
              <w:rPr>
                <w:sz w:val="23"/>
                <w:szCs w:val="23"/>
              </w:rPr>
            </w:pPr>
            <w:r w:rsidRPr="001A23F3">
              <w:rPr>
                <w:sz w:val="23"/>
                <w:szCs w:val="23"/>
              </w:rPr>
              <w:t xml:space="preserve">9. </w:t>
            </w:r>
          </w:p>
        </w:tc>
        <w:tc>
          <w:tcPr>
            <w:tcW w:w="8930" w:type="dxa"/>
          </w:tcPr>
          <w:p w:rsidR="002B40F0" w:rsidRPr="001A23F3" w:rsidRDefault="002B40F0" w:rsidP="00565008">
            <w:pPr>
              <w:pStyle w:val="a5"/>
              <w:spacing w:before="0" w:after="0" w:line="240" w:lineRule="auto"/>
              <w:rPr>
                <w:sz w:val="23"/>
                <w:szCs w:val="23"/>
              </w:rPr>
            </w:pPr>
            <w:r w:rsidRPr="001A23F3">
              <w:rPr>
                <w:sz w:val="23"/>
                <w:szCs w:val="23"/>
              </w:rPr>
              <w:t xml:space="preserve">Организация отдыха </w:t>
            </w:r>
            <w:proofErr w:type="gramStart"/>
            <w:r w:rsidRPr="001A23F3">
              <w:rPr>
                <w:sz w:val="23"/>
                <w:szCs w:val="23"/>
              </w:rPr>
              <w:t>обучающихся</w:t>
            </w:r>
            <w:proofErr w:type="gramEnd"/>
            <w:r w:rsidRPr="001A23F3">
              <w:rPr>
                <w:sz w:val="23"/>
                <w:szCs w:val="23"/>
              </w:rPr>
              <w:t xml:space="preserve"> школы в летний период.</w:t>
            </w:r>
          </w:p>
        </w:tc>
        <w:tc>
          <w:tcPr>
            <w:tcW w:w="1701" w:type="dxa"/>
          </w:tcPr>
          <w:p w:rsidR="002B40F0" w:rsidRPr="001A23F3" w:rsidRDefault="002B40F0" w:rsidP="00565008">
            <w:pPr>
              <w:pStyle w:val="a5"/>
              <w:spacing w:before="0" w:after="0" w:line="240" w:lineRule="auto"/>
              <w:jc w:val="center"/>
              <w:rPr>
                <w:sz w:val="23"/>
                <w:szCs w:val="23"/>
              </w:rPr>
            </w:pPr>
            <w:r w:rsidRPr="001A23F3">
              <w:rPr>
                <w:sz w:val="23"/>
                <w:szCs w:val="23"/>
              </w:rPr>
              <w:t>Июнь-август</w:t>
            </w:r>
          </w:p>
        </w:tc>
        <w:tc>
          <w:tcPr>
            <w:tcW w:w="4110" w:type="dxa"/>
          </w:tcPr>
          <w:p w:rsidR="002B40F0" w:rsidRPr="001A23F3" w:rsidRDefault="002B40F0" w:rsidP="00565008">
            <w:pPr>
              <w:pStyle w:val="a5"/>
              <w:spacing w:before="0" w:after="0" w:line="240" w:lineRule="auto"/>
              <w:jc w:val="center"/>
              <w:rPr>
                <w:sz w:val="23"/>
                <w:szCs w:val="23"/>
              </w:rPr>
            </w:pPr>
            <w:r w:rsidRPr="001A23F3">
              <w:rPr>
                <w:sz w:val="23"/>
                <w:szCs w:val="23"/>
              </w:rPr>
              <w:t>Начальники лагерей, учителя</w:t>
            </w:r>
          </w:p>
        </w:tc>
      </w:tr>
      <w:tr w:rsidR="002B40F0" w:rsidRPr="001A23F3" w:rsidTr="00EF2578">
        <w:tc>
          <w:tcPr>
            <w:tcW w:w="817" w:type="dxa"/>
          </w:tcPr>
          <w:p w:rsidR="002B40F0" w:rsidRPr="001A23F3" w:rsidRDefault="002B40F0" w:rsidP="00565008">
            <w:pPr>
              <w:pStyle w:val="a5"/>
              <w:spacing w:before="0" w:after="0" w:line="240" w:lineRule="auto"/>
              <w:jc w:val="center"/>
              <w:rPr>
                <w:sz w:val="23"/>
                <w:szCs w:val="23"/>
              </w:rPr>
            </w:pPr>
            <w:r w:rsidRPr="001A23F3">
              <w:rPr>
                <w:sz w:val="23"/>
                <w:szCs w:val="23"/>
              </w:rPr>
              <w:t>10.</w:t>
            </w:r>
          </w:p>
        </w:tc>
        <w:tc>
          <w:tcPr>
            <w:tcW w:w="8930" w:type="dxa"/>
          </w:tcPr>
          <w:p w:rsidR="002B40F0" w:rsidRPr="001A23F3" w:rsidRDefault="002B40F0" w:rsidP="00565008">
            <w:pPr>
              <w:pStyle w:val="a5"/>
              <w:spacing w:before="0" w:after="0" w:line="240" w:lineRule="auto"/>
              <w:rPr>
                <w:sz w:val="23"/>
                <w:szCs w:val="23"/>
              </w:rPr>
            </w:pPr>
            <w:r w:rsidRPr="001A23F3">
              <w:rPr>
                <w:sz w:val="23"/>
                <w:szCs w:val="23"/>
              </w:rPr>
              <w:t>Проведение бесед о вреде курения, употребления спиртосодержащей продукции, наркотических и психотропных средств.</w:t>
            </w:r>
          </w:p>
        </w:tc>
        <w:tc>
          <w:tcPr>
            <w:tcW w:w="1701" w:type="dxa"/>
          </w:tcPr>
          <w:p w:rsidR="002B40F0" w:rsidRPr="001A23F3" w:rsidRDefault="002B40F0" w:rsidP="00565008">
            <w:pPr>
              <w:pStyle w:val="a5"/>
              <w:spacing w:before="0" w:after="0" w:line="240" w:lineRule="auto"/>
              <w:jc w:val="center"/>
              <w:rPr>
                <w:sz w:val="23"/>
                <w:szCs w:val="23"/>
              </w:rPr>
            </w:pPr>
            <w:r w:rsidRPr="001A23F3">
              <w:rPr>
                <w:sz w:val="23"/>
                <w:szCs w:val="23"/>
              </w:rPr>
              <w:t>В течение года</w:t>
            </w:r>
          </w:p>
        </w:tc>
        <w:tc>
          <w:tcPr>
            <w:tcW w:w="4110" w:type="dxa"/>
          </w:tcPr>
          <w:p w:rsidR="002B40F0" w:rsidRPr="001A23F3" w:rsidRDefault="002B40F0" w:rsidP="00565008">
            <w:pPr>
              <w:pStyle w:val="a5"/>
              <w:spacing w:before="0" w:after="0" w:line="240" w:lineRule="auto"/>
              <w:jc w:val="center"/>
              <w:rPr>
                <w:sz w:val="23"/>
                <w:szCs w:val="23"/>
              </w:rPr>
            </w:pPr>
            <w:r w:rsidRPr="001A23F3">
              <w:rPr>
                <w:sz w:val="23"/>
                <w:szCs w:val="23"/>
              </w:rPr>
              <w:t>Классные руководители</w:t>
            </w:r>
          </w:p>
        </w:tc>
      </w:tr>
    </w:tbl>
    <w:p w:rsidR="003520F8" w:rsidRDefault="003520F8" w:rsidP="00755563">
      <w:pPr>
        <w:shd w:val="clear" w:color="auto" w:fill="FFFFFF"/>
        <w:autoSpaceDE w:val="0"/>
        <w:autoSpaceDN w:val="0"/>
        <w:adjustRightInd w:val="0"/>
        <w:spacing w:after="0" w:line="240" w:lineRule="auto"/>
        <w:jc w:val="center"/>
        <w:rPr>
          <w:rFonts w:ascii="Times New Roman" w:hAnsi="Times New Roman"/>
          <w:b/>
          <w:i/>
          <w:color w:val="000000"/>
          <w:sz w:val="24"/>
          <w:szCs w:val="24"/>
        </w:rPr>
      </w:pPr>
    </w:p>
    <w:p w:rsidR="003520F8" w:rsidRDefault="003520F8" w:rsidP="00755563">
      <w:pPr>
        <w:shd w:val="clear" w:color="auto" w:fill="FFFFFF"/>
        <w:autoSpaceDE w:val="0"/>
        <w:autoSpaceDN w:val="0"/>
        <w:adjustRightInd w:val="0"/>
        <w:spacing w:after="0" w:line="240" w:lineRule="auto"/>
        <w:jc w:val="center"/>
        <w:rPr>
          <w:rFonts w:ascii="Times New Roman" w:hAnsi="Times New Roman"/>
          <w:b/>
          <w:i/>
          <w:color w:val="000000"/>
          <w:sz w:val="24"/>
          <w:szCs w:val="24"/>
        </w:rPr>
      </w:pPr>
    </w:p>
    <w:p w:rsidR="003520F8" w:rsidRDefault="003520F8" w:rsidP="00755563">
      <w:pPr>
        <w:shd w:val="clear" w:color="auto" w:fill="FFFFFF"/>
        <w:autoSpaceDE w:val="0"/>
        <w:autoSpaceDN w:val="0"/>
        <w:adjustRightInd w:val="0"/>
        <w:spacing w:after="0" w:line="240" w:lineRule="auto"/>
        <w:jc w:val="center"/>
        <w:rPr>
          <w:rFonts w:ascii="Times New Roman" w:hAnsi="Times New Roman"/>
          <w:b/>
          <w:i/>
          <w:color w:val="000000"/>
          <w:sz w:val="24"/>
          <w:szCs w:val="24"/>
        </w:rPr>
      </w:pPr>
    </w:p>
    <w:p w:rsidR="003520F8" w:rsidRDefault="003520F8" w:rsidP="00755563">
      <w:pPr>
        <w:shd w:val="clear" w:color="auto" w:fill="FFFFFF"/>
        <w:autoSpaceDE w:val="0"/>
        <w:autoSpaceDN w:val="0"/>
        <w:adjustRightInd w:val="0"/>
        <w:spacing w:after="0" w:line="240" w:lineRule="auto"/>
        <w:jc w:val="center"/>
        <w:rPr>
          <w:rFonts w:ascii="Times New Roman" w:hAnsi="Times New Roman"/>
          <w:b/>
          <w:i/>
          <w:color w:val="000000"/>
          <w:sz w:val="24"/>
          <w:szCs w:val="24"/>
        </w:rPr>
      </w:pPr>
    </w:p>
    <w:p w:rsidR="00755563" w:rsidRDefault="00755563" w:rsidP="00755563">
      <w:pPr>
        <w:shd w:val="clear" w:color="auto" w:fill="FFFFFF"/>
        <w:autoSpaceDE w:val="0"/>
        <w:autoSpaceDN w:val="0"/>
        <w:adjustRightInd w:val="0"/>
        <w:spacing w:after="0" w:line="240" w:lineRule="auto"/>
        <w:jc w:val="center"/>
        <w:rPr>
          <w:rFonts w:ascii="Times New Roman" w:hAnsi="Times New Roman"/>
          <w:b/>
          <w:i/>
          <w:color w:val="000000"/>
          <w:sz w:val="24"/>
          <w:szCs w:val="24"/>
        </w:rPr>
      </w:pPr>
      <w:r w:rsidRPr="00C2164A">
        <w:rPr>
          <w:rFonts w:ascii="Times New Roman" w:hAnsi="Times New Roman"/>
          <w:b/>
          <w:i/>
          <w:color w:val="000000"/>
          <w:sz w:val="24"/>
          <w:szCs w:val="24"/>
        </w:rPr>
        <w:t>Просветительская работа с родителями (законными представителями).</w:t>
      </w:r>
    </w:p>
    <w:p w:rsidR="00755563" w:rsidRPr="00C2164A" w:rsidRDefault="00755563" w:rsidP="00755563">
      <w:pPr>
        <w:shd w:val="clear" w:color="auto" w:fill="FFFFFF"/>
        <w:autoSpaceDE w:val="0"/>
        <w:autoSpaceDN w:val="0"/>
        <w:adjustRightInd w:val="0"/>
        <w:spacing w:after="0" w:line="240" w:lineRule="auto"/>
        <w:jc w:val="center"/>
        <w:rPr>
          <w:rFonts w:ascii="Times New Roman" w:hAnsi="Times New Roman"/>
          <w:b/>
          <w:i/>
          <w:color w:val="000000"/>
          <w:sz w:val="24"/>
          <w:szCs w:val="24"/>
        </w:rPr>
      </w:pPr>
    </w:p>
    <w:p w:rsidR="00755563" w:rsidRPr="00C2164A" w:rsidRDefault="00755563" w:rsidP="00755563">
      <w:pPr>
        <w:shd w:val="clear" w:color="auto" w:fill="FFFFFF"/>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color w:val="000000"/>
          <w:sz w:val="24"/>
          <w:szCs w:val="24"/>
        </w:rPr>
        <w:t xml:space="preserve">  </w:t>
      </w:r>
      <w:r w:rsidRPr="00C2164A">
        <w:rPr>
          <w:rFonts w:ascii="Times New Roman" w:hAnsi="Times New Roman"/>
          <w:color w:val="000000"/>
          <w:sz w:val="24"/>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755563" w:rsidRPr="00C2164A" w:rsidRDefault="00755563" w:rsidP="00012E63">
      <w:pPr>
        <w:numPr>
          <w:ilvl w:val="0"/>
          <w:numId w:val="12"/>
        </w:numPr>
        <w:shd w:val="clear" w:color="auto" w:fill="FFFFFF"/>
        <w:tabs>
          <w:tab w:val="clear" w:pos="1080"/>
          <w:tab w:val="num" w:pos="709"/>
        </w:tabs>
        <w:suppressAutoHyphens w:val="0"/>
        <w:autoSpaceDE w:val="0"/>
        <w:autoSpaceDN w:val="0"/>
        <w:adjustRightInd w:val="0"/>
        <w:spacing w:after="0" w:line="240" w:lineRule="auto"/>
        <w:ind w:left="567" w:firstLine="0"/>
        <w:jc w:val="both"/>
        <w:rPr>
          <w:rFonts w:ascii="Times New Roman" w:hAnsi="Times New Roman"/>
          <w:sz w:val="24"/>
          <w:szCs w:val="24"/>
        </w:rPr>
      </w:pPr>
      <w:r w:rsidRPr="00C2164A">
        <w:rPr>
          <w:rFonts w:ascii="Times New Roman" w:hAnsi="Times New Roman"/>
          <w:color w:val="000000"/>
          <w:sz w:val="24"/>
          <w:szCs w:val="24"/>
        </w:rPr>
        <w:t>проведение соответствующих лекций, семинаров, круглых столов и т. п.;</w:t>
      </w:r>
    </w:p>
    <w:p w:rsidR="00755563" w:rsidRDefault="00755563" w:rsidP="00012E63">
      <w:pPr>
        <w:numPr>
          <w:ilvl w:val="0"/>
          <w:numId w:val="12"/>
        </w:numPr>
        <w:shd w:val="clear" w:color="auto" w:fill="FFFFFF"/>
        <w:tabs>
          <w:tab w:val="clear" w:pos="1080"/>
          <w:tab w:val="num" w:pos="709"/>
        </w:tabs>
        <w:suppressAutoHyphens w:val="0"/>
        <w:autoSpaceDE w:val="0"/>
        <w:autoSpaceDN w:val="0"/>
        <w:adjustRightInd w:val="0"/>
        <w:spacing w:after="0" w:line="240" w:lineRule="auto"/>
        <w:ind w:left="567" w:firstLine="0"/>
        <w:jc w:val="both"/>
        <w:rPr>
          <w:rFonts w:ascii="Times New Roman" w:hAnsi="Times New Roman"/>
          <w:color w:val="000000"/>
          <w:sz w:val="24"/>
          <w:szCs w:val="24"/>
        </w:rPr>
      </w:pPr>
      <w:r w:rsidRPr="00C2164A">
        <w:rPr>
          <w:rFonts w:ascii="Times New Roman" w:hAnsi="Times New Roman"/>
          <w:color w:val="000000"/>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3520F8" w:rsidRPr="00C2164A" w:rsidRDefault="003520F8" w:rsidP="003520F8">
      <w:pPr>
        <w:shd w:val="clear" w:color="auto" w:fill="FFFFFF"/>
        <w:suppressAutoHyphens w:val="0"/>
        <w:autoSpaceDE w:val="0"/>
        <w:autoSpaceDN w:val="0"/>
        <w:adjustRightInd w:val="0"/>
        <w:spacing w:after="0" w:line="240" w:lineRule="auto"/>
        <w:ind w:left="567"/>
        <w:jc w:val="both"/>
        <w:rPr>
          <w:rFonts w:ascii="Times New Roman" w:hAnsi="Times New Roman"/>
          <w:color w:val="000000"/>
          <w:sz w:val="24"/>
          <w:szCs w:val="24"/>
        </w:rPr>
      </w:pPr>
    </w:p>
    <w:tbl>
      <w:tblPr>
        <w:tblStyle w:val="19"/>
        <w:tblW w:w="14618" w:type="dxa"/>
        <w:tblInd w:w="799" w:type="dxa"/>
        <w:tblLook w:val="00A0" w:firstRow="1" w:lastRow="0" w:firstColumn="1" w:lastColumn="0" w:noHBand="0" w:noVBand="0"/>
      </w:tblPr>
      <w:tblGrid>
        <w:gridCol w:w="8807"/>
        <w:gridCol w:w="1559"/>
        <w:gridCol w:w="4252"/>
      </w:tblGrid>
      <w:tr w:rsidR="00755563" w:rsidRPr="00C2164A" w:rsidTr="009521E4">
        <w:tc>
          <w:tcPr>
            <w:tcW w:w="8807" w:type="dxa"/>
          </w:tcPr>
          <w:p w:rsidR="00755563" w:rsidRPr="00C2164A" w:rsidRDefault="00755563" w:rsidP="003520F8">
            <w:pPr>
              <w:pStyle w:val="a5"/>
              <w:spacing w:before="0" w:after="0" w:line="276" w:lineRule="auto"/>
            </w:pPr>
            <w:r w:rsidRPr="00C2164A">
              <w:rPr>
                <w:color w:val="000000"/>
              </w:rPr>
              <w:t xml:space="preserve"> </w:t>
            </w:r>
            <w:r w:rsidRPr="00C2164A">
              <w:t>Проведение классных часов и бесед по предупреждению несчастных случаев и травматизма.</w:t>
            </w:r>
          </w:p>
        </w:tc>
        <w:tc>
          <w:tcPr>
            <w:tcW w:w="1559" w:type="dxa"/>
          </w:tcPr>
          <w:p w:rsidR="00755563" w:rsidRPr="00C2164A" w:rsidRDefault="00755563" w:rsidP="003520F8">
            <w:pPr>
              <w:pStyle w:val="a5"/>
              <w:spacing w:before="0" w:after="0" w:line="276" w:lineRule="auto"/>
              <w:jc w:val="center"/>
            </w:pPr>
            <w:r w:rsidRPr="00C2164A">
              <w:t>В течение года</w:t>
            </w:r>
          </w:p>
        </w:tc>
        <w:tc>
          <w:tcPr>
            <w:tcW w:w="4252" w:type="dxa"/>
          </w:tcPr>
          <w:p w:rsidR="00755563" w:rsidRPr="00C2164A" w:rsidRDefault="00755563" w:rsidP="003520F8">
            <w:pPr>
              <w:pStyle w:val="a5"/>
              <w:spacing w:before="0" w:after="0" w:line="276" w:lineRule="auto"/>
              <w:jc w:val="center"/>
            </w:pPr>
            <w:r w:rsidRPr="00C2164A">
              <w:t>Классные руководители</w:t>
            </w:r>
          </w:p>
        </w:tc>
      </w:tr>
      <w:tr w:rsidR="00755563" w:rsidRPr="00C2164A" w:rsidTr="009521E4">
        <w:tc>
          <w:tcPr>
            <w:tcW w:w="8807" w:type="dxa"/>
          </w:tcPr>
          <w:p w:rsidR="00755563" w:rsidRPr="00C2164A" w:rsidRDefault="00755563" w:rsidP="003520F8">
            <w:pPr>
              <w:pStyle w:val="a5"/>
              <w:spacing w:before="0" w:after="0" w:line="276" w:lineRule="auto"/>
            </w:pPr>
            <w:r w:rsidRPr="00C2164A">
              <w:t>Проведение обучающих семинаров по вопросам формирования культуры здоровья.</w:t>
            </w:r>
          </w:p>
        </w:tc>
        <w:tc>
          <w:tcPr>
            <w:tcW w:w="1559" w:type="dxa"/>
          </w:tcPr>
          <w:p w:rsidR="00755563" w:rsidRPr="00C2164A" w:rsidRDefault="00755563" w:rsidP="003520F8">
            <w:pPr>
              <w:pStyle w:val="a5"/>
              <w:spacing w:before="0" w:after="0" w:line="276" w:lineRule="auto"/>
              <w:jc w:val="center"/>
            </w:pPr>
            <w:r w:rsidRPr="00C2164A">
              <w:t>В течение года</w:t>
            </w:r>
          </w:p>
        </w:tc>
        <w:tc>
          <w:tcPr>
            <w:tcW w:w="4252" w:type="dxa"/>
          </w:tcPr>
          <w:p w:rsidR="00755563" w:rsidRPr="00C2164A" w:rsidRDefault="00755563" w:rsidP="003520F8">
            <w:pPr>
              <w:pStyle w:val="a5"/>
              <w:spacing w:before="0" w:after="0" w:line="276" w:lineRule="auto"/>
              <w:jc w:val="center"/>
            </w:pPr>
            <w:r w:rsidRPr="00C2164A">
              <w:t>Зам. дир</w:t>
            </w:r>
            <w:r>
              <w:t xml:space="preserve">ектора по </w:t>
            </w:r>
            <w:r w:rsidRPr="00C2164A">
              <w:t>ВР, классные руководители</w:t>
            </w:r>
          </w:p>
        </w:tc>
      </w:tr>
      <w:tr w:rsidR="00755563" w:rsidRPr="00C2164A" w:rsidTr="009521E4">
        <w:trPr>
          <w:trHeight w:val="2095"/>
        </w:trPr>
        <w:tc>
          <w:tcPr>
            <w:tcW w:w="8807" w:type="dxa"/>
          </w:tcPr>
          <w:p w:rsidR="00755563" w:rsidRPr="00C2164A" w:rsidRDefault="00755563" w:rsidP="003520F8">
            <w:pPr>
              <w:spacing w:after="0"/>
              <w:rPr>
                <w:rFonts w:ascii="Times New Roman" w:hAnsi="Times New Roman"/>
                <w:sz w:val="24"/>
                <w:szCs w:val="24"/>
              </w:rPr>
            </w:pPr>
            <w:r w:rsidRPr="00C2164A">
              <w:rPr>
                <w:rFonts w:ascii="Times New Roman" w:hAnsi="Times New Roman"/>
                <w:sz w:val="24"/>
                <w:szCs w:val="24"/>
              </w:rPr>
              <w:t xml:space="preserve">Проведение родительских лекториев по </w:t>
            </w:r>
            <w:proofErr w:type="spellStart"/>
            <w:r w:rsidRPr="00C2164A">
              <w:rPr>
                <w:rFonts w:ascii="Times New Roman" w:hAnsi="Times New Roman"/>
                <w:sz w:val="24"/>
                <w:szCs w:val="24"/>
              </w:rPr>
              <w:t>здоровьесбережению</w:t>
            </w:r>
            <w:proofErr w:type="spellEnd"/>
            <w:r w:rsidRPr="00C2164A">
              <w:rPr>
                <w:rFonts w:ascii="Times New Roman" w:hAnsi="Times New Roman"/>
                <w:sz w:val="24"/>
                <w:szCs w:val="24"/>
              </w:rPr>
              <w:t>:</w:t>
            </w:r>
          </w:p>
          <w:p w:rsidR="00755563" w:rsidRPr="00C2164A" w:rsidRDefault="00755563" w:rsidP="003520F8">
            <w:pPr>
              <w:spacing w:after="0"/>
              <w:rPr>
                <w:rFonts w:ascii="Times New Roman" w:hAnsi="Times New Roman"/>
                <w:sz w:val="24"/>
                <w:szCs w:val="24"/>
              </w:rPr>
            </w:pPr>
            <w:r w:rsidRPr="00C2164A">
              <w:rPr>
                <w:rFonts w:ascii="Times New Roman" w:hAnsi="Times New Roman"/>
                <w:sz w:val="24"/>
                <w:szCs w:val="24"/>
              </w:rPr>
              <w:t>-«Распорядок дня и двигательный режим школьника»;</w:t>
            </w:r>
          </w:p>
          <w:p w:rsidR="00755563" w:rsidRPr="00C2164A" w:rsidRDefault="00755563" w:rsidP="003520F8">
            <w:pPr>
              <w:spacing w:after="0"/>
              <w:rPr>
                <w:rFonts w:ascii="Times New Roman" w:hAnsi="Times New Roman"/>
                <w:sz w:val="24"/>
                <w:szCs w:val="24"/>
              </w:rPr>
            </w:pPr>
            <w:r w:rsidRPr="00C2164A">
              <w:rPr>
                <w:rFonts w:ascii="Times New Roman" w:hAnsi="Times New Roman"/>
                <w:sz w:val="24"/>
                <w:szCs w:val="24"/>
              </w:rPr>
              <w:t>- «Личная гигиена школьника»;</w:t>
            </w:r>
          </w:p>
          <w:p w:rsidR="00755563" w:rsidRPr="00C2164A" w:rsidRDefault="00755563" w:rsidP="003520F8">
            <w:pPr>
              <w:spacing w:after="0"/>
              <w:rPr>
                <w:rFonts w:ascii="Times New Roman" w:hAnsi="Times New Roman"/>
                <w:sz w:val="24"/>
                <w:szCs w:val="24"/>
              </w:rPr>
            </w:pPr>
            <w:r w:rsidRPr="00C2164A">
              <w:rPr>
                <w:rFonts w:ascii="Times New Roman" w:hAnsi="Times New Roman"/>
                <w:sz w:val="24"/>
                <w:szCs w:val="24"/>
              </w:rPr>
              <w:t>- «Воспитание правильной осанки у детей»;</w:t>
            </w:r>
          </w:p>
          <w:p w:rsidR="00755563" w:rsidRPr="00C2164A" w:rsidRDefault="00755563" w:rsidP="003520F8">
            <w:pPr>
              <w:spacing w:after="0"/>
              <w:rPr>
                <w:rFonts w:ascii="Times New Roman" w:hAnsi="Times New Roman"/>
                <w:sz w:val="24"/>
                <w:szCs w:val="24"/>
              </w:rPr>
            </w:pPr>
            <w:r w:rsidRPr="00C2164A">
              <w:rPr>
                <w:rFonts w:ascii="Times New Roman" w:hAnsi="Times New Roman"/>
                <w:sz w:val="24"/>
                <w:szCs w:val="24"/>
              </w:rPr>
              <w:t>- «Организация правильного питания ребенка в семье»;</w:t>
            </w:r>
          </w:p>
          <w:p w:rsidR="00755563" w:rsidRPr="00C2164A" w:rsidRDefault="00755563" w:rsidP="003520F8">
            <w:pPr>
              <w:spacing w:after="0"/>
              <w:rPr>
                <w:rFonts w:ascii="Times New Roman" w:hAnsi="Times New Roman"/>
                <w:sz w:val="24"/>
                <w:szCs w:val="24"/>
              </w:rPr>
            </w:pPr>
            <w:r w:rsidRPr="00C2164A">
              <w:rPr>
                <w:rFonts w:ascii="Times New Roman" w:hAnsi="Times New Roman"/>
                <w:sz w:val="24"/>
                <w:szCs w:val="24"/>
              </w:rPr>
              <w:t xml:space="preserve">-«Семейная профилактика проявления негативных привычек»; </w:t>
            </w:r>
          </w:p>
          <w:p w:rsidR="00755563" w:rsidRPr="00C2164A" w:rsidRDefault="00755563" w:rsidP="003520F8">
            <w:pPr>
              <w:spacing w:after="0"/>
              <w:rPr>
                <w:rFonts w:ascii="Times New Roman" w:hAnsi="Times New Roman"/>
                <w:sz w:val="24"/>
                <w:szCs w:val="24"/>
              </w:rPr>
            </w:pPr>
            <w:r w:rsidRPr="00C2164A">
              <w:rPr>
                <w:rFonts w:ascii="Times New Roman" w:hAnsi="Times New Roman"/>
                <w:sz w:val="24"/>
                <w:szCs w:val="24"/>
              </w:rPr>
              <w:t>- «Как преодолеть страхи» и другие.</w:t>
            </w:r>
          </w:p>
        </w:tc>
        <w:tc>
          <w:tcPr>
            <w:tcW w:w="1559" w:type="dxa"/>
          </w:tcPr>
          <w:p w:rsidR="00755563" w:rsidRPr="00C2164A" w:rsidRDefault="00755563" w:rsidP="003520F8">
            <w:pPr>
              <w:pStyle w:val="a5"/>
              <w:spacing w:before="0" w:after="0" w:line="276" w:lineRule="auto"/>
              <w:jc w:val="center"/>
            </w:pPr>
            <w:r w:rsidRPr="00C2164A">
              <w:t>В течение года</w:t>
            </w:r>
          </w:p>
        </w:tc>
        <w:tc>
          <w:tcPr>
            <w:tcW w:w="4252" w:type="dxa"/>
          </w:tcPr>
          <w:p w:rsidR="00755563" w:rsidRPr="00C2164A" w:rsidRDefault="00755563" w:rsidP="003520F8">
            <w:pPr>
              <w:pStyle w:val="a5"/>
              <w:spacing w:before="0" w:after="0" w:line="276" w:lineRule="auto"/>
              <w:jc w:val="center"/>
            </w:pPr>
            <w:r>
              <w:t xml:space="preserve">Зам. директора по </w:t>
            </w:r>
            <w:r w:rsidRPr="00C2164A">
              <w:t>ВР, мед</w:t>
            </w:r>
            <w:proofErr w:type="gramStart"/>
            <w:r w:rsidRPr="00C2164A">
              <w:t>.</w:t>
            </w:r>
            <w:proofErr w:type="gramEnd"/>
            <w:r w:rsidRPr="00C2164A">
              <w:t xml:space="preserve"> </w:t>
            </w:r>
            <w:proofErr w:type="gramStart"/>
            <w:r w:rsidRPr="00C2164A">
              <w:t>р</w:t>
            </w:r>
            <w:proofErr w:type="gramEnd"/>
            <w:r w:rsidRPr="00C2164A">
              <w:t>аботник, психолог, классные руководители</w:t>
            </w:r>
          </w:p>
        </w:tc>
      </w:tr>
      <w:tr w:rsidR="00755563" w:rsidRPr="00C2164A" w:rsidTr="009521E4">
        <w:tc>
          <w:tcPr>
            <w:tcW w:w="8807" w:type="dxa"/>
          </w:tcPr>
          <w:p w:rsidR="00755563" w:rsidRPr="00C2164A" w:rsidRDefault="00755563" w:rsidP="003520F8">
            <w:pPr>
              <w:pStyle w:val="a5"/>
              <w:spacing w:before="0" w:after="0" w:line="276" w:lineRule="auto"/>
            </w:pPr>
            <w:r w:rsidRPr="00C2164A">
              <w:t>Проведение консультаций для родителей по проблеме сбережения здоровья детей.</w:t>
            </w:r>
          </w:p>
        </w:tc>
        <w:tc>
          <w:tcPr>
            <w:tcW w:w="1559" w:type="dxa"/>
          </w:tcPr>
          <w:p w:rsidR="00755563" w:rsidRPr="00C2164A" w:rsidRDefault="00755563" w:rsidP="003520F8">
            <w:pPr>
              <w:pStyle w:val="a5"/>
              <w:spacing w:before="0" w:after="0" w:line="276" w:lineRule="auto"/>
              <w:jc w:val="center"/>
            </w:pPr>
            <w:r w:rsidRPr="00C2164A">
              <w:t>В течение года</w:t>
            </w:r>
          </w:p>
        </w:tc>
        <w:tc>
          <w:tcPr>
            <w:tcW w:w="4252" w:type="dxa"/>
          </w:tcPr>
          <w:p w:rsidR="00755563" w:rsidRDefault="00755563" w:rsidP="003520F8">
            <w:pPr>
              <w:pStyle w:val="a5"/>
              <w:spacing w:before="0" w:after="0" w:line="276" w:lineRule="auto"/>
              <w:jc w:val="center"/>
            </w:pPr>
            <w:r>
              <w:t xml:space="preserve">Зам. директора по </w:t>
            </w:r>
            <w:r w:rsidRPr="00C2164A">
              <w:t xml:space="preserve">ВР, психолог, </w:t>
            </w:r>
          </w:p>
          <w:p w:rsidR="00755563" w:rsidRPr="00C2164A" w:rsidRDefault="00755563" w:rsidP="003520F8">
            <w:pPr>
              <w:pStyle w:val="a5"/>
              <w:spacing w:before="0" w:after="0" w:line="276" w:lineRule="auto"/>
              <w:jc w:val="center"/>
            </w:pPr>
            <w:r w:rsidRPr="00C2164A">
              <w:t>мед</w:t>
            </w:r>
            <w:proofErr w:type="gramStart"/>
            <w:r w:rsidRPr="00C2164A">
              <w:t>.</w:t>
            </w:r>
            <w:proofErr w:type="gramEnd"/>
            <w:r w:rsidRPr="00C2164A">
              <w:t xml:space="preserve"> </w:t>
            </w:r>
            <w:proofErr w:type="gramStart"/>
            <w:r w:rsidRPr="00C2164A">
              <w:t>р</w:t>
            </w:r>
            <w:proofErr w:type="gramEnd"/>
            <w:r w:rsidRPr="00C2164A">
              <w:t>аботник</w:t>
            </w:r>
          </w:p>
        </w:tc>
      </w:tr>
    </w:tbl>
    <w:p w:rsidR="00681811" w:rsidRDefault="00681811" w:rsidP="002B40F0">
      <w:pPr>
        <w:shd w:val="clear" w:color="auto" w:fill="FFFFFF"/>
        <w:autoSpaceDE w:val="0"/>
        <w:autoSpaceDN w:val="0"/>
        <w:adjustRightInd w:val="0"/>
        <w:spacing w:after="0" w:line="240" w:lineRule="auto"/>
        <w:ind w:firstLine="426"/>
        <w:jc w:val="center"/>
        <w:rPr>
          <w:rFonts w:ascii="Times New Roman" w:hAnsi="Times New Roman"/>
          <w:b/>
          <w:i/>
          <w:color w:val="000000"/>
          <w:sz w:val="28"/>
          <w:szCs w:val="28"/>
        </w:rPr>
        <w:sectPr w:rsidR="00681811" w:rsidSect="00B212FE">
          <w:pgSz w:w="16838" w:h="11906" w:orient="landscape"/>
          <w:pgMar w:top="284" w:right="820" w:bottom="284" w:left="709" w:header="709" w:footer="709" w:gutter="0"/>
          <w:cols w:space="708"/>
          <w:docGrid w:linePitch="360"/>
        </w:sectPr>
      </w:pPr>
    </w:p>
    <w:p w:rsidR="00681811" w:rsidRPr="003F00AA" w:rsidRDefault="00681811" w:rsidP="00681811">
      <w:pPr>
        <w:autoSpaceDE w:val="0"/>
        <w:autoSpaceDN w:val="0"/>
        <w:adjustRightInd w:val="0"/>
        <w:spacing w:after="0" w:line="360" w:lineRule="auto"/>
        <w:jc w:val="center"/>
        <w:rPr>
          <w:rFonts w:ascii="Times New Roman" w:hAnsi="Times New Roman" w:cs="Times New Roman"/>
          <w:color w:val="000000"/>
          <w:sz w:val="24"/>
          <w:szCs w:val="24"/>
        </w:rPr>
      </w:pPr>
      <w:r w:rsidRPr="003F00AA">
        <w:rPr>
          <w:rFonts w:ascii="Times New Roman" w:hAnsi="Times New Roman" w:cs="Times New Roman"/>
          <w:b/>
          <w:bCs/>
          <w:color w:val="000000"/>
          <w:sz w:val="24"/>
          <w:szCs w:val="24"/>
        </w:rPr>
        <w:lastRenderedPageBreak/>
        <w:t>2.5. ПРОГРАММА КОРРЕКЦИОННОЙ РАБОТЫ</w:t>
      </w:r>
    </w:p>
    <w:p w:rsidR="00681811"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F00AA">
        <w:rPr>
          <w:rFonts w:ascii="Times New Roman" w:hAnsi="Times New Roman" w:cs="Times New Roman"/>
          <w:color w:val="000000"/>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681811" w:rsidRPr="003C4BB4" w:rsidRDefault="00681811" w:rsidP="00681811">
      <w:pPr>
        <w:spacing w:after="0" w:line="100" w:lineRule="atLeast"/>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 xml:space="preserve">        </w:t>
      </w:r>
      <w:r w:rsidRPr="003C4BB4">
        <w:rPr>
          <w:rFonts w:ascii="Times New Roman" w:eastAsia="Lucida Sans Unicode" w:hAnsi="Times New Roman"/>
          <w:color w:val="000000"/>
          <w:sz w:val="24"/>
          <w:szCs w:val="24"/>
          <w:lang w:eastAsia="ar-SA"/>
        </w:rPr>
        <w:t>Наша образовательная организация сегодня готова к работе в парадигме инклюзивного образования. Для этого существуют объективные исторические и территориальные предпосылки.</w:t>
      </w:r>
    </w:p>
    <w:p w:rsidR="00681811" w:rsidRPr="003C4BB4" w:rsidRDefault="00681811" w:rsidP="00681811">
      <w:pPr>
        <w:spacing w:after="0" w:line="100" w:lineRule="atLeast"/>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       Школа расположена в центре поселка, рядом Дом культуры, Дворец спорта, центр внешкольной работы, школа искусств. Такое удобное расположение школы  привлекает родителей и детей, в том числе и с ОВЗ. </w:t>
      </w:r>
    </w:p>
    <w:p w:rsidR="00681811" w:rsidRPr="003C4BB4" w:rsidRDefault="00681811" w:rsidP="00681811">
      <w:pPr>
        <w:spacing w:after="0" w:line="100" w:lineRule="atLeast"/>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       С 2003 года  в нашей  школе успешно реализовывалась программа «Школа -  территория здоровья», основной целью которой являлось сохранение и укрепление  здоровья учащихся  в процессе обучения и воспитания.  В 2007, 2008 гг. наша образовательная организация являлась краевой экспериментальной площадкой по внедрению инновационных технологий физического воспитания школьников.  А в  2008 году школа заняла первое место в краевом туре Всероссийского  конкурса «Школа – территория здоровья».   Школа тесно сотрудничает с организациями дополнительного образования: </w:t>
      </w:r>
      <w:proofErr w:type="gramStart"/>
      <w:r w:rsidRPr="003C4BB4">
        <w:rPr>
          <w:rFonts w:ascii="Times New Roman" w:eastAsia="Lucida Sans Unicode" w:hAnsi="Times New Roman"/>
          <w:color w:val="000000"/>
          <w:sz w:val="24"/>
          <w:szCs w:val="24"/>
          <w:lang w:eastAsia="ar-SA"/>
        </w:rPr>
        <w:t>Дворцом спорта (на протяжении последних десяти лет наши школьник посещают плавательный бассейн, сначала в рамках уроков физической культуры, а с введением ФГОС в рамках внеурочной деятельности),  центром внешкольной работы, школой искусств, центром японской культуры, этнокультурным центром «</w:t>
      </w:r>
      <w:proofErr w:type="spellStart"/>
      <w:r w:rsidRPr="003C4BB4">
        <w:rPr>
          <w:rFonts w:ascii="Times New Roman" w:eastAsia="Lucida Sans Unicode" w:hAnsi="Times New Roman"/>
          <w:color w:val="000000"/>
          <w:sz w:val="24"/>
          <w:szCs w:val="24"/>
          <w:lang w:eastAsia="ar-SA"/>
        </w:rPr>
        <w:t>Сэнке</w:t>
      </w:r>
      <w:proofErr w:type="spellEnd"/>
      <w:r w:rsidRPr="003C4BB4">
        <w:rPr>
          <w:rFonts w:ascii="Times New Roman" w:eastAsia="Lucida Sans Unicode" w:hAnsi="Times New Roman"/>
          <w:color w:val="000000"/>
          <w:sz w:val="24"/>
          <w:szCs w:val="24"/>
          <w:lang w:eastAsia="ar-SA"/>
        </w:rPr>
        <w:t>», центральной районной библиотекой, домом ветеранов и др.</w:t>
      </w:r>
      <w:proofErr w:type="gramEnd"/>
    </w:p>
    <w:p w:rsidR="00681811" w:rsidRPr="003C4BB4" w:rsidRDefault="00681811" w:rsidP="00681811">
      <w:pPr>
        <w:spacing w:after="0" w:line="100" w:lineRule="atLeast"/>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        Годы работы над проблемой сохранения здоровья учащихся подготовили благоприятные условия  для организации инклюзивного образования. Педагоги получили опыт работы с детьми разной нозологии, а обучающиеся воспитываются в толерантной среде. </w:t>
      </w:r>
    </w:p>
    <w:p w:rsidR="00681811" w:rsidRPr="003F00AA" w:rsidRDefault="00681811" w:rsidP="0068181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F00AA">
        <w:rPr>
          <w:rFonts w:ascii="Times New Roman" w:hAnsi="Times New Roman" w:cs="Times New Roman"/>
          <w:color w:val="000000"/>
          <w:sz w:val="24"/>
          <w:szCs w:val="24"/>
        </w:rPr>
        <w:t>Программа коррекционной работы в соответствии с требованиями ФГОС</w:t>
      </w:r>
      <w:r>
        <w:rPr>
          <w:rFonts w:ascii="Times New Roman" w:hAnsi="Times New Roman" w:cs="Times New Roman"/>
          <w:color w:val="000000"/>
          <w:sz w:val="24"/>
          <w:szCs w:val="24"/>
        </w:rPr>
        <w:t xml:space="preserve"> </w:t>
      </w:r>
      <w:r w:rsidRPr="003F00AA">
        <w:rPr>
          <w:rFonts w:ascii="Times New Roman" w:hAnsi="Times New Roman" w:cs="Times New Roman"/>
          <w:color w:val="000000"/>
          <w:sz w:val="24"/>
          <w:szCs w:val="24"/>
        </w:rPr>
        <w:t xml:space="preserve">НОО обучающихся с ОВЗ представляет собой </w:t>
      </w:r>
      <w:r w:rsidRPr="003F00AA">
        <w:rPr>
          <w:rFonts w:ascii="Times New Roman" w:hAnsi="Times New Roman" w:cs="Times New Roman"/>
          <w:i/>
          <w:iCs/>
          <w:color w:val="000000"/>
          <w:sz w:val="24"/>
          <w:szCs w:val="24"/>
        </w:rPr>
        <w:t>систему комплексной</w:t>
      </w:r>
      <w:r>
        <w:rPr>
          <w:rFonts w:ascii="Times New Roman" w:hAnsi="Times New Roman" w:cs="Times New Roman"/>
          <w:i/>
          <w:iCs/>
          <w:color w:val="000000"/>
          <w:sz w:val="24"/>
          <w:szCs w:val="24"/>
        </w:rPr>
        <w:t xml:space="preserve"> </w:t>
      </w:r>
      <w:r w:rsidRPr="003F00AA">
        <w:rPr>
          <w:rFonts w:ascii="Times New Roman" w:hAnsi="Times New Roman" w:cs="Times New Roman"/>
          <w:i/>
          <w:iCs/>
          <w:color w:val="000000"/>
          <w:sz w:val="24"/>
          <w:szCs w:val="24"/>
        </w:rPr>
        <w:t>помощи</w:t>
      </w:r>
      <w:r>
        <w:rPr>
          <w:rFonts w:ascii="Times New Roman" w:hAnsi="Times New Roman" w:cs="Times New Roman"/>
          <w:i/>
          <w:iCs/>
          <w:color w:val="000000"/>
          <w:sz w:val="24"/>
          <w:szCs w:val="24"/>
        </w:rPr>
        <w:t xml:space="preserve"> </w:t>
      </w:r>
      <w:r w:rsidRPr="003F00AA">
        <w:rPr>
          <w:rFonts w:ascii="Times New Roman" w:hAnsi="Times New Roman" w:cs="Times New Roman"/>
          <w:color w:val="000000"/>
          <w:sz w:val="24"/>
          <w:szCs w:val="24"/>
        </w:rPr>
        <w:t>обучающимся с ЗПР в освоении АООП НОО, коррекцию недостатков в физическом и (или) психическом развитии обучающихся, их социальную адаптацию.</w:t>
      </w:r>
    </w:p>
    <w:p w:rsidR="00681811" w:rsidRPr="00264390" w:rsidRDefault="00681811" w:rsidP="00681811">
      <w:pPr>
        <w:autoSpaceDE w:val="0"/>
        <w:autoSpaceDN w:val="0"/>
        <w:adjustRightInd w:val="0"/>
        <w:spacing w:after="0" w:line="240" w:lineRule="auto"/>
        <w:jc w:val="both"/>
        <w:rPr>
          <w:rFonts w:ascii="Times New Roman" w:hAnsi="Times New Roman" w:cs="Times New Roman"/>
          <w:b/>
          <w:color w:val="000000"/>
          <w:sz w:val="24"/>
          <w:szCs w:val="24"/>
        </w:rPr>
      </w:pPr>
      <w:r w:rsidRPr="00264390">
        <w:rPr>
          <w:rFonts w:ascii="Times New Roman" w:hAnsi="Times New Roman" w:cs="Times New Roman"/>
          <w:b/>
          <w:i/>
          <w:iCs/>
          <w:color w:val="000000"/>
          <w:sz w:val="24"/>
          <w:szCs w:val="24"/>
        </w:rPr>
        <w:t>Программа коррекционной работы обеспечивает:</w:t>
      </w:r>
    </w:p>
    <w:p w:rsidR="00681811"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3F00AA">
        <w:rPr>
          <w:rFonts w:ascii="Times New Roman" w:hAnsi="Times New Roman" w:cs="Times New Roman"/>
          <w:color w:val="000000"/>
          <w:sz w:val="24"/>
          <w:szCs w:val="24"/>
        </w:rPr>
        <w:t>-выявление особых образовательных потребностей обучающихся с ЗПР,</w:t>
      </w:r>
      <w:r>
        <w:rPr>
          <w:rFonts w:ascii="Times New Roman" w:hAnsi="Times New Roman" w:cs="Times New Roman"/>
          <w:color w:val="000000"/>
          <w:sz w:val="24"/>
          <w:szCs w:val="24"/>
        </w:rPr>
        <w:t xml:space="preserve"> </w:t>
      </w:r>
      <w:r w:rsidRPr="003F00AA">
        <w:rPr>
          <w:rFonts w:ascii="Times New Roman" w:hAnsi="Times New Roman" w:cs="Times New Roman"/>
          <w:color w:val="000000"/>
          <w:sz w:val="24"/>
          <w:szCs w:val="24"/>
        </w:rPr>
        <w:t>обусловленных недостатками в их физическом и (или) психическом развитии;</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3"/>
          <w:szCs w:val="23"/>
        </w:rPr>
        <w:t>-</w:t>
      </w:r>
      <w:r w:rsidRPr="00FF04B7">
        <w:rPr>
          <w:rFonts w:ascii="Times New Roman" w:hAnsi="Times New Roman" w:cs="Times New Roman"/>
          <w:color w:val="000000"/>
          <w:sz w:val="24"/>
          <w:szCs w:val="24"/>
        </w:rPr>
        <w:t>создание адекватных условий для реализации особых образовательных потребностей обучающихся с ЗПР;</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-осуществление</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соответствии с рекомендациями ПМПК);</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-оказание помощи в освоении </w:t>
      </w:r>
      <w:proofErr w:type="gramStart"/>
      <w:r w:rsidRPr="00FF04B7">
        <w:rPr>
          <w:rFonts w:ascii="Times New Roman" w:hAnsi="Times New Roman" w:cs="Times New Roman"/>
          <w:color w:val="000000"/>
          <w:sz w:val="24"/>
          <w:szCs w:val="24"/>
        </w:rPr>
        <w:t>обучающимися</w:t>
      </w:r>
      <w:proofErr w:type="gramEnd"/>
      <w:r w:rsidRPr="00FF04B7">
        <w:rPr>
          <w:rFonts w:ascii="Times New Roman" w:hAnsi="Times New Roman" w:cs="Times New Roman"/>
          <w:color w:val="000000"/>
          <w:sz w:val="24"/>
          <w:szCs w:val="24"/>
        </w:rPr>
        <w:t xml:space="preserve"> с ЗПР АООП НОО и их</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интеграции в образовательном учреждении;</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-возможность развития коммуникации, социальных и бытовых</w:t>
      </w:r>
      <w:r>
        <w:rPr>
          <w:rFonts w:ascii="Times New Roman" w:hAnsi="Times New Roman" w:cs="Times New Roman"/>
          <w:color w:val="000000"/>
          <w:sz w:val="24"/>
          <w:szCs w:val="24"/>
        </w:rPr>
        <w:t xml:space="preserve"> н</w:t>
      </w:r>
      <w:r w:rsidRPr="00FF04B7">
        <w:rPr>
          <w:rFonts w:ascii="Times New Roman" w:hAnsi="Times New Roman" w:cs="Times New Roman"/>
          <w:color w:val="000000"/>
          <w:sz w:val="24"/>
          <w:szCs w:val="24"/>
        </w:rPr>
        <w:t>авыков,</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адекватного</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 xml:space="preserve">учебного поведения, взаимодействия </w:t>
      </w:r>
      <w:proofErr w:type="gramStart"/>
      <w:r w:rsidRPr="00FF04B7">
        <w:rPr>
          <w:rFonts w:ascii="Times New Roman" w:hAnsi="Times New Roman" w:cs="Times New Roman"/>
          <w:color w:val="000000"/>
          <w:sz w:val="24"/>
          <w:szCs w:val="24"/>
        </w:rPr>
        <w:t>со</w:t>
      </w:r>
      <w:proofErr w:type="gramEnd"/>
      <w:r w:rsidRPr="00FF04B7">
        <w:rPr>
          <w:rFonts w:ascii="Times New Roman" w:hAnsi="Times New Roman" w:cs="Times New Roman"/>
          <w:color w:val="000000"/>
          <w:sz w:val="24"/>
          <w:szCs w:val="24"/>
        </w:rPr>
        <w:t xml:space="preserve"> взрослыми и обучающимися, формированию представлений об окружающем мире и собственных возможностях;</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-оказание родителям (законным представителям) </w:t>
      </w:r>
      <w:proofErr w:type="gramStart"/>
      <w:r w:rsidRPr="00FF04B7">
        <w:rPr>
          <w:rFonts w:ascii="Times New Roman" w:hAnsi="Times New Roman" w:cs="Times New Roman"/>
          <w:color w:val="000000"/>
          <w:sz w:val="24"/>
          <w:szCs w:val="24"/>
        </w:rPr>
        <w:t>обучающихся</w:t>
      </w:r>
      <w:proofErr w:type="gramEnd"/>
      <w:r w:rsidRPr="00FF04B7">
        <w:rPr>
          <w:rFonts w:ascii="Times New Roman" w:hAnsi="Times New Roman" w:cs="Times New Roman"/>
          <w:color w:val="000000"/>
          <w:sz w:val="24"/>
          <w:szCs w:val="24"/>
        </w:rPr>
        <w:t xml:space="preserve"> с ЗПР консультативной и методической помощи по медицинским, социальным,</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правовым и другим вопросам, связанным с их воспитанием и обучением.</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b/>
          <w:bCs/>
          <w:color w:val="000000"/>
          <w:sz w:val="24"/>
          <w:szCs w:val="24"/>
        </w:rPr>
        <w:t xml:space="preserve">Целью </w:t>
      </w:r>
      <w:r w:rsidRPr="00FF04B7">
        <w:rPr>
          <w:rFonts w:ascii="Times New Roman" w:hAnsi="Times New Roman" w:cs="Times New Roman"/>
          <w:color w:val="000000"/>
          <w:sz w:val="24"/>
          <w:szCs w:val="24"/>
        </w:rPr>
        <w:t>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E07CD6" w:rsidRDefault="00E07CD6" w:rsidP="00681811">
      <w:pPr>
        <w:autoSpaceDE w:val="0"/>
        <w:autoSpaceDN w:val="0"/>
        <w:adjustRightInd w:val="0"/>
        <w:spacing w:after="0" w:line="240" w:lineRule="auto"/>
        <w:jc w:val="both"/>
        <w:rPr>
          <w:rFonts w:ascii="Times New Roman" w:hAnsi="Times New Roman" w:cs="Times New Roman"/>
          <w:b/>
          <w:bCs/>
          <w:color w:val="000000"/>
          <w:sz w:val="24"/>
          <w:szCs w:val="24"/>
        </w:rPr>
      </w:pPr>
    </w:p>
    <w:p w:rsidR="00E07CD6" w:rsidRDefault="00E07CD6" w:rsidP="00681811">
      <w:pPr>
        <w:autoSpaceDE w:val="0"/>
        <w:autoSpaceDN w:val="0"/>
        <w:adjustRightInd w:val="0"/>
        <w:spacing w:after="0" w:line="240" w:lineRule="auto"/>
        <w:jc w:val="both"/>
        <w:rPr>
          <w:rFonts w:ascii="Times New Roman" w:hAnsi="Times New Roman" w:cs="Times New Roman"/>
          <w:b/>
          <w:bCs/>
          <w:color w:val="000000"/>
          <w:sz w:val="24"/>
          <w:szCs w:val="24"/>
        </w:rPr>
      </w:pP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b/>
          <w:bCs/>
          <w:color w:val="000000"/>
          <w:sz w:val="24"/>
          <w:szCs w:val="24"/>
        </w:rPr>
        <w:lastRenderedPageBreak/>
        <w:t>Задачи программы:</w:t>
      </w:r>
    </w:p>
    <w:p w:rsidR="00681811" w:rsidRPr="00264390" w:rsidRDefault="00681811" w:rsidP="00681811">
      <w:pPr>
        <w:autoSpaceDE w:val="0"/>
        <w:autoSpaceDN w:val="0"/>
        <w:adjustRightInd w:val="0"/>
        <w:spacing w:after="0" w:line="240" w:lineRule="auto"/>
        <w:jc w:val="both"/>
        <w:rPr>
          <w:rFonts w:ascii="Times New Roman" w:hAnsi="Times New Roman" w:cs="Times New Roman"/>
          <w:i/>
          <w:color w:val="000000"/>
          <w:sz w:val="24"/>
          <w:szCs w:val="24"/>
        </w:rPr>
      </w:pPr>
      <w:r w:rsidRPr="00FF04B7">
        <w:rPr>
          <w:rFonts w:ascii="Times New Roman" w:hAnsi="Times New Roman" w:cs="Times New Roman"/>
          <w:color w:val="000000"/>
          <w:sz w:val="24"/>
          <w:szCs w:val="24"/>
        </w:rPr>
        <w:t>-</w:t>
      </w:r>
      <w:r w:rsidRPr="00264390">
        <w:rPr>
          <w:rFonts w:ascii="Times New Roman" w:hAnsi="Times New Roman" w:cs="Times New Roman"/>
          <w:i/>
          <w:color w:val="000000"/>
          <w:sz w:val="24"/>
          <w:szCs w:val="24"/>
        </w:rPr>
        <w:t>определение особых  образовательных  потребностей  обучающихся  с ЗПР;</w:t>
      </w:r>
    </w:p>
    <w:p w:rsidR="00681811" w:rsidRPr="00264390" w:rsidRDefault="00681811" w:rsidP="00681811">
      <w:pPr>
        <w:autoSpaceDE w:val="0"/>
        <w:autoSpaceDN w:val="0"/>
        <w:adjustRightInd w:val="0"/>
        <w:spacing w:after="27" w:line="240" w:lineRule="auto"/>
        <w:jc w:val="both"/>
        <w:rPr>
          <w:rFonts w:ascii="Times New Roman" w:hAnsi="Times New Roman" w:cs="Times New Roman"/>
          <w:i/>
          <w:color w:val="000000"/>
          <w:sz w:val="24"/>
          <w:szCs w:val="24"/>
        </w:rPr>
      </w:pPr>
      <w:r w:rsidRPr="00264390">
        <w:rPr>
          <w:rFonts w:ascii="Times New Roman" w:hAnsi="Times New Roman" w:cs="Times New Roman"/>
          <w:i/>
          <w:color w:val="000000"/>
          <w:sz w:val="24"/>
          <w:szCs w:val="24"/>
        </w:rPr>
        <w:t xml:space="preserve">- повышение возможностей обучающихся с ЗПР в освоении АООП НОО и интегрировании в образовательный процесс; </w:t>
      </w:r>
    </w:p>
    <w:p w:rsidR="00681811" w:rsidRPr="00264390" w:rsidRDefault="00681811" w:rsidP="00681811">
      <w:pPr>
        <w:autoSpaceDE w:val="0"/>
        <w:autoSpaceDN w:val="0"/>
        <w:adjustRightInd w:val="0"/>
        <w:spacing w:after="27" w:line="240" w:lineRule="auto"/>
        <w:jc w:val="both"/>
        <w:rPr>
          <w:rFonts w:ascii="Times New Roman" w:hAnsi="Times New Roman" w:cs="Times New Roman"/>
          <w:i/>
          <w:color w:val="000000"/>
          <w:sz w:val="24"/>
          <w:szCs w:val="24"/>
        </w:rPr>
      </w:pPr>
      <w:r w:rsidRPr="00264390">
        <w:rPr>
          <w:rFonts w:ascii="Times New Roman" w:hAnsi="Times New Roman" w:cs="Times New Roman"/>
          <w:i/>
          <w:color w:val="000000"/>
          <w:sz w:val="24"/>
          <w:szCs w:val="24"/>
        </w:rPr>
        <w:t xml:space="preserve">- своевременное выявление </w:t>
      </w:r>
      <w:proofErr w:type="gramStart"/>
      <w:r w:rsidRPr="00264390">
        <w:rPr>
          <w:rFonts w:ascii="Times New Roman" w:hAnsi="Times New Roman" w:cs="Times New Roman"/>
          <w:i/>
          <w:color w:val="000000"/>
          <w:sz w:val="24"/>
          <w:szCs w:val="24"/>
        </w:rPr>
        <w:t>обучающихся</w:t>
      </w:r>
      <w:proofErr w:type="gramEnd"/>
      <w:r w:rsidRPr="00264390">
        <w:rPr>
          <w:rFonts w:ascii="Times New Roman" w:hAnsi="Times New Roman" w:cs="Times New Roman"/>
          <w:i/>
          <w:color w:val="000000"/>
          <w:sz w:val="24"/>
          <w:szCs w:val="24"/>
        </w:rPr>
        <w:t xml:space="preserve"> с трудностями адаптации в образовательно-воспитательном процессе; </w:t>
      </w:r>
    </w:p>
    <w:p w:rsidR="00681811" w:rsidRPr="00264390" w:rsidRDefault="00681811" w:rsidP="00681811">
      <w:pPr>
        <w:pStyle w:val="Default"/>
        <w:jc w:val="both"/>
        <w:rPr>
          <w:i/>
        </w:rPr>
      </w:pPr>
      <w:r w:rsidRPr="00264390">
        <w:rPr>
          <w:i/>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w:t>
      </w:r>
    </w:p>
    <w:p w:rsidR="00681811" w:rsidRPr="00264390" w:rsidRDefault="00681811" w:rsidP="00681811">
      <w:pPr>
        <w:autoSpaceDE w:val="0"/>
        <w:autoSpaceDN w:val="0"/>
        <w:adjustRightInd w:val="0"/>
        <w:spacing w:after="0" w:line="240" w:lineRule="auto"/>
        <w:jc w:val="both"/>
        <w:rPr>
          <w:rFonts w:ascii="Times New Roman" w:hAnsi="Times New Roman" w:cs="Times New Roman"/>
          <w:i/>
          <w:color w:val="000000"/>
          <w:sz w:val="24"/>
          <w:szCs w:val="24"/>
        </w:rPr>
      </w:pPr>
      <w:r w:rsidRPr="00264390">
        <w:rPr>
          <w:rFonts w:ascii="Times New Roman" w:hAnsi="Times New Roman" w:cs="Times New Roman"/>
          <w:i/>
          <w:color w:val="000000"/>
          <w:sz w:val="24"/>
          <w:szCs w:val="24"/>
        </w:rPr>
        <w:t>медико-педагогической коррекции;</w:t>
      </w:r>
    </w:p>
    <w:p w:rsidR="00681811" w:rsidRPr="00264390" w:rsidRDefault="00681811" w:rsidP="00681811">
      <w:pPr>
        <w:autoSpaceDE w:val="0"/>
        <w:autoSpaceDN w:val="0"/>
        <w:adjustRightInd w:val="0"/>
        <w:spacing w:after="0" w:line="240" w:lineRule="auto"/>
        <w:jc w:val="both"/>
        <w:rPr>
          <w:rFonts w:ascii="Times New Roman" w:hAnsi="Times New Roman" w:cs="Times New Roman"/>
          <w:i/>
          <w:color w:val="000000"/>
          <w:sz w:val="24"/>
          <w:szCs w:val="24"/>
        </w:rPr>
      </w:pPr>
      <w:r w:rsidRPr="00264390">
        <w:rPr>
          <w:rFonts w:ascii="Times New Roman" w:hAnsi="Times New Roman" w:cs="Times New Roman"/>
          <w:i/>
          <w:color w:val="000000"/>
          <w:sz w:val="24"/>
          <w:szCs w:val="24"/>
        </w:rPr>
        <w:t xml:space="preserve">-оказание родителям (законным представителям) </w:t>
      </w:r>
      <w:proofErr w:type="gramStart"/>
      <w:r w:rsidRPr="00264390">
        <w:rPr>
          <w:rFonts w:ascii="Times New Roman" w:hAnsi="Times New Roman" w:cs="Times New Roman"/>
          <w:i/>
          <w:color w:val="000000"/>
          <w:sz w:val="24"/>
          <w:szCs w:val="24"/>
        </w:rPr>
        <w:t>обучающихся</w:t>
      </w:r>
      <w:proofErr w:type="gramEnd"/>
      <w:r w:rsidRPr="00264390">
        <w:rPr>
          <w:rFonts w:ascii="Times New Roman" w:hAnsi="Times New Roman" w:cs="Times New Roman"/>
          <w:i/>
          <w:color w:val="000000"/>
          <w:sz w:val="24"/>
          <w:szCs w:val="24"/>
        </w:rPr>
        <w:t xml:space="preserve"> с ЗПР консультативной и методической помощи по медицинским, социальным, психологическим, правовым и другим вопросам.</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         </w:t>
      </w:r>
      <w:r w:rsidRPr="00FF04B7">
        <w:rPr>
          <w:rFonts w:ascii="Times New Roman" w:hAnsi="Times New Roman" w:cs="Times New Roman"/>
          <w:b/>
          <w:bCs/>
          <w:i/>
          <w:iCs/>
          <w:color w:val="000000"/>
          <w:sz w:val="24"/>
          <w:szCs w:val="24"/>
        </w:rPr>
        <w:t>Содержание программы коррекционной работы определяют следующие принципы:</w:t>
      </w:r>
    </w:p>
    <w:p w:rsidR="00681811" w:rsidRPr="00FF04B7" w:rsidRDefault="00681811" w:rsidP="0068181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Принцип </w:t>
      </w:r>
      <w:r w:rsidRPr="00FF04B7">
        <w:rPr>
          <w:rFonts w:ascii="Times New Roman" w:hAnsi="Times New Roman" w:cs="Times New Roman"/>
          <w:i/>
          <w:iCs/>
          <w:color w:val="000000"/>
          <w:sz w:val="24"/>
          <w:szCs w:val="24"/>
        </w:rPr>
        <w:t>приоритетности интересов</w:t>
      </w:r>
      <w:r>
        <w:rPr>
          <w:rFonts w:ascii="Times New Roman" w:hAnsi="Times New Roman" w:cs="Times New Roman"/>
          <w:i/>
          <w:iCs/>
          <w:color w:val="000000"/>
          <w:sz w:val="24"/>
          <w:szCs w:val="24"/>
        </w:rPr>
        <w:t xml:space="preserve"> </w:t>
      </w:r>
      <w:r w:rsidRPr="00FF04B7">
        <w:rPr>
          <w:rFonts w:ascii="Times New Roman" w:hAnsi="Times New Roman" w:cs="Times New Roman"/>
          <w:color w:val="000000"/>
          <w:sz w:val="24"/>
          <w:szCs w:val="24"/>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681811" w:rsidRPr="00FF04B7" w:rsidRDefault="00681811" w:rsidP="0068181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Принцип </w:t>
      </w:r>
      <w:proofErr w:type="gramStart"/>
      <w:r w:rsidRPr="00FF04B7">
        <w:rPr>
          <w:rFonts w:ascii="Times New Roman" w:hAnsi="Times New Roman" w:cs="Times New Roman"/>
          <w:i/>
          <w:iCs/>
          <w:color w:val="000000"/>
          <w:sz w:val="24"/>
          <w:szCs w:val="24"/>
        </w:rPr>
        <w:t>системности-</w:t>
      </w:r>
      <w:r w:rsidRPr="00FF04B7">
        <w:rPr>
          <w:rFonts w:ascii="Times New Roman" w:hAnsi="Times New Roman" w:cs="Times New Roman"/>
          <w:color w:val="000000"/>
          <w:sz w:val="24"/>
          <w:szCs w:val="24"/>
        </w:rPr>
        <w:t>обеспечивает</w:t>
      </w:r>
      <w:proofErr w:type="gramEnd"/>
      <w:r w:rsidRPr="00FF04B7">
        <w:rPr>
          <w:rFonts w:ascii="Times New Roman" w:hAnsi="Times New Roman" w:cs="Times New Roman"/>
          <w:color w:val="000000"/>
          <w:sz w:val="24"/>
          <w:szCs w:val="24"/>
        </w:rPr>
        <w:t xml:space="preserve"> единство всех элементов коррекционно-воспитательной работы: цели и задач, направлений осуществления и содержания, форм, методов и приемов организации,</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взаимодействия участников.</w:t>
      </w:r>
    </w:p>
    <w:p w:rsidR="00681811" w:rsidRPr="00FF04B7" w:rsidRDefault="00681811" w:rsidP="0068181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Принцип </w:t>
      </w:r>
      <w:r w:rsidRPr="00FF04B7">
        <w:rPr>
          <w:rFonts w:ascii="Times New Roman" w:hAnsi="Times New Roman" w:cs="Times New Roman"/>
          <w:i/>
          <w:iCs/>
          <w:color w:val="000000"/>
          <w:sz w:val="24"/>
          <w:szCs w:val="24"/>
        </w:rPr>
        <w:t>непрерывности</w:t>
      </w:r>
      <w:r>
        <w:rPr>
          <w:rFonts w:ascii="Times New Roman" w:hAnsi="Times New Roman" w:cs="Times New Roman"/>
          <w:i/>
          <w:iCs/>
          <w:color w:val="000000"/>
          <w:sz w:val="24"/>
          <w:szCs w:val="24"/>
        </w:rPr>
        <w:t xml:space="preserve"> </w:t>
      </w:r>
      <w:r w:rsidRPr="00FF04B7">
        <w:rPr>
          <w:rFonts w:ascii="Times New Roman" w:hAnsi="Times New Roman" w:cs="Times New Roman"/>
          <w:color w:val="000000"/>
          <w:sz w:val="24"/>
          <w:szCs w:val="24"/>
        </w:rPr>
        <w:t>обеспечивает проведение коррекционной работы на всем протяжении обучения школьников с учетом изменений в их личности.</w:t>
      </w:r>
    </w:p>
    <w:p w:rsidR="00681811" w:rsidRPr="00FF04B7" w:rsidRDefault="00681811" w:rsidP="00681811">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FF04B7">
        <w:rPr>
          <w:rFonts w:ascii="Times New Roman" w:hAnsi="Times New Roman" w:cs="Times New Roman"/>
          <w:color w:val="000000"/>
          <w:sz w:val="24"/>
          <w:szCs w:val="24"/>
        </w:rPr>
        <w:t xml:space="preserve">Принцип </w:t>
      </w:r>
      <w:r w:rsidRPr="00FF04B7">
        <w:rPr>
          <w:rFonts w:ascii="Times New Roman" w:hAnsi="Times New Roman" w:cs="Times New Roman"/>
          <w:i/>
          <w:iCs/>
          <w:color w:val="000000"/>
          <w:sz w:val="24"/>
          <w:szCs w:val="24"/>
        </w:rPr>
        <w:t>вариативности</w:t>
      </w:r>
      <w:r>
        <w:rPr>
          <w:rFonts w:ascii="Times New Roman" w:hAnsi="Times New Roman" w:cs="Times New Roman"/>
          <w:i/>
          <w:iCs/>
          <w:color w:val="000000"/>
          <w:sz w:val="24"/>
          <w:szCs w:val="24"/>
        </w:rPr>
        <w:t xml:space="preserve"> </w:t>
      </w:r>
      <w:r w:rsidRPr="00FF04B7">
        <w:rPr>
          <w:rFonts w:ascii="Times New Roman" w:hAnsi="Times New Roman" w:cs="Times New Roman"/>
          <w:color w:val="000000"/>
          <w:sz w:val="24"/>
          <w:szCs w:val="24"/>
        </w:rPr>
        <w:t>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roofErr w:type="gramEnd"/>
    </w:p>
    <w:p w:rsidR="00681811" w:rsidRPr="00FF04B7" w:rsidRDefault="00681811" w:rsidP="0068181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Принцип  </w:t>
      </w:r>
      <w:r w:rsidRPr="00FF04B7">
        <w:rPr>
          <w:rFonts w:ascii="Times New Roman" w:hAnsi="Times New Roman" w:cs="Times New Roman"/>
          <w:i/>
          <w:iCs/>
          <w:color w:val="000000"/>
          <w:sz w:val="24"/>
          <w:szCs w:val="24"/>
        </w:rPr>
        <w:t>единства  психолого-педагогических  и  медицинских  средств</w:t>
      </w:r>
      <w:r w:rsidRPr="00FF04B7">
        <w:rPr>
          <w:rFonts w:ascii="Times New Roman" w:hAnsi="Times New Roman" w:cs="Times New Roman"/>
          <w:color w:val="000000"/>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681811" w:rsidRDefault="00681811" w:rsidP="00681811">
      <w:pPr>
        <w:autoSpaceDE w:val="0"/>
        <w:autoSpaceDN w:val="0"/>
        <w:adjustRightInd w:val="0"/>
        <w:spacing w:after="0" w:line="240" w:lineRule="auto"/>
        <w:ind w:firstLine="567"/>
        <w:jc w:val="both"/>
        <w:rPr>
          <w:rFonts w:ascii="Times New Roman" w:hAnsi="Times New Roman" w:cs="Times New Roman"/>
          <w:sz w:val="24"/>
          <w:szCs w:val="24"/>
        </w:rPr>
      </w:pPr>
      <w:r w:rsidRPr="00FF04B7">
        <w:rPr>
          <w:rFonts w:ascii="Times New Roman" w:hAnsi="Times New Roman" w:cs="Times New Roman"/>
          <w:color w:val="000000"/>
          <w:sz w:val="24"/>
          <w:szCs w:val="24"/>
        </w:rPr>
        <w:t xml:space="preserve">Принцип </w:t>
      </w:r>
      <w:r w:rsidRPr="00FF04B7">
        <w:rPr>
          <w:rFonts w:ascii="Times New Roman" w:hAnsi="Times New Roman" w:cs="Times New Roman"/>
          <w:i/>
          <w:iCs/>
          <w:color w:val="000000"/>
          <w:sz w:val="24"/>
          <w:szCs w:val="24"/>
        </w:rPr>
        <w:t>сотрудничества с семьей</w:t>
      </w:r>
      <w:r>
        <w:rPr>
          <w:rFonts w:ascii="Times New Roman" w:hAnsi="Times New Roman" w:cs="Times New Roman"/>
          <w:i/>
          <w:iCs/>
          <w:color w:val="000000"/>
          <w:sz w:val="24"/>
          <w:szCs w:val="24"/>
        </w:rPr>
        <w:t xml:space="preserve"> </w:t>
      </w:r>
      <w:r w:rsidRPr="00FF04B7">
        <w:rPr>
          <w:rFonts w:ascii="Times New Roman" w:hAnsi="Times New Roman" w:cs="Times New Roman"/>
          <w:color w:val="000000"/>
          <w:sz w:val="24"/>
          <w:szCs w:val="24"/>
        </w:rPr>
        <w:t xml:space="preserve">основан на признании семьи как важного </w:t>
      </w:r>
      <w:r w:rsidRPr="00FF04B7">
        <w:rPr>
          <w:rFonts w:ascii="Times New Roman" w:hAnsi="Times New Roman" w:cs="Times New Roman"/>
          <w:sz w:val="24"/>
          <w:szCs w:val="24"/>
        </w:rPr>
        <w:t>участника коррекционной работы, оказывающего существенное влияние на процесс развития ребенка и успешность его интеграции в общество.</w:t>
      </w:r>
    </w:p>
    <w:p w:rsidR="00681811" w:rsidRPr="00FF04B7" w:rsidRDefault="00681811" w:rsidP="0068181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Коррекционная работа с </w:t>
      </w:r>
      <w:proofErr w:type="gramStart"/>
      <w:r w:rsidRPr="00FF04B7">
        <w:rPr>
          <w:rFonts w:ascii="Times New Roman" w:hAnsi="Times New Roman" w:cs="Times New Roman"/>
          <w:color w:val="000000"/>
          <w:sz w:val="24"/>
          <w:szCs w:val="24"/>
        </w:rPr>
        <w:t>обучающимися</w:t>
      </w:r>
      <w:proofErr w:type="gramEnd"/>
      <w:r w:rsidRPr="00FF04B7">
        <w:rPr>
          <w:rFonts w:ascii="Times New Roman" w:hAnsi="Times New Roman" w:cs="Times New Roman"/>
          <w:color w:val="000000"/>
          <w:sz w:val="24"/>
          <w:szCs w:val="24"/>
        </w:rPr>
        <w:t xml:space="preserve"> с ЗПР осуществляется в ходе всего учебно-образовательного процесса: </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 </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в рамках внеурочной деятельности в форме специально организованных</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индивидуальных и групповых занятий (</w:t>
      </w:r>
      <w:proofErr w:type="spellStart"/>
      <w:r w:rsidRPr="00FF04B7">
        <w:rPr>
          <w:rFonts w:ascii="Times New Roman" w:hAnsi="Times New Roman" w:cs="Times New Roman"/>
          <w:color w:val="000000"/>
          <w:sz w:val="24"/>
          <w:szCs w:val="24"/>
        </w:rPr>
        <w:t>психо</w:t>
      </w:r>
      <w:proofErr w:type="spellEnd"/>
      <w:r>
        <w:rPr>
          <w:rFonts w:ascii="Times New Roman" w:hAnsi="Times New Roman" w:cs="Times New Roman"/>
          <w:color w:val="000000"/>
          <w:sz w:val="24"/>
          <w:szCs w:val="24"/>
        </w:rPr>
        <w:t>-</w:t>
      </w:r>
      <w:r w:rsidRPr="00FF04B7">
        <w:rPr>
          <w:rFonts w:ascii="Times New Roman" w:hAnsi="Times New Roman" w:cs="Times New Roman"/>
          <w:color w:val="000000"/>
          <w:sz w:val="24"/>
          <w:szCs w:val="24"/>
        </w:rPr>
        <w:t xml:space="preserve">коррекционные и логопедические занятия, занятия ритмикой); </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в рамках психологического и социально-педагогического сопровождения обучающихся. </w:t>
      </w:r>
    </w:p>
    <w:p w:rsidR="00681811" w:rsidRDefault="00681811" w:rsidP="0068181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sidRPr="00FF04B7">
        <w:rPr>
          <w:rFonts w:ascii="Times New Roman" w:hAnsi="Times New Roman" w:cs="Times New Roman"/>
          <w:i/>
          <w:iCs/>
          <w:color w:val="000000"/>
          <w:sz w:val="24"/>
          <w:szCs w:val="24"/>
        </w:rPr>
        <w:t>Основными направлениями в коррекционной работе являются</w:t>
      </w:r>
      <w:r w:rsidRPr="00FF04B7">
        <w:rPr>
          <w:rFonts w:ascii="Times New Roman" w:hAnsi="Times New Roman" w:cs="Times New Roman"/>
          <w:color w:val="000000"/>
          <w:sz w:val="24"/>
          <w:szCs w:val="24"/>
        </w:rPr>
        <w:t xml:space="preserve">: </w:t>
      </w:r>
    </w:p>
    <w:p w:rsidR="00681811" w:rsidRPr="00B212FE" w:rsidRDefault="00681811" w:rsidP="00681811">
      <w:p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w:t>
      </w:r>
      <w:r w:rsidRPr="00B212FE">
        <w:rPr>
          <w:rFonts w:ascii="Times New Roman" w:hAnsi="Times New Roman" w:cs="Times New Roman"/>
          <w:color w:val="000000"/>
          <w:sz w:val="24"/>
          <w:szCs w:val="24"/>
        </w:rPr>
        <w:t xml:space="preserve">коррекционная помощь в овладении базовым содержанием обучения; </w:t>
      </w:r>
    </w:p>
    <w:p w:rsidR="00681811" w:rsidRPr="00B212FE" w:rsidRDefault="00681811" w:rsidP="00681811">
      <w:p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w:t>
      </w:r>
      <w:r w:rsidRPr="00B212FE">
        <w:rPr>
          <w:rFonts w:ascii="Times New Roman" w:hAnsi="Times New Roman" w:cs="Times New Roman"/>
          <w:color w:val="000000"/>
          <w:sz w:val="24"/>
          <w:szCs w:val="24"/>
        </w:rPr>
        <w:t xml:space="preserve">развитие эмоционально-личностной сферы и коррекция ее недостатков; </w:t>
      </w:r>
    </w:p>
    <w:p w:rsidR="00681811" w:rsidRPr="00B212FE" w:rsidRDefault="00681811" w:rsidP="00681811">
      <w:pPr>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w:t>
      </w:r>
      <w:r w:rsidRPr="00B212FE">
        <w:rPr>
          <w:rFonts w:ascii="Times New Roman" w:hAnsi="Times New Roman" w:cs="Times New Roman"/>
          <w:color w:val="000000"/>
          <w:sz w:val="24"/>
          <w:szCs w:val="24"/>
        </w:rPr>
        <w:t xml:space="preserve">развитие познавательной деятельности и целенаправленное формирование высших психических функций; </w:t>
      </w:r>
    </w:p>
    <w:p w:rsidR="00681811" w:rsidRPr="00B212FE" w:rsidRDefault="00681811" w:rsidP="00681811">
      <w:pPr>
        <w:autoSpaceDE w:val="0"/>
        <w:autoSpaceDN w:val="0"/>
        <w:adjustRightInd w:val="0"/>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w:t>
      </w:r>
      <w:r w:rsidRPr="00B212FE">
        <w:rPr>
          <w:rFonts w:ascii="Times New Roman" w:hAnsi="Times New Roman" w:cs="Times New Roman"/>
          <w:color w:val="000000"/>
          <w:sz w:val="24"/>
          <w:szCs w:val="24"/>
        </w:rPr>
        <w:t xml:space="preserve">формирование произвольной регуляции деятельности и поведения; </w:t>
      </w:r>
    </w:p>
    <w:p w:rsidR="00681811" w:rsidRPr="00B212FE" w:rsidRDefault="00681811" w:rsidP="00681811">
      <w:pPr>
        <w:autoSpaceDE w:val="0"/>
        <w:autoSpaceDN w:val="0"/>
        <w:adjustRightInd w:val="0"/>
        <w:spacing w:after="0"/>
        <w:ind w:left="360"/>
        <w:rPr>
          <w:rFonts w:ascii="Times New Roman" w:hAnsi="Times New Roman" w:cs="Times New Roman"/>
          <w:color w:val="000000"/>
          <w:sz w:val="24"/>
          <w:szCs w:val="24"/>
        </w:rPr>
      </w:pPr>
      <w:r>
        <w:rPr>
          <w:rFonts w:ascii="Times New Roman" w:hAnsi="Times New Roman" w:cs="Times New Roman"/>
          <w:color w:val="000000"/>
          <w:sz w:val="24"/>
          <w:szCs w:val="24"/>
        </w:rPr>
        <w:t>-</w:t>
      </w:r>
      <w:r w:rsidRPr="00B212FE">
        <w:rPr>
          <w:rFonts w:ascii="Times New Roman" w:hAnsi="Times New Roman" w:cs="Times New Roman"/>
          <w:color w:val="000000"/>
          <w:sz w:val="24"/>
          <w:szCs w:val="24"/>
        </w:rPr>
        <w:t xml:space="preserve">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w:t>
      </w:r>
      <w:proofErr w:type="gramStart"/>
      <w:r>
        <w:rPr>
          <w:rFonts w:ascii="Times New Roman" w:hAnsi="Times New Roman" w:cs="Times New Roman"/>
          <w:color w:val="000000"/>
          <w:sz w:val="24"/>
          <w:szCs w:val="24"/>
        </w:rPr>
        <w:t>-</w:t>
      </w:r>
      <w:r w:rsidRPr="00B212FE">
        <w:rPr>
          <w:rFonts w:ascii="Times New Roman" w:hAnsi="Times New Roman" w:cs="Times New Roman"/>
          <w:color w:val="000000"/>
          <w:sz w:val="24"/>
          <w:szCs w:val="24"/>
        </w:rPr>
        <w:t>с</w:t>
      </w:r>
      <w:proofErr w:type="gramEnd"/>
      <w:r w:rsidRPr="00B212FE">
        <w:rPr>
          <w:rFonts w:ascii="Times New Roman" w:hAnsi="Times New Roman" w:cs="Times New Roman"/>
          <w:color w:val="000000"/>
          <w:sz w:val="24"/>
          <w:szCs w:val="24"/>
        </w:rPr>
        <w:t>итуации школьного обучения в целом, повышения мотивации к школьному обучению.</w:t>
      </w:r>
    </w:p>
    <w:p w:rsidR="00681811" w:rsidRDefault="00681811" w:rsidP="00681811">
      <w:pPr>
        <w:pStyle w:val="Default"/>
      </w:pPr>
      <w:proofErr w:type="gramStart"/>
      <w:r w:rsidRPr="00FF04B7">
        <w:rPr>
          <w:b/>
          <w:bCs/>
          <w:i/>
          <w:iCs/>
        </w:rPr>
        <w:t xml:space="preserve">Программа коррекционной работы </w:t>
      </w:r>
      <w:r w:rsidRPr="00FF04B7">
        <w:t xml:space="preserve">начального общего образования обучающихся с ЗПР </w:t>
      </w:r>
      <w:r w:rsidRPr="00FF04B7">
        <w:rPr>
          <w:b/>
          <w:bCs/>
          <w:i/>
          <w:iCs/>
        </w:rPr>
        <w:t>включает в себя взаимосвязанные направления</w:t>
      </w:r>
      <w:r w:rsidRPr="00FF04B7">
        <w:t>, отражающие ее основное содержание:</w:t>
      </w:r>
      <w:proofErr w:type="gramEnd"/>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b/>
          <w:bCs/>
          <w:i/>
          <w:iCs/>
          <w:color w:val="000000"/>
          <w:sz w:val="24"/>
          <w:szCs w:val="24"/>
        </w:rPr>
        <w:lastRenderedPageBreak/>
        <w:t>1.</w:t>
      </w:r>
      <w:r>
        <w:rPr>
          <w:rFonts w:ascii="Times New Roman" w:hAnsi="Times New Roman" w:cs="Times New Roman"/>
          <w:b/>
          <w:bCs/>
          <w:i/>
          <w:iCs/>
          <w:color w:val="000000"/>
          <w:sz w:val="24"/>
          <w:szCs w:val="24"/>
        </w:rPr>
        <w:t xml:space="preserve"> </w:t>
      </w:r>
      <w:r w:rsidRPr="00FF04B7">
        <w:rPr>
          <w:rFonts w:ascii="Times New Roman" w:hAnsi="Times New Roman" w:cs="Times New Roman"/>
          <w:b/>
          <w:bCs/>
          <w:i/>
          <w:iCs/>
          <w:color w:val="000000"/>
          <w:sz w:val="24"/>
          <w:szCs w:val="24"/>
        </w:rPr>
        <w:t>Диагностическая работа</w:t>
      </w:r>
      <w:r w:rsidRPr="00FF04B7">
        <w:rPr>
          <w:rFonts w:ascii="Times New Roman" w:hAnsi="Times New Roman" w:cs="Times New Roman"/>
          <w:i/>
          <w:iCs/>
          <w:color w:val="000000"/>
          <w:sz w:val="24"/>
          <w:szCs w:val="24"/>
        </w:rPr>
        <w:t>-</w:t>
      </w:r>
      <w:r w:rsidRPr="00FF04B7">
        <w:rPr>
          <w:rFonts w:ascii="Times New Roman" w:hAnsi="Times New Roman" w:cs="Times New Roman"/>
          <w:color w:val="000000"/>
          <w:sz w:val="24"/>
          <w:szCs w:val="24"/>
        </w:rPr>
        <w:t>обеспечивает выявление особенностей</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 xml:space="preserve">развития и </w:t>
      </w:r>
      <w:proofErr w:type="gramStart"/>
      <w:r w:rsidRPr="00FF04B7">
        <w:rPr>
          <w:rFonts w:ascii="Times New Roman" w:hAnsi="Times New Roman" w:cs="Times New Roman"/>
          <w:color w:val="000000"/>
          <w:sz w:val="24"/>
          <w:szCs w:val="24"/>
        </w:rPr>
        <w:t>здоровья</w:t>
      </w:r>
      <w:proofErr w:type="gramEnd"/>
      <w:r w:rsidRPr="00FF04B7">
        <w:rPr>
          <w:rFonts w:ascii="Times New Roman" w:hAnsi="Times New Roman" w:cs="Times New Roman"/>
          <w:color w:val="000000"/>
          <w:sz w:val="24"/>
          <w:szCs w:val="24"/>
        </w:rPr>
        <w:t xml:space="preserve"> обучающихся с ЗПР с целью создания благоприятных условий для овладения ими содержанием АООП НОО.</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Проведение диагностической работы предполагает осуществление:</w:t>
      </w:r>
    </w:p>
    <w:p w:rsidR="00681811" w:rsidRPr="004D5222" w:rsidRDefault="00681811" w:rsidP="00681811">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 – </w:t>
      </w:r>
      <w:r w:rsidRPr="004D5222">
        <w:rPr>
          <w:rFonts w:ascii="Times New Roman" w:hAnsi="Times New Roman" w:cs="Times New Roman"/>
          <w:color w:val="000000"/>
        </w:rPr>
        <w:t xml:space="preserve">психолого-педагогического и медицинского обследования с целью выявления их особых образовательных потребностей: </w:t>
      </w:r>
    </w:p>
    <w:p w:rsidR="00681811" w:rsidRPr="004D5222" w:rsidRDefault="00681811" w:rsidP="00681811">
      <w:pPr>
        <w:autoSpaceDE w:val="0"/>
        <w:autoSpaceDN w:val="0"/>
        <w:adjustRightInd w:val="0"/>
        <w:spacing w:after="0" w:line="240" w:lineRule="auto"/>
        <w:ind w:left="360"/>
        <w:jc w:val="both"/>
        <w:rPr>
          <w:rFonts w:ascii="Times New Roman" w:hAnsi="Times New Roman" w:cs="Times New Roman"/>
          <w:color w:val="000000"/>
        </w:rPr>
      </w:pPr>
      <w:r w:rsidRPr="004D5222">
        <w:rPr>
          <w:rFonts w:ascii="Times New Roman" w:hAnsi="Times New Roman" w:cs="Times New Roman"/>
          <w:color w:val="000000"/>
        </w:rPr>
        <w:t xml:space="preserve">― развития познавательной сферы, специфических трудностей в овладении содержанием образования и потенциальных возможностей; </w:t>
      </w:r>
    </w:p>
    <w:p w:rsidR="00681811" w:rsidRPr="004D5222" w:rsidRDefault="00681811" w:rsidP="00681811">
      <w:pPr>
        <w:autoSpaceDE w:val="0"/>
        <w:autoSpaceDN w:val="0"/>
        <w:adjustRightInd w:val="0"/>
        <w:spacing w:after="0" w:line="240" w:lineRule="auto"/>
        <w:ind w:left="360"/>
        <w:jc w:val="both"/>
        <w:rPr>
          <w:rFonts w:ascii="Times New Roman" w:hAnsi="Times New Roman" w:cs="Times New Roman"/>
          <w:color w:val="000000"/>
        </w:rPr>
      </w:pPr>
      <w:r w:rsidRPr="004D5222">
        <w:rPr>
          <w:rFonts w:ascii="Times New Roman" w:hAnsi="Times New Roman" w:cs="Times New Roman"/>
          <w:color w:val="000000"/>
        </w:rPr>
        <w:t xml:space="preserve">― развития эмоционально-волевой сферы и личностных особенностей обучающихся; </w:t>
      </w:r>
    </w:p>
    <w:p w:rsidR="00681811" w:rsidRPr="004D5222" w:rsidRDefault="00681811" w:rsidP="00681811">
      <w:pPr>
        <w:autoSpaceDE w:val="0"/>
        <w:autoSpaceDN w:val="0"/>
        <w:adjustRightInd w:val="0"/>
        <w:spacing w:after="0" w:line="240" w:lineRule="auto"/>
        <w:ind w:left="360"/>
        <w:jc w:val="both"/>
        <w:rPr>
          <w:rFonts w:ascii="Times New Roman" w:hAnsi="Times New Roman" w:cs="Times New Roman"/>
          <w:color w:val="000000"/>
        </w:rPr>
      </w:pPr>
      <w:r w:rsidRPr="004D5222">
        <w:rPr>
          <w:rFonts w:ascii="Times New Roman" w:hAnsi="Times New Roman" w:cs="Times New Roman"/>
          <w:color w:val="000000"/>
        </w:rPr>
        <w:t xml:space="preserve">― определение социальной ситуации развития и условий семейного воспитания обучающегося; </w:t>
      </w:r>
    </w:p>
    <w:p w:rsidR="00681811" w:rsidRPr="004D5222" w:rsidRDefault="00681811" w:rsidP="00681811">
      <w:pPr>
        <w:autoSpaceDE w:val="0"/>
        <w:autoSpaceDN w:val="0"/>
        <w:adjustRightInd w:val="0"/>
        <w:spacing w:after="0" w:line="240" w:lineRule="auto"/>
        <w:ind w:left="360"/>
        <w:jc w:val="both"/>
        <w:rPr>
          <w:rFonts w:ascii="Times New Roman" w:hAnsi="Times New Roman" w:cs="Times New Roman"/>
          <w:color w:val="000000"/>
        </w:rPr>
      </w:pPr>
      <w:r w:rsidRPr="004D5222">
        <w:rPr>
          <w:rFonts w:ascii="Times New Roman" w:hAnsi="Times New Roman" w:cs="Times New Roman"/>
          <w:color w:val="000000"/>
        </w:rPr>
        <w:t xml:space="preserve">мониторинга динамики развития обучающихся, их успешности в освоении АООП НОО; </w:t>
      </w:r>
    </w:p>
    <w:p w:rsidR="00681811" w:rsidRPr="004D5222" w:rsidRDefault="00681811" w:rsidP="00681811">
      <w:pPr>
        <w:autoSpaceDE w:val="0"/>
        <w:autoSpaceDN w:val="0"/>
        <w:adjustRightInd w:val="0"/>
        <w:spacing w:after="0" w:line="240" w:lineRule="auto"/>
        <w:ind w:left="360"/>
        <w:jc w:val="both"/>
        <w:rPr>
          <w:rFonts w:ascii="Times New Roman" w:hAnsi="Times New Roman" w:cs="Times New Roman"/>
          <w:color w:val="000000"/>
        </w:rPr>
      </w:pPr>
      <w:r w:rsidRPr="004D5222">
        <w:rPr>
          <w:rFonts w:ascii="Times New Roman" w:hAnsi="Times New Roman" w:cs="Times New Roman"/>
          <w:color w:val="000000"/>
        </w:rPr>
        <w:t xml:space="preserve">анализа результатов обследования с целью проектирования и корректировки коррекционных мероприятий. </w:t>
      </w:r>
    </w:p>
    <w:p w:rsidR="00681811" w:rsidRPr="00FF04B7" w:rsidRDefault="00681811" w:rsidP="00681811">
      <w:pPr>
        <w:autoSpaceDE w:val="0"/>
        <w:autoSpaceDN w:val="0"/>
        <w:adjustRightInd w:val="0"/>
        <w:spacing w:after="0" w:line="240" w:lineRule="auto"/>
        <w:rPr>
          <w:rFonts w:ascii="Times New Roman" w:hAnsi="Times New Roman" w:cs="Times New Roman"/>
          <w:color w:val="000000"/>
          <w:sz w:val="24"/>
          <w:szCs w:val="24"/>
        </w:rPr>
      </w:pPr>
      <w:r w:rsidRPr="00FF04B7">
        <w:rPr>
          <w:rFonts w:ascii="Times New Roman" w:hAnsi="Times New Roman" w:cs="Times New Roman"/>
          <w:b/>
          <w:bCs/>
          <w:i/>
          <w:iCs/>
          <w:color w:val="000000"/>
          <w:sz w:val="24"/>
          <w:szCs w:val="24"/>
        </w:rPr>
        <w:t>2. Коррекционно-развивающая работа включает:</w:t>
      </w:r>
    </w:p>
    <w:p w:rsidR="00681811" w:rsidRPr="00FF04B7" w:rsidRDefault="00681811" w:rsidP="00681811">
      <w:pPr>
        <w:autoSpaceDE w:val="0"/>
        <w:autoSpaceDN w:val="0"/>
        <w:adjustRightInd w:val="0"/>
        <w:spacing w:after="27"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составление индивидуальной программы психологического сопровождения обучающегося (совместно с педагогами); </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формирование в классе психологического климата комфортного для всех обучающихся; </w:t>
      </w:r>
    </w:p>
    <w:p w:rsidR="00681811" w:rsidRPr="00FF04B7" w:rsidRDefault="00681811" w:rsidP="00681811">
      <w:pPr>
        <w:autoSpaceDE w:val="0"/>
        <w:autoSpaceDN w:val="0"/>
        <w:adjustRightInd w:val="0"/>
        <w:spacing w:after="27"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организацию внеурочной деятельности, направленной на развитие познавательных интересов учащихся, их общее социально-личностное развитие; </w:t>
      </w:r>
    </w:p>
    <w:p w:rsidR="00681811" w:rsidRPr="00FF04B7" w:rsidRDefault="00681811" w:rsidP="00681811">
      <w:pPr>
        <w:autoSpaceDE w:val="0"/>
        <w:autoSpaceDN w:val="0"/>
        <w:adjustRightInd w:val="0"/>
        <w:spacing w:after="27"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 </w:t>
      </w:r>
    </w:p>
    <w:p w:rsidR="00681811" w:rsidRPr="00FF04B7" w:rsidRDefault="00681811" w:rsidP="00681811">
      <w:pPr>
        <w:autoSpaceDE w:val="0"/>
        <w:autoSpaceDN w:val="0"/>
        <w:adjustRightInd w:val="0"/>
        <w:spacing w:after="27"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организацию и проведение специалистами индивидуальных и групповых занятий по </w:t>
      </w:r>
      <w:proofErr w:type="spellStart"/>
      <w:r w:rsidRPr="00FF04B7">
        <w:rPr>
          <w:rFonts w:ascii="Times New Roman" w:hAnsi="Times New Roman" w:cs="Times New Roman"/>
          <w:color w:val="000000"/>
          <w:sz w:val="24"/>
          <w:szCs w:val="24"/>
        </w:rPr>
        <w:t>психо</w:t>
      </w:r>
      <w:proofErr w:type="spellEnd"/>
      <w:r>
        <w:rPr>
          <w:rFonts w:ascii="Times New Roman" w:hAnsi="Times New Roman" w:cs="Times New Roman"/>
          <w:color w:val="000000"/>
          <w:sz w:val="24"/>
          <w:szCs w:val="24"/>
        </w:rPr>
        <w:t>-</w:t>
      </w:r>
      <w:r w:rsidRPr="00FF04B7">
        <w:rPr>
          <w:rFonts w:ascii="Times New Roman" w:hAnsi="Times New Roman" w:cs="Times New Roman"/>
          <w:color w:val="000000"/>
          <w:sz w:val="24"/>
          <w:szCs w:val="24"/>
        </w:rPr>
        <w:t xml:space="preserve">коррекции, необходимых для преодоления нарушений развития обучающихся; </w:t>
      </w:r>
    </w:p>
    <w:p w:rsidR="00681811" w:rsidRPr="00FF04B7" w:rsidRDefault="00681811" w:rsidP="00681811">
      <w:pPr>
        <w:autoSpaceDE w:val="0"/>
        <w:autoSpaceDN w:val="0"/>
        <w:adjustRightInd w:val="0"/>
        <w:spacing w:after="27"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развитие эмоционально-волевой и личностной сферы обучающегося и коррекцию его поведения; </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социальное сопровождение </w:t>
      </w:r>
      <w:proofErr w:type="gramStart"/>
      <w:r w:rsidRPr="00FF04B7">
        <w:rPr>
          <w:rFonts w:ascii="Times New Roman" w:hAnsi="Times New Roman" w:cs="Times New Roman"/>
          <w:color w:val="000000"/>
          <w:sz w:val="24"/>
          <w:szCs w:val="24"/>
        </w:rPr>
        <w:t>обучающегося</w:t>
      </w:r>
      <w:proofErr w:type="gramEnd"/>
      <w:r w:rsidRPr="00FF04B7">
        <w:rPr>
          <w:rFonts w:ascii="Times New Roman" w:hAnsi="Times New Roman" w:cs="Times New Roman"/>
          <w:color w:val="000000"/>
          <w:sz w:val="24"/>
          <w:szCs w:val="24"/>
        </w:rPr>
        <w:t xml:space="preserve"> в случае неблагоприятных условий жизни при психотравмирующих обстоятельствах. </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b/>
          <w:bCs/>
          <w:i/>
          <w:iCs/>
          <w:color w:val="000000"/>
          <w:sz w:val="24"/>
          <w:szCs w:val="24"/>
        </w:rPr>
        <w:t>3. Консультативная работа</w:t>
      </w:r>
      <w:r>
        <w:rPr>
          <w:rFonts w:ascii="Times New Roman" w:hAnsi="Times New Roman" w:cs="Times New Roman"/>
          <w:b/>
          <w:bCs/>
          <w:i/>
          <w:iCs/>
          <w:color w:val="000000"/>
          <w:sz w:val="24"/>
          <w:szCs w:val="24"/>
        </w:rPr>
        <w:t xml:space="preserve"> </w:t>
      </w:r>
      <w:r w:rsidRPr="00FF04B7">
        <w:rPr>
          <w:rFonts w:ascii="Times New Roman" w:hAnsi="Times New Roman" w:cs="Times New Roman"/>
          <w:color w:val="000000"/>
          <w:sz w:val="24"/>
          <w:szCs w:val="24"/>
        </w:rPr>
        <w:t>обеспечивает непрерывность специального</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сопровождения обучающихся с ЗПР в освоении АООП НОО,</w:t>
      </w:r>
      <w:r>
        <w:rPr>
          <w:rFonts w:ascii="Times New Roman" w:hAnsi="Times New Roman" w:cs="Times New Roman"/>
          <w:color w:val="000000"/>
          <w:sz w:val="24"/>
          <w:szCs w:val="24"/>
        </w:rPr>
        <w:t xml:space="preserve"> </w:t>
      </w:r>
      <w:r w:rsidRPr="00FF04B7">
        <w:rPr>
          <w:rFonts w:ascii="Times New Roman" w:hAnsi="Times New Roman" w:cs="Times New Roman"/>
          <w:color w:val="000000"/>
          <w:sz w:val="24"/>
          <w:szCs w:val="24"/>
        </w:rPr>
        <w:t>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Консультативная работа включает:</w:t>
      </w:r>
    </w:p>
    <w:p w:rsidR="00681811" w:rsidRPr="00FF04B7" w:rsidRDefault="00681811" w:rsidP="00681811">
      <w:pPr>
        <w:autoSpaceDE w:val="0"/>
        <w:autoSpaceDN w:val="0"/>
        <w:adjustRightInd w:val="0"/>
        <w:spacing w:after="27"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 </w:t>
      </w:r>
    </w:p>
    <w:p w:rsidR="00681811" w:rsidRPr="00FF04B7"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FF04B7">
        <w:rPr>
          <w:rFonts w:ascii="Times New Roman" w:hAnsi="Times New Roman" w:cs="Times New Roman"/>
          <w:color w:val="000000"/>
          <w:sz w:val="24"/>
          <w:szCs w:val="24"/>
        </w:rPr>
        <w:t xml:space="preserve">― консультативную помощь семье в вопросах решения конкретных вопросов воспитания и оказания возможной помощи </w:t>
      </w:r>
      <w:proofErr w:type="gramStart"/>
      <w:r w:rsidRPr="00FF04B7">
        <w:rPr>
          <w:rFonts w:ascii="Times New Roman" w:hAnsi="Times New Roman" w:cs="Times New Roman"/>
          <w:color w:val="000000"/>
          <w:sz w:val="24"/>
          <w:szCs w:val="24"/>
        </w:rPr>
        <w:t>обучающимся</w:t>
      </w:r>
      <w:proofErr w:type="gramEnd"/>
      <w:r w:rsidRPr="00FF04B7">
        <w:rPr>
          <w:rFonts w:ascii="Times New Roman" w:hAnsi="Times New Roman" w:cs="Times New Roman"/>
          <w:color w:val="000000"/>
          <w:sz w:val="24"/>
          <w:szCs w:val="24"/>
        </w:rPr>
        <w:t xml:space="preserve"> в освоении общеобразовательной программы. </w:t>
      </w:r>
    </w:p>
    <w:p w:rsidR="00681811" w:rsidRDefault="00681811" w:rsidP="00681811">
      <w:pPr>
        <w:pStyle w:val="Default"/>
        <w:jc w:val="both"/>
      </w:pPr>
      <w:r w:rsidRPr="009C5A09">
        <w:rPr>
          <w:b/>
          <w:bCs/>
          <w:i/>
          <w:iCs/>
        </w:rPr>
        <w:t xml:space="preserve">4. Информационно-просветительская работа </w:t>
      </w:r>
      <w:r w:rsidRPr="009C5A09">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9C5A09">
        <w:t>воспитания</w:t>
      </w:r>
      <w:proofErr w:type="gramEnd"/>
      <w:r w:rsidRPr="009C5A09">
        <w:t xml:space="preserve"> обучающихся с ЗПР,</w:t>
      </w:r>
      <w:r>
        <w:t xml:space="preserve"> </w:t>
      </w:r>
      <w:r w:rsidRPr="009C5A09">
        <w:t xml:space="preserve">взаимодействия с педагогами и сверстниками, их родителями (законными представителями) и др. </w:t>
      </w:r>
    </w:p>
    <w:p w:rsidR="00681811" w:rsidRPr="009C5A09" w:rsidRDefault="00681811" w:rsidP="00681811">
      <w:pPr>
        <w:pStyle w:val="Default"/>
        <w:jc w:val="both"/>
      </w:pPr>
      <w:r w:rsidRPr="009C5A09">
        <w:t>Информационно-просветительская работа включает:</w:t>
      </w:r>
    </w:p>
    <w:p w:rsidR="00681811" w:rsidRPr="009C5A09" w:rsidRDefault="00681811" w:rsidP="00681811">
      <w:pPr>
        <w:autoSpaceDE w:val="0"/>
        <w:autoSpaceDN w:val="0"/>
        <w:adjustRightInd w:val="0"/>
        <w:spacing w:after="27"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w:t>
      </w:r>
    </w:p>
    <w:p w:rsidR="00681811" w:rsidRPr="009C5A09" w:rsidRDefault="00681811" w:rsidP="00681811">
      <w:pPr>
        <w:autoSpaceDE w:val="0"/>
        <w:autoSpaceDN w:val="0"/>
        <w:adjustRightInd w:val="0"/>
        <w:spacing w:after="27"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психологическое просвещение педагогов с целью повышения их психологической компетентности; </w:t>
      </w:r>
    </w:p>
    <w:p w:rsidR="00681811" w:rsidRPr="009C5A09" w:rsidRDefault="00681811" w:rsidP="00681811">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психологическое просвещение родителей с целью формирования у них элементарной психолого-психологической компетентности.</w:t>
      </w:r>
    </w:p>
    <w:p w:rsidR="00E27132" w:rsidRDefault="00E27132" w:rsidP="004F0F5A">
      <w:pPr>
        <w:autoSpaceDE w:val="0"/>
        <w:autoSpaceDN w:val="0"/>
        <w:adjustRightInd w:val="0"/>
        <w:spacing w:after="0" w:line="240" w:lineRule="auto"/>
        <w:jc w:val="both"/>
        <w:rPr>
          <w:rFonts w:ascii="Times New Roman" w:hAnsi="Times New Roman" w:cs="Times New Roman"/>
          <w:b/>
          <w:bCs/>
          <w:color w:val="000000"/>
          <w:sz w:val="24"/>
          <w:szCs w:val="24"/>
        </w:rPr>
      </w:pPr>
    </w:p>
    <w:p w:rsidR="00681811" w:rsidRPr="009C5A09" w:rsidRDefault="00681811" w:rsidP="00E27132">
      <w:pPr>
        <w:autoSpaceDE w:val="0"/>
        <w:autoSpaceDN w:val="0"/>
        <w:adjustRightInd w:val="0"/>
        <w:spacing w:after="0" w:line="240" w:lineRule="auto"/>
        <w:jc w:val="center"/>
        <w:rPr>
          <w:rFonts w:ascii="Times New Roman" w:hAnsi="Times New Roman" w:cs="Times New Roman"/>
          <w:color w:val="000000"/>
          <w:sz w:val="24"/>
          <w:szCs w:val="24"/>
        </w:rPr>
      </w:pPr>
      <w:r w:rsidRPr="009C5A09">
        <w:rPr>
          <w:rFonts w:ascii="Times New Roman" w:hAnsi="Times New Roman" w:cs="Times New Roman"/>
          <w:b/>
          <w:bCs/>
          <w:color w:val="000000"/>
          <w:sz w:val="24"/>
          <w:szCs w:val="24"/>
        </w:rPr>
        <w:t>Характеристика содержания</w:t>
      </w:r>
    </w:p>
    <w:p w:rsidR="00681811" w:rsidRPr="009C5A09" w:rsidRDefault="004F0F5A" w:rsidP="004F0F5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sidR="00681811" w:rsidRPr="009C5A09">
        <w:rPr>
          <w:rFonts w:ascii="Times New Roman" w:hAnsi="Times New Roman" w:cs="Times New Roman"/>
          <w:i/>
          <w:iCs/>
          <w:color w:val="000000"/>
          <w:sz w:val="24"/>
          <w:szCs w:val="24"/>
        </w:rPr>
        <w:t xml:space="preserve">Диагностическая работа включает: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своевременное выявление детей, нуждающихся в специализированной помощи;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lastRenderedPageBreak/>
        <w:t xml:space="preserve">— 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комплексный сбор сведений о ребёнке на основании диагностической информации от специалистов разного профиля; </w:t>
      </w:r>
    </w:p>
    <w:p w:rsidR="00681811" w:rsidRPr="009C5A09" w:rsidRDefault="00681811" w:rsidP="004F0F5A">
      <w:pPr>
        <w:pStyle w:val="Default"/>
        <w:jc w:val="both"/>
      </w:pPr>
      <w:r w:rsidRPr="009C5A09">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изучение развития эмоционально-волевой сферы и личностных особенностей обучающихся;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изучение социальной ситуации развития и условий семейного воспитания ребёнка;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изучение адаптивных возможностей и уровня социализации ребёнка с ограниченными возможностями здоровья;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системный разносторонний контроль специалистов за уровнем и динамикой развития ребёнка;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анализ успешности коррекционно-развивающей работы. </w:t>
      </w:r>
    </w:p>
    <w:p w:rsidR="00681811" w:rsidRPr="009C5A09" w:rsidRDefault="004F0F5A" w:rsidP="004F0F5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sidR="00681811" w:rsidRPr="009C5A09">
        <w:rPr>
          <w:rFonts w:ascii="Times New Roman" w:hAnsi="Times New Roman" w:cs="Times New Roman"/>
          <w:i/>
          <w:iCs/>
          <w:color w:val="000000"/>
          <w:sz w:val="24"/>
          <w:szCs w:val="24"/>
        </w:rPr>
        <w:t xml:space="preserve">Коррекционно-развивающая работа включает: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коррекцию и развитие высших психических функций;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развитие эмоционально-волевой и личностной сфер ребёнка и </w:t>
      </w:r>
      <w:proofErr w:type="spellStart"/>
      <w:r w:rsidRPr="009C5A09">
        <w:rPr>
          <w:rFonts w:ascii="Times New Roman" w:hAnsi="Times New Roman" w:cs="Times New Roman"/>
          <w:color w:val="000000"/>
          <w:sz w:val="24"/>
          <w:szCs w:val="24"/>
        </w:rPr>
        <w:t>психо</w:t>
      </w:r>
      <w:proofErr w:type="spellEnd"/>
      <w:r>
        <w:rPr>
          <w:rFonts w:ascii="Times New Roman" w:hAnsi="Times New Roman" w:cs="Times New Roman"/>
          <w:color w:val="000000"/>
          <w:sz w:val="24"/>
          <w:szCs w:val="24"/>
        </w:rPr>
        <w:t>-</w:t>
      </w:r>
      <w:r w:rsidRPr="009C5A09">
        <w:rPr>
          <w:rFonts w:ascii="Times New Roman" w:hAnsi="Times New Roman" w:cs="Times New Roman"/>
          <w:color w:val="000000"/>
          <w:sz w:val="24"/>
          <w:szCs w:val="24"/>
        </w:rPr>
        <w:t xml:space="preserve">коррекцию его поведения;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социальную защиту ребёнка в случаях неблагоприятных условий жизни при психотравмирующих обстоятельствах. </w:t>
      </w:r>
    </w:p>
    <w:p w:rsidR="00681811" w:rsidRPr="009C5A09" w:rsidRDefault="004F0F5A" w:rsidP="004F0F5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sidR="00681811" w:rsidRPr="009C5A09">
        <w:rPr>
          <w:rFonts w:ascii="Times New Roman" w:hAnsi="Times New Roman" w:cs="Times New Roman"/>
          <w:i/>
          <w:iCs/>
          <w:color w:val="000000"/>
          <w:sz w:val="24"/>
          <w:szCs w:val="24"/>
        </w:rPr>
        <w:t>Консультативная работа включает:</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9C5A09">
        <w:rPr>
          <w:rFonts w:ascii="Times New Roman" w:hAnsi="Times New Roman" w:cs="Times New Roman"/>
          <w:color w:val="000000"/>
          <w:sz w:val="24"/>
          <w:szCs w:val="24"/>
        </w:rPr>
        <w:t xml:space="preserve">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roofErr w:type="gramEnd"/>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консультирование специалистами педагогов по выбору индивидуально-ориентированных методов и приёмов работы с </w:t>
      </w:r>
      <w:proofErr w:type="gramStart"/>
      <w:r w:rsidRPr="009C5A09">
        <w:rPr>
          <w:rFonts w:ascii="Times New Roman" w:hAnsi="Times New Roman" w:cs="Times New Roman"/>
          <w:color w:val="000000"/>
          <w:sz w:val="24"/>
          <w:szCs w:val="24"/>
        </w:rPr>
        <w:t>обучающимся</w:t>
      </w:r>
      <w:proofErr w:type="gramEnd"/>
      <w:r w:rsidRPr="009C5A09">
        <w:rPr>
          <w:rFonts w:ascii="Times New Roman" w:hAnsi="Times New Roman" w:cs="Times New Roman"/>
          <w:color w:val="000000"/>
          <w:sz w:val="24"/>
          <w:szCs w:val="24"/>
        </w:rPr>
        <w:t xml:space="preserve"> с ограниченными возможностями здоровья;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681811" w:rsidRPr="009C5A09" w:rsidRDefault="004F0F5A" w:rsidP="004F0F5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w:t>
      </w:r>
      <w:r w:rsidR="00681811" w:rsidRPr="009C5A09">
        <w:rPr>
          <w:rFonts w:ascii="Times New Roman" w:hAnsi="Times New Roman" w:cs="Times New Roman"/>
          <w:i/>
          <w:iCs/>
          <w:color w:val="000000"/>
          <w:sz w:val="24"/>
          <w:szCs w:val="24"/>
        </w:rPr>
        <w:t xml:space="preserve">Информационно-просветительская работа предусматривает: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9C5A09">
        <w:rPr>
          <w:rFonts w:ascii="Times New Roman" w:hAnsi="Times New Roman" w:cs="Times New Roman"/>
          <w:color w:val="000000"/>
          <w:sz w:val="24"/>
          <w:szCs w:val="24"/>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roofErr w:type="gramEnd"/>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A56FFB" w:rsidRDefault="004F0F5A" w:rsidP="004F0F5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A56FFB" w:rsidRDefault="004F0F5A" w:rsidP="004F0F5A">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681811" w:rsidRPr="009C5A09">
        <w:rPr>
          <w:rFonts w:ascii="Times New Roman" w:hAnsi="Times New Roman" w:cs="Times New Roman"/>
          <w:b/>
          <w:bCs/>
          <w:color w:val="000000"/>
          <w:sz w:val="24"/>
          <w:szCs w:val="24"/>
        </w:rPr>
        <w:t xml:space="preserve">Этапы реализации программы: </w:t>
      </w:r>
    </w:p>
    <w:p w:rsidR="00681811" w:rsidRPr="009C5A09" w:rsidRDefault="004F0F5A" w:rsidP="004F0F5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1811" w:rsidRPr="009C5A09">
        <w:rPr>
          <w:rFonts w:ascii="Times New Roman" w:hAnsi="Times New Roman" w:cs="Times New Roman"/>
          <w:color w:val="000000"/>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00681811" w:rsidRPr="009C5A09">
        <w:rPr>
          <w:rFonts w:ascii="Times New Roman" w:hAnsi="Times New Roman" w:cs="Times New Roman"/>
          <w:color w:val="000000"/>
          <w:sz w:val="24"/>
          <w:szCs w:val="24"/>
        </w:rPr>
        <w:t>дезорганизующих</w:t>
      </w:r>
      <w:proofErr w:type="spellEnd"/>
      <w:r w:rsidR="00681811" w:rsidRPr="009C5A09">
        <w:rPr>
          <w:rFonts w:ascii="Times New Roman" w:hAnsi="Times New Roman" w:cs="Times New Roman"/>
          <w:color w:val="000000"/>
          <w:sz w:val="24"/>
          <w:szCs w:val="24"/>
        </w:rPr>
        <w:t xml:space="preserve"> факторов.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i/>
          <w:iCs/>
          <w:color w:val="000000"/>
          <w:sz w:val="24"/>
          <w:szCs w:val="24"/>
        </w:rPr>
        <w:t xml:space="preserve">1) Этап сбора и анализа информации </w:t>
      </w:r>
      <w:r w:rsidRPr="009C5A09">
        <w:rPr>
          <w:rFonts w:ascii="Times New Roman" w:hAnsi="Times New Roman" w:cs="Times New Roman"/>
          <w:color w:val="000000"/>
          <w:sz w:val="24"/>
          <w:szCs w:val="24"/>
        </w:rPr>
        <w:t xml:space="preserve">(информационно-аналитическая деятельность). Результатом данного этапа является оценка контингента обучающихся для учёта особенностей развития </w:t>
      </w:r>
      <w:r w:rsidRPr="009C5A09">
        <w:rPr>
          <w:rFonts w:ascii="Times New Roman" w:hAnsi="Times New Roman" w:cs="Times New Roman"/>
          <w:color w:val="000000"/>
          <w:sz w:val="24"/>
          <w:szCs w:val="24"/>
        </w:rPr>
        <w:lastRenderedPageBreak/>
        <w:t xml:space="preserve">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p>
    <w:p w:rsidR="00681811" w:rsidRPr="009C5A09" w:rsidRDefault="00681811" w:rsidP="004F0F5A">
      <w:pPr>
        <w:pStyle w:val="Default"/>
        <w:jc w:val="both"/>
      </w:pPr>
      <w:r w:rsidRPr="009C5A09">
        <w:rPr>
          <w:i/>
          <w:iCs/>
        </w:rPr>
        <w:t xml:space="preserve">2) Этап планирования, организации, координации </w:t>
      </w:r>
      <w:r w:rsidRPr="009C5A09">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i/>
          <w:iCs/>
          <w:color w:val="000000"/>
          <w:sz w:val="24"/>
          <w:szCs w:val="24"/>
        </w:rPr>
        <w:t xml:space="preserve">3) Этап диагностики коррекционно-развивающей образовательной среды </w:t>
      </w:r>
      <w:r w:rsidRPr="009C5A09">
        <w:rPr>
          <w:rFonts w:ascii="Times New Roman" w:hAnsi="Times New Roman" w:cs="Times New Roman"/>
          <w:color w:val="000000"/>
          <w:sz w:val="24"/>
          <w:szCs w:val="24"/>
        </w:rPr>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681811" w:rsidRPr="009C5A09" w:rsidRDefault="00681811" w:rsidP="004F0F5A">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i/>
          <w:iCs/>
          <w:color w:val="000000"/>
          <w:sz w:val="24"/>
          <w:szCs w:val="24"/>
        </w:rPr>
        <w:t xml:space="preserve">4) Этап регуляции и корректировки </w:t>
      </w:r>
      <w:r w:rsidRPr="009C5A09">
        <w:rPr>
          <w:rFonts w:ascii="Times New Roman" w:hAnsi="Times New Roman" w:cs="Times New Roman"/>
          <w:color w:val="000000"/>
          <w:sz w:val="24"/>
          <w:szCs w:val="24"/>
        </w:rPr>
        <w:t xml:space="preserve">(регулятивно-корректировочная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081C66" w:rsidRDefault="00081C66" w:rsidP="00081C66">
      <w:pPr>
        <w:autoSpaceDE w:val="0"/>
        <w:autoSpaceDN w:val="0"/>
        <w:adjustRightInd w:val="0"/>
        <w:spacing w:after="0" w:line="240" w:lineRule="auto"/>
        <w:jc w:val="both"/>
        <w:rPr>
          <w:rFonts w:ascii="Times New Roman" w:hAnsi="Times New Roman" w:cs="Times New Roman"/>
          <w:b/>
          <w:bCs/>
          <w:color w:val="000000"/>
          <w:sz w:val="24"/>
          <w:szCs w:val="24"/>
        </w:rPr>
      </w:pPr>
    </w:p>
    <w:p w:rsidR="00681811" w:rsidRPr="009C5A09" w:rsidRDefault="00681811" w:rsidP="00081C66">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b/>
          <w:bCs/>
          <w:color w:val="000000"/>
          <w:sz w:val="24"/>
          <w:szCs w:val="24"/>
        </w:rPr>
        <w:t xml:space="preserve">Механизм реализации программы: </w:t>
      </w:r>
    </w:p>
    <w:p w:rsidR="00681811" w:rsidRPr="009C5A09" w:rsidRDefault="00081C66" w:rsidP="00081C66">
      <w:pPr>
        <w:pStyle w:val="Default"/>
        <w:jc w:val="both"/>
      </w:pPr>
      <w:r>
        <w:t xml:space="preserve">      </w:t>
      </w:r>
      <w:r w:rsidR="00681811" w:rsidRPr="009C5A09">
        <w:t xml:space="preserve">Одним из основных механизмов реализации коррекционной работы является оптимально выстроенное </w:t>
      </w:r>
      <w:r w:rsidR="00681811" w:rsidRPr="009C5A09">
        <w:rPr>
          <w:i/>
          <w:iCs/>
        </w:rPr>
        <w:t>взаимодействие специалистов образовательного учреждения</w:t>
      </w:r>
      <w:r w:rsidR="00681811" w:rsidRPr="009C5A09">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w:t>
      </w:r>
    </w:p>
    <w:p w:rsidR="00681811" w:rsidRPr="009C5A09" w:rsidRDefault="00681811" w:rsidP="00081C66">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681811" w:rsidRPr="009C5A09" w:rsidRDefault="00681811" w:rsidP="00081C66">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многоаспектный анализ личностного и познавательного развития ребёнка; </w:t>
      </w:r>
    </w:p>
    <w:p w:rsidR="00681811" w:rsidRPr="009C5A09" w:rsidRDefault="00681811" w:rsidP="00081C66">
      <w:pPr>
        <w:autoSpaceDE w:val="0"/>
        <w:autoSpaceDN w:val="0"/>
        <w:adjustRightInd w:val="0"/>
        <w:spacing w:after="0" w:line="240" w:lineRule="auto"/>
        <w:jc w:val="both"/>
        <w:rPr>
          <w:rFonts w:ascii="Times New Roman" w:hAnsi="Times New Roman" w:cs="Times New Roman"/>
          <w:color w:val="000000"/>
          <w:sz w:val="24"/>
          <w:szCs w:val="24"/>
        </w:rPr>
      </w:pPr>
      <w:r w:rsidRPr="009C5A09">
        <w:rPr>
          <w:rFonts w:ascii="Times New Roman" w:hAnsi="Times New Roman" w:cs="Times New Roman"/>
          <w:color w:val="000000"/>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sidRPr="009C5A09">
        <w:rPr>
          <w:rFonts w:ascii="Times New Roman" w:hAnsi="Times New Roman" w:cs="Times New Roman"/>
          <w:color w:val="000000"/>
          <w:sz w:val="24"/>
          <w:szCs w:val="24"/>
        </w:rPr>
        <w:t>эмоциональной-волевой</w:t>
      </w:r>
      <w:proofErr w:type="gramEnd"/>
      <w:r w:rsidRPr="009C5A09">
        <w:rPr>
          <w:rFonts w:ascii="Times New Roman" w:hAnsi="Times New Roman" w:cs="Times New Roman"/>
          <w:color w:val="000000"/>
          <w:sz w:val="24"/>
          <w:szCs w:val="24"/>
        </w:rPr>
        <w:t xml:space="preserve"> и личностной сфер ребёнка. </w:t>
      </w:r>
    </w:p>
    <w:p w:rsidR="00C81A1E" w:rsidRPr="008B0859" w:rsidRDefault="00C81A1E" w:rsidP="00081C66">
      <w:pPr>
        <w:autoSpaceDE w:val="0"/>
        <w:autoSpaceDN w:val="0"/>
        <w:adjustRightInd w:val="0"/>
        <w:spacing w:after="0" w:line="240" w:lineRule="auto"/>
        <w:jc w:val="both"/>
        <w:rPr>
          <w:rFonts w:ascii="Times New Roman" w:hAnsi="Times New Roman" w:cs="Times New Roman"/>
          <w:color w:val="000000"/>
          <w:sz w:val="24"/>
          <w:szCs w:val="24"/>
        </w:rPr>
      </w:pPr>
    </w:p>
    <w:p w:rsidR="00681811" w:rsidRDefault="00681811" w:rsidP="00B63FCD">
      <w:pPr>
        <w:autoSpaceDE w:val="0"/>
        <w:autoSpaceDN w:val="0"/>
        <w:adjustRightInd w:val="0"/>
        <w:spacing w:after="0" w:line="240" w:lineRule="auto"/>
        <w:jc w:val="center"/>
        <w:rPr>
          <w:rFonts w:ascii="Times New Roman" w:hAnsi="Times New Roman" w:cs="Times New Roman"/>
          <w:b/>
          <w:bCs/>
          <w:color w:val="000000"/>
          <w:sz w:val="24"/>
          <w:szCs w:val="24"/>
        </w:rPr>
      </w:pPr>
      <w:r w:rsidRPr="008B0859">
        <w:rPr>
          <w:rFonts w:ascii="Times New Roman" w:hAnsi="Times New Roman" w:cs="Times New Roman"/>
          <w:b/>
          <w:bCs/>
          <w:color w:val="000000"/>
          <w:sz w:val="24"/>
          <w:szCs w:val="24"/>
        </w:rPr>
        <w:t>Психолого-педагогическое сопровождение учащихся с ограниченными возможностями здоровья</w:t>
      </w:r>
      <w:r>
        <w:rPr>
          <w:rFonts w:ascii="Times New Roman" w:hAnsi="Times New Roman" w:cs="Times New Roman"/>
          <w:b/>
          <w:bCs/>
          <w:color w:val="000000"/>
          <w:sz w:val="24"/>
          <w:szCs w:val="24"/>
        </w:rPr>
        <w:t>.</w:t>
      </w:r>
    </w:p>
    <w:p w:rsidR="00B63FCD" w:rsidRPr="008B0859" w:rsidRDefault="00B63FCD" w:rsidP="00B63FCD">
      <w:pPr>
        <w:autoSpaceDE w:val="0"/>
        <w:autoSpaceDN w:val="0"/>
        <w:adjustRightInd w:val="0"/>
        <w:spacing w:after="0" w:line="240" w:lineRule="auto"/>
        <w:jc w:val="center"/>
        <w:rPr>
          <w:rFonts w:ascii="Times New Roman" w:hAnsi="Times New Roman" w:cs="Times New Roman"/>
          <w:color w:val="000000"/>
          <w:sz w:val="24"/>
          <w:szCs w:val="24"/>
        </w:rPr>
      </w:pPr>
    </w:p>
    <w:p w:rsidR="00681811" w:rsidRPr="008B0859" w:rsidRDefault="00681811" w:rsidP="00C81A1E">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B0859">
        <w:rPr>
          <w:rFonts w:ascii="Times New Roman" w:hAnsi="Times New Roman" w:cs="Times New Roman"/>
          <w:b/>
          <w:bCs/>
          <w:color w:val="000000"/>
          <w:sz w:val="24"/>
          <w:szCs w:val="24"/>
        </w:rPr>
        <w:t xml:space="preserve">Логопедическое сопровождение </w:t>
      </w:r>
      <w:r w:rsidRPr="008B0859">
        <w:rPr>
          <w:rFonts w:ascii="Times New Roman" w:hAnsi="Times New Roman" w:cs="Times New Roman"/>
          <w:color w:val="000000"/>
          <w:sz w:val="24"/>
          <w:szCs w:val="24"/>
        </w:rPr>
        <w:t xml:space="preserve">направлено на предупреждение и устранение нарушений письменной речи у учащихся младших классов с учетом </w:t>
      </w:r>
      <w:r>
        <w:rPr>
          <w:rFonts w:ascii="Times New Roman" w:hAnsi="Times New Roman" w:cs="Times New Roman"/>
          <w:color w:val="000000"/>
          <w:sz w:val="24"/>
          <w:szCs w:val="24"/>
        </w:rPr>
        <w:t>п</w:t>
      </w:r>
      <w:r w:rsidRPr="008B0859">
        <w:rPr>
          <w:rFonts w:ascii="Times New Roman" w:hAnsi="Times New Roman" w:cs="Times New Roman"/>
          <w:color w:val="000000"/>
          <w:sz w:val="24"/>
          <w:szCs w:val="24"/>
        </w:rPr>
        <w:t xml:space="preserve">сихофизиологических особенностей усвоения навыка письма и чтения детьми с ограниченными возможностями здоровья. </w:t>
      </w:r>
    </w:p>
    <w:p w:rsidR="00681811" w:rsidRPr="008B0859" w:rsidRDefault="00B63FCD" w:rsidP="00C81A1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i/>
          <w:iCs/>
          <w:color w:val="000000"/>
          <w:sz w:val="24"/>
          <w:szCs w:val="24"/>
        </w:rPr>
        <w:t xml:space="preserve">          </w:t>
      </w:r>
      <w:r w:rsidR="00681811" w:rsidRPr="00B63FCD">
        <w:rPr>
          <w:rFonts w:ascii="Times New Roman" w:hAnsi="Times New Roman" w:cs="Times New Roman"/>
          <w:b/>
          <w:i/>
          <w:iCs/>
          <w:color w:val="000000"/>
          <w:sz w:val="24"/>
          <w:szCs w:val="24"/>
        </w:rPr>
        <w:t xml:space="preserve">Цель </w:t>
      </w:r>
      <w:r w:rsidR="00681811" w:rsidRPr="00B63FCD">
        <w:rPr>
          <w:rFonts w:ascii="Times New Roman" w:hAnsi="Times New Roman" w:cs="Times New Roman"/>
          <w:b/>
          <w:color w:val="000000"/>
          <w:sz w:val="24"/>
          <w:szCs w:val="24"/>
        </w:rPr>
        <w:t>логопедической работы</w:t>
      </w:r>
      <w:r w:rsidR="00681811" w:rsidRPr="008B0859">
        <w:rPr>
          <w:rFonts w:ascii="Times New Roman" w:hAnsi="Times New Roman" w:cs="Times New Roman"/>
          <w:color w:val="000000"/>
          <w:sz w:val="24"/>
          <w:szCs w:val="24"/>
        </w:rPr>
        <w:t xml:space="preserve"> - комплексное воздействие на все стороны устной и письменной речи у учащихся младших классов. </w:t>
      </w:r>
    </w:p>
    <w:p w:rsidR="00681811" w:rsidRPr="00B63FCD" w:rsidRDefault="00B63FCD" w:rsidP="00C81A1E">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681811" w:rsidRPr="008B0859">
        <w:rPr>
          <w:rFonts w:ascii="Times New Roman" w:hAnsi="Times New Roman" w:cs="Times New Roman"/>
          <w:color w:val="000000"/>
          <w:sz w:val="24"/>
          <w:szCs w:val="24"/>
        </w:rPr>
        <w:t xml:space="preserve">Логопедическая работа направлена на решение следующих </w:t>
      </w:r>
      <w:r w:rsidR="00681811" w:rsidRPr="00B63FCD">
        <w:rPr>
          <w:rFonts w:ascii="Times New Roman" w:hAnsi="Times New Roman" w:cs="Times New Roman"/>
          <w:b/>
          <w:i/>
          <w:iCs/>
          <w:color w:val="000000"/>
          <w:sz w:val="24"/>
          <w:szCs w:val="24"/>
        </w:rPr>
        <w:t xml:space="preserve">задач: </w:t>
      </w:r>
    </w:p>
    <w:p w:rsidR="00681811" w:rsidRPr="008B0859" w:rsidRDefault="00681811"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1. Совершенствование у учащихся слухового и зрительного внимания, слуховой и зрительной памяти, мышления. </w:t>
      </w:r>
    </w:p>
    <w:p w:rsidR="00681811" w:rsidRPr="008B0859" w:rsidRDefault="00681811"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2. Развитие фонематического восприятия. </w:t>
      </w:r>
    </w:p>
    <w:p w:rsidR="00681811" w:rsidRPr="008B0859" w:rsidRDefault="00681811"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3. Развитие процессов слухового и зрительного </w:t>
      </w:r>
      <w:proofErr w:type="spellStart"/>
      <w:r w:rsidRPr="008B0859">
        <w:rPr>
          <w:rFonts w:ascii="Times New Roman" w:hAnsi="Times New Roman" w:cs="Times New Roman"/>
          <w:color w:val="000000"/>
          <w:sz w:val="24"/>
          <w:szCs w:val="24"/>
        </w:rPr>
        <w:t>гнозиса</w:t>
      </w:r>
      <w:proofErr w:type="spellEnd"/>
      <w:r w:rsidRPr="008B0859">
        <w:rPr>
          <w:rFonts w:ascii="Times New Roman" w:hAnsi="Times New Roman" w:cs="Times New Roman"/>
          <w:color w:val="000000"/>
          <w:sz w:val="24"/>
          <w:szCs w:val="24"/>
        </w:rPr>
        <w:t xml:space="preserve">, дифференциация </w:t>
      </w:r>
      <w:proofErr w:type="spellStart"/>
      <w:r w:rsidRPr="008B0859">
        <w:rPr>
          <w:rFonts w:ascii="Times New Roman" w:hAnsi="Times New Roman" w:cs="Times New Roman"/>
          <w:color w:val="000000"/>
          <w:sz w:val="24"/>
          <w:szCs w:val="24"/>
        </w:rPr>
        <w:t>артикуляторно</w:t>
      </w:r>
      <w:proofErr w:type="spellEnd"/>
      <w:r w:rsidRPr="008B0859">
        <w:rPr>
          <w:rFonts w:ascii="Times New Roman" w:hAnsi="Times New Roman" w:cs="Times New Roman"/>
          <w:color w:val="000000"/>
          <w:sz w:val="24"/>
          <w:szCs w:val="24"/>
        </w:rPr>
        <w:t xml:space="preserve"> и акустически сходных фонем. </w:t>
      </w:r>
    </w:p>
    <w:p w:rsidR="00681811" w:rsidRPr="008B0859" w:rsidRDefault="00681811"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4. Закрепление четкой связи между звуком и буквой. </w:t>
      </w:r>
    </w:p>
    <w:p w:rsidR="00A56FFB" w:rsidRDefault="00681811"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5. Развитие процессов фонематического анализа и синтеза.</w:t>
      </w:r>
    </w:p>
    <w:p w:rsidR="00681811" w:rsidRPr="008B0859" w:rsidRDefault="00681811"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6. Развитие процессов языкового анализа и синтеза на всех уровнях (слог, слово, предложение, текст). </w:t>
      </w:r>
    </w:p>
    <w:p w:rsidR="00681811" w:rsidRPr="008B0859" w:rsidRDefault="00681811"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7. Развитие процессов </w:t>
      </w:r>
      <w:proofErr w:type="gramStart"/>
      <w:r w:rsidRPr="008B0859">
        <w:rPr>
          <w:rFonts w:ascii="Times New Roman" w:hAnsi="Times New Roman" w:cs="Times New Roman"/>
          <w:color w:val="000000"/>
          <w:sz w:val="24"/>
          <w:szCs w:val="24"/>
        </w:rPr>
        <w:t>зрительного</w:t>
      </w:r>
      <w:proofErr w:type="gramEnd"/>
      <w:r w:rsidRPr="008B0859">
        <w:rPr>
          <w:rFonts w:ascii="Times New Roman" w:hAnsi="Times New Roman" w:cs="Times New Roman"/>
          <w:color w:val="000000"/>
          <w:sz w:val="24"/>
          <w:szCs w:val="24"/>
        </w:rPr>
        <w:t xml:space="preserve"> </w:t>
      </w:r>
      <w:proofErr w:type="spellStart"/>
      <w:r w:rsidRPr="008B0859">
        <w:rPr>
          <w:rFonts w:ascii="Times New Roman" w:hAnsi="Times New Roman" w:cs="Times New Roman"/>
          <w:color w:val="000000"/>
          <w:sz w:val="24"/>
          <w:szCs w:val="24"/>
        </w:rPr>
        <w:t>гнозиса</w:t>
      </w:r>
      <w:proofErr w:type="spellEnd"/>
      <w:r w:rsidRPr="008B0859">
        <w:rPr>
          <w:rFonts w:ascii="Times New Roman" w:hAnsi="Times New Roman" w:cs="Times New Roman"/>
          <w:color w:val="000000"/>
          <w:sz w:val="24"/>
          <w:szCs w:val="24"/>
        </w:rPr>
        <w:t xml:space="preserve">, </w:t>
      </w:r>
      <w:proofErr w:type="spellStart"/>
      <w:r w:rsidRPr="008B0859">
        <w:rPr>
          <w:rFonts w:ascii="Times New Roman" w:hAnsi="Times New Roman" w:cs="Times New Roman"/>
          <w:color w:val="000000"/>
          <w:sz w:val="24"/>
          <w:szCs w:val="24"/>
        </w:rPr>
        <w:t>дфферениация</w:t>
      </w:r>
      <w:proofErr w:type="spellEnd"/>
      <w:r w:rsidRPr="008B0859">
        <w:rPr>
          <w:rFonts w:ascii="Times New Roman" w:hAnsi="Times New Roman" w:cs="Times New Roman"/>
          <w:color w:val="000000"/>
          <w:sz w:val="24"/>
          <w:szCs w:val="24"/>
        </w:rPr>
        <w:t xml:space="preserve"> оптически сходных фонем. </w:t>
      </w:r>
    </w:p>
    <w:p w:rsidR="00681811" w:rsidRPr="008B0859" w:rsidRDefault="00681811"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8. Обогащение лексического запаса. </w:t>
      </w:r>
    </w:p>
    <w:p w:rsidR="00681811" w:rsidRPr="008B0859" w:rsidRDefault="00681811"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9. Развитие грамматического строя речи. </w:t>
      </w:r>
    </w:p>
    <w:p w:rsidR="00681811" w:rsidRPr="008B0859" w:rsidRDefault="00681811"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10. Развитие связной речи. </w:t>
      </w:r>
    </w:p>
    <w:p w:rsidR="00681811" w:rsidRPr="008B0859" w:rsidRDefault="00681811"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lastRenderedPageBreak/>
        <w:t xml:space="preserve">11. Развитие мелкой и ручной моторики. </w:t>
      </w:r>
    </w:p>
    <w:p w:rsidR="00681811" w:rsidRPr="008B0859" w:rsidRDefault="00681811"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12. Развитие навыков само и взаимоконтроля, умение работать в коллективе. </w:t>
      </w:r>
    </w:p>
    <w:p w:rsidR="00681811" w:rsidRPr="008B0859" w:rsidRDefault="00B63FCD" w:rsidP="00B63FC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1811" w:rsidRPr="008B0859">
        <w:rPr>
          <w:rFonts w:ascii="Times New Roman" w:hAnsi="Times New Roman" w:cs="Times New Roman"/>
          <w:color w:val="000000"/>
          <w:sz w:val="24"/>
          <w:szCs w:val="24"/>
        </w:rPr>
        <w:t xml:space="preserve">С 1 по 15 сентября и 10 по 25 мая – диагностика речевого нарушения. Обследование речевой деятельности детей проводится с соблюдением определенной последовательности этапов и включает анализ основных составляющих речевую систему компонентов. </w:t>
      </w:r>
    </w:p>
    <w:p w:rsidR="002F2966" w:rsidRDefault="002F2966" w:rsidP="002F296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81811" w:rsidRPr="008B0859">
        <w:rPr>
          <w:rFonts w:ascii="Times New Roman" w:hAnsi="Times New Roman" w:cs="Times New Roman"/>
          <w:color w:val="000000"/>
          <w:sz w:val="24"/>
          <w:szCs w:val="24"/>
        </w:rPr>
        <w:t xml:space="preserve">В конце каждого полугодия со 2 по 4 класс исследуется техника чтения учащихся. </w:t>
      </w:r>
    </w:p>
    <w:p w:rsidR="002F2966" w:rsidRDefault="002F2966" w:rsidP="002F2966">
      <w:pPr>
        <w:autoSpaceDE w:val="0"/>
        <w:autoSpaceDN w:val="0"/>
        <w:adjustRightInd w:val="0"/>
        <w:spacing w:after="0" w:line="240" w:lineRule="auto"/>
        <w:jc w:val="center"/>
        <w:rPr>
          <w:rFonts w:ascii="Times New Roman" w:hAnsi="Times New Roman" w:cs="Times New Roman"/>
          <w:color w:val="000000"/>
          <w:sz w:val="24"/>
          <w:szCs w:val="24"/>
        </w:rPr>
      </w:pPr>
    </w:p>
    <w:p w:rsidR="00E068BE" w:rsidRPr="008B0859" w:rsidRDefault="00E068BE" w:rsidP="002F2966">
      <w:pPr>
        <w:autoSpaceDE w:val="0"/>
        <w:autoSpaceDN w:val="0"/>
        <w:adjustRightInd w:val="0"/>
        <w:spacing w:after="0" w:line="240" w:lineRule="auto"/>
        <w:jc w:val="center"/>
        <w:rPr>
          <w:rFonts w:ascii="Times New Roman" w:hAnsi="Times New Roman" w:cs="Times New Roman"/>
          <w:color w:val="000000"/>
          <w:sz w:val="24"/>
          <w:szCs w:val="24"/>
        </w:rPr>
      </w:pPr>
      <w:r w:rsidRPr="008B0859">
        <w:rPr>
          <w:rFonts w:ascii="Times New Roman" w:hAnsi="Times New Roman" w:cs="Times New Roman"/>
          <w:b/>
          <w:bCs/>
          <w:color w:val="000000"/>
          <w:sz w:val="24"/>
          <w:szCs w:val="24"/>
        </w:rPr>
        <w:t>Психологическое сопровождение учащихся</w:t>
      </w:r>
    </w:p>
    <w:p w:rsidR="00E068BE" w:rsidRDefault="00E068BE" w:rsidP="002F2966">
      <w:pPr>
        <w:autoSpaceDE w:val="0"/>
        <w:autoSpaceDN w:val="0"/>
        <w:adjustRightInd w:val="0"/>
        <w:spacing w:after="0" w:line="240" w:lineRule="auto"/>
        <w:jc w:val="center"/>
        <w:rPr>
          <w:rFonts w:ascii="Times New Roman" w:hAnsi="Times New Roman" w:cs="Times New Roman"/>
          <w:b/>
          <w:bCs/>
          <w:color w:val="000000"/>
          <w:sz w:val="24"/>
          <w:szCs w:val="24"/>
        </w:rPr>
      </w:pPr>
      <w:r w:rsidRPr="008B0859">
        <w:rPr>
          <w:rFonts w:ascii="Times New Roman" w:hAnsi="Times New Roman" w:cs="Times New Roman"/>
          <w:b/>
          <w:bCs/>
          <w:color w:val="000000"/>
          <w:sz w:val="24"/>
          <w:szCs w:val="24"/>
        </w:rPr>
        <w:t>с ограниченными возможностями здоровья</w:t>
      </w:r>
    </w:p>
    <w:p w:rsidR="00C81A1E" w:rsidRPr="008B0859" w:rsidRDefault="00C81A1E" w:rsidP="00C81A1E">
      <w:pPr>
        <w:autoSpaceDE w:val="0"/>
        <w:autoSpaceDN w:val="0"/>
        <w:adjustRightInd w:val="0"/>
        <w:spacing w:after="0" w:line="240" w:lineRule="auto"/>
        <w:jc w:val="center"/>
        <w:rPr>
          <w:rFonts w:ascii="Times New Roman" w:hAnsi="Times New Roman" w:cs="Times New Roman"/>
          <w:color w:val="000000"/>
          <w:sz w:val="24"/>
          <w:szCs w:val="24"/>
        </w:rPr>
      </w:pPr>
    </w:p>
    <w:p w:rsidR="00E068BE" w:rsidRPr="008B0859" w:rsidRDefault="00E068BE"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b/>
          <w:bCs/>
          <w:color w:val="000000"/>
          <w:sz w:val="24"/>
          <w:szCs w:val="24"/>
        </w:rPr>
        <w:t xml:space="preserve">Цель психологического сопровождения </w:t>
      </w:r>
      <w:r w:rsidRPr="008B0859">
        <w:rPr>
          <w:rFonts w:ascii="Times New Roman" w:hAnsi="Times New Roman" w:cs="Times New Roman"/>
          <w:color w:val="000000"/>
          <w:sz w:val="24"/>
          <w:szCs w:val="24"/>
        </w:rPr>
        <w:t xml:space="preserve">учащихся начальной школы - сохранение и поддержание психологического здоровья учащихся. </w:t>
      </w:r>
    </w:p>
    <w:p w:rsidR="00E068BE" w:rsidRPr="008B0859" w:rsidRDefault="00E068BE"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b/>
          <w:bCs/>
          <w:color w:val="000000"/>
          <w:sz w:val="24"/>
          <w:szCs w:val="24"/>
        </w:rPr>
        <w:t xml:space="preserve">Задачи: </w:t>
      </w:r>
    </w:p>
    <w:p w:rsidR="00E068BE" w:rsidRPr="008B0859" w:rsidRDefault="00E068BE" w:rsidP="00C81A1E">
      <w:pPr>
        <w:autoSpaceDE w:val="0"/>
        <w:autoSpaceDN w:val="0"/>
        <w:adjustRightInd w:val="0"/>
        <w:spacing w:after="27"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 профилактика проблем, </w:t>
      </w:r>
      <w:proofErr w:type="spellStart"/>
      <w:proofErr w:type="gramStart"/>
      <w:r w:rsidRPr="008B0859">
        <w:rPr>
          <w:rFonts w:ascii="Times New Roman" w:hAnsi="Times New Roman" w:cs="Times New Roman"/>
          <w:color w:val="000000"/>
          <w:sz w:val="24"/>
          <w:szCs w:val="24"/>
        </w:rPr>
        <w:t>c</w:t>
      </w:r>
      <w:proofErr w:type="gramEnd"/>
      <w:r w:rsidRPr="008B0859">
        <w:rPr>
          <w:rFonts w:ascii="Times New Roman" w:hAnsi="Times New Roman" w:cs="Times New Roman"/>
          <w:color w:val="000000"/>
          <w:sz w:val="24"/>
          <w:szCs w:val="24"/>
        </w:rPr>
        <w:t>вязанных</w:t>
      </w:r>
      <w:proofErr w:type="spellEnd"/>
      <w:r w:rsidRPr="008B0859">
        <w:rPr>
          <w:rFonts w:ascii="Times New Roman" w:hAnsi="Times New Roman" w:cs="Times New Roman"/>
          <w:color w:val="000000"/>
          <w:sz w:val="24"/>
          <w:szCs w:val="24"/>
        </w:rPr>
        <w:t xml:space="preserve"> с адаптацией; </w:t>
      </w:r>
    </w:p>
    <w:p w:rsidR="00E068BE" w:rsidRPr="008B0859" w:rsidRDefault="00E068BE" w:rsidP="00C81A1E">
      <w:pPr>
        <w:autoSpaceDE w:val="0"/>
        <w:autoSpaceDN w:val="0"/>
        <w:adjustRightInd w:val="0"/>
        <w:spacing w:after="27"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 содействие полноценному интеллектуальному и эмоциональному развитию детей и подростков на протяжении обучения в школе; </w:t>
      </w:r>
    </w:p>
    <w:p w:rsidR="00E068BE" w:rsidRPr="008B0859" w:rsidRDefault="00E068BE" w:rsidP="00C81A1E">
      <w:pPr>
        <w:autoSpaceDE w:val="0"/>
        <w:autoSpaceDN w:val="0"/>
        <w:adjustRightInd w:val="0"/>
        <w:spacing w:after="27"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 формирование психологического здоровья учащихся; </w:t>
      </w:r>
    </w:p>
    <w:p w:rsidR="00E068BE" w:rsidRDefault="00E068BE"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 организация психологической помощи. </w:t>
      </w:r>
    </w:p>
    <w:p w:rsidR="00C81A1E" w:rsidRDefault="00C81A1E" w:rsidP="00C81A1E">
      <w:pPr>
        <w:autoSpaceDE w:val="0"/>
        <w:autoSpaceDN w:val="0"/>
        <w:adjustRightInd w:val="0"/>
        <w:spacing w:after="0" w:line="240" w:lineRule="auto"/>
        <w:jc w:val="both"/>
        <w:rPr>
          <w:rFonts w:ascii="Times New Roman" w:hAnsi="Times New Roman" w:cs="Times New Roman"/>
          <w:color w:val="000000"/>
          <w:sz w:val="24"/>
          <w:szCs w:val="24"/>
        </w:rPr>
      </w:pPr>
    </w:p>
    <w:p w:rsidR="002F2966" w:rsidRDefault="002F2966" w:rsidP="00C81A1E">
      <w:pPr>
        <w:autoSpaceDE w:val="0"/>
        <w:autoSpaceDN w:val="0"/>
        <w:adjustRightInd w:val="0"/>
        <w:spacing w:after="0" w:line="240" w:lineRule="auto"/>
        <w:jc w:val="both"/>
        <w:rPr>
          <w:rFonts w:ascii="Times New Roman" w:hAnsi="Times New Roman" w:cs="Times New Roman"/>
          <w:color w:val="000000"/>
          <w:sz w:val="24"/>
          <w:szCs w:val="24"/>
        </w:rPr>
      </w:pPr>
    </w:p>
    <w:p w:rsidR="00E068BE" w:rsidRPr="008B0859" w:rsidRDefault="00E068BE" w:rsidP="00C81A1E">
      <w:pPr>
        <w:autoSpaceDE w:val="0"/>
        <w:autoSpaceDN w:val="0"/>
        <w:adjustRightInd w:val="0"/>
        <w:spacing w:after="0" w:line="240" w:lineRule="auto"/>
        <w:jc w:val="center"/>
        <w:rPr>
          <w:rFonts w:ascii="Times New Roman" w:hAnsi="Times New Roman" w:cs="Times New Roman"/>
          <w:color w:val="000000"/>
          <w:sz w:val="24"/>
          <w:szCs w:val="24"/>
        </w:rPr>
      </w:pPr>
      <w:r w:rsidRPr="008B0859">
        <w:rPr>
          <w:rFonts w:ascii="Times New Roman" w:hAnsi="Times New Roman" w:cs="Times New Roman"/>
          <w:b/>
          <w:bCs/>
          <w:color w:val="000000"/>
          <w:sz w:val="24"/>
          <w:szCs w:val="24"/>
        </w:rPr>
        <w:t>Сопровождение учащихся</w:t>
      </w:r>
    </w:p>
    <w:p w:rsidR="00E068BE" w:rsidRDefault="00E068BE" w:rsidP="00C81A1E">
      <w:pPr>
        <w:autoSpaceDE w:val="0"/>
        <w:autoSpaceDN w:val="0"/>
        <w:adjustRightInd w:val="0"/>
        <w:spacing w:after="0" w:line="240" w:lineRule="auto"/>
        <w:jc w:val="center"/>
        <w:rPr>
          <w:rFonts w:ascii="Times New Roman" w:hAnsi="Times New Roman" w:cs="Times New Roman"/>
          <w:b/>
          <w:bCs/>
          <w:color w:val="000000"/>
          <w:sz w:val="24"/>
          <w:szCs w:val="24"/>
        </w:rPr>
      </w:pPr>
      <w:r w:rsidRPr="008B0859">
        <w:rPr>
          <w:rFonts w:ascii="Times New Roman" w:hAnsi="Times New Roman" w:cs="Times New Roman"/>
          <w:b/>
          <w:bCs/>
          <w:color w:val="000000"/>
          <w:sz w:val="24"/>
          <w:szCs w:val="24"/>
        </w:rPr>
        <w:t>с ограниченными возможностями здоровья социальным педагогом</w:t>
      </w:r>
    </w:p>
    <w:p w:rsidR="00C81A1E" w:rsidRPr="008B0859" w:rsidRDefault="00C81A1E" w:rsidP="00C81A1E">
      <w:pPr>
        <w:autoSpaceDE w:val="0"/>
        <w:autoSpaceDN w:val="0"/>
        <w:adjustRightInd w:val="0"/>
        <w:spacing w:after="0" w:line="240" w:lineRule="auto"/>
        <w:jc w:val="center"/>
        <w:rPr>
          <w:rFonts w:ascii="Times New Roman" w:hAnsi="Times New Roman" w:cs="Times New Roman"/>
          <w:color w:val="000000"/>
          <w:sz w:val="24"/>
          <w:szCs w:val="24"/>
        </w:rPr>
      </w:pPr>
    </w:p>
    <w:p w:rsidR="00E068BE" w:rsidRPr="008B0859" w:rsidRDefault="00E068BE"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b/>
          <w:bCs/>
          <w:color w:val="000000"/>
          <w:sz w:val="24"/>
          <w:szCs w:val="24"/>
        </w:rPr>
        <w:t xml:space="preserve">Целью работы социально-психологического сопровождения является </w:t>
      </w:r>
      <w:r w:rsidRPr="008B0859">
        <w:rPr>
          <w:rFonts w:ascii="Times New Roman" w:hAnsi="Times New Roman" w:cs="Times New Roman"/>
          <w:color w:val="000000"/>
          <w:sz w:val="24"/>
          <w:szCs w:val="24"/>
        </w:rPr>
        <w:t xml:space="preserve">обеспечение социально-психологической и педагогической поддержки </w:t>
      </w:r>
      <w:proofErr w:type="spellStart"/>
      <w:r w:rsidRPr="008B0859">
        <w:rPr>
          <w:rFonts w:ascii="Times New Roman" w:hAnsi="Times New Roman" w:cs="Times New Roman"/>
          <w:color w:val="000000"/>
          <w:sz w:val="24"/>
          <w:szCs w:val="24"/>
        </w:rPr>
        <w:t>дезадаптированных</w:t>
      </w:r>
      <w:proofErr w:type="spellEnd"/>
      <w:r w:rsidRPr="008B0859">
        <w:rPr>
          <w:rFonts w:ascii="Times New Roman" w:hAnsi="Times New Roman" w:cs="Times New Roman"/>
          <w:color w:val="000000"/>
          <w:sz w:val="24"/>
          <w:szCs w:val="24"/>
        </w:rPr>
        <w:t xml:space="preserve"> детей. </w:t>
      </w:r>
    </w:p>
    <w:p w:rsidR="00E068BE" w:rsidRPr="008B0859" w:rsidRDefault="00E068BE" w:rsidP="00C81A1E">
      <w:pPr>
        <w:autoSpaceDE w:val="0"/>
        <w:autoSpaceDN w:val="0"/>
        <w:adjustRightInd w:val="0"/>
        <w:spacing w:after="0" w:line="240" w:lineRule="auto"/>
        <w:jc w:val="both"/>
        <w:rPr>
          <w:rFonts w:ascii="Times New Roman" w:hAnsi="Times New Roman" w:cs="Times New Roman"/>
          <w:color w:val="000000"/>
          <w:sz w:val="24"/>
          <w:szCs w:val="24"/>
        </w:rPr>
      </w:pPr>
      <w:r w:rsidRPr="008B0859">
        <w:rPr>
          <w:rFonts w:ascii="Times New Roman" w:hAnsi="Times New Roman" w:cs="Times New Roman"/>
          <w:b/>
          <w:bCs/>
          <w:color w:val="000000"/>
          <w:sz w:val="24"/>
          <w:szCs w:val="24"/>
        </w:rPr>
        <w:t>Задачи</w:t>
      </w:r>
      <w:r w:rsidRPr="008B0859">
        <w:rPr>
          <w:rFonts w:ascii="Times New Roman" w:hAnsi="Times New Roman" w:cs="Times New Roman"/>
          <w:color w:val="000000"/>
          <w:sz w:val="24"/>
          <w:szCs w:val="24"/>
        </w:rPr>
        <w:t xml:space="preserve">: </w:t>
      </w:r>
    </w:p>
    <w:p w:rsidR="00E068BE" w:rsidRPr="008B0859" w:rsidRDefault="00E068BE" w:rsidP="00C81A1E">
      <w:pPr>
        <w:autoSpaceDE w:val="0"/>
        <w:autoSpaceDN w:val="0"/>
        <w:adjustRightInd w:val="0"/>
        <w:spacing w:after="27"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1) создание условий для совершенствования возможностей обучающегося и его окружения в решении трудных жизненных ситуаций; </w:t>
      </w:r>
    </w:p>
    <w:p w:rsidR="00E068BE" w:rsidRPr="008B0859" w:rsidRDefault="00E068BE" w:rsidP="00C81A1E">
      <w:pPr>
        <w:autoSpaceDE w:val="0"/>
        <w:autoSpaceDN w:val="0"/>
        <w:adjustRightInd w:val="0"/>
        <w:spacing w:after="27"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2) создание условий для обеспечения соблюдения прав и законных интересов несовершеннолетних; </w:t>
      </w:r>
    </w:p>
    <w:p w:rsidR="00E068BE" w:rsidRDefault="00E068BE" w:rsidP="00C81A1E">
      <w:pPr>
        <w:autoSpaceDE w:val="0"/>
        <w:autoSpaceDN w:val="0"/>
        <w:adjustRightInd w:val="0"/>
        <w:spacing w:after="27"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3) реализация необходимых мер по воспитанию и развитию учащихся и получению ими основного общего образования; </w:t>
      </w:r>
    </w:p>
    <w:p w:rsidR="00E068BE" w:rsidRPr="008B0859" w:rsidRDefault="00E068BE" w:rsidP="00C81A1E">
      <w:pPr>
        <w:autoSpaceDE w:val="0"/>
        <w:autoSpaceDN w:val="0"/>
        <w:adjustRightInd w:val="0"/>
        <w:spacing w:after="27"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4) привлечение учащихся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 </w:t>
      </w:r>
    </w:p>
    <w:p w:rsidR="00E068BE" w:rsidRPr="008B0859" w:rsidRDefault="00E068BE" w:rsidP="00C81A1E">
      <w:pPr>
        <w:pStyle w:val="Default"/>
        <w:jc w:val="both"/>
      </w:pPr>
      <w:r w:rsidRPr="008B0859">
        <w:t xml:space="preserve">5) реализация существующих </w:t>
      </w:r>
      <w:proofErr w:type="spellStart"/>
      <w:r w:rsidRPr="008B0859">
        <w:t>внутришкольных</w:t>
      </w:r>
      <w:proofErr w:type="spellEnd"/>
      <w:r w:rsidRPr="008B0859">
        <w:t xml:space="preserve">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 конфликтных ситуаций, толерантного отношения к окружающим; формирование законопослушного поведения несовершеннолетних; </w:t>
      </w:r>
    </w:p>
    <w:p w:rsidR="00E068BE" w:rsidRPr="008B0859" w:rsidRDefault="00E068BE" w:rsidP="00C81A1E">
      <w:pPr>
        <w:autoSpaceDE w:val="0"/>
        <w:autoSpaceDN w:val="0"/>
        <w:adjustRightInd w:val="0"/>
        <w:spacing w:after="28"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6) координация усилий педагогического коллектива для восстановления социального статуса учащихся, преодоления комплекса неполноценности; </w:t>
      </w:r>
    </w:p>
    <w:p w:rsidR="00E068BE" w:rsidRPr="008B0859" w:rsidRDefault="00E068BE" w:rsidP="00C81A1E">
      <w:pPr>
        <w:autoSpaceDE w:val="0"/>
        <w:autoSpaceDN w:val="0"/>
        <w:adjustRightInd w:val="0"/>
        <w:spacing w:after="28"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7) проведение мероприятий на сохранение и укрепление здоровья школьников; </w:t>
      </w:r>
    </w:p>
    <w:p w:rsidR="00E068BE" w:rsidRPr="008B0859" w:rsidRDefault="00E068BE" w:rsidP="00C81A1E">
      <w:pPr>
        <w:autoSpaceDE w:val="0"/>
        <w:autoSpaceDN w:val="0"/>
        <w:adjustRightInd w:val="0"/>
        <w:spacing w:after="28"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8) выявление учащихся, оказавшихся в трудной жизненной ситуации; учащихся, систематически пропускающих по неуважительной причине занятия в школе и учащихся, склонных к правонарушениям и бродяжничеству; социально-незащищенных семей и семей, находящихся в социально-опасном положении; </w:t>
      </w:r>
    </w:p>
    <w:p w:rsidR="00E068BE" w:rsidRPr="008B0859" w:rsidRDefault="00E068BE" w:rsidP="00C81A1E">
      <w:pPr>
        <w:autoSpaceDE w:val="0"/>
        <w:autoSpaceDN w:val="0"/>
        <w:adjustRightInd w:val="0"/>
        <w:spacing w:after="28" w:line="240" w:lineRule="auto"/>
        <w:jc w:val="both"/>
        <w:rPr>
          <w:rFonts w:ascii="Times New Roman" w:hAnsi="Times New Roman" w:cs="Times New Roman"/>
          <w:color w:val="000000"/>
          <w:sz w:val="24"/>
          <w:szCs w:val="24"/>
        </w:rPr>
      </w:pPr>
      <w:r w:rsidRPr="008B0859">
        <w:rPr>
          <w:rFonts w:ascii="Times New Roman" w:hAnsi="Times New Roman" w:cs="Times New Roman"/>
          <w:color w:val="000000"/>
          <w:sz w:val="24"/>
          <w:szCs w:val="24"/>
        </w:rPr>
        <w:t xml:space="preserve">9) защита и охрана прав детей во взаимодействии с представителями социальных институтов. </w:t>
      </w:r>
    </w:p>
    <w:p w:rsidR="00E27132" w:rsidRDefault="00E068BE" w:rsidP="00C81A1E">
      <w:pPr>
        <w:autoSpaceDE w:val="0"/>
        <w:autoSpaceDN w:val="0"/>
        <w:adjustRightInd w:val="0"/>
        <w:spacing w:after="0" w:line="240" w:lineRule="auto"/>
        <w:jc w:val="both"/>
        <w:rPr>
          <w:rFonts w:ascii="Times New Roman" w:hAnsi="Times New Roman" w:cs="Times New Roman"/>
          <w:color w:val="000000"/>
          <w:sz w:val="24"/>
          <w:szCs w:val="24"/>
        </w:rPr>
        <w:sectPr w:rsidR="00E27132" w:rsidSect="00C81A1E">
          <w:pgSz w:w="11906" w:h="16838"/>
          <w:pgMar w:top="822" w:right="566" w:bottom="709" w:left="1276" w:header="709" w:footer="709" w:gutter="0"/>
          <w:cols w:space="708"/>
          <w:titlePg/>
          <w:docGrid w:linePitch="360"/>
        </w:sectPr>
      </w:pPr>
      <w:r w:rsidRPr="008B0859">
        <w:rPr>
          <w:rFonts w:ascii="Times New Roman" w:hAnsi="Times New Roman" w:cs="Times New Roman"/>
          <w:color w:val="000000"/>
          <w:sz w:val="24"/>
          <w:szCs w:val="24"/>
        </w:rPr>
        <w:t xml:space="preserve">10) проведение постоянной разъяснительной работы по формированию ценностей «ответственного </w:t>
      </w:r>
      <w:proofErr w:type="spellStart"/>
      <w:r w:rsidRPr="008B0859">
        <w:rPr>
          <w:rFonts w:ascii="Times New Roman" w:hAnsi="Times New Roman" w:cs="Times New Roman"/>
          <w:color w:val="000000"/>
          <w:sz w:val="24"/>
          <w:szCs w:val="24"/>
        </w:rPr>
        <w:t>родительства</w:t>
      </w:r>
      <w:proofErr w:type="spellEnd"/>
      <w:r w:rsidRPr="008B0859">
        <w:rPr>
          <w:rFonts w:ascii="Times New Roman" w:hAnsi="Times New Roman" w:cs="Times New Roman"/>
          <w:color w:val="000000"/>
          <w:sz w:val="24"/>
          <w:szCs w:val="24"/>
        </w:rPr>
        <w:t xml:space="preserve">» и устойчивых моделей воспитания детей без применения насилия в рамках внеклассных и внешкольных мероприятий; профилактика внутрисемейных конфликтов. </w:t>
      </w:r>
    </w:p>
    <w:p w:rsidR="00944250" w:rsidRPr="003C4BB4" w:rsidRDefault="00944250" w:rsidP="00944250">
      <w:pPr>
        <w:spacing w:after="0" w:line="100" w:lineRule="atLeast"/>
        <w:jc w:val="center"/>
        <w:rPr>
          <w:rFonts w:ascii="Times New Roman" w:eastAsia="Lucida Sans Unicode" w:hAnsi="Times New Roman" w:cs="SchoolBookC-Bold"/>
          <w:b/>
          <w:bCs/>
          <w:color w:val="000000"/>
          <w:sz w:val="24"/>
          <w:szCs w:val="24"/>
          <w:lang w:eastAsia="ar-SA"/>
        </w:rPr>
      </w:pPr>
      <w:r w:rsidRPr="003C4BB4">
        <w:rPr>
          <w:rFonts w:ascii="Times New Roman" w:eastAsia="Lucida Sans Unicode" w:hAnsi="Times New Roman" w:cs="SchoolBookC-Bold"/>
          <w:b/>
          <w:bCs/>
          <w:color w:val="000000"/>
          <w:sz w:val="24"/>
          <w:szCs w:val="24"/>
          <w:lang w:eastAsia="ar-SA"/>
        </w:rPr>
        <w:lastRenderedPageBreak/>
        <w:t xml:space="preserve">Система </w:t>
      </w:r>
      <w:proofErr w:type="gramStart"/>
      <w:r w:rsidRPr="003C4BB4">
        <w:rPr>
          <w:rFonts w:ascii="Times New Roman" w:eastAsia="Lucida Sans Unicode" w:hAnsi="Times New Roman" w:cs="SchoolBookC-Bold"/>
          <w:b/>
          <w:bCs/>
          <w:color w:val="000000"/>
          <w:sz w:val="24"/>
          <w:szCs w:val="24"/>
          <w:lang w:eastAsia="ar-SA"/>
        </w:rPr>
        <w:t>индивидуально-ориентированных</w:t>
      </w:r>
      <w:proofErr w:type="gramEnd"/>
    </w:p>
    <w:p w:rsidR="00944250" w:rsidRPr="003C4BB4" w:rsidRDefault="00944250" w:rsidP="00944250">
      <w:pPr>
        <w:spacing w:after="0" w:line="100" w:lineRule="atLeast"/>
        <w:jc w:val="center"/>
        <w:rPr>
          <w:rFonts w:ascii="Times New Roman" w:eastAsia="Lucida Sans Unicode" w:hAnsi="Times New Roman" w:cs="SchoolBookC-Bold"/>
          <w:b/>
          <w:bCs/>
          <w:color w:val="000000"/>
          <w:sz w:val="24"/>
          <w:szCs w:val="24"/>
          <w:lang w:eastAsia="ar-SA"/>
        </w:rPr>
      </w:pPr>
      <w:r w:rsidRPr="003C4BB4">
        <w:rPr>
          <w:rFonts w:ascii="Times New Roman" w:eastAsia="Lucida Sans Unicode" w:hAnsi="Times New Roman" w:cs="SchoolBookC-Bold"/>
          <w:b/>
          <w:bCs/>
          <w:color w:val="000000"/>
          <w:sz w:val="24"/>
          <w:szCs w:val="24"/>
          <w:lang w:eastAsia="ar-SA"/>
        </w:rPr>
        <w:t>коррекционных мероприятий</w:t>
      </w:r>
    </w:p>
    <w:p w:rsidR="00944250" w:rsidRPr="003C4BB4" w:rsidRDefault="00944250" w:rsidP="00944250">
      <w:pPr>
        <w:spacing w:after="0" w:line="100" w:lineRule="atLeast"/>
        <w:jc w:val="both"/>
        <w:rPr>
          <w:rFonts w:ascii="Times New Roman" w:eastAsia="Lucida Sans Unicode" w:hAnsi="Times New Roman" w:cs="SchoolBookC-Bold"/>
          <w:b/>
          <w:bCs/>
          <w:color w:val="000000"/>
          <w:sz w:val="24"/>
          <w:szCs w:val="24"/>
          <w:lang w:eastAsia="ar-SA"/>
        </w:rPr>
      </w:pPr>
    </w:p>
    <w:tbl>
      <w:tblPr>
        <w:tblStyle w:val="19"/>
        <w:tblW w:w="15276" w:type="dxa"/>
        <w:tblLayout w:type="fixed"/>
        <w:tblLook w:val="0000" w:firstRow="0" w:lastRow="0" w:firstColumn="0" w:lastColumn="0" w:noHBand="0" w:noVBand="0"/>
      </w:tblPr>
      <w:tblGrid>
        <w:gridCol w:w="2235"/>
        <w:gridCol w:w="5386"/>
        <w:gridCol w:w="3686"/>
        <w:gridCol w:w="3969"/>
      </w:tblGrid>
      <w:tr w:rsidR="00944250" w:rsidRPr="003C4BB4" w:rsidTr="00594505">
        <w:tc>
          <w:tcPr>
            <w:tcW w:w="2235" w:type="dxa"/>
          </w:tcPr>
          <w:p w:rsidR="00944250" w:rsidRPr="003C4BB4" w:rsidRDefault="00944250" w:rsidP="00F21BB3">
            <w:pPr>
              <w:snapToGrid w:val="0"/>
              <w:spacing w:after="0" w:line="240" w:lineRule="auto"/>
              <w:jc w:val="both"/>
              <w:rPr>
                <w:rFonts w:ascii="Times New Roman" w:eastAsia="Lucida Sans Unicode" w:hAnsi="Times New Roman"/>
                <w:b/>
                <w:bCs/>
                <w:color w:val="000000"/>
                <w:sz w:val="24"/>
                <w:szCs w:val="24"/>
                <w:lang w:eastAsia="ar-SA"/>
              </w:rPr>
            </w:pPr>
          </w:p>
        </w:tc>
        <w:tc>
          <w:tcPr>
            <w:tcW w:w="5386" w:type="dxa"/>
          </w:tcPr>
          <w:p w:rsidR="00944250" w:rsidRPr="003C4BB4" w:rsidRDefault="00944250" w:rsidP="00F21BB3">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Урочные мероприятия</w:t>
            </w:r>
          </w:p>
        </w:tc>
        <w:tc>
          <w:tcPr>
            <w:tcW w:w="3686" w:type="dxa"/>
          </w:tcPr>
          <w:p w:rsidR="00944250" w:rsidRPr="003C4BB4" w:rsidRDefault="00944250" w:rsidP="00F21BB3">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Внеурочные мероприятия</w:t>
            </w:r>
          </w:p>
        </w:tc>
        <w:tc>
          <w:tcPr>
            <w:tcW w:w="3969" w:type="dxa"/>
          </w:tcPr>
          <w:p w:rsidR="00944250" w:rsidRPr="003C4BB4" w:rsidRDefault="00944250" w:rsidP="00F21BB3">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 xml:space="preserve"> Внешкольные мероприятия</w:t>
            </w:r>
          </w:p>
        </w:tc>
      </w:tr>
      <w:tr w:rsidR="00944250" w:rsidRPr="003C4BB4" w:rsidTr="00594505">
        <w:tc>
          <w:tcPr>
            <w:tcW w:w="2235" w:type="dxa"/>
          </w:tcPr>
          <w:p w:rsidR="00944250" w:rsidRPr="003C4BB4" w:rsidRDefault="00944250" w:rsidP="00F21BB3">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Задачи мероприятий</w:t>
            </w:r>
          </w:p>
        </w:tc>
        <w:tc>
          <w:tcPr>
            <w:tcW w:w="5386"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Общеразвивающие задачи индивидуально </w:t>
            </w:r>
            <w:proofErr w:type="gramStart"/>
            <w:r w:rsidRPr="003C4BB4">
              <w:rPr>
                <w:rFonts w:ascii="Times New Roman" w:eastAsia="Lucida Sans Unicode" w:hAnsi="Times New Roman"/>
                <w:color w:val="000000"/>
                <w:sz w:val="24"/>
                <w:szCs w:val="24"/>
                <w:lang w:eastAsia="ar-SA"/>
              </w:rPr>
              <w:t>ориентированных</w:t>
            </w:r>
            <w:proofErr w:type="gramEnd"/>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proofErr w:type="gramStart"/>
            <w:r w:rsidRPr="003C4BB4">
              <w:rPr>
                <w:rFonts w:ascii="Times New Roman" w:eastAsia="Lucida Sans Unicode" w:hAnsi="Times New Roman"/>
                <w:color w:val="000000"/>
                <w:sz w:val="24"/>
                <w:szCs w:val="24"/>
                <w:lang w:eastAsia="ar-SA"/>
              </w:rPr>
              <w:t>занятий – повышение уровня общего, сенсорного, интеллектуального развития, памяти, внимания, коррекции зрительно-моторных</w:t>
            </w:r>
            <w:proofErr w:type="gramEnd"/>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и оптико-пространственных нарушений, общей и мелкой моторики.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Задачи предметной направленности – подготовка к восприятию трудных тем учебной программы, восполнение пробелов предшествующего обучения и т.д.</w:t>
            </w:r>
          </w:p>
        </w:tc>
        <w:tc>
          <w:tcPr>
            <w:tcW w:w="7655" w:type="dxa"/>
            <w:gridSpan w:val="2"/>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Расширение представлений об окружающем мире и обогащение словаря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Развитие различных видов мышления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Развитие основных мыслительных  операций</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Совершенствование движений и сенсомоторного развития</w:t>
            </w:r>
          </w:p>
          <w:p w:rsidR="00944250" w:rsidRPr="003C4BB4" w:rsidRDefault="00944250" w:rsidP="00F21BB3">
            <w:pPr>
              <w:snapToGrid w:val="0"/>
              <w:spacing w:after="0" w:line="240" w:lineRule="auto"/>
              <w:jc w:val="both"/>
              <w:rPr>
                <w:rFonts w:ascii="Times New Roman" w:eastAsia="Lucida Sans Unicode" w:hAnsi="Times New Roman"/>
                <w:b/>
                <w:bCs/>
                <w:color w:val="000000"/>
                <w:sz w:val="24"/>
                <w:szCs w:val="24"/>
                <w:lang w:eastAsia="ar-SA"/>
              </w:rPr>
            </w:pPr>
          </w:p>
        </w:tc>
      </w:tr>
      <w:tr w:rsidR="00944250" w:rsidRPr="003C4BB4" w:rsidTr="00594505">
        <w:tc>
          <w:tcPr>
            <w:tcW w:w="2235" w:type="dxa"/>
          </w:tcPr>
          <w:p w:rsidR="00944250" w:rsidRPr="003C4BB4" w:rsidRDefault="00944250" w:rsidP="00F21BB3">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Содержание коррекционных мероприятий</w:t>
            </w:r>
          </w:p>
        </w:tc>
        <w:tc>
          <w:tcPr>
            <w:tcW w:w="5386"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Совершенствование движений и сенсомоторного развития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Расширение представлений об окружающем мире и обогащение словаря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Развитие различных видов мышления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Развитие </w:t>
            </w:r>
            <w:proofErr w:type="gramStart"/>
            <w:r w:rsidRPr="003C4BB4">
              <w:rPr>
                <w:rFonts w:ascii="Times New Roman" w:eastAsia="Lucida Sans Unicode" w:hAnsi="Times New Roman"/>
                <w:color w:val="000000"/>
                <w:sz w:val="24"/>
                <w:szCs w:val="24"/>
                <w:lang w:eastAsia="ar-SA"/>
              </w:rPr>
              <w:t>основных</w:t>
            </w:r>
            <w:proofErr w:type="gramEnd"/>
            <w:r w:rsidRPr="003C4BB4">
              <w:rPr>
                <w:rFonts w:ascii="Times New Roman" w:eastAsia="Lucida Sans Unicode" w:hAnsi="Times New Roman"/>
                <w:color w:val="000000"/>
                <w:sz w:val="24"/>
                <w:szCs w:val="24"/>
                <w:lang w:eastAsia="ar-SA"/>
              </w:rPr>
              <w:t xml:space="preserve"> мыслительных</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операций</w:t>
            </w:r>
          </w:p>
          <w:p w:rsidR="00944250" w:rsidRPr="003C4BB4" w:rsidRDefault="00944250" w:rsidP="00F21BB3">
            <w:pPr>
              <w:spacing w:after="0" w:line="240" w:lineRule="auto"/>
              <w:jc w:val="both"/>
              <w:rPr>
                <w:rFonts w:ascii="Times New Roman" w:eastAsia="Lucida Sans Unicode" w:hAnsi="Times New Roman"/>
                <w:b/>
                <w:bCs/>
                <w:color w:val="000000"/>
                <w:sz w:val="24"/>
                <w:szCs w:val="24"/>
                <w:lang w:eastAsia="ar-SA"/>
              </w:rPr>
            </w:pPr>
          </w:p>
        </w:tc>
        <w:tc>
          <w:tcPr>
            <w:tcW w:w="3686" w:type="dxa"/>
          </w:tcPr>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Расширение представлений об окружающем мире 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обогащение словаря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Развитие различных видов мышления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Развитие речи,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овладение техникой речи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Коррекция отдельных сторон психической деятельности</w:t>
            </w:r>
          </w:p>
        </w:tc>
        <w:tc>
          <w:tcPr>
            <w:tcW w:w="3969"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Коррекция нарушений в развитии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эмоционально-личностной сферы</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Расширение представлений об окружающем мире 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обогащение словаря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Развитие различных видов мышления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Развитие речи,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овладение техникой</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речи</w:t>
            </w:r>
          </w:p>
        </w:tc>
      </w:tr>
      <w:tr w:rsidR="00944250" w:rsidRPr="003C4BB4" w:rsidTr="00594505">
        <w:tc>
          <w:tcPr>
            <w:tcW w:w="2235" w:type="dxa"/>
          </w:tcPr>
          <w:p w:rsidR="00944250" w:rsidRPr="003C4BB4" w:rsidRDefault="00944250" w:rsidP="00F21BB3">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Формы работы</w:t>
            </w:r>
          </w:p>
        </w:tc>
        <w:tc>
          <w:tcPr>
            <w:tcW w:w="5386"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Игровые ситуации, упражнения, задачи, коррекционные приёмы и методы обучения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Элементы </w:t>
            </w:r>
            <w:proofErr w:type="spellStart"/>
            <w:r w:rsidRPr="003C4BB4">
              <w:rPr>
                <w:rFonts w:ascii="Times New Roman" w:eastAsia="Lucida Sans Unicode" w:hAnsi="Times New Roman"/>
                <w:color w:val="000000"/>
                <w:sz w:val="24"/>
                <w:szCs w:val="24"/>
                <w:lang w:eastAsia="ar-SA"/>
              </w:rPr>
              <w:t>изотворчества</w:t>
            </w:r>
            <w:proofErr w:type="spellEnd"/>
            <w:r w:rsidRPr="003C4BB4">
              <w:rPr>
                <w:rFonts w:ascii="Times New Roman" w:eastAsia="Lucida Sans Unicode" w:hAnsi="Times New Roman"/>
                <w:color w:val="000000"/>
                <w:sz w:val="24"/>
                <w:szCs w:val="24"/>
                <w:lang w:eastAsia="ar-SA"/>
              </w:rPr>
              <w:t xml:space="preserve">, </w:t>
            </w:r>
            <w:proofErr w:type="spellStart"/>
            <w:r w:rsidRPr="003C4BB4">
              <w:rPr>
                <w:rFonts w:ascii="Times New Roman" w:eastAsia="Lucida Sans Unicode" w:hAnsi="Times New Roman"/>
                <w:color w:val="000000"/>
                <w:sz w:val="24"/>
                <w:szCs w:val="24"/>
                <w:lang w:eastAsia="ar-SA"/>
              </w:rPr>
              <w:t>сказкотерапии</w:t>
            </w:r>
            <w:proofErr w:type="spellEnd"/>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proofErr w:type="spellStart"/>
            <w:r w:rsidRPr="003C4BB4">
              <w:rPr>
                <w:rFonts w:ascii="Times New Roman" w:eastAsia="Lucida Sans Unicode" w:hAnsi="Times New Roman"/>
                <w:color w:val="000000"/>
                <w:sz w:val="24"/>
                <w:szCs w:val="24"/>
                <w:lang w:eastAsia="ar-SA"/>
              </w:rPr>
              <w:t>Психогимнастика</w:t>
            </w:r>
            <w:proofErr w:type="spellEnd"/>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Элементы </w:t>
            </w:r>
            <w:proofErr w:type="spellStart"/>
            <w:r w:rsidRPr="003C4BB4">
              <w:rPr>
                <w:rFonts w:ascii="Times New Roman" w:eastAsia="Lucida Sans Unicode" w:hAnsi="Times New Roman"/>
                <w:color w:val="000000"/>
                <w:sz w:val="24"/>
                <w:szCs w:val="24"/>
                <w:lang w:eastAsia="ar-SA"/>
              </w:rPr>
              <w:t>куклотерапии</w:t>
            </w:r>
            <w:proofErr w:type="spellEnd"/>
            <w:r w:rsidRPr="003C4BB4">
              <w:rPr>
                <w:rFonts w:ascii="Times New Roman" w:eastAsia="Lucida Sans Unicode" w:hAnsi="Times New Roman"/>
                <w:color w:val="000000"/>
                <w:sz w:val="24"/>
                <w:szCs w:val="24"/>
                <w:lang w:eastAsia="ar-SA"/>
              </w:rPr>
              <w:t>, театрализация,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драматизация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proofErr w:type="spellStart"/>
            <w:r w:rsidRPr="003C4BB4">
              <w:rPr>
                <w:rFonts w:ascii="Times New Roman" w:eastAsia="Lucida Sans Unicode" w:hAnsi="Times New Roman"/>
                <w:color w:val="000000"/>
                <w:sz w:val="24"/>
                <w:szCs w:val="24"/>
                <w:lang w:eastAsia="ar-SA"/>
              </w:rPr>
              <w:t>Валеопаузы</w:t>
            </w:r>
            <w:proofErr w:type="spellEnd"/>
            <w:r w:rsidRPr="003C4BB4">
              <w:rPr>
                <w:rFonts w:ascii="Times New Roman" w:eastAsia="Lucida Sans Unicode" w:hAnsi="Times New Roman"/>
                <w:color w:val="000000"/>
                <w:sz w:val="24"/>
                <w:szCs w:val="24"/>
                <w:lang w:eastAsia="ar-SA"/>
              </w:rPr>
              <w:t>, минуты отдыха</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Индивидуальная работа</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Использование  специальных программ и учебников</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Контроль межличностных взаимоотношений</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lastRenderedPageBreak/>
              <w:t>Дополнительные задания и помощь учителя.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p>
          <w:p w:rsidR="00944250" w:rsidRPr="003C4BB4" w:rsidRDefault="00944250" w:rsidP="00F21BB3">
            <w:pPr>
              <w:spacing w:after="0" w:line="240" w:lineRule="auto"/>
              <w:jc w:val="both"/>
              <w:rPr>
                <w:rFonts w:ascii="Times New Roman" w:eastAsia="Lucida Sans Unicode" w:hAnsi="Times New Roman"/>
                <w:b/>
                <w:bCs/>
                <w:color w:val="000000"/>
                <w:sz w:val="24"/>
                <w:szCs w:val="24"/>
                <w:lang w:eastAsia="ar-SA"/>
              </w:rPr>
            </w:pPr>
          </w:p>
        </w:tc>
        <w:tc>
          <w:tcPr>
            <w:tcW w:w="3686"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lastRenderedPageBreak/>
              <w:t>Кружки и спортивные секции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Индивидуально-ориентированные</w:t>
            </w:r>
            <w:r w:rsidR="00D83A21">
              <w:rPr>
                <w:rFonts w:ascii="Times New Roman" w:eastAsia="Lucida Sans Unicode" w:hAnsi="Times New Roman"/>
                <w:color w:val="000000"/>
                <w:sz w:val="24"/>
                <w:szCs w:val="24"/>
                <w:lang w:eastAsia="ar-SA"/>
              </w:rPr>
              <w:t xml:space="preserve">  </w:t>
            </w:r>
            <w:r w:rsidRPr="003C4BB4">
              <w:rPr>
                <w:rFonts w:ascii="Times New Roman" w:eastAsia="Lucida Sans Unicode" w:hAnsi="Times New Roman"/>
                <w:color w:val="000000"/>
                <w:sz w:val="24"/>
                <w:szCs w:val="24"/>
                <w:lang w:eastAsia="ar-SA"/>
              </w:rPr>
              <w:t>занятия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Культурно-массовые мероприятия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Индивидуальная работа</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Школьные праздники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Экскурсии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Литературные вечера</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Субботники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Коррекционные</w:t>
            </w:r>
            <w:r w:rsidR="00D83A21">
              <w:rPr>
                <w:rFonts w:ascii="Times New Roman" w:eastAsia="Lucida Sans Unicode" w:hAnsi="Times New Roman"/>
                <w:color w:val="000000"/>
                <w:sz w:val="24"/>
                <w:szCs w:val="24"/>
                <w:lang w:eastAsia="ar-SA"/>
              </w:rPr>
              <w:t xml:space="preserve"> </w:t>
            </w:r>
            <w:r w:rsidRPr="003C4BB4">
              <w:rPr>
                <w:rFonts w:ascii="Times New Roman" w:eastAsia="Lucida Sans Unicode" w:hAnsi="Times New Roman"/>
                <w:color w:val="000000"/>
                <w:sz w:val="24"/>
                <w:szCs w:val="24"/>
                <w:lang w:eastAsia="ar-SA"/>
              </w:rPr>
              <w:t xml:space="preserve">занятия по </w:t>
            </w:r>
            <w:r w:rsidRPr="003C4BB4">
              <w:rPr>
                <w:rFonts w:ascii="Times New Roman" w:eastAsia="Lucida Sans Unicode" w:hAnsi="Times New Roman"/>
                <w:color w:val="000000"/>
                <w:sz w:val="24"/>
                <w:szCs w:val="24"/>
                <w:lang w:eastAsia="ar-SA"/>
              </w:rPr>
              <w:lastRenderedPageBreak/>
              <w:t>формированию навыков игровой и коммуникативной деятельности, по формированию социально-коммуникативных навыков</w:t>
            </w:r>
            <w:r w:rsidR="00D83A21">
              <w:rPr>
                <w:rFonts w:ascii="Times New Roman" w:eastAsia="Lucida Sans Unicode" w:hAnsi="Times New Roman"/>
                <w:color w:val="000000"/>
                <w:sz w:val="24"/>
                <w:szCs w:val="24"/>
                <w:lang w:eastAsia="ar-SA"/>
              </w:rPr>
              <w:t xml:space="preserve"> </w:t>
            </w:r>
            <w:r w:rsidRPr="003C4BB4">
              <w:rPr>
                <w:rFonts w:ascii="Times New Roman" w:eastAsia="Lucida Sans Unicode" w:hAnsi="Times New Roman"/>
                <w:color w:val="000000"/>
                <w:sz w:val="24"/>
                <w:szCs w:val="24"/>
                <w:lang w:eastAsia="ar-SA"/>
              </w:rPr>
              <w:t>общения, по коррекции речевого развития, по развитию мелкой моторики, по развитию общей моторики, по социально-бытовому обучению, по физическому развитию и укреплению здоровья</w:t>
            </w:r>
          </w:p>
        </w:tc>
        <w:tc>
          <w:tcPr>
            <w:tcW w:w="3969"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lastRenderedPageBreak/>
              <w:t>Консультации специалистов</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ЛФК</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Посещение учреждений дополнительного образования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(творческие кружки, спортивные секции)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Семейные праздники, традиции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Поездки, путешествия, походы, экскурсии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Общение с родственниками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Общение с друзьями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lastRenderedPageBreak/>
              <w:t>Прогулки</w:t>
            </w:r>
          </w:p>
          <w:p w:rsidR="00944250" w:rsidRPr="003C4BB4" w:rsidRDefault="00944250" w:rsidP="00F21BB3">
            <w:pPr>
              <w:spacing w:after="0" w:line="240" w:lineRule="auto"/>
              <w:jc w:val="both"/>
              <w:rPr>
                <w:rFonts w:ascii="Times New Roman" w:eastAsia="Lucida Sans Unicode" w:hAnsi="Times New Roman"/>
                <w:b/>
                <w:bCs/>
                <w:color w:val="000000"/>
                <w:sz w:val="24"/>
                <w:szCs w:val="24"/>
                <w:lang w:eastAsia="ar-SA"/>
              </w:rPr>
            </w:pPr>
          </w:p>
        </w:tc>
      </w:tr>
      <w:tr w:rsidR="00944250" w:rsidRPr="003C4BB4" w:rsidTr="00594505">
        <w:tc>
          <w:tcPr>
            <w:tcW w:w="2235" w:type="dxa"/>
          </w:tcPr>
          <w:p w:rsidR="00944250" w:rsidRPr="003C4BB4" w:rsidRDefault="00944250" w:rsidP="00F21BB3">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lastRenderedPageBreak/>
              <w:t xml:space="preserve">Диагностическая направленность </w:t>
            </w:r>
          </w:p>
        </w:tc>
        <w:tc>
          <w:tcPr>
            <w:tcW w:w="5386"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Наблюдение и педагогическая характеристика основного учителя, оценка зоны ближайшего раз-</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вития ребёнка</w:t>
            </w:r>
          </w:p>
          <w:p w:rsidR="00944250" w:rsidRPr="003C4BB4" w:rsidRDefault="00944250" w:rsidP="00F21BB3">
            <w:pPr>
              <w:spacing w:after="0" w:line="240" w:lineRule="auto"/>
              <w:jc w:val="both"/>
              <w:rPr>
                <w:rFonts w:ascii="Times New Roman" w:eastAsia="Lucida Sans Unicode" w:hAnsi="Times New Roman"/>
                <w:b/>
                <w:bCs/>
                <w:color w:val="000000"/>
                <w:sz w:val="24"/>
                <w:szCs w:val="24"/>
                <w:lang w:eastAsia="ar-SA"/>
              </w:rPr>
            </w:pPr>
          </w:p>
        </w:tc>
        <w:tc>
          <w:tcPr>
            <w:tcW w:w="3686" w:type="dxa"/>
          </w:tcPr>
          <w:p w:rsidR="00944250" w:rsidRPr="003C4BB4" w:rsidRDefault="00944250" w:rsidP="00D83A21">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Обследования специалистами школы</w:t>
            </w:r>
            <w:r w:rsidR="00D83A21">
              <w:rPr>
                <w:rFonts w:ascii="Times New Roman" w:eastAsia="Lucida Sans Unicode" w:hAnsi="Times New Roman"/>
                <w:color w:val="000000"/>
                <w:sz w:val="24"/>
                <w:szCs w:val="24"/>
                <w:lang w:eastAsia="ar-SA"/>
              </w:rPr>
              <w:t xml:space="preserve"> </w:t>
            </w:r>
            <w:r w:rsidRPr="003C4BB4">
              <w:rPr>
                <w:rFonts w:ascii="Times New Roman" w:eastAsia="Lucida Sans Unicode" w:hAnsi="Times New Roman"/>
                <w:color w:val="000000"/>
                <w:sz w:val="24"/>
                <w:szCs w:val="24"/>
                <w:lang w:eastAsia="ar-SA"/>
              </w:rPr>
              <w:t xml:space="preserve">(психолог, логопед, </w:t>
            </w:r>
            <w:proofErr w:type="spellStart"/>
            <w:r w:rsidRPr="003C4BB4">
              <w:rPr>
                <w:rFonts w:ascii="Times New Roman" w:eastAsia="Lucida Sans Unicode" w:hAnsi="Times New Roman"/>
                <w:color w:val="000000"/>
                <w:sz w:val="24"/>
                <w:szCs w:val="24"/>
                <w:lang w:eastAsia="ar-SA"/>
              </w:rPr>
              <w:t>соцпедагог</w:t>
            </w:r>
            <w:proofErr w:type="spellEnd"/>
            <w:r w:rsidRPr="003C4BB4">
              <w:rPr>
                <w:rFonts w:ascii="Times New Roman" w:eastAsia="Lucida Sans Unicode" w:hAnsi="Times New Roman"/>
                <w:color w:val="000000"/>
                <w:sz w:val="24"/>
                <w:szCs w:val="24"/>
                <w:lang w:eastAsia="ar-SA"/>
              </w:rPr>
              <w:t>), заключение школьного консилиума</w:t>
            </w:r>
          </w:p>
        </w:tc>
        <w:tc>
          <w:tcPr>
            <w:tcW w:w="3969"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Медицинское обследование, заключение психолого-медико-педагогической комиссии (ПМПК)</w:t>
            </w:r>
          </w:p>
          <w:p w:rsidR="00944250" w:rsidRPr="003C4BB4" w:rsidRDefault="00944250" w:rsidP="00F21BB3">
            <w:pPr>
              <w:spacing w:after="0" w:line="240" w:lineRule="auto"/>
              <w:jc w:val="both"/>
              <w:rPr>
                <w:rFonts w:ascii="Times New Roman" w:eastAsia="Lucida Sans Unicode" w:hAnsi="Times New Roman"/>
                <w:b/>
                <w:bCs/>
                <w:color w:val="000000"/>
                <w:sz w:val="24"/>
                <w:szCs w:val="24"/>
                <w:lang w:eastAsia="ar-SA"/>
              </w:rPr>
            </w:pPr>
          </w:p>
        </w:tc>
      </w:tr>
      <w:tr w:rsidR="00944250" w:rsidRPr="003C4BB4" w:rsidTr="00594505">
        <w:tc>
          <w:tcPr>
            <w:tcW w:w="2235" w:type="dxa"/>
          </w:tcPr>
          <w:p w:rsidR="00944250" w:rsidRPr="003C4BB4" w:rsidRDefault="00944250" w:rsidP="00F21BB3">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 xml:space="preserve"> Коррекционная направленность</w:t>
            </w:r>
          </w:p>
        </w:tc>
        <w:tc>
          <w:tcPr>
            <w:tcW w:w="5386"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Использование специальных программ, учебников,</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Стимуляция активной деятельности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самого учащегося</w:t>
            </w:r>
          </w:p>
          <w:p w:rsidR="00944250" w:rsidRPr="003C4BB4" w:rsidRDefault="00944250" w:rsidP="00F21BB3">
            <w:pPr>
              <w:spacing w:after="0" w:line="240" w:lineRule="auto"/>
              <w:jc w:val="both"/>
              <w:rPr>
                <w:rFonts w:ascii="Times New Roman" w:eastAsia="Lucida Sans Unicode" w:hAnsi="Times New Roman"/>
                <w:b/>
                <w:bCs/>
                <w:color w:val="000000"/>
                <w:sz w:val="24"/>
                <w:szCs w:val="24"/>
                <w:lang w:eastAsia="ar-SA"/>
              </w:rPr>
            </w:pPr>
          </w:p>
        </w:tc>
        <w:tc>
          <w:tcPr>
            <w:tcW w:w="3686"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Организация часов</w:t>
            </w:r>
          </w:p>
          <w:p w:rsidR="00944250" w:rsidRPr="003C4BB4" w:rsidRDefault="00944250" w:rsidP="00D83A21">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общения, коррекционных занятий,</w:t>
            </w:r>
            <w:r w:rsidR="00D83A21">
              <w:rPr>
                <w:rFonts w:ascii="Times New Roman" w:eastAsia="Lucida Sans Unicode" w:hAnsi="Times New Roman"/>
                <w:color w:val="000000"/>
                <w:sz w:val="24"/>
                <w:szCs w:val="24"/>
                <w:lang w:eastAsia="ar-SA"/>
              </w:rPr>
              <w:t xml:space="preserve"> индивидуально </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ориентированных</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занятий; занятия</w:t>
            </w:r>
            <w:r w:rsidR="00D83A21">
              <w:rPr>
                <w:rFonts w:ascii="Times New Roman" w:eastAsia="Lucida Sans Unicode" w:hAnsi="Times New Roman"/>
                <w:color w:val="000000"/>
                <w:sz w:val="24"/>
                <w:szCs w:val="24"/>
                <w:lang w:eastAsia="ar-SA"/>
              </w:rPr>
              <w:t xml:space="preserve"> </w:t>
            </w:r>
            <w:r w:rsidRPr="003C4BB4">
              <w:rPr>
                <w:rFonts w:ascii="Times New Roman" w:eastAsia="Lucida Sans Unicode" w:hAnsi="Times New Roman"/>
                <w:color w:val="000000"/>
                <w:sz w:val="24"/>
                <w:szCs w:val="24"/>
                <w:lang w:eastAsia="ar-SA"/>
              </w:rPr>
              <w:t>со специалистами,</w:t>
            </w:r>
            <w:r w:rsidR="00D83A21">
              <w:rPr>
                <w:rFonts w:ascii="Times New Roman" w:eastAsia="Lucida Sans Unicode" w:hAnsi="Times New Roman"/>
                <w:color w:val="000000"/>
                <w:sz w:val="24"/>
                <w:szCs w:val="24"/>
                <w:lang w:eastAsia="ar-SA"/>
              </w:rPr>
              <w:t xml:space="preserve"> </w:t>
            </w:r>
            <w:r w:rsidRPr="003C4BB4">
              <w:rPr>
                <w:rFonts w:ascii="Times New Roman" w:eastAsia="Lucida Sans Unicode" w:hAnsi="Times New Roman"/>
                <w:color w:val="000000"/>
                <w:sz w:val="24"/>
                <w:szCs w:val="24"/>
                <w:lang w:eastAsia="ar-SA"/>
              </w:rPr>
              <w:t>соблюдение режима</w:t>
            </w:r>
            <w:r w:rsidR="00D83A21">
              <w:rPr>
                <w:rFonts w:ascii="Times New Roman" w:eastAsia="Lucida Sans Unicode" w:hAnsi="Times New Roman"/>
                <w:color w:val="000000"/>
                <w:sz w:val="24"/>
                <w:szCs w:val="24"/>
                <w:lang w:eastAsia="ar-SA"/>
              </w:rPr>
              <w:t xml:space="preserve"> </w:t>
            </w:r>
            <w:r w:rsidRPr="003C4BB4">
              <w:rPr>
                <w:rFonts w:ascii="Times New Roman" w:eastAsia="Lucida Sans Unicode" w:hAnsi="Times New Roman"/>
                <w:color w:val="000000"/>
                <w:sz w:val="24"/>
                <w:szCs w:val="24"/>
                <w:lang w:eastAsia="ar-SA"/>
              </w:rPr>
              <w:t>дня, смены труда 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отдыха, полноценное питание, прогулки</w:t>
            </w:r>
          </w:p>
        </w:tc>
        <w:tc>
          <w:tcPr>
            <w:tcW w:w="3969"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Соблюдение режима дня, смена</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интеллектуальной деятельности </w:t>
            </w:r>
            <w:proofErr w:type="gramStart"/>
            <w:r w:rsidRPr="003C4BB4">
              <w:rPr>
                <w:rFonts w:ascii="Times New Roman" w:eastAsia="Lucida Sans Unicode" w:hAnsi="Times New Roman"/>
                <w:color w:val="000000"/>
                <w:sz w:val="24"/>
                <w:szCs w:val="24"/>
                <w:lang w:eastAsia="ar-SA"/>
              </w:rPr>
              <w:t>на</w:t>
            </w:r>
            <w:proofErr w:type="gramEnd"/>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эмоциональную и двигательную, </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занятия ЛФК, общее развитие ребёнка, его кругозора,</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речи, эмоций и т.д.</w:t>
            </w:r>
          </w:p>
          <w:p w:rsidR="00944250" w:rsidRPr="003C4BB4" w:rsidRDefault="00944250" w:rsidP="00F21BB3">
            <w:pPr>
              <w:spacing w:after="0" w:line="240" w:lineRule="auto"/>
              <w:jc w:val="both"/>
              <w:rPr>
                <w:rFonts w:ascii="Times New Roman" w:eastAsia="Lucida Sans Unicode" w:hAnsi="Times New Roman"/>
                <w:b/>
                <w:bCs/>
                <w:color w:val="000000"/>
                <w:sz w:val="24"/>
                <w:szCs w:val="24"/>
                <w:lang w:eastAsia="ar-SA"/>
              </w:rPr>
            </w:pPr>
          </w:p>
        </w:tc>
      </w:tr>
      <w:tr w:rsidR="00944250" w:rsidRPr="003C4BB4" w:rsidTr="00594505">
        <w:tc>
          <w:tcPr>
            <w:tcW w:w="2235" w:type="dxa"/>
          </w:tcPr>
          <w:p w:rsidR="00944250" w:rsidRPr="003C4BB4" w:rsidRDefault="00944250" w:rsidP="00F21BB3">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Профилактическая направленность</w:t>
            </w:r>
          </w:p>
        </w:tc>
        <w:tc>
          <w:tcPr>
            <w:tcW w:w="5386" w:type="dxa"/>
          </w:tcPr>
          <w:p w:rsidR="00944250" w:rsidRPr="003C4BB4" w:rsidRDefault="00E07CD6" w:rsidP="00F21BB3">
            <w:pPr>
              <w:snapToGrid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Систематические</w:t>
            </w:r>
            <w:r w:rsidR="00944250" w:rsidRPr="003C4BB4">
              <w:rPr>
                <w:rFonts w:ascii="Times New Roman" w:eastAsia="Lucida Sans Unicode" w:hAnsi="Times New Roman"/>
                <w:color w:val="000000"/>
                <w:sz w:val="24"/>
                <w:szCs w:val="24"/>
                <w:lang w:eastAsia="ar-SA"/>
              </w:rPr>
              <w:t xml:space="preserve"> </w:t>
            </w:r>
            <w:proofErr w:type="spellStart"/>
            <w:r w:rsidR="00944250" w:rsidRPr="003C4BB4">
              <w:rPr>
                <w:rFonts w:ascii="Times New Roman" w:eastAsia="Lucida Sans Unicode" w:hAnsi="Times New Roman"/>
                <w:color w:val="000000"/>
                <w:sz w:val="24"/>
                <w:szCs w:val="24"/>
                <w:lang w:eastAsia="ar-SA"/>
              </w:rPr>
              <w:t>валеопаузы</w:t>
            </w:r>
            <w:proofErr w:type="spellEnd"/>
            <w:r w:rsidR="00944250" w:rsidRPr="003C4BB4">
              <w:rPr>
                <w:rFonts w:ascii="Times New Roman" w:eastAsia="Lucida Sans Unicode" w:hAnsi="Times New Roman"/>
                <w:color w:val="000000"/>
                <w:sz w:val="24"/>
                <w:szCs w:val="24"/>
                <w:lang w:eastAsia="ar-SA"/>
              </w:rPr>
              <w:t>, минуты отдыха, смена режима труда и отдыха.</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Сообщение учащемуся важных объективных сведений об окружающем мире,</w:t>
            </w:r>
          </w:p>
          <w:p w:rsidR="00944250" w:rsidRPr="003C4BB4" w:rsidRDefault="00E07CD6" w:rsidP="00F21BB3">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предупреждение</w:t>
            </w:r>
            <w:r w:rsidR="00944250" w:rsidRPr="003C4BB4">
              <w:rPr>
                <w:rFonts w:ascii="Times New Roman" w:eastAsia="Lucida Sans Unicode" w:hAnsi="Times New Roman"/>
                <w:color w:val="000000"/>
                <w:sz w:val="24"/>
                <w:szCs w:val="24"/>
                <w:lang w:eastAsia="ar-SA"/>
              </w:rPr>
              <w:t xml:space="preserve"> негативных тенденций развития личности</w:t>
            </w:r>
          </w:p>
          <w:p w:rsidR="00944250" w:rsidRPr="003C4BB4" w:rsidRDefault="00944250" w:rsidP="00F21BB3">
            <w:pPr>
              <w:spacing w:after="0" w:line="240" w:lineRule="auto"/>
              <w:jc w:val="both"/>
              <w:rPr>
                <w:rFonts w:ascii="Times New Roman" w:eastAsia="Lucida Sans Unicode" w:hAnsi="Times New Roman"/>
                <w:b/>
                <w:bCs/>
                <w:color w:val="000000"/>
                <w:sz w:val="24"/>
                <w:szCs w:val="24"/>
                <w:lang w:eastAsia="ar-SA"/>
              </w:rPr>
            </w:pPr>
          </w:p>
        </w:tc>
        <w:tc>
          <w:tcPr>
            <w:tcW w:w="3686"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Смена интеллектуальной деятельности на </w:t>
            </w:r>
            <w:proofErr w:type="gramStart"/>
            <w:r w:rsidRPr="003C4BB4">
              <w:rPr>
                <w:rFonts w:ascii="Times New Roman" w:eastAsia="Lucida Sans Unicode" w:hAnsi="Times New Roman"/>
                <w:color w:val="000000"/>
                <w:sz w:val="24"/>
                <w:szCs w:val="24"/>
                <w:lang w:eastAsia="ar-SA"/>
              </w:rPr>
              <w:t>эмоциональную</w:t>
            </w:r>
            <w:proofErr w:type="gramEnd"/>
            <w:r w:rsidRPr="003C4BB4">
              <w:rPr>
                <w:rFonts w:ascii="Times New Roman" w:eastAsia="Lucida Sans Unicode" w:hAnsi="Times New Roman"/>
                <w:color w:val="000000"/>
                <w:sz w:val="24"/>
                <w:szCs w:val="24"/>
                <w:lang w:eastAsia="ar-SA"/>
              </w:rPr>
              <w:t xml:space="preserve"> и двигательную и т.п., контакты со сверстниками, педагогами,</w:t>
            </w:r>
          </w:p>
          <w:p w:rsidR="00944250" w:rsidRPr="003C4BB4" w:rsidRDefault="00E07CD6" w:rsidP="00F21BB3">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 xml:space="preserve">специалистами </w:t>
            </w:r>
            <w:r w:rsidR="00944250" w:rsidRPr="003C4BB4">
              <w:rPr>
                <w:rFonts w:ascii="Times New Roman" w:eastAsia="Lucida Sans Unicode" w:hAnsi="Times New Roman"/>
                <w:color w:val="000000"/>
                <w:sz w:val="24"/>
                <w:szCs w:val="24"/>
                <w:lang w:eastAsia="ar-SA"/>
              </w:rPr>
              <w:t>школы.</w:t>
            </w:r>
          </w:p>
          <w:p w:rsidR="00944250" w:rsidRPr="003C4BB4" w:rsidRDefault="00944250" w:rsidP="00F21BB3">
            <w:pPr>
              <w:spacing w:after="0" w:line="240" w:lineRule="auto"/>
              <w:jc w:val="both"/>
              <w:rPr>
                <w:rFonts w:ascii="Times New Roman" w:eastAsia="Lucida Sans Unicode" w:hAnsi="Times New Roman"/>
                <w:b/>
                <w:bCs/>
                <w:color w:val="000000"/>
                <w:sz w:val="24"/>
                <w:szCs w:val="24"/>
                <w:lang w:eastAsia="ar-SA"/>
              </w:rPr>
            </w:pPr>
          </w:p>
        </w:tc>
        <w:tc>
          <w:tcPr>
            <w:tcW w:w="3969"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Социализация и интеграция в общество ребёнка</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Стимуляция общения ребёнка</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Чтение ребёнку книг</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Посещение занятий в системе дополнительного образования по интересу или </w:t>
            </w:r>
            <w:r w:rsidR="00E07CD6">
              <w:rPr>
                <w:rFonts w:ascii="Times New Roman" w:eastAsia="Lucida Sans Unicode" w:hAnsi="Times New Roman"/>
                <w:color w:val="000000"/>
                <w:sz w:val="24"/>
                <w:szCs w:val="24"/>
                <w:lang w:eastAsia="ar-SA"/>
              </w:rPr>
              <w:t>формирование</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через занятия его интересов</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lastRenderedPageBreak/>
              <w:t>Проявление родительской любви и</w:t>
            </w:r>
          </w:p>
          <w:p w:rsidR="00944250" w:rsidRPr="003C4BB4" w:rsidRDefault="00594505" w:rsidP="00F21BB3">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родительских</w:t>
            </w:r>
            <w:r w:rsidR="00944250" w:rsidRPr="003C4BB4">
              <w:rPr>
                <w:rFonts w:ascii="Times New Roman" w:eastAsia="Lucida Sans Unicode" w:hAnsi="Times New Roman"/>
                <w:color w:val="000000"/>
                <w:sz w:val="24"/>
                <w:szCs w:val="24"/>
                <w:lang w:eastAsia="ar-SA"/>
              </w:rPr>
              <w:t xml:space="preserve"> чувств, заинтересованность родителей</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в делах ребёнка</w:t>
            </w:r>
          </w:p>
        </w:tc>
      </w:tr>
      <w:tr w:rsidR="00944250" w:rsidRPr="003C4BB4" w:rsidTr="00594505">
        <w:tc>
          <w:tcPr>
            <w:tcW w:w="2235" w:type="dxa"/>
          </w:tcPr>
          <w:p w:rsidR="00944250" w:rsidRPr="003C4BB4" w:rsidRDefault="00944250" w:rsidP="00F21BB3">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lastRenderedPageBreak/>
              <w:t>Развивающая направленность</w:t>
            </w:r>
          </w:p>
        </w:tc>
        <w:tc>
          <w:tcPr>
            <w:tcW w:w="5386"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Использование учителем элементов</w:t>
            </w:r>
          </w:p>
          <w:p w:rsidR="00944250" w:rsidRPr="003C4BB4" w:rsidRDefault="00AF7F8B" w:rsidP="00F21BB3">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коррекционных</w:t>
            </w:r>
            <w:r w:rsidR="00944250" w:rsidRPr="003C4BB4">
              <w:rPr>
                <w:rFonts w:ascii="Times New Roman" w:eastAsia="Lucida Sans Unicode" w:hAnsi="Times New Roman"/>
                <w:color w:val="000000"/>
                <w:sz w:val="24"/>
                <w:szCs w:val="24"/>
                <w:lang w:eastAsia="ar-SA"/>
              </w:rPr>
              <w:t xml:space="preserve"> технологий, специальных программ, проблемных форм обучения, элементов коррекционно-развивающего обучения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p>
        </w:tc>
        <w:tc>
          <w:tcPr>
            <w:tcW w:w="3686"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Организация часов общения, групповых и индивидуальных коррекционных занятий, занятия со специалистами, соблюдение режима дня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p>
        </w:tc>
        <w:tc>
          <w:tcPr>
            <w:tcW w:w="3969"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Посещение учреждений культуры 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искусства, выезды на природу, путешествия, чтение книг, общение </w:t>
            </w:r>
            <w:proofErr w:type="gramStart"/>
            <w:r w:rsidRPr="003C4BB4">
              <w:rPr>
                <w:rFonts w:ascii="Times New Roman" w:eastAsia="Lucida Sans Unicode" w:hAnsi="Times New Roman"/>
                <w:color w:val="000000"/>
                <w:sz w:val="24"/>
                <w:szCs w:val="24"/>
                <w:lang w:eastAsia="ar-SA"/>
              </w:rPr>
              <w:t>с</w:t>
            </w:r>
            <w:proofErr w:type="gramEnd"/>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разными (по возрасту, по </w:t>
            </w:r>
            <w:proofErr w:type="spellStart"/>
            <w:proofErr w:type="gramStart"/>
            <w:r w:rsidRPr="003C4BB4">
              <w:rPr>
                <w:rFonts w:ascii="Times New Roman" w:eastAsia="Lucida Sans Unicode" w:hAnsi="Times New Roman"/>
                <w:color w:val="000000"/>
                <w:sz w:val="24"/>
                <w:szCs w:val="24"/>
                <w:lang w:eastAsia="ar-SA"/>
              </w:rPr>
              <w:t>религиоз</w:t>
            </w:r>
            <w:proofErr w:type="spellEnd"/>
            <w:r w:rsidRPr="003C4BB4">
              <w:rPr>
                <w:rFonts w:ascii="Times New Roman" w:eastAsia="Lucida Sans Unicode" w:hAnsi="Times New Roman"/>
                <w:color w:val="000000"/>
                <w:sz w:val="24"/>
                <w:szCs w:val="24"/>
                <w:lang w:eastAsia="ar-SA"/>
              </w:rPr>
              <w:t xml:space="preserve"> </w:t>
            </w:r>
            <w:proofErr w:type="spellStart"/>
            <w:r w:rsidRPr="003C4BB4">
              <w:rPr>
                <w:rFonts w:ascii="Times New Roman" w:eastAsia="Lucida Sans Unicode" w:hAnsi="Times New Roman"/>
                <w:color w:val="000000"/>
                <w:sz w:val="24"/>
                <w:szCs w:val="24"/>
                <w:lang w:eastAsia="ar-SA"/>
              </w:rPr>
              <w:t>ным</w:t>
            </w:r>
            <w:proofErr w:type="spellEnd"/>
            <w:proofErr w:type="gramEnd"/>
            <w:r w:rsidRPr="003C4BB4">
              <w:rPr>
                <w:rFonts w:ascii="Times New Roman" w:eastAsia="Lucida Sans Unicode" w:hAnsi="Times New Roman"/>
                <w:color w:val="000000"/>
                <w:sz w:val="24"/>
                <w:szCs w:val="24"/>
                <w:lang w:eastAsia="ar-SA"/>
              </w:rPr>
              <w:t xml:space="preserve"> взглядам и т.д.) людьми, посещение спортивных секций, кружков и т.п.</w:t>
            </w:r>
          </w:p>
        </w:tc>
      </w:tr>
      <w:tr w:rsidR="00944250" w:rsidRPr="003C4BB4" w:rsidTr="00594505">
        <w:tc>
          <w:tcPr>
            <w:tcW w:w="2235"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Ответственные за</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индивидуально ориентированные мероприятия</w:t>
            </w:r>
          </w:p>
          <w:p w:rsidR="00944250" w:rsidRPr="003C4BB4" w:rsidRDefault="00944250" w:rsidP="00F21BB3">
            <w:pPr>
              <w:spacing w:after="0" w:line="240" w:lineRule="auto"/>
              <w:jc w:val="both"/>
              <w:rPr>
                <w:rFonts w:ascii="Times New Roman" w:eastAsia="Lucida Sans Unicode" w:hAnsi="Times New Roman"/>
                <w:b/>
                <w:bCs/>
                <w:color w:val="000000"/>
                <w:sz w:val="24"/>
                <w:szCs w:val="24"/>
                <w:lang w:eastAsia="ar-SA"/>
              </w:rPr>
            </w:pPr>
          </w:p>
        </w:tc>
        <w:tc>
          <w:tcPr>
            <w:tcW w:w="5386"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Основной учитель, учителя-предметники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Педагоги (основной учитель, учитель музыки, учитель физической культуры, учитель труда и т.д.)</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p>
        </w:tc>
        <w:tc>
          <w:tcPr>
            <w:tcW w:w="3686"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Воспитатель группы продлённого дня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Психолог</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Школьные работники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Специалисты узкого профиля (педагог-психолог, логопед и др.)</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p>
        </w:tc>
        <w:tc>
          <w:tcPr>
            <w:tcW w:w="3969" w:type="dxa"/>
          </w:tcPr>
          <w:p w:rsidR="00944250" w:rsidRPr="003C4BB4" w:rsidRDefault="00944250" w:rsidP="00F21BB3">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Родители, семья</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Гувернантки, няни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Репетиторы</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Специалисты (педагог-психолог, логопед и др.)</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Медицинские работники</w:t>
            </w:r>
          </w:p>
          <w:p w:rsidR="00944250" w:rsidRPr="003C4BB4" w:rsidRDefault="00944250" w:rsidP="00F21BB3">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Педагоги дополнительного образования</w:t>
            </w:r>
          </w:p>
        </w:tc>
      </w:tr>
    </w:tbl>
    <w:p w:rsidR="00944250" w:rsidRPr="003C4BB4" w:rsidRDefault="00944250" w:rsidP="00944250">
      <w:pPr>
        <w:spacing w:after="0" w:line="100" w:lineRule="atLeast"/>
        <w:jc w:val="both"/>
        <w:rPr>
          <w:rFonts w:eastAsia="Lucida Sans Unicode" w:cs="font301"/>
          <w:lang w:eastAsia="ar-SA"/>
        </w:rPr>
      </w:pPr>
    </w:p>
    <w:p w:rsidR="00944250" w:rsidRPr="003C4BB4" w:rsidRDefault="00944250" w:rsidP="00944250">
      <w:pPr>
        <w:spacing w:after="0" w:line="100" w:lineRule="atLeast"/>
        <w:jc w:val="both"/>
        <w:rPr>
          <w:rFonts w:ascii="Times New Roman" w:eastAsia="Lucida Sans Unicode" w:hAnsi="Times New Roman"/>
          <w:color w:val="000000"/>
          <w:sz w:val="24"/>
          <w:szCs w:val="24"/>
          <w:lang w:eastAsia="ar-SA"/>
        </w:rPr>
      </w:pPr>
    </w:p>
    <w:p w:rsidR="00944250" w:rsidRPr="003C4BB4" w:rsidRDefault="00944250" w:rsidP="00944250">
      <w:pPr>
        <w:spacing w:after="0" w:line="100" w:lineRule="atLeast"/>
        <w:jc w:val="both"/>
        <w:rPr>
          <w:rFonts w:ascii="Times New Roman" w:eastAsia="Lucida Sans Unicode" w:hAnsi="Times New Roman"/>
          <w:color w:val="000000"/>
          <w:sz w:val="24"/>
          <w:szCs w:val="24"/>
          <w:lang w:eastAsia="ar-SA"/>
        </w:rPr>
      </w:pPr>
    </w:p>
    <w:p w:rsidR="00944250" w:rsidRPr="003C4BB4" w:rsidRDefault="00944250" w:rsidP="00944250">
      <w:pPr>
        <w:spacing w:after="0" w:line="100" w:lineRule="atLeast"/>
        <w:jc w:val="both"/>
        <w:rPr>
          <w:rFonts w:ascii="Times New Roman" w:eastAsia="Lucida Sans Unicode" w:hAnsi="Times New Roman"/>
          <w:color w:val="000000"/>
          <w:sz w:val="24"/>
          <w:szCs w:val="24"/>
          <w:lang w:eastAsia="ar-SA"/>
        </w:rPr>
      </w:pPr>
    </w:p>
    <w:p w:rsidR="00944250" w:rsidRDefault="00944250" w:rsidP="00944250">
      <w:pPr>
        <w:spacing w:after="0" w:line="100" w:lineRule="atLeast"/>
        <w:jc w:val="both"/>
        <w:rPr>
          <w:rFonts w:ascii="Times New Roman" w:eastAsia="Lucida Sans Unicode" w:hAnsi="Times New Roman"/>
          <w:color w:val="000000"/>
          <w:sz w:val="24"/>
          <w:szCs w:val="24"/>
          <w:lang w:eastAsia="ar-SA"/>
        </w:rPr>
      </w:pPr>
    </w:p>
    <w:p w:rsidR="00944250" w:rsidRDefault="00944250" w:rsidP="00944250">
      <w:pPr>
        <w:spacing w:after="0" w:line="100" w:lineRule="atLeast"/>
        <w:jc w:val="both"/>
        <w:rPr>
          <w:rFonts w:ascii="Times New Roman" w:eastAsia="Lucida Sans Unicode" w:hAnsi="Times New Roman"/>
          <w:color w:val="000000"/>
          <w:sz w:val="24"/>
          <w:szCs w:val="24"/>
          <w:lang w:eastAsia="ar-SA"/>
        </w:rPr>
      </w:pPr>
    </w:p>
    <w:p w:rsidR="00594505" w:rsidRDefault="00594505" w:rsidP="00944250">
      <w:pPr>
        <w:spacing w:after="0" w:line="100" w:lineRule="atLeast"/>
        <w:jc w:val="both"/>
        <w:rPr>
          <w:rFonts w:ascii="Times New Roman" w:eastAsia="Lucida Sans Unicode" w:hAnsi="Times New Roman"/>
          <w:color w:val="000000"/>
          <w:sz w:val="24"/>
          <w:szCs w:val="24"/>
          <w:lang w:eastAsia="ar-SA"/>
        </w:rPr>
      </w:pPr>
    </w:p>
    <w:p w:rsidR="00594505" w:rsidRDefault="00594505" w:rsidP="00944250">
      <w:pPr>
        <w:spacing w:after="0" w:line="100" w:lineRule="atLeast"/>
        <w:jc w:val="both"/>
        <w:rPr>
          <w:rFonts w:ascii="Times New Roman" w:eastAsia="Lucida Sans Unicode" w:hAnsi="Times New Roman"/>
          <w:color w:val="000000"/>
          <w:sz w:val="24"/>
          <w:szCs w:val="24"/>
          <w:lang w:eastAsia="ar-SA"/>
        </w:rPr>
      </w:pPr>
    </w:p>
    <w:p w:rsidR="00594505" w:rsidRDefault="00594505" w:rsidP="00944250">
      <w:pPr>
        <w:spacing w:after="0" w:line="100" w:lineRule="atLeast"/>
        <w:jc w:val="both"/>
        <w:rPr>
          <w:rFonts w:ascii="Times New Roman" w:eastAsia="Lucida Sans Unicode" w:hAnsi="Times New Roman"/>
          <w:color w:val="000000"/>
          <w:sz w:val="24"/>
          <w:szCs w:val="24"/>
          <w:lang w:eastAsia="ar-SA"/>
        </w:rPr>
      </w:pPr>
    </w:p>
    <w:p w:rsidR="00594505" w:rsidRDefault="00594505" w:rsidP="00944250">
      <w:pPr>
        <w:spacing w:after="0" w:line="100" w:lineRule="atLeast"/>
        <w:jc w:val="both"/>
        <w:rPr>
          <w:rFonts w:ascii="Times New Roman" w:eastAsia="Lucida Sans Unicode" w:hAnsi="Times New Roman"/>
          <w:color w:val="000000"/>
          <w:sz w:val="24"/>
          <w:szCs w:val="24"/>
          <w:lang w:eastAsia="ar-SA"/>
        </w:rPr>
      </w:pPr>
    </w:p>
    <w:p w:rsidR="00594505" w:rsidRDefault="00594505" w:rsidP="00944250">
      <w:pPr>
        <w:spacing w:after="0" w:line="100" w:lineRule="atLeast"/>
        <w:jc w:val="both"/>
        <w:rPr>
          <w:rFonts w:ascii="Times New Roman" w:eastAsia="Lucida Sans Unicode" w:hAnsi="Times New Roman"/>
          <w:color w:val="000000"/>
          <w:sz w:val="24"/>
          <w:szCs w:val="24"/>
          <w:lang w:eastAsia="ar-SA"/>
        </w:rPr>
      </w:pPr>
    </w:p>
    <w:p w:rsidR="00944250" w:rsidRDefault="00944250" w:rsidP="00944250">
      <w:pPr>
        <w:spacing w:after="0" w:line="100" w:lineRule="atLeast"/>
        <w:jc w:val="both"/>
        <w:rPr>
          <w:rFonts w:ascii="Times New Roman" w:eastAsia="Lucida Sans Unicode" w:hAnsi="Times New Roman"/>
          <w:color w:val="000000"/>
          <w:sz w:val="24"/>
          <w:szCs w:val="24"/>
          <w:lang w:eastAsia="ar-SA"/>
        </w:rPr>
      </w:pPr>
    </w:p>
    <w:p w:rsidR="00944250" w:rsidRPr="003C4BB4" w:rsidRDefault="00944250" w:rsidP="00944250">
      <w:pPr>
        <w:spacing w:after="0" w:line="100" w:lineRule="atLeast"/>
        <w:jc w:val="center"/>
        <w:rPr>
          <w:rFonts w:ascii="Times New Roman" w:eastAsia="Lucida Sans Unicode" w:hAnsi="Times New Roman" w:cs="SchoolBookC-Bold"/>
          <w:b/>
          <w:bCs/>
          <w:color w:val="000000"/>
          <w:sz w:val="24"/>
          <w:szCs w:val="24"/>
          <w:lang w:eastAsia="ar-SA"/>
        </w:rPr>
      </w:pPr>
      <w:r w:rsidRPr="003C4BB4">
        <w:rPr>
          <w:rFonts w:ascii="Times New Roman" w:eastAsia="Lucida Sans Unicode" w:hAnsi="Times New Roman" w:cs="SchoolBookC-Bold"/>
          <w:b/>
          <w:bCs/>
          <w:color w:val="000000"/>
          <w:sz w:val="24"/>
          <w:szCs w:val="24"/>
          <w:lang w:eastAsia="ar-SA"/>
        </w:rPr>
        <w:lastRenderedPageBreak/>
        <w:t>Специальные условия обучения и воспитания детей с ОВЗ</w:t>
      </w:r>
    </w:p>
    <w:p w:rsidR="00944250" w:rsidRPr="00442D1A" w:rsidRDefault="00944250" w:rsidP="00944250">
      <w:pPr>
        <w:spacing w:after="0" w:line="100" w:lineRule="atLeast"/>
        <w:jc w:val="center"/>
        <w:rPr>
          <w:rFonts w:ascii="Times New Roman" w:eastAsia="Lucida Sans Unicode" w:hAnsi="Times New Roman" w:cs="SchoolBookC-Bold"/>
          <w:b/>
          <w:bCs/>
          <w:color w:val="000000"/>
          <w:sz w:val="10"/>
          <w:szCs w:val="10"/>
          <w:lang w:eastAsia="ar-SA"/>
        </w:rPr>
      </w:pPr>
    </w:p>
    <w:tbl>
      <w:tblPr>
        <w:tblStyle w:val="19"/>
        <w:tblW w:w="14992" w:type="dxa"/>
        <w:tblLayout w:type="fixed"/>
        <w:tblLook w:val="0000" w:firstRow="0" w:lastRow="0" w:firstColumn="0" w:lastColumn="0" w:noHBand="0" w:noVBand="0"/>
      </w:tblPr>
      <w:tblGrid>
        <w:gridCol w:w="457"/>
        <w:gridCol w:w="1494"/>
        <w:gridCol w:w="4252"/>
        <w:gridCol w:w="8789"/>
      </w:tblGrid>
      <w:tr w:rsidR="00944250" w:rsidRPr="003C4BB4" w:rsidTr="001768DA">
        <w:trPr>
          <w:trHeight w:val="859"/>
        </w:trPr>
        <w:tc>
          <w:tcPr>
            <w:tcW w:w="457" w:type="dxa"/>
          </w:tcPr>
          <w:p w:rsidR="00944250" w:rsidRPr="003C4BB4" w:rsidRDefault="00944250" w:rsidP="002D6CBE">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w:t>
            </w:r>
          </w:p>
        </w:tc>
        <w:tc>
          <w:tcPr>
            <w:tcW w:w="1494" w:type="dxa"/>
          </w:tcPr>
          <w:p w:rsidR="00944250" w:rsidRPr="003C4BB4" w:rsidRDefault="00944250" w:rsidP="002D6CBE">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Особенность</w:t>
            </w:r>
          </w:p>
          <w:p w:rsidR="00944250" w:rsidRPr="003C4BB4" w:rsidRDefault="00944250" w:rsidP="002D6CBE">
            <w:pPr>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ребёнка</w:t>
            </w:r>
          </w:p>
          <w:p w:rsidR="00944250" w:rsidRPr="003C4BB4" w:rsidRDefault="00944250" w:rsidP="002D6CBE">
            <w:pPr>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(диагноз</w:t>
            </w:r>
            <w:r w:rsidR="00442D1A">
              <w:rPr>
                <w:rFonts w:ascii="Times New Roman" w:eastAsia="Lucida Sans Unicode" w:hAnsi="Times New Roman"/>
                <w:b/>
                <w:bCs/>
                <w:color w:val="000000"/>
                <w:sz w:val="24"/>
                <w:szCs w:val="24"/>
                <w:lang w:eastAsia="ar-SA"/>
              </w:rPr>
              <w:t>)</w:t>
            </w:r>
          </w:p>
        </w:tc>
        <w:tc>
          <w:tcPr>
            <w:tcW w:w="4252" w:type="dxa"/>
          </w:tcPr>
          <w:p w:rsidR="00944250" w:rsidRPr="003C4BB4" w:rsidRDefault="00944250" w:rsidP="002D6CBE">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Характерные</w:t>
            </w:r>
          </w:p>
          <w:p w:rsidR="00944250" w:rsidRPr="003C4BB4" w:rsidRDefault="00944250" w:rsidP="002D6CBE">
            <w:pPr>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особенности</w:t>
            </w:r>
          </w:p>
          <w:p w:rsidR="00944250" w:rsidRPr="003C4BB4" w:rsidRDefault="00944250" w:rsidP="002D6CBE">
            <w:pPr>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развития детей</w:t>
            </w:r>
          </w:p>
        </w:tc>
        <w:tc>
          <w:tcPr>
            <w:tcW w:w="8789" w:type="dxa"/>
          </w:tcPr>
          <w:p w:rsidR="00944250" w:rsidRPr="003C4BB4" w:rsidRDefault="00944250" w:rsidP="002D6CBE">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Рекомендуемые условия</w:t>
            </w:r>
          </w:p>
          <w:p w:rsidR="00944250" w:rsidRPr="003C4BB4" w:rsidRDefault="00944250" w:rsidP="002D6CBE">
            <w:pPr>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обучения</w:t>
            </w:r>
          </w:p>
          <w:p w:rsidR="00944250" w:rsidRPr="003C4BB4" w:rsidRDefault="00944250" w:rsidP="002D6CBE">
            <w:pPr>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и воспитани</w:t>
            </w:r>
            <w:r w:rsidR="00442D1A">
              <w:rPr>
                <w:rFonts w:ascii="Times New Roman" w:eastAsia="Lucida Sans Unicode" w:hAnsi="Times New Roman"/>
                <w:b/>
                <w:bCs/>
                <w:color w:val="000000"/>
                <w:sz w:val="24"/>
                <w:szCs w:val="24"/>
                <w:lang w:eastAsia="ar-SA"/>
              </w:rPr>
              <w:t>я</w:t>
            </w:r>
          </w:p>
        </w:tc>
      </w:tr>
      <w:tr w:rsidR="00944250" w:rsidRPr="003C4BB4" w:rsidTr="001768DA">
        <w:tc>
          <w:tcPr>
            <w:tcW w:w="457" w:type="dxa"/>
          </w:tcPr>
          <w:p w:rsidR="00944250" w:rsidRPr="003C4BB4" w:rsidRDefault="00944250" w:rsidP="002D6CBE">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1</w:t>
            </w:r>
          </w:p>
        </w:tc>
        <w:tc>
          <w:tcPr>
            <w:tcW w:w="1494" w:type="dxa"/>
          </w:tcPr>
          <w:p w:rsidR="00944250" w:rsidRPr="003C4BB4" w:rsidRDefault="00944250" w:rsidP="002D6CBE">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Дети с задержкой  психического  развития</w:t>
            </w:r>
          </w:p>
          <w:p w:rsidR="00944250" w:rsidRPr="003C4BB4" w:rsidRDefault="00944250" w:rsidP="002D6CBE">
            <w:pPr>
              <w:spacing w:after="0" w:line="240" w:lineRule="auto"/>
              <w:jc w:val="both"/>
              <w:rPr>
                <w:rFonts w:ascii="Times New Roman" w:eastAsia="Lucida Sans Unicode" w:hAnsi="Times New Roman"/>
                <w:b/>
                <w:bCs/>
                <w:color w:val="000000"/>
                <w:sz w:val="24"/>
                <w:szCs w:val="24"/>
                <w:lang w:eastAsia="ar-SA"/>
              </w:rPr>
            </w:pPr>
          </w:p>
        </w:tc>
        <w:tc>
          <w:tcPr>
            <w:tcW w:w="4252" w:type="dxa"/>
          </w:tcPr>
          <w:p w:rsidR="00944250" w:rsidRPr="003C4BB4" w:rsidRDefault="00944250" w:rsidP="002D6CBE">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1) снижение работоспособности;</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2) повышенная истощаемость;</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3) неустойчивость внимания;</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4) более низкий уровень развития восприятия;</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5) недостаточная продуктивность произвольной памяти;</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6) отставание в развитии всех форм мышления;</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7) дефекты звукопроизношения;</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8) своеобразное поведение;</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9) бедный словарный запас;</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10) низкий навык самоконтроля;</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11) незрелость эмоционально-волевой сферы;</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12) ограниченный запас общих сведений и представлений;</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13) слабая техника чтения;</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14) неудовлетворительный навык каллиграфии;</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15) трудности в счёте</w:t>
            </w:r>
            <w:r w:rsidR="001768DA">
              <w:rPr>
                <w:rFonts w:ascii="Times New Roman" w:eastAsia="Lucida Sans Unicode" w:hAnsi="Times New Roman"/>
                <w:color w:val="000000"/>
                <w:sz w:val="24"/>
                <w:szCs w:val="24"/>
                <w:lang w:eastAsia="ar-SA"/>
              </w:rPr>
              <w:t xml:space="preserve"> </w:t>
            </w:r>
            <w:r w:rsidRPr="003C4BB4">
              <w:rPr>
                <w:rFonts w:ascii="Times New Roman" w:eastAsia="Lucida Sans Unicode" w:hAnsi="Times New Roman"/>
                <w:color w:val="000000"/>
                <w:sz w:val="24"/>
                <w:szCs w:val="24"/>
                <w:lang w:eastAsia="ar-SA"/>
              </w:rPr>
              <w:t>через 10, решении задач</w:t>
            </w:r>
          </w:p>
          <w:p w:rsidR="00944250" w:rsidRPr="003C4BB4" w:rsidRDefault="00944250" w:rsidP="002D6CBE">
            <w:pPr>
              <w:spacing w:after="0" w:line="240" w:lineRule="auto"/>
              <w:jc w:val="both"/>
              <w:rPr>
                <w:rFonts w:ascii="Times New Roman" w:eastAsia="Lucida Sans Unicode" w:hAnsi="Times New Roman"/>
                <w:b/>
                <w:bCs/>
                <w:color w:val="000000"/>
                <w:sz w:val="24"/>
                <w:szCs w:val="24"/>
                <w:lang w:eastAsia="ar-SA"/>
              </w:rPr>
            </w:pPr>
          </w:p>
        </w:tc>
        <w:tc>
          <w:tcPr>
            <w:tcW w:w="8789" w:type="dxa"/>
          </w:tcPr>
          <w:p w:rsidR="00944250" w:rsidRPr="003C4BB4" w:rsidRDefault="00944250" w:rsidP="002D6CBE">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1. Соответствие темпа, объёма и сложности учебной программы </w:t>
            </w:r>
            <w:proofErr w:type="gramStart"/>
            <w:r w:rsidRPr="003C4BB4">
              <w:rPr>
                <w:rFonts w:ascii="Times New Roman" w:eastAsia="Lucida Sans Unicode" w:hAnsi="Times New Roman"/>
                <w:color w:val="000000"/>
                <w:sz w:val="24"/>
                <w:szCs w:val="24"/>
                <w:lang w:eastAsia="ar-SA"/>
              </w:rPr>
              <w:t>реальным</w:t>
            </w:r>
            <w:proofErr w:type="gramEnd"/>
            <w:r w:rsidRPr="003C4BB4">
              <w:rPr>
                <w:rFonts w:ascii="Times New Roman" w:eastAsia="Lucida Sans Unicode" w:hAnsi="Times New Roman"/>
                <w:color w:val="000000"/>
                <w:sz w:val="24"/>
                <w:szCs w:val="24"/>
                <w:lang w:eastAsia="ar-SA"/>
              </w:rPr>
              <w:t xml:space="preserve"> познавательным</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возможностям ребёнка, уровню развития его когнитивной сферы, уровню подготовленности, то есть уже усвоенным знаниям и навыкам.</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2. Целенаправленное развитие </w:t>
            </w:r>
            <w:proofErr w:type="spellStart"/>
            <w:r w:rsidRPr="003C4BB4">
              <w:rPr>
                <w:rFonts w:ascii="Times New Roman" w:eastAsia="Lucida Sans Unicode" w:hAnsi="Times New Roman"/>
                <w:color w:val="000000"/>
                <w:sz w:val="24"/>
                <w:szCs w:val="24"/>
                <w:lang w:eastAsia="ar-SA"/>
              </w:rPr>
              <w:t>общеинтеллектуальной</w:t>
            </w:r>
            <w:proofErr w:type="spellEnd"/>
            <w:r w:rsidRPr="003C4BB4">
              <w:rPr>
                <w:rFonts w:ascii="Times New Roman" w:eastAsia="Lucida Sans Unicode" w:hAnsi="Times New Roman"/>
                <w:color w:val="000000"/>
                <w:sz w:val="24"/>
                <w:szCs w:val="24"/>
                <w:lang w:eastAsia="ar-SA"/>
              </w:rPr>
              <w:t xml:space="preserve"> деятельности (умение осознавать учебные задачи, ориентироваться в условиях, осмысливать информацию).</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3. Сотрудничество с взрослыми, оказание педагогом необходимой помощи ребёнку, с учётом его индивидуальных проблем.</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4. Индивидуальная дозированная помощь ученику, решение диагностических задач.</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5. Развитие у ребёнка чувствительности к помощи, способности воспринимать и принимать</w:t>
            </w:r>
            <w:r w:rsidR="00B076CF">
              <w:rPr>
                <w:rFonts w:ascii="Times New Roman" w:eastAsia="Lucida Sans Unicode" w:hAnsi="Times New Roman"/>
                <w:color w:val="000000"/>
                <w:sz w:val="24"/>
                <w:szCs w:val="24"/>
                <w:lang w:eastAsia="ar-SA"/>
              </w:rPr>
              <w:t xml:space="preserve"> </w:t>
            </w:r>
            <w:r w:rsidRPr="003C4BB4">
              <w:rPr>
                <w:rFonts w:ascii="Times New Roman" w:eastAsia="Lucida Sans Unicode" w:hAnsi="Times New Roman"/>
                <w:color w:val="000000"/>
                <w:sz w:val="24"/>
                <w:szCs w:val="24"/>
                <w:lang w:eastAsia="ar-SA"/>
              </w:rPr>
              <w:t>помощь.</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6. Малая наполняемость класса (10–12 человек).</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7. Щадящий режим работы, соблюдение гигиенических и </w:t>
            </w:r>
            <w:proofErr w:type="spellStart"/>
            <w:r w:rsidRPr="003C4BB4">
              <w:rPr>
                <w:rFonts w:ascii="Times New Roman" w:eastAsia="Lucida Sans Unicode" w:hAnsi="Times New Roman"/>
                <w:color w:val="000000"/>
                <w:sz w:val="24"/>
                <w:szCs w:val="24"/>
                <w:lang w:eastAsia="ar-SA"/>
              </w:rPr>
              <w:t>валеологических</w:t>
            </w:r>
            <w:proofErr w:type="spellEnd"/>
            <w:r w:rsidRPr="003C4BB4">
              <w:rPr>
                <w:rFonts w:ascii="Times New Roman" w:eastAsia="Lucida Sans Unicode" w:hAnsi="Times New Roman"/>
                <w:color w:val="000000"/>
                <w:sz w:val="24"/>
                <w:szCs w:val="24"/>
                <w:lang w:eastAsia="ar-SA"/>
              </w:rPr>
              <w:t xml:space="preserve"> требований.</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8. Организация классов коррекционно-развивающего обучения в стенах </w:t>
            </w:r>
            <w:proofErr w:type="gramStart"/>
            <w:r w:rsidRPr="003C4BB4">
              <w:rPr>
                <w:rFonts w:ascii="Times New Roman" w:eastAsia="Lucida Sans Unicode" w:hAnsi="Times New Roman"/>
                <w:color w:val="000000"/>
                <w:sz w:val="24"/>
                <w:szCs w:val="24"/>
                <w:lang w:eastAsia="ar-SA"/>
              </w:rPr>
              <w:t>массовой</w:t>
            </w:r>
            <w:proofErr w:type="gramEnd"/>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школы.</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9. Специально подготовленный в области коррекционной педагогики (специальной педагогики и коррекционной психологии) специалист – учитель, способный создать в классе особую доброжелательную, доверительную атмосферу.</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10. Создание у неуспевающего ученика чувства защищённости и эмоционального комфорта.</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11. Безусловная личная поддержка ученика учителями школы.</w:t>
            </w:r>
          </w:p>
          <w:p w:rsidR="00944250" w:rsidRPr="003C4BB4" w:rsidRDefault="00944250" w:rsidP="002D6CBE">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12. Взаимодействие и взаимопомощь детей в процессе учебной деятельности</w:t>
            </w:r>
          </w:p>
        </w:tc>
      </w:tr>
    </w:tbl>
    <w:p w:rsidR="00B076CF" w:rsidRDefault="00B076CF" w:rsidP="00944250">
      <w:pPr>
        <w:spacing w:after="0" w:line="100" w:lineRule="atLeast"/>
        <w:jc w:val="center"/>
        <w:rPr>
          <w:rFonts w:ascii="Times New Roman" w:eastAsia="Lucida Sans Unicode" w:hAnsi="Times New Roman"/>
          <w:b/>
          <w:bCs/>
          <w:color w:val="000000"/>
          <w:sz w:val="24"/>
          <w:szCs w:val="24"/>
          <w:lang w:eastAsia="ar-SA"/>
        </w:rPr>
      </w:pPr>
    </w:p>
    <w:p w:rsidR="00944250" w:rsidRDefault="00944250" w:rsidP="00944250">
      <w:pPr>
        <w:spacing w:after="0" w:line="100" w:lineRule="atLeast"/>
        <w:jc w:val="center"/>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lastRenderedPageBreak/>
        <w:t>Жизненно значимые компетенции.  Требования к результатам</w:t>
      </w:r>
    </w:p>
    <w:p w:rsidR="001768DA" w:rsidRPr="003C4BB4" w:rsidRDefault="001768DA" w:rsidP="00944250">
      <w:pPr>
        <w:spacing w:after="0" w:line="100" w:lineRule="atLeast"/>
        <w:jc w:val="center"/>
        <w:rPr>
          <w:rFonts w:ascii="Times New Roman" w:eastAsia="Lucida Sans Unicode" w:hAnsi="Times New Roman"/>
          <w:b/>
          <w:bCs/>
          <w:color w:val="000000"/>
          <w:sz w:val="24"/>
          <w:szCs w:val="24"/>
          <w:lang w:eastAsia="ar-SA"/>
        </w:rPr>
      </w:pPr>
    </w:p>
    <w:tbl>
      <w:tblPr>
        <w:tblStyle w:val="19"/>
        <w:tblW w:w="15134" w:type="dxa"/>
        <w:tblLayout w:type="fixed"/>
        <w:tblLook w:val="0000" w:firstRow="0" w:lastRow="0" w:firstColumn="0" w:lastColumn="0" w:noHBand="0" w:noVBand="0"/>
      </w:tblPr>
      <w:tblGrid>
        <w:gridCol w:w="3936"/>
        <w:gridCol w:w="11198"/>
      </w:tblGrid>
      <w:tr w:rsidR="00944250" w:rsidRPr="003C4BB4" w:rsidTr="001768DA">
        <w:tc>
          <w:tcPr>
            <w:tcW w:w="3936" w:type="dxa"/>
          </w:tcPr>
          <w:p w:rsidR="00944250" w:rsidRPr="003C4BB4" w:rsidRDefault="00944250" w:rsidP="001768DA">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Жизненно значимые компетенции</w:t>
            </w:r>
          </w:p>
        </w:tc>
        <w:tc>
          <w:tcPr>
            <w:tcW w:w="11198" w:type="dxa"/>
          </w:tcPr>
          <w:p w:rsidR="00944250" w:rsidRPr="003C4BB4" w:rsidRDefault="00944250" w:rsidP="001768DA">
            <w:pPr>
              <w:snapToGrid w:val="0"/>
              <w:spacing w:after="0" w:line="240" w:lineRule="auto"/>
              <w:jc w:val="both"/>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t xml:space="preserve"> Требования к результатам</w:t>
            </w:r>
          </w:p>
        </w:tc>
      </w:tr>
      <w:tr w:rsidR="00944250" w:rsidRPr="003C4BB4" w:rsidTr="001768DA">
        <w:tc>
          <w:tcPr>
            <w:tcW w:w="3936" w:type="dxa"/>
          </w:tcPr>
          <w:p w:rsidR="00944250" w:rsidRPr="003C4BB4" w:rsidRDefault="00944250" w:rsidP="00012E63">
            <w:pPr>
              <w:widowControl w:val="0"/>
              <w:numPr>
                <w:ilvl w:val="0"/>
                <w:numId w:val="22"/>
              </w:numPr>
              <w:tabs>
                <w:tab w:val="clear" w:pos="720"/>
              </w:tabs>
              <w:snapToGrid w:val="0"/>
              <w:spacing w:after="0" w:line="240" w:lineRule="auto"/>
              <w:ind w:left="0" w:firstLine="36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 xml:space="preserve">Развитие адекватных представлений о </w:t>
            </w:r>
            <w:r w:rsidRPr="003C4BB4">
              <w:rPr>
                <w:rFonts w:ascii="Times New Roman" w:eastAsia="Lucida Sans Unicode" w:hAnsi="Times New Roman"/>
                <w:color w:val="000000"/>
                <w:sz w:val="24"/>
                <w:szCs w:val="24"/>
                <w:lang w:eastAsia="ar-SA"/>
              </w:rPr>
              <w:t>собственных возможностях и ограничениях, о насущно необходимом</w:t>
            </w:r>
            <w:r w:rsidRPr="003C4BB4">
              <w:rPr>
                <w:rFonts w:ascii="Times New Roman" w:eastAsia="Calibri" w:hAnsi="Times New Roman"/>
                <w:color w:val="000000"/>
                <w:sz w:val="24"/>
                <w:szCs w:val="24"/>
                <w:lang w:bidi="en-US"/>
              </w:rPr>
              <w:t xml:space="preserve"> </w:t>
            </w:r>
            <w:r w:rsidRPr="003C4BB4">
              <w:rPr>
                <w:rFonts w:ascii="Times New Roman" w:eastAsia="Lucida Sans Unicode" w:hAnsi="Times New Roman"/>
                <w:color w:val="000000"/>
                <w:sz w:val="24"/>
                <w:szCs w:val="24"/>
                <w:lang w:eastAsia="ar-SA"/>
              </w:rPr>
              <w:t xml:space="preserve">жизнеобеспечении, способности вступать в коммуникацию </w:t>
            </w:r>
            <w:proofErr w:type="gramStart"/>
            <w:r w:rsidRPr="003C4BB4">
              <w:rPr>
                <w:rFonts w:ascii="Times New Roman" w:eastAsia="Lucida Sans Unicode" w:hAnsi="Times New Roman"/>
                <w:color w:val="000000"/>
                <w:sz w:val="24"/>
                <w:szCs w:val="24"/>
                <w:lang w:eastAsia="ar-SA"/>
              </w:rPr>
              <w:t>со</w:t>
            </w:r>
            <w:proofErr w:type="gramEnd"/>
            <w:r w:rsidRPr="003C4BB4">
              <w:rPr>
                <w:rFonts w:ascii="Times New Roman" w:eastAsia="Lucida Sans Unicode" w:hAnsi="Times New Roman"/>
                <w:color w:val="000000"/>
                <w:sz w:val="24"/>
                <w:szCs w:val="24"/>
                <w:lang w:eastAsia="ar-SA"/>
              </w:rPr>
              <w:t xml:space="preserve"> взрослыми по</w:t>
            </w:r>
            <w:r w:rsidRPr="003C4BB4">
              <w:rPr>
                <w:rFonts w:ascii="Times New Roman" w:eastAsia="Calibri" w:hAnsi="Times New Roman"/>
                <w:color w:val="000000"/>
                <w:sz w:val="24"/>
                <w:szCs w:val="24"/>
                <w:lang w:bidi="en-US"/>
              </w:rPr>
              <w:t xml:space="preserve"> </w:t>
            </w:r>
            <w:r w:rsidRPr="003C4BB4">
              <w:rPr>
                <w:rFonts w:ascii="Times New Roman" w:eastAsia="Lucida Sans Unicode" w:hAnsi="Times New Roman"/>
                <w:color w:val="000000"/>
                <w:sz w:val="24"/>
                <w:szCs w:val="24"/>
                <w:lang w:eastAsia="ar-SA"/>
              </w:rPr>
              <w:t>вопросам медицинского сопровождения и созданию специальных условий</w:t>
            </w:r>
            <w:r w:rsidRPr="003C4BB4">
              <w:rPr>
                <w:rFonts w:ascii="Times New Roman" w:eastAsia="Calibri" w:hAnsi="Times New Roman"/>
                <w:color w:val="000000"/>
                <w:sz w:val="24"/>
                <w:szCs w:val="24"/>
                <w:lang w:bidi="en-US"/>
              </w:rPr>
              <w:t xml:space="preserve"> </w:t>
            </w:r>
            <w:r w:rsidRPr="003C4BB4">
              <w:rPr>
                <w:rFonts w:ascii="Times New Roman" w:eastAsia="Lucida Sans Unicode" w:hAnsi="Times New Roman"/>
                <w:color w:val="000000"/>
                <w:sz w:val="24"/>
                <w:szCs w:val="24"/>
                <w:lang w:eastAsia="ar-SA"/>
              </w:rPr>
              <w:t>для пребывания в школе, своих нуждах и правах в организации обучения</w:t>
            </w:r>
          </w:p>
        </w:tc>
        <w:tc>
          <w:tcPr>
            <w:tcW w:w="11198" w:type="dxa"/>
          </w:tcPr>
          <w:p w:rsidR="00944250" w:rsidRPr="003C4BB4" w:rsidRDefault="00944250" w:rsidP="001768DA">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адекватно оценивать свои силы, понимать, что можно и чего нельзя.</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пользоваться личными адаптивными средствами в разных ситуациях.</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Понимание того, что пожаловаться и попросить о помощи при проблемах в жизнеобеспечении – это нормально, и необходимо.</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Готовность выделять ситуации, когда требуется привлечение родителей, умение объяснять учителю (работнику школы) необходимость связаться с семьей.</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обратиться к взрослым при затруднениях в учебном процессе, сформулировать запрос о специальной помощи</w:t>
            </w:r>
          </w:p>
        </w:tc>
      </w:tr>
      <w:tr w:rsidR="00944250" w:rsidRPr="003C4BB4" w:rsidTr="001768DA">
        <w:tc>
          <w:tcPr>
            <w:tcW w:w="3936" w:type="dxa"/>
          </w:tcPr>
          <w:p w:rsidR="00944250" w:rsidRPr="003C4BB4" w:rsidRDefault="00944250" w:rsidP="001768DA">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Овладение социально-бытовыми умениями, используемыми в повседневной жизни</w:t>
            </w:r>
          </w:p>
          <w:p w:rsidR="00944250" w:rsidRPr="003C4BB4" w:rsidRDefault="00944250" w:rsidP="001768DA">
            <w:pPr>
              <w:spacing w:after="0" w:line="240" w:lineRule="auto"/>
              <w:jc w:val="both"/>
              <w:rPr>
                <w:rFonts w:ascii="Times New Roman" w:eastAsia="Lucida Sans Unicode" w:hAnsi="Times New Roman"/>
                <w:b/>
                <w:bCs/>
                <w:color w:val="000000"/>
                <w:sz w:val="24"/>
                <w:szCs w:val="24"/>
                <w:lang w:eastAsia="ar-SA"/>
              </w:rPr>
            </w:pPr>
          </w:p>
        </w:tc>
        <w:tc>
          <w:tcPr>
            <w:tcW w:w="11198" w:type="dxa"/>
          </w:tcPr>
          <w:p w:rsidR="00944250" w:rsidRPr="003C4BB4" w:rsidRDefault="00944250" w:rsidP="001768DA">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Стремление к самостоятельности и независимости в быту и помощи другим людям в быту.</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Овладение навыками самообслуживания дома и в школе.</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включаться в разнообразные повседневные дела.</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принимать посильное участие, брать на себя ответственность в каких-то областях домашней жизни.</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Представления об устройстве школьной жизни.</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ориентироваться в пространстве школы, в расписании занятий.</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Готовность попросить о помощи в случае затруднений.</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Готовность включаться в разнообразные повседневные школьные и домашние дела и принимать в них посильное участие, брать на себя ответственность.</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Понимание значения праздника дома и в школе, того, что праздники бывают разными.</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Стремление порадовать </w:t>
            </w:r>
            <w:proofErr w:type="gramStart"/>
            <w:r w:rsidRPr="003C4BB4">
              <w:rPr>
                <w:rFonts w:ascii="Times New Roman" w:eastAsia="Lucida Sans Unicode" w:hAnsi="Times New Roman"/>
                <w:color w:val="000000"/>
                <w:sz w:val="24"/>
                <w:szCs w:val="24"/>
                <w:lang w:eastAsia="ar-SA"/>
              </w:rPr>
              <w:t>близких</w:t>
            </w:r>
            <w:proofErr w:type="gramEnd"/>
            <w:r w:rsidRPr="003C4BB4">
              <w:rPr>
                <w:rFonts w:ascii="Times New Roman" w:eastAsia="Lucida Sans Unicode" w:hAnsi="Times New Roman"/>
                <w:color w:val="000000"/>
                <w:sz w:val="24"/>
                <w:szCs w:val="24"/>
                <w:lang w:eastAsia="ar-SA"/>
              </w:rPr>
              <w:t>.</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Стремление участвовать в подготовке и проведении праздника</w:t>
            </w:r>
          </w:p>
        </w:tc>
      </w:tr>
      <w:tr w:rsidR="00944250" w:rsidRPr="003C4BB4" w:rsidTr="001768DA">
        <w:tc>
          <w:tcPr>
            <w:tcW w:w="3936" w:type="dxa"/>
          </w:tcPr>
          <w:p w:rsidR="00944250" w:rsidRPr="003C4BB4" w:rsidRDefault="00944250" w:rsidP="001768DA">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Овладение навыками коммуникации</w:t>
            </w:r>
          </w:p>
        </w:tc>
        <w:tc>
          <w:tcPr>
            <w:tcW w:w="11198" w:type="dxa"/>
          </w:tcPr>
          <w:p w:rsidR="00944250" w:rsidRPr="003C4BB4" w:rsidRDefault="00944250" w:rsidP="001768DA">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решать актуальные жизненные задачи, используя коммуникацию как средство достижения цели (вербальную, невербальную).</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w:t>
            </w:r>
            <w:r w:rsidRPr="003C4BB4">
              <w:rPr>
                <w:rFonts w:ascii="Times New Roman" w:eastAsia="Lucida Sans Unicode" w:hAnsi="Times New Roman"/>
                <w:color w:val="000000"/>
                <w:sz w:val="24"/>
                <w:szCs w:val="24"/>
                <w:lang w:eastAsia="ar-SA"/>
              </w:rPr>
              <w:lastRenderedPageBreak/>
              <w:t>сочувствие и т.д.</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получать и уточнять информацию от собеседника.</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Освоение культурных форм выражения своих чувств.</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Расширение круга ситуаций, в которых ребёнок может использовать коммуникацию как средство достижения цели.</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передать свои впечатления, соображения, умозаключения так, чтобы быть понятым другим человеком.</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принимать и включать в свой личный опыт жизненный опыт других</w:t>
            </w:r>
            <w:r w:rsidR="00173313">
              <w:rPr>
                <w:rFonts w:ascii="Times New Roman" w:eastAsia="Lucida Sans Unicode" w:hAnsi="Times New Roman"/>
                <w:color w:val="000000"/>
                <w:sz w:val="24"/>
                <w:szCs w:val="24"/>
                <w:lang w:eastAsia="ar-SA"/>
              </w:rPr>
              <w:t xml:space="preserve"> </w:t>
            </w:r>
            <w:r w:rsidRPr="003C4BB4">
              <w:rPr>
                <w:rFonts w:ascii="Times New Roman" w:eastAsia="Lucida Sans Unicode" w:hAnsi="Times New Roman"/>
                <w:color w:val="000000"/>
                <w:sz w:val="24"/>
                <w:szCs w:val="24"/>
                <w:lang w:eastAsia="ar-SA"/>
              </w:rPr>
              <w:t>людей.</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делиться своими воспоминаниями, впечатлениями и планами с другими людьми</w:t>
            </w:r>
          </w:p>
        </w:tc>
      </w:tr>
      <w:tr w:rsidR="00944250" w:rsidRPr="003C4BB4" w:rsidTr="001768DA">
        <w:tc>
          <w:tcPr>
            <w:tcW w:w="3936" w:type="dxa"/>
          </w:tcPr>
          <w:p w:rsidR="00944250" w:rsidRPr="003C4BB4" w:rsidRDefault="00944250" w:rsidP="001768DA">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lastRenderedPageBreak/>
              <w:t>Дифференциация и осмысление картины мира и её временно-пространственной организации</w:t>
            </w:r>
          </w:p>
          <w:p w:rsidR="00944250" w:rsidRPr="003C4BB4" w:rsidRDefault="00944250" w:rsidP="001768DA">
            <w:pPr>
              <w:spacing w:after="0" w:line="240" w:lineRule="auto"/>
              <w:jc w:val="both"/>
              <w:rPr>
                <w:rFonts w:ascii="Times New Roman" w:eastAsia="Lucida Sans Unicode" w:hAnsi="Times New Roman"/>
                <w:b/>
                <w:bCs/>
                <w:color w:val="000000"/>
                <w:sz w:val="24"/>
                <w:szCs w:val="24"/>
                <w:lang w:eastAsia="ar-SA"/>
              </w:rPr>
            </w:pPr>
          </w:p>
        </w:tc>
        <w:tc>
          <w:tcPr>
            <w:tcW w:w="11198" w:type="dxa"/>
          </w:tcPr>
          <w:p w:rsidR="00944250" w:rsidRPr="003C4BB4" w:rsidRDefault="00944250" w:rsidP="001768DA">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Адекватность бытового поведения ребёнка с точки зрения опасности/ безопасности и для себя, и для окружающих; сохранности окружающей предметной и природной среды.</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Использование вещей в соответствии с их функциями, принятым порядком и характером данной ситуации.</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Активность во взаимодействии с миром, понимание собственной результативности.</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Накопление опыта освоения нового при помощи экскурсий и путешествий.</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накапливать личные впечатления, связанные с явлениями окружающего мира, упорядочивать их во времени и пространстве.</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устанавливать взаимосвязь природного порядка и уклада собственной жизни в семье и в школе, вести себя в быту сообразно этому пониманию.</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устанавливать взаимосвязь  общественного порядка и уклада собственной жизни в семье и в школе,</w:t>
            </w:r>
            <w:r w:rsidR="00173313">
              <w:rPr>
                <w:rFonts w:ascii="Times New Roman" w:eastAsia="Lucida Sans Unicode" w:hAnsi="Times New Roman"/>
                <w:color w:val="000000"/>
                <w:sz w:val="24"/>
                <w:szCs w:val="24"/>
                <w:lang w:eastAsia="ar-SA"/>
              </w:rPr>
              <w:t xml:space="preserve"> </w:t>
            </w:r>
            <w:r w:rsidRPr="003C4BB4">
              <w:rPr>
                <w:rFonts w:ascii="Times New Roman" w:eastAsia="Lucida Sans Unicode" w:hAnsi="Times New Roman"/>
                <w:color w:val="000000"/>
                <w:sz w:val="24"/>
                <w:szCs w:val="24"/>
                <w:lang w:eastAsia="ar-SA"/>
              </w:rPr>
              <w:t>соответствовать этому порядку.</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Прогресс в развитии любознательности, наблюдательности, способности замечать новое, задавать вопросы, включаться в совместную </w:t>
            </w:r>
            <w:proofErr w:type="gramStart"/>
            <w:r w:rsidRPr="003C4BB4">
              <w:rPr>
                <w:rFonts w:ascii="Times New Roman" w:eastAsia="Lucida Sans Unicode" w:hAnsi="Times New Roman"/>
                <w:color w:val="000000"/>
                <w:sz w:val="24"/>
                <w:szCs w:val="24"/>
                <w:lang w:eastAsia="ar-SA"/>
              </w:rPr>
              <w:t>со</w:t>
            </w:r>
            <w:proofErr w:type="gramEnd"/>
            <w:r w:rsidRPr="003C4BB4">
              <w:rPr>
                <w:rFonts w:ascii="Times New Roman" w:eastAsia="Lucida Sans Unicode" w:hAnsi="Times New Roman"/>
                <w:color w:val="000000"/>
                <w:sz w:val="24"/>
                <w:szCs w:val="24"/>
                <w:lang w:eastAsia="ar-SA"/>
              </w:rPr>
              <w:t xml:space="preserve"> взрослым исследовательскую деятельность</w:t>
            </w:r>
          </w:p>
        </w:tc>
      </w:tr>
      <w:tr w:rsidR="00944250" w:rsidRPr="003C4BB4" w:rsidTr="001768DA">
        <w:tc>
          <w:tcPr>
            <w:tcW w:w="3936" w:type="dxa"/>
          </w:tcPr>
          <w:p w:rsidR="00944250" w:rsidRPr="003C4BB4" w:rsidRDefault="00944250" w:rsidP="001768DA">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Осмысление своего социального окружения и освоение соответствующих возрасту системы ценностей и социальных ролей</w:t>
            </w:r>
          </w:p>
          <w:p w:rsidR="00944250" w:rsidRPr="003C4BB4" w:rsidRDefault="00944250" w:rsidP="001768DA">
            <w:pPr>
              <w:spacing w:after="0" w:line="240" w:lineRule="auto"/>
              <w:jc w:val="both"/>
              <w:rPr>
                <w:rFonts w:ascii="Times New Roman" w:eastAsia="Lucida Sans Unicode" w:hAnsi="Times New Roman"/>
                <w:b/>
                <w:bCs/>
                <w:color w:val="000000"/>
                <w:sz w:val="24"/>
                <w:szCs w:val="24"/>
                <w:lang w:eastAsia="ar-SA"/>
              </w:rPr>
            </w:pPr>
          </w:p>
        </w:tc>
        <w:tc>
          <w:tcPr>
            <w:tcW w:w="11198" w:type="dxa"/>
          </w:tcPr>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proofErr w:type="gramStart"/>
            <w:r w:rsidRPr="003C4BB4">
              <w:rPr>
                <w:rFonts w:ascii="Times New Roman" w:eastAsia="Lucida Sans Unicode" w:hAnsi="Times New Roman"/>
                <w:color w:val="000000"/>
                <w:sz w:val="24"/>
                <w:szCs w:val="24"/>
                <w:lang w:eastAsia="ar-SA"/>
              </w:rPr>
              <w:t>Умение корректно выразить свои чувства, отказ, недовольство, благодарность, сочувствие, намерение, просьбу, опасение.</w:t>
            </w:r>
            <w:proofErr w:type="gramEnd"/>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Знание правил поведения в разных социальных ситуациях с людьми разного статуса.</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не быть назойливым в своих просьбах и требованиях, быть благодарным за проявление внимания и оказание помощи.</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Умение применять формы выражения своих чувств соответственно ситуации социального контакта.</w:t>
            </w:r>
          </w:p>
          <w:p w:rsidR="00944250" w:rsidRPr="003C4BB4" w:rsidRDefault="00944250" w:rsidP="001768DA">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Расширение круга освоенных социальных контактов</w:t>
            </w:r>
          </w:p>
        </w:tc>
      </w:tr>
    </w:tbl>
    <w:p w:rsidR="00944250" w:rsidRPr="003C4BB4" w:rsidRDefault="00944250" w:rsidP="00944250">
      <w:pPr>
        <w:spacing w:after="0" w:line="100" w:lineRule="atLeast"/>
        <w:jc w:val="center"/>
        <w:rPr>
          <w:rFonts w:ascii="Times New Roman" w:eastAsia="Lucida Sans Unicode" w:hAnsi="Times New Roman"/>
          <w:b/>
          <w:bCs/>
          <w:color w:val="000000"/>
          <w:sz w:val="24"/>
          <w:szCs w:val="24"/>
          <w:lang w:eastAsia="ar-SA"/>
        </w:rPr>
      </w:pPr>
      <w:r w:rsidRPr="003C4BB4">
        <w:rPr>
          <w:rFonts w:ascii="Times New Roman" w:eastAsia="Lucida Sans Unicode" w:hAnsi="Times New Roman"/>
          <w:b/>
          <w:bCs/>
          <w:color w:val="000000"/>
          <w:sz w:val="24"/>
          <w:szCs w:val="24"/>
          <w:lang w:eastAsia="ar-SA"/>
        </w:rPr>
        <w:lastRenderedPageBreak/>
        <w:t>Содержание мониторинга динамики развития детей</w:t>
      </w:r>
    </w:p>
    <w:p w:rsidR="00944250" w:rsidRPr="003C4BB4" w:rsidRDefault="00944250" w:rsidP="00944250">
      <w:pPr>
        <w:spacing w:after="0" w:line="100" w:lineRule="atLeast"/>
        <w:jc w:val="both"/>
        <w:rPr>
          <w:rFonts w:ascii="Times New Roman" w:eastAsia="Lucida Sans Unicode" w:hAnsi="Times New Roman"/>
          <w:b/>
          <w:bCs/>
          <w:color w:val="000000"/>
          <w:sz w:val="24"/>
          <w:szCs w:val="24"/>
          <w:lang w:eastAsia="ar-SA"/>
        </w:rPr>
      </w:pPr>
    </w:p>
    <w:p w:rsidR="00944250" w:rsidRPr="003C4BB4" w:rsidRDefault="00944250" w:rsidP="00944250">
      <w:pPr>
        <w:spacing w:after="0" w:line="100" w:lineRule="atLeast"/>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Критерии и показатели динамики развития детей с ОВЗ напрямую связаны с компетенциями, жизненно значимыми для детей с ОВЗ.</w:t>
      </w:r>
    </w:p>
    <w:p w:rsidR="00944250" w:rsidRPr="003C4BB4" w:rsidRDefault="00944250" w:rsidP="00944250">
      <w:pPr>
        <w:spacing w:after="0" w:line="100" w:lineRule="atLeast"/>
        <w:jc w:val="both"/>
        <w:rPr>
          <w:rFonts w:ascii="Times New Roman" w:eastAsia="Lucida Sans Unicode" w:hAnsi="Times New Roman"/>
          <w:color w:val="000000"/>
          <w:sz w:val="24"/>
          <w:szCs w:val="24"/>
          <w:lang w:eastAsia="ar-SA"/>
        </w:rPr>
      </w:pPr>
    </w:p>
    <w:tbl>
      <w:tblPr>
        <w:tblStyle w:val="19"/>
        <w:tblW w:w="0" w:type="auto"/>
        <w:tblLayout w:type="fixed"/>
        <w:tblLook w:val="0000" w:firstRow="0" w:lastRow="0" w:firstColumn="0" w:lastColumn="0" w:noHBand="0" w:noVBand="0"/>
      </w:tblPr>
      <w:tblGrid>
        <w:gridCol w:w="6629"/>
        <w:gridCol w:w="3511"/>
        <w:gridCol w:w="2663"/>
        <w:gridCol w:w="2189"/>
      </w:tblGrid>
      <w:tr w:rsidR="00944250" w:rsidRPr="003C4BB4" w:rsidTr="002E5A7D">
        <w:tc>
          <w:tcPr>
            <w:tcW w:w="6629" w:type="dxa"/>
            <w:vMerge w:val="restart"/>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Критерии и показатели</w:t>
            </w:r>
          </w:p>
        </w:tc>
        <w:tc>
          <w:tcPr>
            <w:tcW w:w="3511"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Уровни (отмечаются индивидуально для каждого учащегося)</w:t>
            </w:r>
          </w:p>
        </w:tc>
        <w:tc>
          <w:tcPr>
            <w:tcW w:w="4852" w:type="dxa"/>
            <w:gridSpan w:val="2"/>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p>
        </w:tc>
      </w:tr>
      <w:tr w:rsidR="00944250" w:rsidRPr="003C4BB4" w:rsidTr="002E5A7D">
        <w:tc>
          <w:tcPr>
            <w:tcW w:w="6629" w:type="dxa"/>
            <w:vMerge/>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p>
        </w:tc>
        <w:tc>
          <w:tcPr>
            <w:tcW w:w="3511"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Видимые изменения (высокий уровень)</w:t>
            </w:r>
          </w:p>
        </w:tc>
        <w:tc>
          <w:tcPr>
            <w:tcW w:w="2663"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Изменения незначительные (средний уровень)</w:t>
            </w:r>
          </w:p>
        </w:tc>
        <w:tc>
          <w:tcPr>
            <w:tcW w:w="2189"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proofErr w:type="gramStart"/>
            <w:r w:rsidRPr="003C4BB4">
              <w:rPr>
                <w:rFonts w:ascii="Times New Roman" w:eastAsia="Lucida Sans Unicode" w:hAnsi="Times New Roman"/>
                <w:color w:val="000000"/>
                <w:sz w:val="24"/>
                <w:szCs w:val="24"/>
                <w:lang w:eastAsia="ar-SA"/>
              </w:rPr>
              <w:t>Изменения не произошли (низкий уровень</w:t>
            </w:r>
            <w:proofErr w:type="gramEnd"/>
          </w:p>
        </w:tc>
      </w:tr>
      <w:tr w:rsidR="00944250" w:rsidRPr="003C4BB4" w:rsidTr="002E5A7D">
        <w:tc>
          <w:tcPr>
            <w:tcW w:w="6629"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Дифференциация и осмысление картины мира:</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w:t>
            </w:r>
            <w:r w:rsidRPr="003C4BB4">
              <w:rPr>
                <w:rFonts w:ascii="Times New Roman" w:eastAsia="Lucida Sans Unicode" w:hAnsi="Times New Roman"/>
                <w:color w:val="000000"/>
                <w:sz w:val="24"/>
                <w:szCs w:val="24"/>
                <w:lang w:eastAsia="ar-SA"/>
              </w:rPr>
              <w:t>интересуется окружающим</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миром природы, культуры, замечает новое, задаёт вопросы</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включается в совместную </w:t>
            </w:r>
            <w:proofErr w:type="gramStart"/>
            <w:r w:rsidRPr="003C4BB4">
              <w:rPr>
                <w:rFonts w:ascii="Times New Roman" w:eastAsia="Lucida Sans Unicode" w:hAnsi="Times New Roman"/>
                <w:color w:val="000000"/>
                <w:sz w:val="24"/>
                <w:szCs w:val="24"/>
                <w:lang w:eastAsia="ar-SA"/>
              </w:rPr>
              <w:t>со</w:t>
            </w:r>
            <w:proofErr w:type="gramEnd"/>
            <w:r w:rsidRPr="003C4BB4">
              <w:rPr>
                <w:rFonts w:ascii="Times New Roman" w:eastAsia="Lucida Sans Unicode" w:hAnsi="Times New Roman"/>
                <w:color w:val="000000"/>
                <w:sz w:val="24"/>
                <w:szCs w:val="24"/>
                <w:lang w:eastAsia="ar-SA"/>
              </w:rPr>
              <w:t xml:space="preserve"> взрослым исследовательскую деятельность</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-адекватно ведёт себя в быту с точки зрения опасности/безопасности и для себя, и для окружающих</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w:t>
            </w:r>
            <w:r w:rsidRPr="003C4BB4">
              <w:rPr>
                <w:rFonts w:ascii="Times New Roman" w:eastAsia="Lucida Sans Unicode" w:hAnsi="Times New Roman"/>
                <w:color w:val="000000"/>
                <w:sz w:val="24"/>
                <w:szCs w:val="24"/>
                <w:lang w:eastAsia="ar-SA"/>
              </w:rPr>
              <w:t>использует вещи в соответствии с их функциями, принятым порядком и характером данной ситуации</w:t>
            </w:r>
          </w:p>
        </w:tc>
        <w:tc>
          <w:tcPr>
            <w:tcW w:w="3511"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p>
        </w:tc>
        <w:tc>
          <w:tcPr>
            <w:tcW w:w="2663"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p>
        </w:tc>
        <w:tc>
          <w:tcPr>
            <w:tcW w:w="2189"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p>
        </w:tc>
      </w:tr>
      <w:tr w:rsidR="00944250" w:rsidRPr="003C4BB4" w:rsidTr="002E5A7D">
        <w:tc>
          <w:tcPr>
            <w:tcW w:w="6629"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Овладение навыками коммуникации:</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w:t>
            </w:r>
            <w:r w:rsidRPr="003C4BB4">
              <w:rPr>
                <w:rFonts w:ascii="Times New Roman" w:eastAsia="Lucida Sans Unicode" w:hAnsi="Times New Roman"/>
                <w:color w:val="000000"/>
                <w:sz w:val="24"/>
                <w:szCs w:val="24"/>
                <w:lang w:eastAsia="ar-SA"/>
              </w:rPr>
              <w:t>реагирует на обращённую речь и просьбы</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-понимает речь окружающих и адекватно реагирует на сказанные слова</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-начинает, поддерживает и завершает разговор</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-корректно выражает отказ и недовольство, благодарность, сочувствие и т.д.</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-передаёт свои впечатления, соображения, умозаключения так, чтобы быть понятым другим человеком</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делится своими воспоминаниями, впечатлениями и планами с другими людьми</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-слышит свои речевые ошибки и старается их исправлять</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-замеча</w:t>
            </w:r>
            <w:r>
              <w:rPr>
                <w:rFonts w:ascii="Times New Roman" w:eastAsia="Lucida Sans Unicode" w:hAnsi="Times New Roman"/>
                <w:color w:val="000000"/>
                <w:sz w:val="24"/>
                <w:szCs w:val="24"/>
                <w:lang w:eastAsia="ar-SA"/>
              </w:rPr>
              <w:t>ет ошибки в речи одноклассников</w:t>
            </w:r>
          </w:p>
        </w:tc>
        <w:tc>
          <w:tcPr>
            <w:tcW w:w="3511"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p>
        </w:tc>
        <w:tc>
          <w:tcPr>
            <w:tcW w:w="2663"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p>
        </w:tc>
        <w:tc>
          <w:tcPr>
            <w:tcW w:w="2189"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p>
        </w:tc>
      </w:tr>
      <w:tr w:rsidR="00944250" w:rsidRPr="003C4BB4" w:rsidTr="002E5A7D">
        <w:tc>
          <w:tcPr>
            <w:tcW w:w="6629"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lastRenderedPageBreak/>
              <w:t>Осмысление своего социального окружения:</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w:t>
            </w:r>
            <w:proofErr w:type="gramStart"/>
            <w:r w:rsidRPr="003C4BB4">
              <w:rPr>
                <w:rFonts w:ascii="Times New Roman" w:eastAsia="Lucida Sans Unicode" w:hAnsi="Times New Roman"/>
                <w:color w:val="000000"/>
                <w:sz w:val="24"/>
                <w:szCs w:val="24"/>
                <w:lang w:eastAsia="ar-SA"/>
              </w:rPr>
              <w:t>доброжелателен</w:t>
            </w:r>
            <w:proofErr w:type="gramEnd"/>
            <w:r w:rsidRPr="003C4BB4">
              <w:rPr>
                <w:rFonts w:ascii="Times New Roman" w:eastAsia="Lucida Sans Unicode" w:hAnsi="Times New Roman"/>
                <w:color w:val="000000"/>
                <w:sz w:val="24"/>
                <w:szCs w:val="24"/>
                <w:lang w:eastAsia="ar-SA"/>
              </w:rPr>
              <w:t xml:space="preserve"> и сдержан в отношениях с одноклассниками</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-уважительно относится к взрослым (учителям, родителям и т.д.)</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-достаточно легко устанавливает контакты и взаимоотношения</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-соблюдает правила поведения в школе</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-мотив действий – не только «хочу», но и «надо»</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-принимает и любит себя</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-чувствует себя комфортно с любыми людьми любого возраста, с одноклассниками</w:t>
            </w:r>
          </w:p>
        </w:tc>
        <w:tc>
          <w:tcPr>
            <w:tcW w:w="3511"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p>
        </w:tc>
        <w:tc>
          <w:tcPr>
            <w:tcW w:w="2663"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p>
        </w:tc>
        <w:tc>
          <w:tcPr>
            <w:tcW w:w="2189"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p>
        </w:tc>
      </w:tr>
      <w:tr w:rsidR="00944250" w:rsidRPr="003C4BB4" w:rsidTr="002E5A7D">
        <w:tc>
          <w:tcPr>
            <w:tcW w:w="6629"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Последовательное формирование произвольных процессов:</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-умеет концентрировать внимание</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-может удерживать на чём-либо своё внимание</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-использует различные приёмы запоминания</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-учится продумывать и планировать свои действия</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w:t>
            </w:r>
            <w:proofErr w:type="gramStart"/>
            <w:r w:rsidRPr="003C4BB4">
              <w:rPr>
                <w:rFonts w:ascii="Times New Roman" w:eastAsia="Lucida Sans Unicode" w:hAnsi="Times New Roman"/>
                <w:color w:val="000000"/>
                <w:sz w:val="24"/>
                <w:szCs w:val="24"/>
                <w:lang w:eastAsia="ar-SA"/>
              </w:rPr>
              <w:t>способен</w:t>
            </w:r>
            <w:proofErr w:type="gramEnd"/>
            <w:r w:rsidRPr="003C4BB4">
              <w:rPr>
                <w:rFonts w:ascii="Times New Roman" w:eastAsia="Lucida Sans Unicode" w:hAnsi="Times New Roman"/>
                <w:color w:val="000000"/>
                <w:sz w:val="24"/>
                <w:szCs w:val="24"/>
                <w:lang w:eastAsia="ar-SA"/>
              </w:rPr>
              <w:t xml:space="preserve"> к </w:t>
            </w:r>
            <w:proofErr w:type="spellStart"/>
            <w:r w:rsidRPr="003C4BB4">
              <w:rPr>
                <w:rFonts w:ascii="Times New Roman" w:eastAsia="Lucida Sans Unicode" w:hAnsi="Times New Roman"/>
                <w:color w:val="000000"/>
                <w:sz w:val="24"/>
                <w:szCs w:val="24"/>
                <w:lang w:eastAsia="ar-SA"/>
              </w:rPr>
              <w:t>саморегуляции</w:t>
            </w:r>
            <w:proofErr w:type="spellEnd"/>
            <w:r w:rsidRPr="003C4BB4">
              <w:rPr>
                <w:rFonts w:ascii="Times New Roman" w:eastAsia="Lucida Sans Unicode" w:hAnsi="Times New Roman"/>
                <w:color w:val="000000"/>
                <w:sz w:val="24"/>
                <w:szCs w:val="24"/>
                <w:lang w:eastAsia="ar-SA"/>
              </w:rPr>
              <w:t xml:space="preserve"> и адекватной самооценки своих поступков</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-управляет своими эмоциями, поведением, действиями</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-доводит до конца </w:t>
            </w:r>
            <w:proofErr w:type="gramStart"/>
            <w:r w:rsidRPr="003C4BB4">
              <w:rPr>
                <w:rFonts w:ascii="Times New Roman" w:eastAsia="Lucida Sans Unicode" w:hAnsi="Times New Roman"/>
                <w:color w:val="000000"/>
                <w:sz w:val="24"/>
                <w:szCs w:val="24"/>
                <w:lang w:eastAsia="ar-SA"/>
              </w:rPr>
              <w:t>начатое</w:t>
            </w:r>
            <w:proofErr w:type="gramEnd"/>
            <w:r w:rsidRPr="003C4BB4">
              <w:rPr>
                <w:rFonts w:ascii="Times New Roman" w:eastAsia="Lucida Sans Unicode" w:hAnsi="Times New Roman"/>
                <w:color w:val="000000"/>
                <w:sz w:val="24"/>
                <w:szCs w:val="24"/>
                <w:lang w:eastAsia="ar-SA"/>
              </w:rPr>
              <w:t xml:space="preserve"> дел</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-знает цель своих действий и поступков</w:t>
            </w:r>
          </w:p>
          <w:p w:rsidR="00944250" w:rsidRPr="003C4BB4" w:rsidRDefault="00944250" w:rsidP="002E5A7D">
            <w:pPr>
              <w:spacing w:after="0" w:line="240" w:lineRule="auto"/>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-старается выполнять  все задания и просьбы учителя</w:t>
            </w:r>
          </w:p>
        </w:tc>
        <w:tc>
          <w:tcPr>
            <w:tcW w:w="3511"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p>
        </w:tc>
        <w:tc>
          <w:tcPr>
            <w:tcW w:w="2663"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p>
        </w:tc>
        <w:tc>
          <w:tcPr>
            <w:tcW w:w="2189" w:type="dxa"/>
          </w:tcPr>
          <w:p w:rsidR="00944250" w:rsidRPr="003C4BB4" w:rsidRDefault="00944250" w:rsidP="002E5A7D">
            <w:pPr>
              <w:snapToGrid w:val="0"/>
              <w:spacing w:after="0" w:line="240" w:lineRule="auto"/>
              <w:jc w:val="both"/>
              <w:rPr>
                <w:rFonts w:ascii="Times New Roman" w:eastAsia="Lucida Sans Unicode" w:hAnsi="Times New Roman"/>
                <w:color w:val="000000"/>
                <w:sz w:val="24"/>
                <w:szCs w:val="24"/>
                <w:lang w:eastAsia="ar-SA"/>
              </w:rPr>
            </w:pPr>
          </w:p>
        </w:tc>
      </w:tr>
    </w:tbl>
    <w:p w:rsidR="00944250" w:rsidRPr="003C4BB4" w:rsidRDefault="00944250" w:rsidP="00944250">
      <w:pPr>
        <w:spacing w:after="0" w:line="100" w:lineRule="atLeast"/>
        <w:jc w:val="both"/>
        <w:rPr>
          <w:rFonts w:eastAsia="Lucida Sans Unicode" w:cs="font301"/>
          <w:lang w:eastAsia="ar-SA"/>
        </w:rPr>
      </w:pPr>
    </w:p>
    <w:p w:rsidR="00944250" w:rsidRDefault="00944250" w:rsidP="00944250">
      <w:pPr>
        <w:spacing w:after="0" w:line="100" w:lineRule="atLeast"/>
        <w:jc w:val="both"/>
        <w:rPr>
          <w:rFonts w:ascii="Times New Roman" w:eastAsia="Lucida Sans Unicode" w:hAnsi="Times New Roman" w:cs="JournalC"/>
          <w:color w:val="000000"/>
          <w:sz w:val="24"/>
          <w:szCs w:val="24"/>
          <w:lang w:eastAsia="ar-SA"/>
        </w:rPr>
      </w:pPr>
    </w:p>
    <w:p w:rsidR="002E5A7D" w:rsidRDefault="002E5A7D" w:rsidP="00944250">
      <w:pPr>
        <w:spacing w:after="0" w:line="100" w:lineRule="atLeast"/>
        <w:jc w:val="both"/>
        <w:rPr>
          <w:rFonts w:ascii="Times New Roman" w:eastAsia="Lucida Sans Unicode" w:hAnsi="Times New Roman" w:cs="JournalC"/>
          <w:color w:val="000000"/>
          <w:sz w:val="24"/>
          <w:szCs w:val="24"/>
          <w:lang w:eastAsia="ar-SA"/>
        </w:rPr>
      </w:pPr>
    </w:p>
    <w:p w:rsidR="002E5A7D" w:rsidRDefault="002E5A7D" w:rsidP="00944250">
      <w:pPr>
        <w:spacing w:after="0" w:line="100" w:lineRule="atLeast"/>
        <w:jc w:val="both"/>
        <w:rPr>
          <w:rFonts w:ascii="Times New Roman" w:eastAsia="Lucida Sans Unicode" w:hAnsi="Times New Roman" w:cs="JournalC"/>
          <w:color w:val="000000"/>
          <w:sz w:val="24"/>
          <w:szCs w:val="24"/>
          <w:lang w:eastAsia="ar-SA"/>
        </w:rPr>
      </w:pPr>
    </w:p>
    <w:p w:rsidR="002E5A7D" w:rsidRDefault="002E5A7D" w:rsidP="00944250">
      <w:pPr>
        <w:spacing w:after="0" w:line="100" w:lineRule="atLeast"/>
        <w:jc w:val="both"/>
        <w:rPr>
          <w:rFonts w:ascii="Times New Roman" w:eastAsia="Lucida Sans Unicode" w:hAnsi="Times New Roman" w:cs="JournalC"/>
          <w:color w:val="000000"/>
          <w:sz w:val="24"/>
          <w:szCs w:val="24"/>
          <w:lang w:eastAsia="ar-SA"/>
        </w:rPr>
      </w:pPr>
    </w:p>
    <w:p w:rsidR="002E5A7D" w:rsidRDefault="002E5A7D" w:rsidP="00944250">
      <w:pPr>
        <w:spacing w:after="0" w:line="100" w:lineRule="atLeast"/>
        <w:jc w:val="both"/>
        <w:rPr>
          <w:rFonts w:ascii="Times New Roman" w:eastAsia="Lucida Sans Unicode" w:hAnsi="Times New Roman" w:cs="JournalC"/>
          <w:color w:val="000000"/>
          <w:sz w:val="24"/>
          <w:szCs w:val="24"/>
          <w:lang w:eastAsia="ar-SA"/>
        </w:rPr>
      </w:pPr>
    </w:p>
    <w:p w:rsidR="002E5A7D" w:rsidRDefault="002E5A7D" w:rsidP="00944250">
      <w:pPr>
        <w:spacing w:after="0" w:line="100" w:lineRule="atLeast"/>
        <w:jc w:val="both"/>
        <w:rPr>
          <w:rFonts w:ascii="Times New Roman" w:eastAsia="Lucida Sans Unicode" w:hAnsi="Times New Roman" w:cs="JournalC"/>
          <w:color w:val="000000"/>
          <w:sz w:val="24"/>
          <w:szCs w:val="24"/>
          <w:lang w:eastAsia="ar-SA"/>
        </w:rPr>
      </w:pPr>
    </w:p>
    <w:p w:rsidR="002E5A7D" w:rsidRDefault="002E5A7D" w:rsidP="00944250">
      <w:pPr>
        <w:spacing w:after="0" w:line="100" w:lineRule="atLeast"/>
        <w:jc w:val="both"/>
        <w:rPr>
          <w:rFonts w:ascii="Times New Roman" w:eastAsia="Lucida Sans Unicode" w:hAnsi="Times New Roman" w:cs="JournalC"/>
          <w:color w:val="000000"/>
          <w:sz w:val="24"/>
          <w:szCs w:val="24"/>
          <w:lang w:eastAsia="ar-SA"/>
        </w:rPr>
        <w:sectPr w:rsidR="002E5A7D" w:rsidSect="00594505">
          <w:pgSz w:w="16838" w:h="11906" w:orient="landscape"/>
          <w:pgMar w:top="1276" w:right="822" w:bottom="567" w:left="1134" w:header="709" w:footer="709" w:gutter="0"/>
          <w:cols w:space="708"/>
          <w:titlePg/>
          <w:docGrid w:linePitch="360"/>
        </w:sectPr>
      </w:pPr>
    </w:p>
    <w:p w:rsidR="00944250" w:rsidRPr="003C4BB4" w:rsidRDefault="00944250" w:rsidP="00944250">
      <w:pPr>
        <w:spacing w:after="0" w:line="100" w:lineRule="atLeast"/>
        <w:jc w:val="both"/>
        <w:rPr>
          <w:rFonts w:ascii="Times New Roman" w:eastAsia="Arial" w:hAnsi="Times New Roman"/>
          <w:b/>
          <w:bCs/>
          <w:color w:val="000000"/>
          <w:sz w:val="24"/>
          <w:szCs w:val="24"/>
          <w:lang w:eastAsia="ar-SA"/>
        </w:rPr>
      </w:pPr>
    </w:p>
    <w:p w:rsidR="002B209B" w:rsidRPr="002B209B" w:rsidRDefault="002B209B" w:rsidP="002B209B">
      <w:pPr>
        <w:pStyle w:val="Default"/>
        <w:ind w:left="720"/>
        <w:jc w:val="center"/>
        <w:rPr>
          <w:b/>
          <w:bCs/>
          <w:color w:val="auto"/>
        </w:rPr>
      </w:pPr>
      <w:r w:rsidRPr="002B209B">
        <w:rPr>
          <w:b/>
          <w:bCs/>
          <w:color w:val="auto"/>
        </w:rPr>
        <w:t xml:space="preserve">Планируемые результаты коррекционной работы с </w:t>
      </w:r>
      <w:proofErr w:type="gramStart"/>
      <w:r w:rsidRPr="002B209B">
        <w:rPr>
          <w:b/>
          <w:bCs/>
          <w:color w:val="auto"/>
        </w:rPr>
        <w:t>обучающимися</w:t>
      </w:r>
      <w:proofErr w:type="gramEnd"/>
      <w:r w:rsidRPr="002B209B">
        <w:rPr>
          <w:b/>
          <w:bCs/>
          <w:color w:val="auto"/>
        </w:rPr>
        <w:t xml:space="preserve"> </w:t>
      </w:r>
    </w:p>
    <w:p w:rsidR="002B209B" w:rsidRPr="002B209B" w:rsidRDefault="002B209B" w:rsidP="002B209B">
      <w:pPr>
        <w:pStyle w:val="Default"/>
        <w:ind w:left="720"/>
        <w:jc w:val="center"/>
        <w:rPr>
          <w:b/>
          <w:bCs/>
          <w:color w:val="auto"/>
        </w:rPr>
      </w:pPr>
      <w:r w:rsidRPr="002B209B">
        <w:rPr>
          <w:b/>
          <w:bCs/>
          <w:color w:val="auto"/>
        </w:rPr>
        <w:t xml:space="preserve">с задержкой психического развития </w:t>
      </w:r>
    </w:p>
    <w:p w:rsidR="002B209B" w:rsidRPr="002B209B" w:rsidRDefault="002B209B" w:rsidP="002B209B">
      <w:pPr>
        <w:pStyle w:val="Default"/>
        <w:ind w:left="720"/>
        <w:jc w:val="center"/>
        <w:rPr>
          <w:b/>
          <w:bCs/>
          <w:color w:val="auto"/>
        </w:rPr>
      </w:pPr>
      <w:r w:rsidRPr="002B209B">
        <w:rPr>
          <w:b/>
          <w:bCs/>
          <w:color w:val="auto"/>
        </w:rPr>
        <w:t>на ступени начального общего образования</w:t>
      </w:r>
    </w:p>
    <w:p w:rsidR="002B209B" w:rsidRPr="002B209B" w:rsidRDefault="002B209B" w:rsidP="002B209B">
      <w:pPr>
        <w:pStyle w:val="Default"/>
        <w:ind w:left="720"/>
        <w:jc w:val="center"/>
        <w:rPr>
          <w:color w:val="auto"/>
        </w:rPr>
      </w:pPr>
    </w:p>
    <w:p w:rsidR="002B209B" w:rsidRPr="002B209B" w:rsidRDefault="002B209B" w:rsidP="002B209B">
      <w:pPr>
        <w:pStyle w:val="Default"/>
        <w:ind w:left="720"/>
        <w:rPr>
          <w:color w:val="auto"/>
        </w:rPr>
      </w:pPr>
      <w:r w:rsidRPr="002B209B">
        <w:rPr>
          <w:b/>
          <w:bCs/>
          <w:color w:val="auto"/>
        </w:rPr>
        <w:t xml:space="preserve">Удовлетворение специальных образовательных потребностей детей с задержкой психического развития: </w:t>
      </w:r>
    </w:p>
    <w:p w:rsidR="002B209B" w:rsidRPr="002B209B" w:rsidRDefault="002B209B" w:rsidP="002B209B">
      <w:pPr>
        <w:pStyle w:val="Default"/>
        <w:spacing w:after="27"/>
        <w:ind w:left="720"/>
        <w:rPr>
          <w:color w:val="auto"/>
        </w:rPr>
      </w:pPr>
      <w:r w:rsidRPr="002B209B">
        <w:rPr>
          <w:color w:val="auto"/>
        </w:rPr>
        <w:t>• успешно  адаптируется  в образовательном учреждении;</w:t>
      </w:r>
    </w:p>
    <w:p w:rsidR="002B209B" w:rsidRPr="002B209B" w:rsidRDefault="002B209B" w:rsidP="002B209B">
      <w:pPr>
        <w:pStyle w:val="Default"/>
        <w:spacing w:after="27"/>
        <w:ind w:left="720"/>
        <w:rPr>
          <w:color w:val="auto"/>
        </w:rPr>
      </w:pPr>
      <w:r w:rsidRPr="002B209B">
        <w:rPr>
          <w:color w:val="auto"/>
        </w:rPr>
        <w:t xml:space="preserve">• проявляет познавательную активность; </w:t>
      </w:r>
    </w:p>
    <w:p w:rsidR="002B209B" w:rsidRPr="002B209B" w:rsidRDefault="002B209B" w:rsidP="002B209B">
      <w:pPr>
        <w:pStyle w:val="Default"/>
        <w:spacing w:after="27"/>
        <w:ind w:left="720"/>
        <w:rPr>
          <w:color w:val="auto"/>
        </w:rPr>
      </w:pPr>
      <w:r w:rsidRPr="002B209B">
        <w:rPr>
          <w:color w:val="auto"/>
        </w:rPr>
        <w:t xml:space="preserve">• умеет выражать свое эмоциональное состояние, прилагать волевые усилия к решению поставленных задач; </w:t>
      </w:r>
    </w:p>
    <w:p w:rsidR="002B209B" w:rsidRPr="002B209B" w:rsidRDefault="002B209B" w:rsidP="002B209B">
      <w:pPr>
        <w:pStyle w:val="Default"/>
        <w:spacing w:after="27"/>
        <w:ind w:left="720"/>
        <w:rPr>
          <w:color w:val="auto"/>
        </w:rPr>
      </w:pPr>
      <w:r w:rsidRPr="002B209B">
        <w:rPr>
          <w:color w:val="auto"/>
        </w:rPr>
        <w:t xml:space="preserve">• имеет сформированную учебную мотивацию; </w:t>
      </w:r>
    </w:p>
    <w:p w:rsidR="002B209B" w:rsidRPr="002B209B" w:rsidRDefault="002B209B" w:rsidP="002B209B">
      <w:pPr>
        <w:pStyle w:val="Default"/>
        <w:spacing w:after="27"/>
        <w:ind w:left="720"/>
        <w:rPr>
          <w:color w:val="auto"/>
        </w:rPr>
      </w:pPr>
      <w:r w:rsidRPr="002B209B">
        <w:rPr>
          <w:color w:val="auto"/>
        </w:rPr>
        <w:t xml:space="preserve">• ориентируется на моральные нормы и их выполнение; </w:t>
      </w:r>
    </w:p>
    <w:p w:rsidR="002B209B" w:rsidRPr="002B209B" w:rsidRDefault="002B209B" w:rsidP="002B209B">
      <w:pPr>
        <w:pStyle w:val="Default"/>
        <w:ind w:left="720"/>
        <w:rPr>
          <w:color w:val="auto"/>
        </w:rPr>
      </w:pPr>
      <w:r w:rsidRPr="002B209B">
        <w:rPr>
          <w:color w:val="auto"/>
        </w:rPr>
        <w:t xml:space="preserve">• организует и осуществляет сотрудничество с участниками образовательной деятельности. </w:t>
      </w:r>
    </w:p>
    <w:p w:rsidR="002B209B" w:rsidRPr="002B209B" w:rsidRDefault="002B209B" w:rsidP="002B209B">
      <w:pPr>
        <w:pStyle w:val="Default"/>
        <w:ind w:left="720"/>
        <w:rPr>
          <w:color w:val="auto"/>
        </w:rPr>
      </w:pPr>
    </w:p>
    <w:p w:rsidR="002B209B" w:rsidRPr="002B209B" w:rsidRDefault="002B209B" w:rsidP="002B209B">
      <w:pPr>
        <w:pStyle w:val="Default"/>
        <w:ind w:left="720"/>
        <w:rPr>
          <w:color w:val="auto"/>
        </w:rPr>
      </w:pPr>
      <w:r w:rsidRPr="002B209B">
        <w:rPr>
          <w:b/>
          <w:bCs/>
          <w:color w:val="auto"/>
        </w:rPr>
        <w:t>Коррекция негативных тенденций развития учащихся:</w:t>
      </w:r>
    </w:p>
    <w:p w:rsidR="002B209B" w:rsidRPr="002B209B" w:rsidRDefault="002B209B" w:rsidP="00012E63">
      <w:pPr>
        <w:pStyle w:val="Default"/>
        <w:numPr>
          <w:ilvl w:val="0"/>
          <w:numId w:val="21"/>
        </w:numPr>
        <w:spacing w:after="27"/>
        <w:rPr>
          <w:color w:val="auto"/>
        </w:rPr>
      </w:pPr>
      <w:r w:rsidRPr="002B209B">
        <w:rPr>
          <w:color w:val="auto"/>
        </w:rPr>
        <w:t xml:space="preserve">дифференцирует информацию различной модальности; </w:t>
      </w:r>
    </w:p>
    <w:p w:rsidR="002B209B" w:rsidRPr="002B209B" w:rsidRDefault="002B209B" w:rsidP="00012E63">
      <w:pPr>
        <w:pStyle w:val="Default"/>
        <w:numPr>
          <w:ilvl w:val="0"/>
          <w:numId w:val="21"/>
        </w:numPr>
        <w:spacing w:after="27"/>
        <w:rPr>
          <w:color w:val="auto"/>
        </w:rPr>
      </w:pPr>
      <w:r w:rsidRPr="002B209B">
        <w:rPr>
          <w:color w:val="auto"/>
        </w:rPr>
        <w:t xml:space="preserve">соотносит  предметы в соответствии с их свойствами; </w:t>
      </w:r>
    </w:p>
    <w:p w:rsidR="002B209B" w:rsidRPr="002B209B" w:rsidRDefault="002B209B" w:rsidP="00012E63">
      <w:pPr>
        <w:pStyle w:val="Default"/>
        <w:numPr>
          <w:ilvl w:val="0"/>
          <w:numId w:val="21"/>
        </w:numPr>
        <w:spacing w:after="27"/>
        <w:rPr>
          <w:color w:val="auto"/>
        </w:rPr>
      </w:pPr>
      <w:r w:rsidRPr="002B209B">
        <w:rPr>
          <w:color w:val="auto"/>
        </w:rPr>
        <w:t xml:space="preserve">ориентируется в пространственных и временных представлениях; </w:t>
      </w:r>
    </w:p>
    <w:p w:rsidR="002B209B" w:rsidRPr="002B209B" w:rsidRDefault="002B209B" w:rsidP="00012E63">
      <w:pPr>
        <w:pStyle w:val="Default"/>
        <w:numPr>
          <w:ilvl w:val="0"/>
          <w:numId w:val="21"/>
        </w:numPr>
        <w:spacing w:after="27"/>
        <w:rPr>
          <w:color w:val="auto"/>
        </w:rPr>
      </w:pPr>
      <w:r w:rsidRPr="002B209B">
        <w:rPr>
          <w:color w:val="auto"/>
        </w:rPr>
        <w:t xml:space="preserve">владеет приемами запоминания, сохранения и воспроизведения информации; </w:t>
      </w:r>
    </w:p>
    <w:p w:rsidR="002B209B" w:rsidRPr="002B209B" w:rsidRDefault="002B209B" w:rsidP="00012E63">
      <w:pPr>
        <w:pStyle w:val="Default"/>
        <w:numPr>
          <w:ilvl w:val="0"/>
          <w:numId w:val="21"/>
        </w:numPr>
        <w:spacing w:after="27"/>
        <w:rPr>
          <w:color w:val="auto"/>
        </w:rPr>
      </w:pPr>
      <w:r w:rsidRPr="002B209B">
        <w:rPr>
          <w:color w:val="auto"/>
        </w:rPr>
        <w:t xml:space="preserve">выполняет основные мыслительные операции (анализ, синтез, обобщение, сравнение, классификация); </w:t>
      </w:r>
    </w:p>
    <w:p w:rsidR="002B209B" w:rsidRPr="002B209B" w:rsidRDefault="002B209B" w:rsidP="00012E63">
      <w:pPr>
        <w:pStyle w:val="Default"/>
        <w:numPr>
          <w:ilvl w:val="0"/>
          <w:numId w:val="21"/>
        </w:numPr>
        <w:spacing w:after="27"/>
        <w:rPr>
          <w:color w:val="auto"/>
        </w:rPr>
      </w:pPr>
      <w:r w:rsidRPr="002B209B">
        <w:rPr>
          <w:color w:val="auto"/>
        </w:rPr>
        <w:t xml:space="preserve">адекватно относится к учебно-воспитательному процессу; </w:t>
      </w:r>
    </w:p>
    <w:p w:rsidR="002B209B" w:rsidRPr="002B209B" w:rsidRDefault="002B209B" w:rsidP="00012E63">
      <w:pPr>
        <w:pStyle w:val="Default"/>
        <w:numPr>
          <w:ilvl w:val="0"/>
          <w:numId w:val="21"/>
        </w:numPr>
        <w:spacing w:after="27"/>
        <w:rPr>
          <w:color w:val="auto"/>
        </w:rPr>
      </w:pPr>
      <w:r w:rsidRPr="002B209B">
        <w:rPr>
          <w:color w:val="auto"/>
        </w:rPr>
        <w:t xml:space="preserve">работает по алгоритму, в соответствии с установленными правилами; </w:t>
      </w:r>
    </w:p>
    <w:p w:rsidR="002B209B" w:rsidRPr="002B209B" w:rsidRDefault="002B209B" w:rsidP="00012E63">
      <w:pPr>
        <w:pStyle w:val="Default"/>
        <w:numPr>
          <w:ilvl w:val="0"/>
          <w:numId w:val="21"/>
        </w:numPr>
        <w:spacing w:after="27"/>
        <w:rPr>
          <w:color w:val="auto"/>
        </w:rPr>
      </w:pPr>
      <w:r w:rsidRPr="002B209B">
        <w:rPr>
          <w:color w:val="auto"/>
        </w:rPr>
        <w:t xml:space="preserve">контролирует  свою деятельность; </w:t>
      </w:r>
    </w:p>
    <w:p w:rsidR="002B209B" w:rsidRPr="002B209B" w:rsidRDefault="002B209B" w:rsidP="00012E63">
      <w:pPr>
        <w:pStyle w:val="Default"/>
        <w:numPr>
          <w:ilvl w:val="0"/>
          <w:numId w:val="21"/>
        </w:numPr>
        <w:spacing w:after="27"/>
        <w:rPr>
          <w:color w:val="auto"/>
        </w:rPr>
      </w:pPr>
      <w:r w:rsidRPr="002B209B">
        <w:rPr>
          <w:color w:val="auto"/>
        </w:rPr>
        <w:t xml:space="preserve">адекватно принимает оценку взрослого и сверстника; </w:t>
      </w:r>
    </w:p>
    <w:p w:rsidR="002B209B" w:rsidRPr="002B209B" w:rsidRDefault="002B209B" w:rsidP="00012E63">
      <w:pPr>
        <w:pStyle w:val="Default"/>
        <w:numPr>
          <w:ilvl w:val="0"/>
          <w:numId w:val="21"/>
        </w:numPr>
        <w:rPr>
          <w:color w:val="auto"/>
        </w:rPr>
      </w:pPr>
      <w:r w:rsidRPr="002B209B">
        <w:rPr>
          <w:color w:val="auto"/>
        </w:rPr>
        <w:t>понимает собственные эмоции и чувства, а также эмоции и чувства других людей;</w:t>
      </w:r>
    </w:p>
    <w:p w:rsidR="002B209B" w:rsidRPr="002B209B" w:rsidRDefault="002B209B" w:rsidP="00012E63">
      <w:pPr>
        <w:pStyle w:val="Default"/>
        <w:numPr>
          <w:ilvl w:val="0"/>
          <w:numId w:val="21"/>
        </w:numPr>
        <w:spacing w:after="27"/>
        <w:rPr>
          <w:color w:val="auto"/>
        </w:rPr>
      </w:pPr>
      <w:r w:rsidRPr="002B209B">
        <w:rPr>
          <w:color w:val="auto"/>
        </w:rPr>
        <w:t xml:space="preserve">контролирует свои эмоции, владеет навыками </w:t>
      </w:r>
      <w:proofErr w:type="spellStart"/>
      <w:r w:rsidRPr="002B209B">
        <w:rPr>
          <w:color w:val="auto"/>
        </w:rPr>
        <w:t>саморегуляции</w:t>
      </w:r>
      <w:proofErr w:type="spellEnd"/>
      <w:r w:rsidRPr="002B209B">
        <w:rPr>
          <w:color w:val="auto"/>
        </w:rPr>
        <w:t xml:space="preserve"> и самоконтроля; </w:t>
      </w:r>
    </w:p>
    <w:p w:rsidR="002B209B" w:rsidRPr="002B209B" w:rsidRDefault="002B209B" w:rsidP="00012E63">
      <w:pPr>
        <w:pStyle w:val="Default"/>
        <w:numPr>
          <w:ilvl w:val="0"/>
          <w:numId w:val="21"/>
        </w:numPr>
        <w:spacing w:after="27"/>
        <w:rPr>
          <w:color w:val="auto"/>
        </w:rPr>
      </w:pPr>
      <w:r w:rsidRPr="002B209B">
        <w:rPr>
          <w:color w:val="auto"/>
        </w:rPr>
        <w:t xml:space="preserve">владеет навыками партнерского и группового сотрудничества; </w:t>
      </w:r>
    </w:p>
    <w:p w:rsidR="002B209B" w:rsidRPr="002B209B" w:rsidRDefault="002B209B" w:rsidP="00012E63">
      <w:pPr>
        <w:pStyle w:val="Default"/>
        <w:numPr>
          <w:ilvl w:val="0"/>
          <w:numId w:val="21"/>
        </w:numPr>
        <w:spacing w:after="27"/>
        <w:rPr>
          <w:color w:val="auto"/>
        </w:rPr>
      </w:pPr>
      <w:r w:rsidRPr="002B209B">
        <w:rPr>
          <w:color w:val="auto"/>
        </w:rPr>
        <w:t xml:space="preserve">строит монологическое высказывание, владеет диалогической формой речи; </w:t>
      </w:r>
    </w:p>
    <w:p w:rsidR="002B209B" w:rsidRPr="002B209B" w:rsidRDefault="002B209B" w:rsidP="00012E63">
      <w:pPr>
        <w:pStyle w:val="Default"/>
        <w:numPr>
          <w:ilvl w:val="0"/>
          <w:numId w:val="21"/>
        </w:numPr>
        <w:spacing w:after="27"/>
        <w:rPr>
          <w:color w:val="auto"/>
        </w:rPr>
      </w:pPr>
      <w:r w:rsidRPr="002B209B">
        <w:rPr>
          <w:color w:val="auto"/>
        </w:rPr>
        <w:t>использует навыки невербального взаимодействия;</w:t>
      </w:r>
    </w:p>
    <w:p w:rsidR="002B209B" w:rsidRPr="002B209B" w:rsidRDefault="002B209B" w:rsidP="00012E63">
      <w:pPr>
        <w:pStyle w:val="Default"/>
        <w:numPr>
          <w:ilvl w:val="0"/>
          <w:numId w:val="21"/>
        </w:numPr>
        <w:rPr>
          <w:color w:val="auto"/>
        </w:rPr>
      </w:pPr>
      <w:r w:rsidRPr="002B209B">
        <w:rPr>
          <w:color w:val="auto"/>
        </w:rPr>
        <w:t xml:space="preserve">выражает свои мысли и чувства в зависимости от ситуации, пользуется формами речевого этикета; </w:t>
      </w:r>
    </w:p>
    <w:p w:rsidR="002B209B" w:rsidRPr="002B209B" w:rsidRDefault="002B209B" w:rsidP="00012E63">
      <w:pPr>
        <w:pStyle w:val="Default"/>
        <w:numPr>
          <w:ilvl w:val="0"/>
          <w:numId w:val="21"/>
        </w:numPr>
        <w:rPr>
          <w:color w:val="auto"/>
        </w:rPr>
      </w:pPr>
      <w:r w:rsidRPr="002B209B">
        <w:rPr>
          <w:color w:val="auto"/>
        </w:rPr>
        <w:t xml:space="preserve">использует речевые средства для эффективного решения разнообразных коммуникативных задач. </w:t>
      </w:r>
    </w:p>
    <w:p w:rsidR="00190E8C" w:rsidRDefault="00190E8C" w:rsidP="00190E8C">
      <w:pPr>
        <w:pStyle w:val="Default"/>
        <w:ind w:left="720"/>
        <w:rPr>
          <w:b/>
          <w:bCs/>
          <w:color w:val="auto"/>
        </w:rPr>
      </w:pPr>
    </w:p>
    <w:p w:rsidR="002B209B" w:rsidRPr="002B209B" w:rsidRDefault="002B209B" w:rsidP="00190E8C">
      <w:pPr>
        <w:pStyle w:val="Default"/>
        <w:ind w:left="720"/>
        <w:rPr>
          <w:color w:val="auto"/>
        </w:rPr>
      </w:pPr>
      <w:r w:rsidRPr="002B209B">
        <w:rPr>
          <w:b/>
          <w:bCs/>
          <w:color w:val="auto"/>
        </w:rPr>
        <w:t xml:space="preserve">Развитие речи, коррекция нарушений речи: </w:t>
      </w:r>
    </w:p>
    <w:p w:rsidR="002B209B" w:rsidRPr="002B209B" w:rsidRDefault="002B209B" w:rsidP="00012E63">
      <w:pPr>
        <w:pStyle w:val="Default"/>
        <w:numPr>
          <w:ilvl w:val="0"/>
          <w:numId w:val="21"/>
        </w:numPr>
        <w:spacing w:after="27"/>
        <w:rPr>
          <w:color w:val="auto"/>
        </w:rPr>
      </w:pPr>
      <w:r w:rsidRPr="002B209B">
        <w:rPr>
          <w:color w:val="auto"/>
        </w:rPr>
        <w:t xml:space="preserve">правильно произносит и умеет дифференцировать все звуки речи;  </w:t>
      </w:r>
    </w:p>
    <w:p w:rsidR="002B209B" w:rsidRPr="002B209B" w:rsidRDefault="002B209B" w:rsidP="00012E63">
      <w:pPr>
        <w:pStyle w:val="Default"/>
        <w:numPr>
          <w:ilvl w:val="0"/>
          <w:numId w:val="21"/>
        </w:numPr>
        <w:spacing w:after="27"/>
        <w:rPr>
          <w:color w:val="auto"/>
        </w:rPr>
      </w:pPr>
      <w:r w:rsidRPr="002B209B">
        <w:rPr>
          <w:color w:val="auto"/>
        </w:rPr>
        <w:t xml:space="preserve">владеет представлениями о звуковом составе слова и выполняет все виды языкового анализа; </w:t>
      </w:r>
    </w:p>
    <w:p w:rsidR="002B209B" w:rsidRPr="002B209B" w:rsidRDefault="002B209B" w:rsidP="00012E63">
      <w:pPr>
        <w:pStyle w:val="Default"/>
        <w:numPr>
          <w:ilvl w:val="0"/>
          <w:numId w:val="21"/>
        </w:numPr>
        <w:spacing w:after="27"/>
        <w:rPr>
          <w:color w:val="auto"/>
        </w:rPr>
      </w:pPr>
      <w:r w:rsidRPr="002B209B">
        <w:rPr>
          <w:color w:val="auto"/>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2B209B" w:rsidRPr="002B209B" w:rsidRDefault="002B209B" w:rsidP="00012E63">
      <w:pPr>
        <w:pStyle w:val="Default"/>
        <w:numPr>
          <w:ilvl w:val="0"/>
          <w:numId w:val="21"/>
        </w:numPr>
        <w:spacing w:after="27"/>
        <w:rPr>
          <w:color w:val="auto"/>
        </w:rPr>
      </w:pPr>
      <w:r w:rsidRPr="002B209B">
        <w:rPr>
          <w:color w:val="auto"/>
        </w:rPr>
        <w:t xml:space="preserve">правильно пользуется грамматическими категориями; </w:t>
      </w:r>
    </w:p>
    <w:p w:rsidR="002B209B" w:rsidRPr="002B209B" w:rsidRDefault="002B209B" w:rsidP="00012E63">
      <w:pPr>
        <w:pStyle w:val="Default"/>
        <w:numPr>
          <w:ilvl w:val="0"/>
          <w:numId w:val="21"/>
        </w:numPr>
        <w:spacing w:after="27"/>
        <w:rPr>
          <w:color w:val="auto"/>
        </w:rPr>
      </w:pPr>
      <w:r w:rsidRPr="002B209B">
        <w:rPr>
          <w:color w:val="auto"/>
        </w:rPr>
        <w:t xml:space="preserve">правильно пишет текст по слуху без </w:t>
      </w:r>
      <w:proofErr w:type="spellStart"/>
      <w:r w:rsidRPr="002B209B">
        <w:rPr>
          <w:color w:val="auto"/>
        </w:rPr>
        <w:t>дисграфических</w:t>
      </w:r>
      <w:proofErr w:type="spellEnd"/>
      <w:r w:rsidRPr="002B209B">
        <w:rPr>
          <w:color w:val="auto"/>
        </w:rPr>
        <w:t xml:space="preserve"> ошибок, соблюдает пунктуацию;</w:t>
      </w:r>
    </w:p>
    <w:p w:rsidR="002B209B" w:rsidRPr="002B209B" w:rsidRDefault="002B209B" w:rsidP="00012E63">
      <w:pPr>
        <w:pStyle w:val="Default"/>
        <w:numPr>
          <w:ilvl w:val="0"/>
          <w:numId w:val="21"/>
        </w:numPr>
        <w:spacing w:after="27"/>
        <w:rPr>
          <w:color w:val="auto"/>
        </w:rPr>
      </w:pPr>
      <w:r w:rsidRPr="002B209B">
        <w:rPr>
          <w:color w:val="auto"/>
        </w:rPr>
        <w:t>правильно читает текст целыми словами, пересказывает его и делает выводы по тексту;</w:t>
      </w:r>
    </w:p>
    <w:p w:rsidR="002B209B" w:rsidRPr="002B209B" w:rsidRDefault="002B209B" w:rsidP="00012E63">
      <w:pPr>
        <w:pStyle w:val="Default"/>
        <w:numPr>
          <w:ilvl w:val="0"/>
          <w:numId w:val="21"/>
        </w:numPr>
        <w:rPr>
          <w:color w:val="auto"/>
        </w:rPr>
      </w:pPr>
      <w:r w:rsidRPr="002B209B">
        <w:rPr>
          <w:color w:val="auto"/>
        </w:rP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2B209B" w:rsidRPr="002B209B" w:rsidRDefault="002B209B" w:rsidP="002B209B">
      <w:pPr>
        <w:pStyle w:val="Default"/>
        <w:spacing w:line="360" w:lineRule="auto"/>
        <w:ind w:left="360"/>
        <w:rPr>
          <w:color w:val="auto"/>
        </w:rPr>
      </w:pPr>
    </w:p>
    <w:p w:rsidR="00944250" w:rsidRDefault="00944250" w:rsidP="00944250">
      <w:pPr>
        <w:spacing w:after="0" w:line="100" w:lineRule="atLeast"/>
        <w:jc w:val="both"/>
        <w:rPr>
          <w:rFonts w:ascii="Times New Roman" w:eastAsia="Arial" w:hAnsi="Times New Roman"/>
          <w:b/>
          <w:bCs/>
          <w:color w:val="000000"/>
          <w:sz w:val="24"/>
          <w:szCs w:val="24"/>
          <w:lang w:eastAsia="ar-SA"/>
        </w:rPr>
        <w:sectPr w:rsidR="00944250" w:rsidSect="002E5A7D">
          <w:pgSz w:w="11906" w:h="16838"/>
          <w:pgMar w:top="822" w:right="567" w:bottom="1134" w:left="1276" w:header="709" w:footer="709" w:gutter="0"/>
          <w:cols w:space="708"/>
          <w:titlePg/>
          <w:docGrid w:linePitch="360"/>
        </w:sectPr>
      </w:pPr>
    </w:p>
    <w:p w:rsidR="00944250" w:rsidRPr="003C4BB4" w:rsidRDefault="00944250" w:rsidP="00944250">
      <w:pPr>
        <w:spacing w:after="0" w:line="100" w:lineRule="atLeast"/>
        <w:jc w:val="center"/>
        <w:rPr>
          <w:rFonts w:ascii="Times New Roman" w:eastAsia="Arial" w:hAnsi="Times New Roman"/>
          <w:b/>
          <w:bCs/>
          <w:color w:val="000000"/>
          <w:sz w:val="24"/>
          <w:szCs w:val="24"/>
          <w:lang w:eastAsia="ar-SA"/>
        </w:rPr>
      </w:pPr>
      <w:r w:rsidRPr="003C4BB4">
        <w:rPr>
          <w:rFonts w:ascii="Times New Roman" w:eastAsia="Arial" w:hAnsi="Times New Roman"/>
          <w:b/>
          <w:bCs/>
          <w:color w:val="000000"/>
          <w:sz w:val="24"/>
          <w:szCs w:val="24"/>
          <w:lang w:eastAsia="ar-SA"/>
        </w:rPr>
        <w:lastRenderedPageBreak/>
        <w:t>Индивидуальный коррекционно-образовательный маршрут</w:t>
      </w:r>
    </w:p>
    <w:p w:rsidR="00944250" w:rsidRPr="003C4BB4" w:rsidRDefault="00944250" w:rsidP="00944250">
      <w:pPr>
        <w:spacing w:after="0" w:line="100" w:lineRule="atLeast"/>
        <w:jc w:val="center"/>
        <w:rPr>
          <w:rFonts w:ascii="Times New Roman" w:eastAsia="Arial" w:hAnsi="Times New Roman"/>
          <w:b/>
          <w:bCs/>
          <w:color w:val="000000"/>
          <w:sz w:val="24"/>
          <w:szCs w:val="24"/>
          <w:lang w:eastAsia="ar-SA"/>
        </w:rPr>
      </w:pPr>
    </w:p>
    <w:p w:rsidR="00944250" w:rsidRPr="003C4BB4" w:rsidRDefault="00944250" w:rsidP="00944250">
      <w:pPr>
        <w:spacing w:after="0" w:line="100" w:lineRule="atLeast"/>
        <w:rPr>
          <w:rFonts w:ascii="Times New Roman" w:eastAsia="Arial" w:hAnsi="Times New Roman"/>
          <w:color w:val="000000"/>
          <w:sz w:val="24"/>
          <w:szCs w:val="24"/>
          <w:lang w:eastAsia="ar-SA"/>
        </w:rPr>
      </w:pPr>
      <w:r w:rsidRPr="003C4BB4">
        <w:rPr>
          <w:rFonts w:ascii="Times New Roman" w:eastAsia="Arial" w:hAnsi="Times New Roman"/>
          <w:color w:val="000000"/>
          <w:sz w:val="24"/>
          <w:szCs w:val="24"/>
          <w:lang w:eastAsia="ar-SA"/>
        </w:rPr>
        <w:t>ученика __________класса,   на период ______________ Ф.И._____________________________________________</w:t>
      </w:r>
    </w:p>
    <w:p w:rsidR="00944250" w:rsidRPr="003C4BB4" w:rsidRDefault="00944250" w:rsidP="00944250">
      <w:pPr>
        <w:spacing w:after="0" w:line="100" w:lineRule="atLeast"/>
        <w:jc w:val="both"/>
        <w:rPr>
          <w:rFonts w:ascii="Times New Roman" w:eastAsia="Arial" w:hAnsi="Times New Roman"/>
          <w:b/>
          <w:bCs/>
          <w:color w:val="000000"/>
          <w:sz w:val="24"/>
          <w:szCs w:val="24"/>
          <w:lang w:eastAsia="ar-SA"/>
        </w:rPr>
      </w:pPr>
      <w:r w:rsidRPr="003C4BB4">
        <w:rPr>
          <w:rFonts w:ascii="Times New Roman" w:eastAsia="Arial" w:hAnsi="Times New Roman"/>
          <w:b/>
          <w:bCs/>
          <w:color w:val="000000"/>
          <w:sz w:val="24"/>
          <w:szCs w:val="24"/>
          <w:lang w:eastAsia="ar-SA"/>
        </w:rPr>
        <w:t xml:space="preserve">Обучение в интегрированном общеобразовательном классе по программе специального (коррекционного) образовательного учреждения (коррекционного) образовательного учреждения </w:t>
      </w:r>
      <w:r w:rsidRPr="003C4BB4">
        <w:rPr>
          <w:rFonts w:ascii="Times New Roman" w:eastAsia="Arial" w:hAnsi="Times New Roman"/>
          <w:b/>
          <w:bCs/>
          <w:color w:val="000000"/>
          <w:sz w:val="24"/>
          <w:szCs w:val="24"/>
          <w:lang w:val="en-US" w:eastAsia="ar-SA"/>
        </w:rPr>
        <w:t>V</w:t>
      </w:r>
      <w:r w:rsidRPr="003C4BB4">
        <w:rPr>
          <w:rFonts w:ascii="Times New Roman" w:eastAsia="Arial" w:hAnsi="Times New Roman"/>
          <w:b/>
          <w:bCs/>
          <w:color w:val="000000"/>
          <w:sz w:val="24"/>
          <w:szCs w:val="24"/>
          <w:lang w:eastAsia="ar-SA"/>
        </w:rPr>
        <w:t xml:space="preserve">, VII , VIII  вида, 1, 2, 3, 4 класс, в количестве: </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color w:val="000000"/>
          <w:sz w:val="24"/>
          <w:szCs w:val="24"/>
          <w:lang w:eastAsia="ar-SA"/>
        </w:rPr>
        <w:t>- обучение программе русский язык/ чтение/ обучение грамоте —</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color w:val="000000"/>
          <w:sz w:val="24"/>
          <w:szCs w:val="24"/>
          <w:lang w:eastAsia="ar-SA"/>
        </w:rPr>
        <w:t>математика —</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color w:val="000000"/>
          <w:sz w:val="24"/>
          <w:szCs w:val="24"/>
          <w:lang w:eastAsia="ar-SA"/>
        </w:rPr>
        <w:t>окружающий мир —</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color w:val="000000"/>
          <w:sz w:val="24"/>
          <w:szCs w:val="24"/>
          <w:lang w:eastAsia="ar-SA"/>
        </w:rPr>
        <w:t>музыка —</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color w:val="000000"/>
          <w:sz w:val="24"/>
          <w:szCs w:val="24"/>
          <w:lang w:eastAsia="ar-SA"/>
        </w:rPr>
        <w:t>трудовое обучение —</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color w:val="000000"/>
          <w:sz w:val="24"/>
          <w:szCs w:val="24"/>
          <w:lang w:eastAsia="ar-SA"/>
        </w:rPr>
        <w:t>развитие речи —</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color w:val="000000"/>
          <w:sz w:val="24"/>
          <w:szCs w:val="24"/>
          <w:lang w:eastAsia="ar-SA"/>
        </w:rPr>
        <w:t>физическая культура —</w:t>
      </w:r>
    </w:p>
    <w:p w:rsidR="00944250" w:rsidRPr="003C4BB4" w:rsidRDefault="00944250" w:rsidP="00944250">
      <w:pPr>
        <w:spacing w:after="0" w:line="100" w:lineRule="atLeast"/>
        <w:jc w:val="both"/>
        <w:rPr>
          <w:rFonts w:ascii="Times New Roman" w:eastAsia="Arial" w:hAnsi="Times New Roman"/>
          <w:b/>
          <w:bCs/>
          <w:color w:val="000000"/>
          <w:sz w:val="24"/>
          <w:szCs w:val="24"/>
          <w:lang w:eastAsia="ar-SA"/>
        </w:rPr>
      </w:pPr>
      <w:r w:rsidRPr="003C4BB4">
        <w:rPr>
          <w:rFonts w:ascii="Times New Roman" w:eastAsia="Arial" w:hAnsi="Times New Roman"/>
          <w:b/>
          <w:bCs/>
          <w:color w:val="000000"/>
          <w:sz w:val="24"/>
          <w:szCs w:val="24"/>
          <w:lang w:eastAsia="ar-SA"/>
        </w:rPr>
        <w:t xml:space="preserve">2.Обучение в условиях «гибкого» класса по программе специального (коррекционного) образовательного учреждения образовательного учреждения  </w:t>
      </w:r>
      <w:r w:rsidRPr="003C4BB4">
        <w:rPr>
          <w:rFonts w:ascii="Times New Roman" w:eastAsia="Arial" w:hAnsi="Times New Roman"/>
          <w:b/>
          <w:bCs/>
          <w:color w:val="000000"/>
          <w:sz w:val="24"/>
          <w:szCs w:val="24"/>
          <w:lang w:val="en-US" w:eastAsia="ar-SA"/>
        </w:rPr>
        <w:t>V</w:t>
      </w:r>
      <w:r w:rsidRPr="003C4BB4">
        <w:rPr>
          <w:rFonts w:ascii="Times New Roman" w:eastAsia="Arial" w:hAnsi="Times New Roman"/>
          <w:b/>
          <w:bCs/>
          <w:color w:val="000000"/>
          <w:sz w:val="24"/>
          <w:szCs w:val="24"/>
          <w:lang w:eastAsia="ar-SA"/>
        </w:rPr>
        <w:t>, VII , VIII вида, 1, 2, 3,4 класс, в количестве:</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color w:val="000000"/>
          <w:sz w:val="24"/>
          <w:szCs w:val="24"/>
          <w:lang w:eastAsia="ar-SA"/>
        </w:rPr>
        <w:t xml:space="preserve">русский язык/чтение/ обучение грамоте — </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color w:val="000000"/>
          <w:sz w:val="24"/>
          <w:szCs w:val="24"/>
          <w:lang w:eastAsia="ar-SA"/>
        </w:rPr>
        <w:t xml:space="preserve">математика — </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proofErr w:type="spellStart"/>
      <w:r w:rsidRPr="003C4BB4">
        <w:rPr>
          <w:rFonts w:ascii="Times New Roman" w:eastAsia="Arial" w:hAnsi="Times New Roman"/>
          <w:color w:val="000000"/>
          <w:sz w:val="24"/>
          <w:szCs w:val="24"/>
          <w:lang w:eastAsia="ar-SA"/>
        </w:rPr>
        <w:t>логоритмика</w:t>
      </w:r>
      <w:proofErr w:type="spellEnd"/>
      <w:r w:rsidRPr="003C4BB4">
        <w:rPr>
          <w:rFonts w:ascii="Times New Roman" w:eastAsia="Arial" w:hAnsi="Times New Roman"/>
          <w:color w:val="000000"/>
          <w:sz w:val="24"/>
          <w:szCs w:val="24"/>
          <w:lang w:eastAsia="ar-SA"/>
        </w:rPr>
        <w:t xml:space="preserve"> —</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color w:val="000000"/>
          <w:sz w:val="24"/>
          <w:szCs w:val="24"/>
          <w:lang w:eastAsia="ar-SA"/>
        </w:rPr>
        <w:t xml:space="preserve">окружающий мир —  </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color w:val="000000"/>
          <w:sz w:val="24"/>
          <w:szCs w:val="24"/>
          <w:lang w:eastAsia="ar-SA"/>
        </w:rPr>
        <w:t>произношение —</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b/>
          <w:bCs/>
          <w:color w:val="000000"/>
          <w:sz w:val="24"/>
          <w:szCs w:val="24"/>
          <w:lang w:eastAsia="ar-SA"/>
        </w:rPr>
        <w:t xml:space="preserve">3. Медицинская коррекция </w:t>
      </w:r>
      <w:r w:rsidRPr="003C4BB4">
        <w:rPr>
          <w:rFonts w:ascii="Times New Roman" w:eastAsia="Arial" w:hAnsi="Times New Roman"/>
          <w:color w:val="000000"/>
          <w:sz w:val="24"/>
          <w:szCs w:val="24"/>
          <w:lang w:eastAsia="ar-SA"/>
        </w:rPr>
        <w:t xml:space="preserve">___ </w:t>
      </w:r>
      <w:proofErr w:type="gramStart"/>
      <w:r w:rsidRPr="003C4BB4">
        <w:rPr>
          <w:rFonts w:ascii="Times New Roman" w:eastAsia="Arial" w:hAnsi="Times New Roman"/>
          <w:color w:val="000000"/>
          <w:sz w:val="24"/>
          <w:szCs w:val="24"/>
          <w:lang w:eastAsia="ar-SA"/>
        </w:rPr>
        <w:t>ч</w:t>
      </w:r>
      <w:proofErr w:type="gramEnd"/>
      <w:r w:rsidRPr="003C4BB4">
        <w:rPr>
          <w:rFonts w:ascii="Times New Roman" w:eastAsia="Arial" w:hAnsi="Times New Roman"/>
          <w:color w:val="000000"/>
          <w:sz w:val="24"/>
          <w:szCs w:val="24"/>
          <w:lang w:eastAsia="ar-SA"/>
        </w:rPr>
        <w:t xml:space="preserve"> в неделю (медикаментозное лечение, </w:t>
      </w:r>
      <w:proofErr w:type="spellStart"/>
      <w:r w:rsidRPr="003C4BB4">
        <w:rPr>
          <w:rFonts w:ascii="Times New Roman" w:eastAsia="Arial" w:hAnsi="Times New Roman"/>
          <w:color w:val="000000"/>
          <w:sz w:val="24"/>
          <w:szCs w:val="24"/>
          <w:lang w:eastAsia="ar-SA"/>
        </w:rPr>
        <w:t>фитобар</w:t>
      </w:r>
      <w:proofErr w:type="spellEnd"/>
      <w:r w:rsidRPr="003C4BB4">
        <w:rPr>
          <w:rFonts w:ascii="Times New Roman" w:eastAsia="Arial" w:hAnsi="Times New Roman"/>
          <w:color w:val="000000"/>
          <w:sz w:val="24"/>
          <w:szCs w:val="24"/>
          <w:lang w:eastAsia="ar-SA"/>
        </w:rPr>
        <w:t xml:space="preserve">,  </w:t>
      </w:r>
      <w:proofErr w:type="spellStart"/>
      <w:r w:rsidRPr="003C4BB4">
        <w:rPr>
          <w:rFonts w:ascii="Times New Roman" w:eastAsia="Arial" w:hAnsi="Times New Roman"/>
          <w:color w:val="000000"/>
          <w:sz w:val="24"/>
          <w:szCs w:val="24"/>
          <w:lang w:eastAsia="ar-SA"/>
        </w:rPr>
        <w:t>физиопроцедуры</w:t>
      </w:r>
      <w:proofErr w:type="spellEnd"/>
      <w:r w:rsidRPr="003C4BB4">
        <w:rPr>
          <w:rFonts w:ascii="Times New Roman" w:eastAsia="Arial" w:hAnsi="Times New Roman"/>
          <w:color w:val="000000"/>
          <w:sz w:val="24"/>
          <w:szCs w:val="24"/>
          <w:lang w:eastAsia="ar-SA"/>
        </w:rPr>
        <w:t>, ___ ч в неделю, массаж).</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b/>
          <w:bCs/>
          <w:color w:val="000000"/>
          <w:sz w:val="24"/>
          <w:szCs w:val="24"/>
          <w:lang w:eastAsia="ar-SA"/>
        </w:rPr>
        <w:t xml:space="preserve">4. Психологическая коррекция </w:t>
      </w:r>
      <w:r w:rsidRPr="003C4BB4">
        <w:rPr>
          <w:rFonts w:ascii="Times New Roman" w:eastAsia="Arial" w:hAnsi="Times New Roman"/>
          <w:color w:val="000000"/>
          <w:sz w:val="24"/>
          <w:szCs w:val="24"/>
          <w:lang w:eastAsia="ar-SA"/>
        </w:rPr>
        <w:t xml:space="preserve">___ </w:t>
      </w:r>
      <w:proofErr w:type="gramStart"/>
      <w:r w:rsidRPr="003C4BB4">
        <w:rPr>
          <w:rFonts w:ascii="Times New Roman" w:eastAsia="Arial" w:hAnsi="Times New Roman"/>
          <w:color w:val="000000"/>
          <w:sz w:val="24"/>
          <w:szCs w:val="24"/>
          <w:lang w:eastAsia="ar-SA"/>
        </w:rPr>
        <w:t>ч</w:t>
      </w:r>
      <w:proofErr w:type="gramEnd"/>
      <w:r w:rsidRPr="003C4BB4">
        <w:rPr>
          <w:rFonts w:ascii="Times New Roman" w:eastAsia="Arial" w:hAnsi="Times New Roman"/>
          <w:color w:val="000000"/>
          <w:sz w:val="24"/>
          <w:szCs w:val="24"/>
          <w:lang w:eastAsia="ar-SA"/>
        </w:rPr>
        <w:t xml:space="preserve"> в неделю (индивидуально, в подгруппе). </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b/>
          <w:bCs/>
          <w:color w:val="000000"/>
          <w:sz w:val="24"/>
          <w:szCs w:val="24"/>
          <w:lang w:eastAsia="ar-SA"/>
        </w:rPr>
        <w:t xml:space="preserve">5.Логопедическая коррекция </w:t>
      </w:r>
      <w:r w:rsidRPr="003C4BB4">
        <w:rPr>
          <w:rFonts w:ascii="Times New Roman" w:eastAsia="Arial" w:hAnsi="Times New Roman"/>
          <w:color w:val="000000"/>
          <w:sz w:val="24"/>
          <w:szCs w:val="24"/>
          <w:lang w:eastAsia="ar-SA"/>
        </w:rPr>
        <w:t xml:space="preserve">___ </w:t>
      </w:r>
      <w:proofErr w:type="gramStart"/>
      <w:r w:rsidRPr="003C4BB4">
        <w:rPr>
          <w:rFonts w:ascii="Times New Roman" w:eastAsia="Arial" w:hAnsi="Times New Roman"/>
          <w:color w:val="000000"/>
          <w:sz w:val="24"/>
          <w:szCs w:val="24"/>
          <w:lang w:eastAsia="ar-SA"/>
        </w:rPr>
        <w:t>ч</w:t>
      </w:r>
      <w:proofErr w:type="gramEnd"/>
      <w:r w:rsidRPr="003C4BB4">
        <w:rPr>
          <w:rFonts w:ascii="Times New Roman" w:eastAsia="Arial" w:hAnsi="Times New Roman"/>
          <w:color w:val="000000"/>
          <w:sz w:val="24"/>
          <w:szCs w:val="24"/>
          <w:lang w:eastAsia="ar-SA"/>
        </w:rPr>
        <w:t xml:space="preserve"> в неделю (индивидуально, в подгруппе). </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b/>
          <w:bCs/>
          <w:color w:val="000000"/>
          <w:sz w:val="24"/>
          <w:szCs w:val="24"/>
          <w:lang w:eastAsia="ar-SA"/>
        </w:rPr>
        <w:t xml:space="preserve">6. Занятие </w:t>
      </w:r>
      <w:proofErr w:type="spellStart"/>
      <w:r w:rsidRPr="003C4BB4">
        <w:rPr>
          <w:rFonts w:ascii="Times New Roman" w:eastAsia="Arial" w:hAnsi="Times New Roman"/>
          <w:b/>
          <w:bCs/>
          <w:color w:val="000000"/>
          <w:sz w:val="24"/>
          <w:szCs w:val="24"/>
          <w:lang w:eastAsia="ar-SA"/>
        </w:rPr>
        <w:t>логоритмикой</w:t>
      </w:r>
      <w:proofErr w:type="spellEnd"/>
      <w:r w:rsidRPr="003C4BB4">
        <w:rPr>
          <w:rFonts w:ascii="Times New Roman" w:eastAsia="Arial" w:hAnsi="Times New Roman"/>
          <w:b/>
          <w:bCs/>
          <w:color w:val="000000"/>
          <w:sz w:val="24"/>
          <w:szCs w:val="24"/>
          <w:lang w:eastAsia="ar-SA"/>
        </w:rPr>
        <w:t xml:space="preserve"> </w:t>
      </w:r>
      <w:r w:rsidRPr="003C4BB4">
        <w:rPr>
          <w:rFonts w:ascii="Times New Roman" w:eastAsia="Arial" w:hAnsi="Times New Roman"/>
          <w:color w:val="000000"/>
          <w:sz w:val="24"/>
          <w:szCs w:val="24"/>
          <w:lang w:eastAsia="ar-SA"/>
        </w:rPr>
        <w:t xml:space="preserve">___ ч неделю (индивидуально, в подгруппе). </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b/>
          <w:bCs/>
          <w:color w:val="000000"/>
          <w:sz w:val="24"/>
          <w:szCs w:val="24"/>
          <w:lang w:eastAsia="ar-SA"/>
        </w:rPr>
        <w:t xml:space="preserve">7. Занятия прикладным творчеством (лепка) </w:t>
      </w:r>
      <w:r w:rsidRPr="003C4BB4">
        <w:rPr>
          <w:rFonts w:ascii="Times New Roman" w:eastAsia="Arial" w:hAnsi="Times New Roman"/>
          <w:color w:val="000000"/>
          <w:sz w:val="24"/>
          <w:szCs w:val="24"/>
          <w:lang w:eastAsia="ar-SA"/>
        </w:rPr>
        <w:t xml:space="preserve">___ </w:t>
      </w:r>
      <w:proofErr w:type="gramStart"/>
      <w:r w:rsidRPr="003C4BB4">
        <w:rPr>
          <w:rFonts w:ascii="Times New Roman" w:eastAsia="Arial" w:hAnsi="Times New Roman"/>
          <w:color w:val="000000"/>
          <w:sz w:val="24"/>
          <w:szCs w:val="24"/>
          <w:lang w:eastAsia="ar-SA"/>
        </w:rPr>
        <w:t>ч</w:t>
      </w:r>
      <w:proofErr w:type="gramEnd"/>
      <w:r w:rsidRPr="003C4BB4">
        <w:rPr>
          <w:rFonts w:ascii="Times New Roman" w:eastAsia="Arial" w:hAnsi="Times New Roman"/>
          <w:color w:val="000000"/>
          <w:sz w:val="24"/>
          <w:szCs w:val="24"/>
          <w:lang w:eastAsia="ar-SA"/>
        </w:rPr>
        <w:t xml:space="preserve"> в неделю (индивидуально, в подгруппе). </w:t>
      </w:r>
    </w:p>
    <w:p w:rsidR="00944250" w:rsidRPr="003C4BB4" w:rsidRDefault="00944250" w:rsidP="00944250">
      <w:pPr>
        <w:spacing w:after="0" w:line="100" w:lineRule="atLeast"/>
        <w:jc w:val="both"/>
        <w:rPr>
          <w:rFonts w:ascii="Times New Roman" w:eastAsia="Arial" w:hAnsi="Times New Roman"/>
          <w:b/>
          <w:bCs/>
          <w:color w:val="000000"/>
          <w:sz w:val="24"/>
          <w:szCs w:val="24"/>
          <w:lang w:eastAsia="ar-SA"/>
        </w:rPr>
      </w:pPr>
      <w:r w:rsidRPr="003C4BB4">
        <w:rPr>
          <w:rFonts w:ascii="Times New Roman" w:eastAsia="Arial" w:hAnsi="Times New Roman"/>
          <w:b/>
          <w:bCs/>
          <w:color w:val="000000"/>
          <w:sz w:val="24"/>
          <w:szCs w:val="24"/>
          <w:lang w:eastAsia="ar-SA"/>
        </w:rPr>
        <w:t xml:space="preserve">8. Индивидуальное занятие с учителем общеобразовательного класса </w:t>
      </w:r>
      <w:r w:rsidRPr="003C4BB4">
        <w:rPr>
          <w:rFonts w:ascii="Times New Roman" w:eastAsia="Arial" w:hAnsi="Times New Roman"/>
          <w:color w:val="000000"/>
          <w:sz w:val="24"/>
          <w:szCs w:val="24"/>
          <w:lang w:eastAsia="ar-SA"/>
        </w:rPr>
        <w:t>___</w:t>
      </w:r>
      <w:proofErr w:type="gramStart"/>
      <w:r w:rsidRPr="003C4BB4">
        <w:rPr>
          <w:rFonts w:ascii="Times New Roman" w:eastAsia="Arial" w:hAnsi="Times New Roman"/>
          <w:color w:val="000000"/>
          <w:sz w:val="24"/>
          <w:szCs w:val="24"/>
          <w:lang w:eastAsia="ar-SA"/>
        </w:rPr>
        <w:t>ч</w:t>
      </w:r>
      <w:proofErr w:type="gramEnd"/>
      <w:r w:rsidRPr="003C4BB4">
        <w:rPr>
          <w:rFonts w:ascii="Times New Roman" w:eastAsia="Arial" w:hAnsi="Times New Roman"/>
          <w:color w:val="000000"/>
          <w:sz w:val="24"/>
          <w:szCs w:val="24"/>
          <w:lang w:eastAsia="ar-SA"/>
        </w:rPr>
        <w:t xml:space="preserve"> в неделю,</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b/>
          <w:bCs/>
          <w:color w:val="000000"/>
          <w:sz w:val="24"/>
          <w:szCs w:val="24"/>
          <w:lang w:eastAsia="ar-SA"/>
        </w:rPr>
        <w:t>с учителем-</w:t>
      </w:r>
      <w:proofErr w:type="spellStart"/>
      <w:r w:rsidRPr="003C4BB4">
        <w:rPr>
          <w:rFonts w:ascii="Times New Roman" w:eastAsia="Arial" w:hAnsi="Times New Roman"/>
          <w:b/>
          <w:bCs/>
          <w:color w:val="000000"/>
          <w:sz w:val="24"/>
          <w:szCs w:val="24"/>
          <w:lang w:eastAsia="ar-SA"/>
        </w:rPr>
        <w:t>дефектологом</w:t>
      </w:r>
      <w:r w:rsidRPr="003C4BB4">
        <w:rPr>
          <w:rFonts w:ascii="Times New Roman" w:eastAsia="Arial" w:hAnsi="Times New Roman"/>
          <w:color w:val="000000"/>
          <w:sz w:val="24"/>
          <w:szCs w:val="24"/>
          <w:lang w:eastAsia="ar-SA"/>
        </w:rPr>
        <w:t>.___</w:t>
      </w:r>
      <w:proofErr w:type="gramStart"/>
      <w:r w:rsidRPr="003C4BB4">
        <w:rPr>
          <w:rFonts w:ascii="Times New Roman" w:eastAsia="Arial" w:hAnsi="Times New Roman"/>
          <w:color w:val="000000"/>
          <w:sz w:val="24"/>
          <w:szCs w:val="24"/>
          <w:lang w:eastAsia="ar-SA"/>
        </w:rPr>
        <w:t>ч</w:t>
      </w:r>
      <w:proofErr w:type="spellEnd"/>
      <w:proofErr w:type="gramEnd"/>
      <w:r w:rsidRPr="003C4BB4">
        <w:rPr>
          <w:rFonts w:ascii="Times New Roman" w:eastAsia="Arial" w:hAnsi="Times New Roman"/>
          <w:color w:val="000000"/>
          <w:sz w:val="24"/>
          <w:szCs w:val="24"/>
          <w:lang w:eastAsia="ar-SA"/>
        </w:rPr>
        <w:t xml:space="preserve"> в неделю.</w:t>
      </w:r>
    </w:p>
    <w:p w:rsidR="00944250" w:rsidRPr="003C4BB4" w:rsidRDefault="00944250" w:rsidP="00944250">
      <w:pPr>
        <w:spacing w:after="0" w:line="100" w:lineRule="atLeast"/>
        <w:jc w:val="both"/>
        <w:rPr>
          <w:rFonts w:ascii="Times New Roman" w:eastAsia="Arial" w:hAnsi="Times New Roman"/>
          <w:color w:val="000000"/>
          <w:sz w:val="24"/>
          <w:szCs w:val="24"/>
          <w:lang w:eastAsia="ar-SA"/>
        </w:rPr>
      </w:pPr>
      <w:r w:rsidRPr="003C4BB4">
        <w:rPr>
          <w:rFonts w:ascii="Times New Roman" w:eastAsia="Arial" w:hAnsi="Times New Roman"/>
          <w:b/>
          <w:bCs/>
          <w:color w:val="000000"/>
          <w:sz w:val="24"/>
          <w:szCs w:val="24"/>
          <w:lang w:eastAsia="ar-SA"/>
        </w:rPr>
        <w:t xml:space="preserve">9. Социальная коррекция </w:t>
      </w:r>
      <w:r w:rsidRPr="003C4BB4">
        <w:rPr>
          <w:rFonts w:ascii="Times New Roman" w:eastAsia="Arial" w:hAnsi="Times New Roman"/>
          <w:color w:val="000000"/>
          <w:sz w:val="24"/>
          <w:szCs w:val="24"/>
          <w:lang w:eastAsia="ar-SA"/>
        </w:rPr>
        <w:t>___</w:t>
      </w:r>
      <w:proofErr w:type="gramStart"/>
      <w:r w:rsidRPr="003C4BB4">
        <w:rPr>
          <w:rFonts w:ascii="Times New Roman" w:eastAsia="Arial" w:hAnsi="Times New Roman"/>
          <w:color w:val="000000"/>
          <w:sz w:val="24"/>
          <w:szCs w:val="24"/>
          <w:lang w:eastAsia="ar-SA"/>
        </w:rPr>
        <w:t>ч</w:t>
      </w:r>
      <w:proofErr w:type="gramEnd"/>
      <w:r w:rsidRPr="003C4BB4">
        <w:rPr>
          <w:rFonts w:ascii="Times New Roman" w:eastAsia="Arial" w:hAnsi="Times New Roman"/>
          <w:color w:val="000000"/>
          <w:sz w:val="24"/>
          <w:szCs w:val="24"/>
          <w:lang w:eastAsia="ar-SA"/>
        </w:rPr>
        <w:t xml:space="preserve"> в неделю. </w:t>
      </w:r>
    </w:p>
    <w:p w:rsidR="00944250" w:rsidRDefault="00944250" w:rsidP="00944250">
      <w:pPr>
        <w:jc w:val="both"/>
        <w:rPr>
          <w:rFonts w:ascii="Times New Roman" w:eastAsia="Lucida Sans Unicode" w:hAnsi="Times New Roman"/>
          <w:color w:val="000000"/>
          <w:sz w:val="24"/>
          <w:szCs w:val="24"/>
          <w:lang w:eastAsia="ar-SA"/>
        </w:rPr>
      </w:pPr>
    </w:p>
    <w:p w:rsidR="00944250" w:rsidRDefault="00944250" w:rsidP="00944250">
      <w:pPr>
        <w:jc w:val="both"/>
        <w:rPr>
          <w:rFonts w:ascii="Times New Roman" w:eastAsia="Lucida Sans Unicode" w:hAnsi="Times New Roman"/>
          <w:color w:val="000000"/>
          <w:sz w:val="24"/>
          <w:szCs w:val="24"/>
          <w:lang w:eastAsia="ar-SA"/>
        </w:rPr>
      </w:pPr>
    </w:p>
    <w:p w:rsidR="00944250" w:rsidRPr="003C4BB4" w:rsidRDefault="00944250" w:rsidP="00944250">
      <w:pPr>
        <w:jc w:val="both"/>
        <w:rPr>
          <w:rFonts w:ascii="Times New Roman" w:eastAsia="Lucida Sans Unicode" w:hAnsi="Times New Roman"/>
          <w:color w:val="000000"/>
          <w:sz w:val="24"/>
          <w:szCs w:val="24"/>
          <w:lang w:eastAsia="ar-SA"/>
        </w:rPr>
      </w:pPr>
    </w:p>
    <w:p w:rsidR="00944250" w:rsidRPr="003C4BB4" w:rsidRDefault="00944250" w:rsidP="00944250">
      <w:pPr>
        <w:spacing w:after="0"/>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Подписи родителей:</w:t>
      </w:r>
    </w:p>
    <w:p w:rsidR="00944250" w:rsidRPr="003C4BB4" w:rsidRDefault="00944250" w:rsidP="00944250">
      <w:pPr>
        <w:spacing w:after="0"/>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 классного руководителя: </w:t>
      </w:r>
    </w:p>
    <w:p w:rsidR="00944250" w:rsidRPr="003C4BB4" w:rsidRDefault="00944250" w:rsidP="00944250">
      <w:pPr>
        <w:spacing w:after="0"/>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специалистов </w:t>
      </w:r>
      <w:proofErr w:type="spellStart"/>
      <w:r w:rsidRPr="003C4BB4">
        <w:rPr>
          <w:rFonts w:ascii="Times New Roman" w:eastAsia="Lucida Sans Unicode" w:hAnsi="Times New Roman"/>
          <w:color w:val="000000"/>
          <w:sz w:val="24"/>
          <w:szCs w:val="24"/>
          <w:lang w:eastAsia="ar-SA"/>
        </w:rPr>
        <w:t>ПМПк</w:t>
      </w:r>
      <w:proofErr w:type="spellEnd"/>
      <w:proofErr w:type="gramStart"/>
      <w:r w:rsidRPr="003C4BB4">
        <w:rPr>
          <w:rFonts w:ascii="Times New Roman" w:eastAsia="Lucida Sans Unicode" w:hAnsi="Times New Roman"/>
          <w:color w:val="000000"/>
          <w:sz w:val="24"/>
          <w:szCs w:val="24"/>
          <w:lang w:eastAsia="ar-SA"/>
        </w:rPr>
        <w:t xml:space="preserve"> :</w:t>
      </w:r>
      <w:proofErr w:type="gramEnd"/>
    </w:p>
    <w:p w:rsidR="00944250" w:rsidRPr="003C4BB4" w:rsidRDefault="00944250" w:rsidP="00944250">
      <w:pPr>
        <w:spacing w:after="0"/>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руководителя:</w:t>
      </w:r>
    </w:p>
    <w:p w:rsidR="00944250" w:rsidRPr="003C4BB4" w:rsidRDefault="00944250" w:rsidP="00944250">
      <w:pPr>
        <w:spacing w:after="0"/>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врача-психиатра: </w:t>
      </w:r>
    </w:p>
    <w:p w:rsidR="00944250" w:rsidRPr="003C4BB4" w:rsidRDefault="00944250" w:rsidP="00944250">
      <w:pPr>
        <w:spacing w:after="0"/>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 врача-педиатра:</w:t>
      </w:r>
    </w:p>
    <w:p w:rsidR="00944250" w:rsidRPr="003C4BB4" w:rsidRDefault="00944250" w:rsidP="00944250">
      <w:pPr>
        <w:spacing w:after="0"/>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учителя-дефектолога:</w:t>
      </w:r>
    </w:p>
    <w:p w:rsidR="00944250" w:rsidRPr="003C4BB4" w:rsidRDefault="00944250" w:rsidP="00944250">
      <w:pPr>
        <w:spacing w:after="0"/>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 учителя-логопеда:</w:t>
      </w:r>
    </w:p>
    <w:p w:rsidR="00944250" w:rsidRPr="003C4BB4" w:rsidRDefault="00944250" w:rsidP="00944250">
      <w:pPr>
        <w:spacing w:after="0"/>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 xml:space="preserve">педагога-психолога: </w:t>
      </w:r>
    </w:p>
    <w:p w:rsidR="00944250" w:rsidRDefault="00944250" w:rsidP="00944250">
      <w:pPr>
        <w:spacing w:after="0"/>
        <w:jc w:val="both"/>
        <w:rPr>
          <w:rFonts w:ascii="Times New Roman" w:eastAsia="Lucida Sans Unicode" w:hAnsi="Times New Roman"/>
          <w:color w:val="000000"/>
          <w:sz w:val="24"/>
          <w:szCs w:val="24"/>
          <w:lang w:eastAsia="ar-SA"/>
        </w:rPr>
      </w:pPr>
      <w:r w:rsidRPr="003C4BB4">
        <w:rPr>
          <w:rFonts w:ascii="Times New Roman" w:eastAsia="Lucida Sans Unicode" w:hAnsi="Times New Roman"/>
          <w:color w:val="000000"/>
          <w:sz w:val="24"/>
          <w:szCs w:val="24"/>
          <w:lang w:eastAsia="ar-SA"/>
        </w:rPr>
        <w:t>социального педагога:</w:t>
      </w:r>
    </w:p>
    <w:p w:rsidR="00944250" w:rsidRDefault="00944250" w:rsidP="00944250">
      <w:pPr>
        <w:spacing w:after="0"/>
        <w:jc w:val="both"/>
        <w:rPr>
          <w:rFonts w:ascii="Times New Roman" w:eastAsia="Lucida Sans Unicode" w:hAnsi="Times New Roman"/>
          <w:color w:val="000000"/>
          <w:sz w:val="24"/>
          <w:szCs w:val="24"/>
          <w:lang w:eastAsia="ar-SA"/>
        </w:rPr>
      </w:pPr>
    </w:p>
    <w:p w:rsidR="00944250" w:rsidRDefault="00944250" w:rsidP="00944250">
      <w:pPr>
        <w:spacing w:after="0"/>
        <w:jc w:val="both"/>
        <w:rPr>
          <w:rFonts w:ascii="Times New Roman" w:eastAsia="Lucida Sans Unicode" w:hAnsi="Times New Roman"/>
          <w:color w:val="000000"/>
          <w:sz w:val="24"/>
          <w:szCs w:val="24"/>
          <w:lang w:eastAsia="ar-SA"/>
        </w:rPr>
      </w:pPr>
    </w:p>
    <w:p w:rsidR="002E5A7D" w:rsidRDefault="002E5A7D" w:rsidP="00944250">
      <w:pPr>
        <w:spacing w:after="0"/>
        <w:jc w:val="both"/>
        <w:rPr>
          <w:rFonts w:ascii="Times New Roman" w:eastAsia="Lucida Sans Unicode" w:hAnsi="Times New Roman"/>
          <w:color w:val="000000"/>
          <w:sz w:val="24"/>
          <w:szCs w:val="24"/>
          <w:lang w:eastAsia="ar-SA"/>
        </w:rPr>
      </w:pPr>
    </w:p>
    <w:p w:rsidR="002E5A7D" w:rsidRDefault="002E5A7D" w:rsidP="00944250">
      <w:pPr>
        <w:spacing w:after="0"/>
        <w:jc w:val="both"/>
        <w:rPr>
          <w:rFonts w:ascii="Times New Roman" w:eastAsia="Lucida Sans Unicode" w:hAnsi="Times New Roman"/>
          <w:color w:val="000000"/>
          <w:sz w:val="24"/>
          <w:szCs w:val="24"/>
          <w:lang w:eastAsia="ar-SA"/>
        </w:rPr>
      </w:pPr>
    </w:p>
    <w:p w:rsidR="002E5A7D" w:rsidRDefault="002E5A7D" w:rsidP="00944250">
      <w:pPr>
        <w:spacing w:after="0"/>
        <w:jc w:val="both"/>
        <w:rPr>
          <w:rFonts w:ascii="Times New Roman" w:eastAsia="Lucida Sans Unicode" w:hAnsi="Times New Roman"/>
          <w:color w:val="000000"/>
          <w:sz w:val="24"/>
          <w:szCs w:val="24"/>
          <w:lang w:eastAsia="ar-SA"/>
        </w:rPr>
      </w:pPr>
    </w:p>
    <w:p w:rsidR="00944250" w:rsidRPr="003C4BB4" w:rsidRDefault="00944250" w:rsidP="00944250">
      <w:pPr>
        <w:spacing w:after="0"/>
        <w:jc w:val="both"/>
        <w:rPr>
          <w:rFonts w:ascii="Times New Roman" w:eastAsia="Lucida Sans Unicode" w:hAnsi="Times New Roman"/>
          <w:color w:val="000000"/>
          <w:sz w:val="24"/>
          <w:szCs w:val="24"/>
          <w:lang w:eastAsia="ar-SA"/>
        </w:rPr>
      </w:pPr>
    </w:p>
    <w:p w:rsidR="00944250" w:rsidRPr="003C4BB4" w:rsidRDefault="00944250" w:rsidP="002E5A7D">
      <w:pPr>
        <w:jc w:val="center"/>
        <w:rPr>
          <w:rFonts w:ascii="Times New Roman" w:eastAsia="Lucida Sans Unicode" w:hAnsi="Times New Roman" w:cs="font301"/>
          <w:b/>
          <w:color w:val="000000"/>
          <w:sz w:val="24"/>
          <w:szCs w:val="24"/>
          <w:lang w:eastAsia="ar-SA"/>
        </w:rPr>
      </w:pPr>
      <w:r w:rsidRPr="003C4BB4">
        <w:rPr>
          <w:rFonts w:ascii="Times New Roman" w:eastAsia="Lucida Sans Unicode" w:hAnsi="Times New Roman" w:cs="font301"/>
          <w:b/>
          <w:color w:val="000000"/>
          <w:sz w:val="24"/>
          <w:szCs w:val="24"/>
          <w:lang w:eastAsia="ar-SA"/>
        </w:rPr>
        <w:t>Индивидуальный образовательный  маршрут:</w:t>
      </w:r>
    </w:p>
    <w:p w:rsidR="00944250" w:rsidRPr="003C4BB4" w:rsidRDefault="00944250" w:rsidP="00012E63">
      <w:pPr>
        <w:widowControl w:val="0"/>
        <w:numPr>
          <w:ilvl w:val="0"/>
          <w:numId w:val="23"/>
        </w:numPr>
        <w:spacing w:after="0" w:line="100" w:lineRule="atLeast"/>
        <w:jc w:val="both"/>
        <w:rPr>
          <w:rFonts w:ascii="Times New Roman" w:eastAsia="Calibri" w:hAnsi="Times New Roman"/>
          <w:b/>
          <w:color w:val="000000"/>
          <w:sz w:val="24"/>
          <w:szCs w:val="24"/>
          <w:lang w:bidi="en-US"/>
        </w:rPr>
      </w:pPr>
      <w:r w:rsidRPr="003C4BB4">
        <w:rPr>
          <w:rFonts w:ascii="Times New Roman" w:eastAsia="Calibri" w:hAnsi="Times New Roman"/>
          <w:b/>
          <w:color w:val="000000"/>
          <w:sz w:val="24"/>
          <w:szCs w:val="24"/>
          <w:lang w:bidi="en-US"/>
        </w:rPr>
        <w:t>Общие сведения о ребёнке и семье</w:t>
      </w:r>
    </w:p>
    <w:p w:rsidR="00944250" w:rsidRDefault="00944250" w:rsidP="00944250">
      <w:pPr>
        <w:widowControl w:val="0"/>
        <w:spacing w:after="0" w:line="100" w:lineRule="atLeast"/>
        <w:ind w:left="720" w:hanging="11"/>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Рекомендации</w:t>
      </w:r>
      <w:r w:rsidRPr="00AC2757">
        <w:rPr>
          <w:rFonts w:ascii="Times New Roman" w:eastAsia="Calibri" w:hAnsi="Times New Roman"/>
          <w:color w:val="000000"/>
          <w:sz w:val="24"/>
          <w:szCs w:val="24"/>
          <w:lang w:bidi="en-US"/>
        </w:rPr>
        <w:t xml:space="preserve"> </w:t>
      </w:r>
      <w:r w:rsidRPr="003C4BB4">
        <w:rPr>
          <w:rFonts w:ascii="Times New Roman" w:eastAsia="Calibri" w:hAnsi="Times New Roman"/>
          <w:color w:val="000000"/>
          <w:sz w:val="24"/>
          <w:szCs w:val="24"/>
          <w:lang w:bidi="en-US"/>
        </w:rPr>
        <w:t>ПМПК__________________________</w:t>
      </w:r>
      <w:r>
        <w:rPr>
          <w:rFonts w:ascii="Times New Roman" w:eastAsia="Calibri" w:hAnsi="Times New Roman"/>
          <w:color w:val="000000"/>
          <w:sz w:val="24"/>
          <w:szCs w:val="24"/>
          <w:lang w:bidi="en-US"/>
        </w:rPr>
        <w:t>_____________________________</w:t>
      </w:r>
    </w:p>
    <w:p w:rsidR="00944250" w:rsidRDefault="00944250" w:rsidP="00944250">
      <w:pPr>
        <w:widowControl w:val="0"/>
        <w:spacing w:after="0" w:line="100" w:lineRule="atLeast"/>
        <w:ind w:left="720" w:hanging="11"/>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__________________________________________________________________</w:t>
      </w:r>
      <w:r>
        <w:rPr>
          <w:rFonts w:ascii="Times New Roman" w:eastAsia="Calibri" w:hAnsi="Times New Roman"/>
          <w:color w:val="000000"/>
          <w:sz w:val="24"/>
          <w:szCs w:val="24"/>
          <w:lang w:bidi="en-US"/>
        </w:rPr>
        <w:t>________</w:t>
      </w:r>
    </w:p>
    <w:p w:rsidR="00944250" w:rsidRPr="003C4BB4" w:rsidRDefault="00944250" w:rsidP="00944250">
      <w:pPr>
        <w:widowControl w:val="0"/>
        <w:spacing w:after="0" w:line="100" w:lineRule="atLeast"/>
        <w:ind w:left="720" w:hanging="11"/>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Учитель______________________________________</w:t>
      </w:r>
      <w:r>
        <w:rPr>
          <w:rFonts w:ascii="Times New Roman" w:eastAsia="Calibri" w:hAnsi="Times New Roman"/>
          <w:color w:val="000000"/>
          <w:sz w:val="24"/>
          <w:szCs w:val="24"/>
          <w:lang w:bidi="en-US"/>
        </w:rPr>
        <w:t>_____________________________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Специалисты сопровождения ___________________</w:t>
      </w:r>
      <w:r>
        <w:rPr>
          <w:rFonts w:ascii="Times New Roman" w:eastAsia="Calibri" w:hAnsi="Times New Roman"/>
          <w:color w:val="000000"/>
          <w:sz w:val="24"/>
          <w:szCs w:val="24"/>
          <w:lang w:bidi="en-US"/>
        </w:rPr>
        <w:t>_____________________________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____________________________________________________________</w:t>
      </w:r>
      <w:r>
        <w:rPr>
          <w:rFonts w:ascii="Times New Roman" w:eastAsia="Calibri" w:hAnsi="Times New Roman"/>
          <w:color w:val="000000"/>
          <w:sz w:val="24"/>
          <w:szCs w:val="24"/>
          <w:lang w:bidi="en-US"/>
        </w:rPr>
        <w:t>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Цели на период _______________________________</w:t>
      </w:r>
      <w:r>
        <w:rPr>
          <w:rFonts w:ascii="Times New Roman" w:eastAsia="Calibri" w:hAnsi="Times New Roman"/>
          <w:color w:val="000000"/>
          <w:sz w:val="24"/>
          <w:szCs w:val="24"/>
          <w:lang w:bidi="en-US"/>
        </w:rPr>
        <w:t>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_____________________________________________</w:t>
      </w:r>
      <w:r>
        <w:rPr>
          <w:rFonts w:ascii="Times New Roman" w:eastAsia="Calibri" w:hAnsi="Times New Roman"/>
          <w:color w:val="000000"/>
          <w:sz w:val="24"/>
          <w:szCs w:val="24"/>
          <w:lang w:bidi="en-US"/>
        </w:rPr>
        <w:t>_____________________________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Режим пребывания ребёнка в ОУ ________________</w:t>
      </w:r>
      <w:r>
        <w:rPr>
          <w:rFonts w:ascii="Times New Roman" w:eastAsia="Calibri" w:hAnsi="Times New Roman"/>
          <w:color w:val="000000"/>
          <w:sz w:val="24"/>
          <w:szCs w:val="24"/>
          <w:lang w:bidi="en-US"/>
        </w:rPr>
        <w:t>_____________________________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_____________________________________________</w:t>
      </w:r>
      <w:r>
        <w:rPr>
          <w:rFonts w:ascii="Times New Roman" w:eastAsia="Calibri" w:hAnsi="Times New Roman"/>
          <w:color w:val="000000"/>
          <w:sz w:val="24"/>
          <w:szCs w:val="24"/>
          <w:lang w:bidi="en-US"/>
        </w:rPr>
        <w:t>_____________________________</w:t>
      </w:r>
    </w:p>
    <w:p w:rsidR="00944250" w:rsidRPr="003C4BB4" w:rsidRDefault="00944250" w:rsidP="00012E63">
      <w:pPr>
        <w:widowControl w:val="0"/>
        <w:numPr>
          <w:ilvl w:val="0"/>
          <w:numId w:val="23"/>
        </w:numPr>
        <w:spacing w:after="0" w:line="100" w:lineRule="atLeast"/>
        <w:jc w:val="both"/>
        <w:rPr>
          <w:rFonts w:ascii="Times New Roman" w:eastAsia="Calibri" w:hAnsi="Times New Roman"/>
          <w:b/>
          <w:color w:val="000000"/>
          <w:sz w:val="24"/>
          <w:szCs w:val="24"/>
          <w:lang w:val="en-US" w:bidi="en-US"/>
        </w:rPr>
      </w:pPr>
      <w:proofErr w:type="spellStart"/>
      <w:r w:rsidRPr="003C4BB4">
        <w:rPr>
          <w:rFonts w:ascii="Times New Roman" w:eastAsia="Calibri" w:hAnsi="Times New Roman"/>
          <w:b/>
          <w:color w:val="000000"/>
          <w:sz w:val="24"/>
          <w:szCs w:val="24"/>
          <w:lang w:val="en-US" w:bidi="en-US"/>
        </w:rPr>
        <w:t>Создание</w:t>
      </w:r>
      <w:proofErr w:type="spellEnd"/>
      <w:r w:rsidRPr="003C4BB4">
        <w:rPr>
          <w:rFonts w:ascii="Times New Roman" w:eastAsia="Calibri" w:hAnsi="Times New Roman"/>
          <w:b/>
          <w:color w:val="000000"/>
          <w:sz w:val="24"/>
          <w:szCs w:val="24"/>
          <w:lang w:val="en-US" w:bidi="en-US"/>
        </w:rPr>
        <w:t xml:space="preserve"> «</w:t>
      </w:r>
      <w:proofErr w:type="spellStart"/>
      <w:r w:rsidRPr="003C4BB4">
        <w:rPr>
          <w:rFonts w:ascii="Times New Roman" w:eastAsia="Calibri" w:hAnsi="Times New Roman"/>
          <w:b/>
          <w:color w:val="000000"/>
          <w:sz w:val="24"/>
          <w:szCs w:val="24"/>
          <w:lang w:val="en-US" w:bidi="en-US"/>
        </w:rPr>
        <w:t>безбарьерной</w:t>
      </w:r>
      <w:proofErr w:type="spellEnd"/>
      <w:r w:rsidRPr="003C4BB4">
        <w:rPr>
          <w:rFonts w:ascii="Times New Roman" w:eastAsia="Calibri" w:hAnsi="Times New Roman"/>
          <w:b/>
          <w:color w:val="000000"/>
          <w:sz w:val="24"/>
          <w:szCs w:val="24"/>
          <w:lang w:val="en-US" w:bidi="en-US"/>
        </w:rPr>
        <w:t xml:space="preserve">» </w:t>
      </w:r>
      <w:proofErr w:type="spellStart"/>
      <w:r w:rsidRPr="003C4BB4">
        <w:rPr>
          <w:rFonts w:ascii="Times New Roman" w:eastAsia="Calibri" w:hAnsi="Times New Roman"/>
          <w:b/>
          <w:color w:val="000000"/>
          <w:sz w:val="24"/>
          <w:szCs w:val="24"/>
          <w:lang w:val="en-US" w:bidi="en-US"/>
        </w:rPr>
        <w:t>среды</w:t>
      </w:r>
      <w:proofErr w:type="spellEnd"/>
      <w:r w:rsidRPr="003C4BB4">
        <w:rPr>
          <w:rFonts w:ascii="Times New Roman" w:eastAsia="Calibri" w:hAnsi="Times New Roman"/>
          <w:b/>
          <w:color w:val="000000"/>
          <w:sz w:val="24"/>
          <w:szCs w:val="24"/>
          <w:lang w:bidi="en-US"/>
        </w:rPr>
        <w:t xml:space="preserve"> </w:t>
      </w:r>
    </w:p>
    <w:p w:rsidR="00944250" w:rsidRPr="003C4BB4" w:rsidRDefault="00944250" w:rsidP="00944250">
      <w:pPr>
        <w:widowControl w:val="0"/>
        <w:spacing w:after="0" w:line="100" w:lineRule="atLeast"/>
        <w:ind w:left="720" w:hanging="11"/>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Специальные приспособления в помещениях школы</w:t>
      </w:r>
      <w:r>
        <w:rPr>
          <w:rFonts w:ascii="Times New Roman" w:eastAsia="Calibri" w:hAnsi="Times New Roman"/>
          <w:color w:val="000000"/>
          <w:sz w:val="24"/>
          <w:szCs w:val="24"/>
          <w:lang w:bidi="en-US"/>
        </w:rPr>
        <w:t xml:space="preserve"> ____________________________</w:t>
      </w:r>
    </w:p>
    <w:p w:rsidR="00944250" w:rsidRPr="003C4BB4" w:rsidRDefault="00944250" w:rsidP="00944250">
      <w:pPr>
        <w:widowControl w:val="0"/>
        <w:spacing w:after="0" w:line="100" w:lineRule="atLeast"/>
        <w:ind w:left="720" w:hanging="11"/>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Оборудование рабочего места  __________________________________________</w:t>
      </w:r>
      <w:r>
        <w:rPr>
          <w:rFonts w:ascii="Times New Roman" w:eastAsia="Calibri" w:hAnsi="Times New Roman"/>
          <w:color w:val="000000"/>
          <w:sz w:val="24"/>
          <w:szCs w:val="24"/>
          <w:lang w:bidi="en-US"/>
        </w:rPr>
        <w:t>_____</w:t>
      </w:r>
    </w:p>
    <w:p w:rsidR="00944250" w:rsidRPr="003C4BB4" w:rsidRDefault="00944250" w:rsidP="00944250">
      <w:pPr>
        <w:widowControl w:val="0"/>
        <w:spacing w:after="0" w:line="100" w:lineRule="atLeast"/>
        <w:ind w:left="720" w:hanging="11"/>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Тактильные и зрительные поддержки _____________</w:t>
      </w:r>
      <w:r>
        <w:rPr>
          <w:rFonts w:ascii="Times New Roman" w:eastAsia="Calibri" w:hAnsi="Times New Roman"/>
          <w:color w:val="000000"/>
          <w:sz w:val="24"/>
          <w:szCs w:val="24"/>
          <w:lang w:bidi="en-US"/>
        </w:rPr>
        <w:t>____________________________</w:t>
      </w:r>
    </w:p>
    <w:p w:rsidR="00944250" w:rsidRPr="003C4BB4" w:rsidRDefault="00944250" w:rsidP="00944250">
      <w:pPr>
        <w:widowControl w:val="0"/>
        <w:spacing w:after="0" w:line="100" w:lineRule="atLeast"/>
        <w:ind w:left="709"/>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Другое _______________________________________</w:t>
      </w:r>
      <w:r>
        <w:rPr>
          <w:rFonts w:ascii="Times New Roman" w:eastAsia="Calibri" w:hAnsi="Times New Roman"/>
          <w:color w:val="000000"/>
          <w:sz w:val="24"/>
          <w:szCs w:val="24"/>
          <w:lang w:bidi="en-US"/>
        </w:rPr>
        <w:t>____________________________</w:t>
      </w:r>
    </w:p>
    <w:p w:rsidR="00944250" w:rsidRPr="003C4BB4" w:rsidRDefault="00944250" w:rsidP="00944250">
      <w:pPr>
        <w:widowControl w:val="0"/>
        <w:spacing w:after="0" w:line="100" w:lineRule="atLeast"/>
        <w:ind w:left="709"/>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_____________________________________________</w:t>
      </w:r>
      <w:r>
        <w:rPr>
          <w:rFonts w:ascii="Times New Roman" w:eastAsia="Calibri" w:hAnsi="Times New Roman"/>
          <w:color w:val="000000"/>
          <w:sz w:val="24"/>
          <w:szCs w:val="24"/>
          <w:lang w:bidi="en-US"/>
        </w:rPr>
        <w:t>_____________________________</w:t>
      </w:r>
    </w:p>
    <w:p w:rsidR="00944250" w:rsidRPr="003C4BB4" w:rsidRDefault="00944250" w:rsidP="00012E63">
      <w:pPr>
        <w:widowControl w:val="0"/>
        <w:numPr>
          <w:ilvl w:val="0"/>
          <w:numId w:val="23"/>
        </w:numPr>
        <w:spacing w:after="0" w:line="100" w:lineRule="atLeast"/>
        <w:jc w:val="both"/>
        <w:rPr>
          <w:rFonts w:ascii="Times New Roman" w:eastAsia="Calibri" w:hAnsi="Times New Roman"/>
          <w:b/>
          <w:color w:val="000000"/>
          <w:sz w:val="24"/>
          <w:szCs w:val="24"/>
          <w:lang w:val="en-US" w:bidi="en-US"/>
        </w:rPr>
      </w:pPr>
      <w:proofErr w:type="spellStart"/>
      <w:r w:rsidRPr="003C4BB4">
        <w:rPr>
          <w:rFonts w:ascii="Times New Roman" w:eastAsia="Calibri" w:hAnsi="Times New Roman"/>
          <w:b/>
          <w:color w:val="000000"/>
          <w:sz w:val="24"/>
          <w:szCs w:val="24"/>
          <w:lang w:val="en-US" w:bidi="en-US"/>
        </w:rPr>
        <w:t>Психолого</w:t>
      </w:r>
      <w:proofErr w:type="spellEnd"/>
      <w:r w:rsidRPr="003C4BB4">
        <w:rPr>
          <w:rFonts w:ascii="Times New Roman" w:eastAsia="Calibri" w:hAnsi="Times New Roman"/>
          <w:b/>
          <w:color w:val="000000"/>
          <w:sz w:val="24"/>
          <w:szCs w:val="24"/>
          <w:lang w:val="en-US" w:bidi="en-US"/>
        </w:rPr>
        <w:t xml:space="preserve"> - </w:t>
      </w:r>
      <w:proofErr w:type="spellStart"/>
      <w:r w:rsidRPr="003C4BB4">
        <w:rPr>
          <w:rFonts w:ascii="Times New Roman" w:eastAsia="Calibri" w:hAnsi="Times New Roman"/>
          <w:b/>
          <w:color w:val="000000"/>
          <w:sz w:val="24"/>
          <w:szCs w:val="24"/>
          <w:lang w:val="en-US" w:bidi="en-US"/>
        </w:rPr>
        <w:t>педагогическое</w:t>
      </w:r>
      <w:proofErr w:type="spellEnd"/>
      <w:r w:rsidRPr="003C4BB4">
        <w:rPr>
          <w:rFonts w:ascii="Times New Roman" w:eastAsia="Calibri" w:hAnsi="Times New Roman"/>
          <w:b/>
          <w:color w:val="000000"/>
          <w:sz w:val="24"/>
          <w:szCs w:val="24"/>
          <w:lang w:val="en-US" w:bidi="en-US"/>
        </w:rPr>
        <w:t xml:space="preserve"> </w:t>
      </w:r>
      <w:proofErr w:type="spellStart"/>
      <w:r w:rsidRPr="003C4BB4">
        <w:rPr>
          <w:rFonts w:ascii="Times New Roman" w:eastAsia="Calibri" w:hAnsi="Times New Roman"/>
          <w:b/>
          <w:color w:val="000000"/>
          <w:sz w:val="24"/>
          <w:szCs w:val="24"/>
          <w:lang w:val="en-US" w:bidi="en-US"/>
        </w:rPr>
        <w:t>сопровождение</w:t>
      </w:r>
      <w:proofErr w:type="spellEnd"/>
    </w:p>
    <w:p w:rsidR="00944250" w:rsidRPr="00AC2757" w:rsidRDefault="00944250" w:rsidP="00944250">
      <w:pPr>
        <w:widowControl w:val="0"/>
        <w:spacing w:after="0" w:line="100" w:lineRule="atLeast"/>
        <w:ind w:left="720" w:hanging="11"/>
        <w:jc w:val="both"/>
        <w:rPr>
          <w:rFonts w:ascii="Times New Roman" w:eastAsia="Calibri" w:hAnsi="Times New Roman"/>
          <w:color w:val="000000"/>
          <w:sz w:val="24"/>
          <w:szCs w:val="24"/>
          <w:lang w:bidi="en-US"/>
        </w:rPr>
      </w:pPr>
      <w:proofErr w:type="spellStart"/>
      <w:r w:rsidRPr="003C4BB4">
        <w:rPr>
          <w:rFonts w:ascii="Times New Roman" w:eastAsia="Calibri" w:hAnsi="Times New Roman"/>
          <w:color w:val="000000"/>
          <w:sz w:val="24"/>
          <w:szCs w:val="24"/>
          <w:lang w:val="en-US" w:bidi="en-US"/>
        </w:rPr>
        <w:t>Направления</w:t>
      </w:r>
      <w:proofErr w:type="spellEnd"/>
      <w:r w:rsidRPr="003C4BB4">
        <w:rPr>
          <w:rFonts w:ascii="Times New Roman" w:eastAsia="Calibri" w:hAnsi="Times New Roman"/>
          <w:color w:val="000000"/>
          <w:sz w:val="24"/>
          <w:szCs w:val="24"/>
          <w:lang w:val="en-US" w:bidi="en-US"/>
        </w:rPr>
        <w:t xml:space="preserve"> _______________________________</w:t>
      </w:r>
      <w:r w:rsidRPr="003C4BB4">
        <w:rPr>
          <w:rFonts w:ascii="Times New Roman" w:eastAsia="Calibri" w:hAnsi="Times New Roman"/>
          <w:color w:val="000000"/>
          <w:sz w:val="24"/>
          <w:szCs w:val="24"/>
          <w:lang w:bidi="en-US"/>
        </w:rPr>
        <w:t>______________</w:t>
      </w:r>
      <w:r>
        <w:rPr>
          <w:rFonts w:ascii="Times New Roman" w:eastAsia="Calibri" w:hAnsi="Times New Roman"/>
          <w:color w:val="000000"/>
          <w:sz w:val="24"/>
          <w:szCs w:val="24"/>
          <w:lang w:val="en-US" w:bidi="en-US"/>
        </w:rPr>
        <w:t>_________________</w:t>
      </w:r>
    </w:p>
    <w:p w:rsidR="00944250" w:rsidRDefault="00944250" w:rsidP="00944250">
      <w:pPr>
        <w:widowControl w:val="0"/>
        <w:spacing w:after="0" w:line="100" w:lineRule="atLeast"/>
        <w:ind w:left="720" w:hanging="11"/>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Задачи _______________________________________</w:t>
      </w:r>
      <w:r>
        <w:rPr>
          <w:rFonts w:ascii="Times New Roman" w:eastAsia="Calibri" w:hAnsi="Times New Roman"/>
          <w:color w:val="000000"/>
          <w:sz w:val="24"/>
          <w:szCs w:val="24"/>
          <w:lang w:bidi="en-US"/>
        </w:rPr>
        <w:t>_____________________________</w:t>
      </w:r>
    </w:p>
    <w:p w:rsidR="00944250" w:rsidRPr="003C4BB4" w:rsidRDefault="00944250" w:rsidP="00944250">
      <w:pPr>
        <w:widowControl w:val="0"/>
        <w:spacing w:after="0" w:line="100" w:lineRule="atLeast"/>
        <w:ind w:left="720" w:hanging="11"/>
        <w:jc w:val="both"/>
        <w:rPr>
          <w:rFonts w:ascii="Times New Roman" w:eastAsia="Calibri" w:hAnsi="Times New Roman"/>
          <w:color w:val="000000"/>
          <w:sz w:val="24"/>
          <w:szCs w:val="24"/>
          <w:lang w:bidi="en-US"/>
        </w:rPr>
      </w:pPr>
      <w:r>
        <w:rPr>
          <w:rFonts w:ascii="Times New Roman" w:eastAsia="Calibri" w:hAnsi="Times New Roman"/>
          <w:color w:val="000000"/>
          <w:sz w:val="24"/>
          <w:szCs w:val="24"/>
          <w:lang w:bidi="en-US"/>
        </w:rPr>
        <w:t>__________________________________________________________________________</w:t>
      </w:r>
    </w:p>
    <w:p w:rsidR="00944250"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Формы ____________________________________________________________</w:t>
      </w:r>
      <w:r>
        <w:rPr>
          <w:rFonts w:ascii="Times New Roman" w:eastAsia="Calibri" w:hAnsi="Times New Roman"/>
          <w:color w:val="000000"/>
          <w:sz w:val="24"/>
          <w:szCs w:val="24"/>
          <w:lang w:bidi="en-US"/>
        </w:rPr>
        <w:t>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Pr>
          <w:rFonts w:ascii="Times New Roman" w:eastAsia="Calibri" w:hAnsi="Times New Roman"/>
          <w:color w:val="000000"/>
          <w:sz w:val="24"/>
          <w:szCs w:val="24"/>
          <w:lang w:bidi="en-US"/>
        </w:rPr>
        <w:t>__________________________________________________________________________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График работы специалистов ____________________</w:t>
      </w:r>
      <w:r>
        <w:rPr>
          <w:rFonts w:ascii="Times New Roman" w:eastAsia="Calibri" w:hAnsi="Times New Roman"/>
          <w:color w:val="000000"/>
          <w:sz w:val="24"/>
          <w:szCs w:val="24"/>
          <w:lang w:bidi="en-US"/>
        </w:rPr>
        <w:t>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_____________________________________________</w:t>
      </w:r>
      <w:r>
        <w:rPr>
          <w:rFonts w:ascii="Times New Roman" w:eastAsia="Calibri" w:hAnsi="Times New Roman"/>
          <w:color w:val="000000"/>
          <w:sz w:val="24"/>
          <w:szCs w:val="24"/>
          <w:lang w:bidi="en-US"/>
        </w:rPr>
        <w:t>_____________________________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Критерии достижений _________________________</w:t>
      </w:r>
      <w:r>
        <w:rPr>
          <w:rFonts w:ascii="Times New Roman" w:eastAsia="Calibri" w:hAnsi="Times New Roman"/>
          <w:color w:val="000000"/>
          <w:sz w:val="24"/>
          <w:szCs w:val="24"/>
          <w:lang w:bidi="en-US"/>
        </w:rPr>
        <w:t>_____________________________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_____________________________________________</w:t>
      </w:r>
      <w:r>
        <w:rPr>
          <w:rFonts w:ascii="Times New Roman" w:eastAsia="Calibri" w:hAnsi="Times New Roman"/>
          <w:color w:val="000000"/>
          <w:sz w:val="24"/>
          <w:szCs w:val="24"/>
          <w:lang w:bidi="en-US"/>
        </w:rPr>
        <w:t>_____________________________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proofErr w:type="spellStart"/>
      <w:r w:rsidRPr="003C4BB4">
        <w:rPr>
          <w:rFonts w:ascii="Times New Roman" w:eastAsia="Calibri" w:hAnsi="Times New Roman"/>
          <w:color w:val="000000"/>
          <w:sz w:val="24"/>
          <w:szCs w:val="24"/>
          <w:lang w:val="en-US" w:bidi="en-US"/>
        </w:rPr>
        <w:t>Междисциплинарное</w:t>
      </w:r>
      <w:proofErr w:type="spellEnd"/>
      <w:r w:rsidRPr="003C4BB4">
        <w:rPr>
          <w:rFonts w:ascii="Times New Roman" w:eastAsia="Calibri" w:hAnsi="Times New Roman"/>
          <w:color w:val="000000"/>
          <w:sz w:val="24"/>
          <w:szCs w:val="24"/>
          <w:lang w:bidi="en-US"/>
        </w:rPr>
        <w:t xml:space="preserve"> </w:t>
      </w:r>
      <w:proofErr w:type="spellStart"/>
      <w:r w:rsidRPr="003C4BB4">
        <w:rPr>
          <w:rFonts w:ascii="Times New Roman" w:eastAsia="Calibri" w:hAnsi="Times New Roman"/>
          <w:color w:val="000000"/>
          <w:sz w:val="24"/>
          <w:szCs w:val="24"/>
          <w:lang w:val="en-US" w:bidi="en-US"/>
        </w:rPr>
        <w:t>взаимодействие</w:t>
      </w:r>
      <w:proofErr w:type="spellEnd"/>
      <w:r w:rsidRPr="003C4BB4">
        <w:rPr>
          <w:rFonts w:ascii="Times New Roman" w:eastAsia="Calibri" w:hAnsi="Times New Roman"/>
          <w:color w:val="000000"/>
          <w:sz w:val="24"/>
          <w:szCs w:val="24"/>
          <w:lang w:bidi="en-US"/>
        </w:rPr>
        <w:t>____________</w:t>
      </w:r>
      <w:r>
        <w:rPr>
          <w:rFonts w:ascii="Times New Roman" w:eastAsia="Calibri" w:hAnsi="Times New Roman"/>
          <w:color w:val="000000"/>
          <w:sz w:val="24"/>
          <w:szCs w:val="24"/>
          <w:lang w:bidi="en-US"/>
        </w:rPr>
        <w:t>_____________________________</w:t>
      </w:r>
    </w:p>
    <w:p w:rsidR="00944250" w:rsidRPr="00AC2757"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val="en-US" w:bidi="en-US"/>
        </w:rPr>
        <w:t>_____________________________________________</w:t>
      </w:r>
      <w:r>
        <w:rPr>
          <w:rFonts w:ascii="Times New Roman" w:eastAsia="Calibri" w:hAnsi="Times New Roman"/>
          <w:color w:val="000000"/>
          <w:sz w:val="24"/>
          <w:szCs w:val="24"/>
          <w:lang w:val="en-US" w:bidi="en-US"/>
        </w:rPr>
        <w:t>_____________________________</w:t>
      </w:r>
    </w:p>
    <w:p w:rsidR="00944250" w:rsidRPr="003C4BB4" w:rsidRDefault="00944250" w:rsidP="00012E63">
      <w:pPr>
        <w:widowControl w:val="0"/>
        <w:numPr>
          <w:ilvl w:val="0"/>
          <w:numId w:val="23"/>
        </w:numPr>
        <w:spacing w:after="0" w:line="100" w:lineRule="atLeast"/>
        <w:jc w:val="both"/>
        <w:rPr>
          <w:rFonts w:ascii="Times New Roman" w:eastAsia="Calibri" w:hAnsi="Times New Roman"/>
          <w:b/>
          <w:color w:val="000000"/>
          <w:sz w:val="24"/>
          <w:szCs w:val="24"/>
          <w:lang w:val="en-US" w:bidi="en-US"/>
        </w:rPr>
      </w:pPr>
      <w:proofErr w:type="spellStart"/>
      <w:r w:rsidRPr="003C4BB4">
        <w:rPr>
          <w:rFonts w:ascii="Times New Roman" w:eastAsia="Calibri" w:hAnsi="Times New Roman"/>
          <w:b/>
          <w:color w:val="000000"/>
          <w:sz w:val="24"/>
          <w:szCs w:val="24"/>
          <w:lang w:val="en-US" w:bidi="en-US"/>
        </w:rPr>
        <w:t>Организация</w:t>
      </w:r>
      <w:proofErr w:type="spellEnd"/>
      <w:r w:rsidRPr="003C4BB4">
        <w:rPr>
          <w:rFonts w:ascii="Times New Roman" w:eastAsia="Calibri" w:hAnsi="Times New Roman"/>
          <w:b/>
          <w:color w:val="000000"/>
          <w:sz w:val="24"/>
          <w:szCs w:val="24"/>
          <w:lang w:val="en-US" w:bidi="en-US"/>
        </w:rPr>
        <w:t xml:space="preserve"> </w:t>
      </w:r>
      <w:proofErr w:type="spellStart"/>
      <w:r w:rsidRPr="003C4BB4">
        <w:rPr>
          <w:rFonts w:ascii="Times New Roman" w:eastAsia="Calibri" w:hAnsi="Times New Roman"/>
          <w:b/>
          <w:color w:val="000000"/>
          <w:sz w:val="24"/>
          <w:szCs w:val="24"/>
          <w:lang w:val="en-US" w:bidi="en-US"/>
        </w:rPr>
        <w:t>освоения</w:t>
      </w:r>
      <w:proofErr w:type="spellEnd"/>
      <w:r w:rsidRPr="003C4BB4">
        <w:rPr>
          <w:rFonts w:ascii="Times New Roman" w:eastAsia="Calibri" w:hAnsi="Times New Roman"/>
          <w:b/>
          <w:color w:val="000000"/>
          <w:sz w:val="24"/>
          <w:szCs w:val="24"/>
          <w:lang w:val="en-US" w:bidi="en-US"/>
        </w:rPr>
        <w:t xml:space="preserve"> </w:t>
      </w:r>
      <w:proofErr w:type="spellStart"/>
      <w:r w:rsidRPr="003C4BB4">
        <w:rPr>
          <w:rFonts w:ascii="Times New Roman" w:eastAsia="Calibri" w:hAnsi="Times New Roman"/>
          <w:b/>
          <w:color w:val="000000"/>
          <w:sz w:val="24"/>
          <w:szCs w:val="24"/>
          <w:lang w:val="en-US" w:bidi="en-US"/>
        </w:rPr>
        <w:t>образовательной</w:t>
      </w:r>
      <w:proofErr w:type="spellEnd"/>
      <w:r w:rsidRPr="003C4BB4">
        <w:rPr>
          <w:rFonts w:ascii="Times New Roman" w:eastAsia="Calibri" w:hAnsi="Times New Roman"/>
          <w:b/>
          <w:color w:val="000000"/>
          <w:sz w:val="24"/>
          <w:szCs w:val="24"/>
          <w:lang w:val="en-US" w:bidi="en-US"/>
        </w:rPr>
        <w:t xml:space="preserve"> </w:t>
      </w:r>
      <w:proofErr w:type="spellStart"/>
      <w:r w:rsidRPr="003C4BB4">
        <w:rPr>
          <w:rFonts w:ascii="Times New Roman" w:eastAsia="Calibri" w:hAnsi="Times New Roman"/>
          <w:b/>
          <w:color w:val="000000"/>
          <w:sz w:val="24"/>
          <w:szCs w:val="24"/>
          <w:lang w:val="en-US" w:bidi="en-US"/>
        </w:rPr>
        <w:t>программы</w:t>
      </w:r>
      <w:proofErr w:type="spellEnd"/>
    </w:p>
    <w:p w:rsidR="00944250" w:rsidRDefault="00944250" w:rsidP="00944250">
      <w:pPr>
        <w:widowControl w:val="0"/>
        <w:spacing w:after="0" w:line="100" w:lineRule="atLeast"/>
        <w:ind w:left="720"/>
        <w:jc w:val="both"/>
        <w:rPr>
          <w:rFonts w:ascii="Times New Roman" w:eastAsia="Calibri" w:hAnsi="Times New Roman"/>
          <w:color w:val="000000"/>
          <w:sz w:val="24"/>
          <w:szCs w:val="24"/>
          <w:lang w:bidi="en-US"/>
        </w:rPr>
      </w:pPr>
      <w:proofErr w:type="spellStart"/>
      <w:r w:rsidRPr="003C4BB4">
        <w:rPr>
          <w:rFonts w:ascii="Times New Roman" w:eastAsia="Calibri" w:hAnsi="Times New Roman"/>
          <w:color w:val="000000"/>
          <w:sz w:val="24"/>
          <w:szCs w:val="24"/>
          <w:lang w:val="en-US" w:bidi="en-US"/>
        </w:rPr>
        <w:t>Задачи</w:t>
      </w:r>
      <w:proofErr w:type="spellEnd"/>
      <w:r w:rsidRPr="003C4BB4">
        <w:rPr>
          <w:rFonts w:ascii="Times New Roman" w:eastAsia="Calibri" w:hAnsi="Times New Roman"/>
          <w:color w:val="000000"/>
          <w:sz w:val="24"/>
          <w:szCs w:val="24"/>
          <w:lang w:val="en-US" w:bidi="en-US"/>
        </w:rPr>
        <w:t xml:space="preserve"> </w:t>
      </w:r>
      <w:proofErr w:type="spellStart"/>
      <w:r w:rsidRPr="003C4BB4">
        <w:rPr>
          <w:rFonts w:ascii="Times New Roman" w:eastAsia="Calibri" w:hAnsi="Times New Roman"/>
          <w:color w:val="000000"/>
          <w:sz w:val="24"/>
          <w:szCs w:val="24"/>
          <w:lang w:val="en-US" w:bidi="en-US"/>
        </w:rPr>
        <w:t>по</w:t>
      </w:r>
      <w:proofErr w:type="spellEnd"/>
      <w:r w:rsidRPr="003C4BB4">
        <w:rPr>
          <w:rFonts w:ascii="Times New Roman" w:eastAsia="Calibri" w:hAnsi="Times New Roman"/>
          <w:color w:val="000000"/>
          <w:sz w:val="24"/>
          <w:szCs w:val="24"/>
          <w:lang w:val="en-US" w:bidi="en-US"/>
        </w:rPr>
        <w:t xml:space="preserve"> </w:t>
      </w:r>
      <w:proofErr w:type="spellStart"/>
      <w:r w:rsidRPr="003C4BB4">
        <w:rPr>
          <w:rFonts w:ascii="Times New Roman" w:eastAsia="Calibri" w:hAnsi="Times New Roman"/>
          <w:color w:val="000000"/>
          <w:sz w:val="24"/>
          <w:szCs w:val="24"/>
          <w:lang w:val="en-US" w:bidi="en-US"/>
        </w:rPr>
        <w:t>предметным</w:t>
      </w:r>
      <w:proofErr w:type="spellEnd"/>
      <w:r w:rsidRPr="003C4BB4">
        <w:rPr>
          <w:rFonts w:ascii="Times New Roman" w:eastAsia="Calibri" w:hAnsi="Times New Roman"/>
          <w:color w:val="000000"/>
          <w:sz w:val="24"/>
          <w:szCs w:val="24"/>
          <w:lang w:val="en-US" w:bidi="en-US"/>
        </w:rPr>
        <w:t xml:space="preserve"> </w:t>
      </w:r>
      <w:proofErr w:type="spellStart"/>
      <w:r w:rsidRPr="003C4BB4">
        <w:rPr>
          <w:rFonts w:ascii="Times New Roman" w:eastAsia="Calibri" w:hAnsi="Times New Roman"/>
          <w:color w:val="000000"/>
          <w:sz w:val="24"/>
          <w:szCs w:val="24"/>
          <w:lang w:val="en-US" w:bidi="en-US"/>
        </w:rPr>
        <w:t>областям</w:t>
      </w:r>
      <w:proofErr w:type="spellEnd"/>
      <w:r w:rsidRPr="003C4BB4">
        <w:rPr>
          <w:rFonts w:ascii="Times New Roman" w:eastAsia="Calibri" w:hAnsi="Times New Roman"/>
          <w:color w:val="000000"/>
          <w:sz w:val="24"/>
          <w:szCs w:val="24"/>
          <w:lang w:val="en-US" w:bidi="en-US"/>
        </w:rPr>
        <w:t xml:space="preserve"> </w:t>
      </w:r>
      <w:r w:rsidRPr="003C4BB4">
        <w:rPr>
          <w:rFonts w:ascii="Times New Roman" w:eastAsia="Calibri" w:hAnsi="Times New Roman"/>
          <w:color w:val="000000"/>
          <w:sz w:val="24"/>
          <w:szCs w:val="24"/>
          <w:lang w:bidi="en-US"/>
        </w:rPr>
        <w:t>________________</w:t>
      </w:r>
      <w:r>
        <w:rPr>
          <w:rFonts w:ascii="Times New Roman" w:eastAsia="Calibri" w:hAnsi="Times New Roman"/>
          <w:color w:val="000000"/>
          <w:sz w:val="24"/>
          <w:szCs w:val="24"/>
          <w:lang w:bidi="en-US"/>
        </w:rPr>
        <w:t>_____________________________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Pr>
          <w:rFonts w:ascii="Times New Roman" w:eastAsia="Calibri" w:hAnsi="Times New Roman"/>
          <w:color w:val="000000"/>
          <w:sz w:val="24"/>
          <w:szCs w:val="24"/>
          <w:lang w:bidi="en-US"/>
        </w:rPr>
        <w:t>__________________________________________________________________________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Формы организации учебной деятельности и контро</w:t>
      </w:r>
      <w:r>
        <w:rPr>
          <w:rFonts w:ascii="Times New Roman" w:eastAsia="Calibri" w:hAnsi="Times New Roman"/>
          <w:color w:val="000000"/>
          <w:sz w:val="24"/>
          <w:szCs w:val="24"/>
          <w:lang w:bidi="en-US"/>
        </w:rPr>
        <w:t>ля 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__________________________________________________________________________</w:t>
      </w:r>
    </w:p>
    <w:p w:rsidR="00944250" w:rsidRDefault="00944250" w:rsidP="00944250">
      <w:pPr>
        <w:widowControl w:val="0"/>
        <w:spacing w:after="0" w:line="100" w:lineRule="atLeast"/>
        <w:ind w:left="720"/>
        <w:jc w:val="both"/>
        <w:rPr>
          <w:rFonts w:ascii="Times New Roman" w:eastAsia="Calibri" w:hAnsi="Times New Roman"/>
          <w:color w:val="000000"/>
          <w:sz w:val="24"/>
          <w:szCs w:val="24"/>
          <w:lang w:bidi="en-US"/>
        </w:rPr>
      </w:pPr>
      <w:proofErr w:type="spellStart"/>
      <w:r w:rsidRPr="003C4BB4">
        <w:rPr>
          <w:rFonts w:ascii="Times New Roman" w:eastAsia="Calibri" w:hAnsi="Times New Roman"/>
          <w:color w:val="000000"/>
          <w:sz w:val="24"/>
          <w:szCs w:val="24"/>
          <w:lang w:val="en-US" w:bidi="en-US"/>
        </w:rPr>
        <w:t>Показатели</w:t>
      </w:r>
      <w:proofErr w:type="spellEnd"/>
      <w:r w:rsidRPr="003C4BB4">
        <w:rPr>
          <w:rFonts w:ascii="Times New Roman" w:eastAsia="Calibri" w:hAnsi="Times New Roman"/>
          <w:color w:val="000000"/>
          <w:sz w:val="24"/>
          <w:szCs w:val="24"/>
          <w:lang w:val="en-US" w:bidi="en-US"/>
        </w:rPr>
        <w:t xml:space="preserve"> </w:t>
      </w:r>
      <w:proofErr w:type="spellStart"/>
      <w:r w:rsidRPr="003C4BB4">
        <w:rPr>
          <w:rFonts w:ascii="Times New Roman" w:eastAsia="Calibri" w:hAnsi="Times New Roman"/>
          <w:color w:val="000000"/>
          <w:sz w:val="24"/>
          <w:szCs w:val="24"/>
          <w:lang w:val="en-US" w:bidi="en-US"/>
        </w:rPr>
        <w:t>достижений</w:t>
      </w:r>
      <w:proofErr w:type="spellEnd"/>
      <w:r w:rsidRPr="003C4BB4">
        <w:rPr>
          <w:rFonts w:ascii="Times New Roman" w:eastAsia="Calibri" w:hAnsi="Times New Roman"/>
          <w:color w:val="000000"/>
          <w:sz w:val="24"/>
          <w:szCs w:val="24"/>
          <w:lang w:val="en-US" w:bidi="en-US"/>
        </w:rPr>
        <w:t xml:space="preserve"> </w:t>
      </w:r>
      <w:r w:rsidRPr="003C4BB4">
        <w:rPr>
          <w:rFonts w:ascii="Times New Roman" w:eastAsia="Calibri" w:hAnsi="Times New Roman"/>
          <w:color w:val="000000"/>
          <w:sz w:val="24"/>
          <w:szCs w:val="24"/>
          <w:lang w:bidi="en-US"/>
        </w:rPr>
        <w:t>_______________________</w:t>
      </w:r>
      <w:r>
        <w:rPr>
          <w:rFonts w:ascii="Times New Roman" w:eastAsia="Calibri" w:hAnsi="Times New Roman"/>
          <w:color w:val="000000"/>
          <w:sz w:val="24"/>
          <w:szCs w:val="24"/>
          <w:lang w:bidi="en-US"/>
        </w:rPr>
        <w:t>_____________________________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Pr>
          <w:rFonts w:ascii="Times New Roman" w:eastAsia="Calibri" w:hAnsi="Times New Roman"/>
          <w:color w:val="000000"/>
          <w:sz w:val="24"/>
          <w:szCs w:val="24"/>
          <w:lang w:bidi="en-US"/>
        </w:rPr>
        <w:t>__________________________________________________________________________</w:t>
      </w:r>
    </w:p>
    <w:p w:rsidR="00944250" w:rsidRPr="00AC2757" w:rsidRDefault="00944250" w:rsidP="00944250">
      <w:pPr>
        <w:widowControl w:val="0"/>
        <w:spacing w:after="0" w:line="100" w:lineRule="atLeast"/>
        <w:ind w:left="720"/>
        <w:jc w:val="both"/>
        <w:rPr>
          <w:rFonts w:ascii="Times New Roman" w:eastAsia="Calibri" w:hAnsi="Times New Roman"/>
          <w:color w:val="000000"/>
          <w:sz w:val="24"/>
          <w:szCs w:val="24"/>
          <w:lang w:bidi="en-US"/>
        </w:rPr>
      </w:pPr>
    </w:p>
    <w:p w:rsidR="00944250" w:rsidRPr="003C4BB4" w:rsidRDefault="00944250" w:rsidP="00012E63">
      <w:pPr>
        <w:widowControl w:val="0"/>
        <w:numPr>
          <w:ilvl w:val="0"/>
          <w:numId w:val="23"/>
        </w:numPr>
        <w:spacing w:after="0" w:line="100" w:lineRule="atLeast"/>
        <w:jc w:val="both"/>
        <w:rPr>
          <w:rFonts w:ascii="Times New Roman" w:eastAsia="Calibri" w:hAnsi="Times New Roman"/>
          <w:b/>
          <w:color w:val="000000"/>
          <w:sz w:val="24"/>
          <w:szCs w:val="24"/>
          <w:lang w:val="en-US" w:bidi="en-US"/>
        </w:rPr>
      </w:pPr>
      <w:proofErr w:type="spellStart"/>
      <w:r w:rsidRPr="003C4BB4">
        <w:rPr>
          <w:rFonts w:ascii="Times New Roman" w:eastAsia="Calibri" w:hAnsi="Times New Roman"/>
          <w:b/>
          <w:color w:val="000000"/>
          <w:sz w:val="24"/>
          <w:szCs w:val="24"/>
          <w:lang w:val="en-US" w:bidi="en-US"/>
        </w:rPr>
        <w:t>Формирование</w:t>
      </w:r>
      <w:proofErr w:type="spellEnd"/>
      <w:r w:rsidRPr="003C4BB4">
        <w:rPr>
          <w:rFonts w:ascii="Times New Roman" w:eastAsia="Calibri" w:hAnsi="Times New Roman"/>
          <w:b/>
          <w:color w:val="000000"/>
          <w:sz w:val="24"/>
          <w:szCs w:val="24"/>
          <w:lang w:val="en-US" w:bidi="en-US"/>
        </w:rPr>
        <w:t xml:space="preserve"> </w:t>
      </w:r>
      <w:proofErr w:type="spellStart"/>
      <w:r w:rsidRPr="003C4BB4">
        <w:rPr>
          <w:rFonts w:ascii="Times New Roman" w:eastAsia="Calibri" w:hAnsi="Times New Roman"/>
          <w:b/>
          <w:color w:val="000000"/>
          <w:sz w:val="24"/>
          <w:szCs w:val="24"/>
          <w:lang w:val="en-US" w:bidi="en-US"/>
        </w:rPr>
        <w:t>социальной</w:t>
      </w:r>
      <w:proofErr w:type="spellEnd"/>
      <w:r w:rsidRPr="003C4BB4">
        <w:rPr>
          <w:rFonts w:ascii="Times New Roman" w:eastAsia="Calibri" w:hAnsi="Times New Roman"/>
          <w:b/>
          <w:color w:val="000000"/>
          <w:sz w:val="24"/>
          <w:szCs w:val="24"/>
          <w:lang w:val="en-US" w:bidi="en-US"/>
        </w:rPr>
        <w:t xml:space="preserve"> </w:t>
      </w:r>
      <w:proofErr w:type="spellStart"/>
      <w:r w:rsidRPr="003C4BB4">
        <w:rPr>
          <w:rFonts w:ascii="Times New Roman" w:eastAsia="Calibri" w:hAnsi="Times New Roman"/>
          <w:b/>
          <w:color w:val="000000"/>
          <w:sz w:val="24"/>
          <w:szCs w:val="24"/>
          <w:lang w:val="en-US" w:bidi="en-US"/>
        </w:rPr>
        <w:t>компетентности</w:t>
      </w:r>
      <w:proofErr w:type="spellEnd"/>
      <w:r w:rsidRPr="003C4BB4">
        <w:rPr>
          <w:rFonts w:ascii="Times New Roman" w:eastAsia="Calibri" w:hAnsi="Times New Roman"/>
          <w:b/>
          <w:color w:val="000000"/>
          <w:sz w:val="24"/>
          <w:szCs w:val="24"/>
          <w:lang w:val="en-US" w:bidi="en-US"/>
        </w:rPr>
        <w:t xml:space="preserve"> </w:t>
      </w:r>
    </w:p>
    <w:p w:rsidR="00944250" w:rsidRDefault="00944250" w:rsidP="00944250">
      <w:pPr>
        <w:widowControl w:val="0"/>
        <w:spacing w:after="0" w:line="100" w:lineRule="atLeast"/>
        <w:ind w:left="720"/>
        <w:jc w:val="both"/>
        <w:rPr>
          <w:rFonts w:ascii="Times New Roman" w:eastAsia="Calibri" w:hAnsi="Times New Roman"/>
          <w:color w:val="000000"/>
          <w:sz w:val="24"/>
          <w:szCs w:val="24"/>
          <w:lang w:bidi="en-US"/>
        </w:rPr>
      </w:pPr>
      <w:proofErr w:type="spellStart"/>
      <w:r w:rsidRPr="003C4BB4">
        <w:rPr>
          <w:rFonts w:ascii="Times New Roman" w:eastAsia="Calibri" w:hAnsi="Times New Roman"/>
          <w:color w:val="000000"/>
          <w:sz w:val="24"/>
          <w:szCs w:val="24"/>
          <w:lang w:val="en-US" w:bidi="en-US"/>
        </w:rPr>
        <w:t>Направление</w:t>
      </w:r>
      <w:proofErr w:type="spellEnd"/>
      <w:r w:rsidRPr="003C4BB4">
        <w:rPr>
          <w:rFonts w:ascii="Times New Roman" w:eastAsia="Calibri" w:hAnsi="Times New Roman"/>
          <w:color w:val="000000"/>
          <w:sz w:val="24"/>
          <w:szCs w:val="24"/>
          <w:lang w:val="en-US" w:bidi="en-US"/>
        </w:rPr>
        <w:t xml:space="preserve"> и </w:t>
      </w:r>
      <w:proofErr w:type="spellStart"/>
      <w:r w:rsidRPr="003C4BB4">
        <w:rPr>
          <w:rFonts w:ascii="Times New Roman" w:eastAsia="Calibri" w:hAnsi="Times New Roman"/>
          <w:color w:val="000000"/>
          <w:sz w:val="24"/>
          <w:szCs w:val="24"/>
          <w:lang w:val="en-US" w:bidi="en-US"/>
        </w:rPr>
        <w:t>задачи</w:t>
      </w:r>
      <w:proofErr w:type="spellEnd"/>
      <w:r w:rsidRPr="003C4BB4">
        <w:rPr>
          <w:rFonts w:ascii="Times New Roman" w:eastAsia="Calibri" w:hAnsi="Times New Roman"/>
          <w:color w:val="000000"/>
          <w:sz w:val="24"/>
          <w:szCs w:val="24"/>
          <w:lang w:val="en-US" w:bidi="en-US"/>
        </w:rPr>
        <w:t xml:space="preserve"> </w:t>
      </w:r>
      <w:r w:rsidRPr="003C4BB4">
        <w:rPr>
          <w:rFonts w:ascii="Times New Roman" w:eastAsia="Calibri" w:hAnsi="Times New Roman"/>
          <w:color w:val="000000"/>
          <w:sz w:val="24"/>
          <w:szCs w:val="24"/>
          <w:lang w:bidi="en-US"/>
        </w:rPr>
        <w:t>__________________________</w:t>
      </w:r>
      <w:r>
        <w:rPr>
          <w:rFonts w:ascii="Times New Roman" w:eastAsia="Calibri" w:hAnsi="Times New Roman"/>
          <w:color w:val="000000"/>
          <w:sz w:val="24"/>
          <w:szCs w:val="24"/>
          <w:lang w:bidi="en-US"/>
        </w:rPr>
        <w:t>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Pr>
          <w:rFonts w:ascii="Times New Roman" w:eastAsia="Calibri" w:hAnsi="Times New Roman"/>
          <w:color w:val="000000"/>
          <w:sz w:val="24"/>
          <w:szCs w:val="24"/>
          <w:lang w:bidi="en-US"/>
        </w:rPr>
        <w:t>__________________________________________________________________________</w:t>
      </w:r>
    </w:p>
    <w:p w:rsidR="00944250"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Ответственные _______________________________</w:t>
      </w:r>
      <w:r>
        <w:rPr>
          <w:rFonts w:ascii="Times New Roman" w:eastAsia="Calibri" w:hAnsi="Times New Roman"/>
          <w:color w:val="000000"/>
          <w:sz w:val="24"/>
          <w:szCs w:val="24"/>
          <w:lang w:bidi="en-US"/>
        </w:rPr>
        <w:t>_____________________________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Pr>
          <w:rFonts w:ascii="Times New Roman" w:eastAsia="Calibri" w:hAnsi="Times New Roman"/>
          <w:color w:val="000000"/>
          <w:sz w:val="24"/>
          <w:szCs w:val="24"/>
          <w:lang w:bidi="en-US"/>
        </w:rPr>
        <w:t>__________________________________________________________________________</w:t>
      </w:r>
    </w:p>
    <w:p w:rsidR="00944250"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Формы деятельности ___________________________</w:t>
      </w:r>
      <w:r>
        <w:rPr>
          <w:rFonts w:ascii="Times New Roman" w:eastAsia="Calibri" w:hAnsi="Times New Roman"/>
          <w:color w:val="000000"/>
          <w:sz w:val="24"/>
          <w:szCs w:val="24"/>
          <w:lang w:bidi="en-US"/>
        </w:rPr>
        <w:t>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Pr>
          <w:rFonts w:ascii="Times New Roman" w:eastAsia="Calibri" w:hAnsi="Times New Roman"/>
          <w:color w:val="000000"/>
          <w:sz w:val="24"/>
          <w:szCs w:val="24"/>
          <w:lang w:bidi="en-US"/>
        </w:rPr>
        <w:t>__________________________________________________________________________</w:t>
      </w:r>
    </w:p>
    <w:p w:rsidR="00944250"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sidRPr="003C4BB4">
        <w:rPr>
          <w:rFonts w:ascii="Times New Roman" w:eastAsia="Calibri" w:hAnsi="Times New Roman"/>
          <w:color w:val="000000"/>
          <w:sz w:val="24"/>
          <w:szCs w:val="24"/>
          <w:lang w:bidi="en-US"/>
        </w:rPr>
        <w:t>Показатели и формы оценки достижений _________</w:t>
      </w:r>
      <w:r>
        <w:rPr>
          <w:rFonts w:ascii="Times New Roman" w:eastAsia="Calibri" w:hAnsi="Times New Roman"/>
          <w:color w:val="000000"/>
          <w:sz w:val="24"/>
          <w:szCs w:val="24"/>
          <w:lang w:bidi="en-US"/>
        </w:rPr>
        <w:t>____________________________</w:t>
      </w:r>
    </w:p>
    <w:p w:rsidR="00944250" w:rsidRPr="003C4BB4" w:rsidRDefault="00944250" w:rsidP="00944250">
      <w:pPr>
        <w:widowControl w:val="0"/>
        <w:spacing w:after="0" w:line="100" w:lineRule="atLeast"/>
        <w:ind w:left="720"/>
        <w:jc w:val="both"/>
        <w:rPr>
          <w:rFonts w:ascii="Times New Roman" w:eastAsia="Calibri" w:hAnsi="Times New Roman"/>
          <w:color w:val="000000"/>
          <w:sz w:val="24"/>
          <w:szCs w:val="24"/>
          <w:lang w:bidi="en-US"/>
        </w:rPr>
      </w:pPr>
      <w:r>
        <w:rPr>
          <w:rFonts w:ascii="Times New Roman" w:eastAsia="Calibri" w:hAnsi="Times New Roman"/>
          <w:color w:val="000000"/>
          <w:sz w:val="24"/>
          <w:szCs w:val="24"/>
          <w:lang w:bidi="en-US"/>
        </w:rPr>
        <w:t>_________________________________________________________________________</w:t>
      </w:r>
    </w:p>
    <w:p w:rsidR="00944250" w:rsidRPr="003C4BB4" w:rsidRDefault="00944250" w:rsidP="00944250">
      <w:pPr>
        <w:jc w:val="both"/>
        <w:rPr>
          <w:rFonts w:ascii="Times New Roman" w:eastAsia="Lucida Sans Unicode" w:hAnsi="Times New Roman"/>
          <w:color w:val="000000"/>
          <w:sz w:val="24"/>
          <w:szCs w:val="24"/>
          <w:lang w:eastAsia="ar-SA"/>
        </w:rPr>
      </w:pPr>
    </w:p>
    <w:p w:rsidR="002761FD" w:rsidRDefault="002761FD" w:rsidP="00D54287">
      <w:pPr>
        <w:tabs>
          <w:tab w:val="left" w:pos="0"/>
          <w:tab w:val="right" w:leader="dot" w:pos="9639"/>
        </w:tabs>
        <w:spacing w:before="120" w:after="120" w:line="240" w:lineRule="auto"/>
        <w:ind w:firstLine="567"/>
        <w:jc w:val="center"/>
        <w:outlineLvl w:val="2"/>
        <w:rPr>
          <w:rFonts w:ascii="Times New Roman" w:hAnsi="Times New Roman" w:cs="Times New Roman"/>
          <w:b/>
          <w:sz w:val="28"/>
          <w:szCs w:val="28"/>
        </w:rPr>
      </w:pPr>
    </w:p>
    <w:p w:rsidR="002761FD" w:rsidRDefault="002761FD" w:rsidP="00D54287">
      <w:pPr>
        <w:tabs>
          <w:tab w:val="left" w:pos="0"/>
          <w:tab w:val="right" w:leader="dot" w:pos="9639"/>
        </w:tabs>
        <w:spacing w:before="120" w:after="120" w:line="240" w:lineRule="auto"/>
        <w:ind w:firstLine="567"/>
        <w:jc w:val="center"/>
        <w:outlineLvl w:val="2"/>
        <w:rPr>
          <w:rFonts w:ascii="Times New Roman" w:hAnsi="Times New Roman" w:cs="Times New Roman"/>
          <w:b/>
          <w:sz w:val="28"/>
          <w:szCs w:val="28"/>
        </w:rPr>
      </w:pPr>
    </w:p>
    <w:p w:rsidR="0009213F" w:rsidRPr="008608C9" w:rsidRDefault="0009213F" w:rsidP="0009213F">
      <w:pPr>
        <w:pStyle w:val="Default"/>
        <w:spacing w:line="360" w:lineRule="auto"/>
        <w:ind w:left="360"/>
        <w:jc w:val="center"/>
      </w:pPr>
      <w:bookmarkStart w:id="4" w:name="_Toc415833120"/>
      <w:bookmarkEnd w:id="2"/>
      <w:r w:rsidRPr="0009213F">
        <w:rPr>
          <w:b/>
          <w:bCs/>
          <w:color w:val="auto"/>
        </w:rPr>
        <w:lastRenderedPageBreak/>
        <w:t>2.6. ПРОГРАММА</w:t>
      </w:r>
      <w:r w:rsidRPr="00571BC6">
        <w:rPr>
          <w:b/>
          <w:bCs/>
          <w:color w:val="auto"/>
        </w:rPr>
        <w:t xml:space="preserve"> </w:t>
      </w:r>
      <w:r w:rsidRPr="008608C9">
        <w:rPr>
          <w:b/>
          <w:bCs/>
        </w:rPr>
        <w:t>ВНЕУРОЧНОЙ ДЕЯТЕЛЬНОСТИ</w:t>
      </w:r>
    </w:p>
    <w:p w:rsidR="0009213F" w:rsidRPr="008608C9" w:rsidRDefault="0009213F" w:rsidP="0009213F">
      <w:pPr>
        <w:pStyle w:val="Default"/>
        <w:ind w:left="357" w:firstLine="709"/>
        <w:jc w:val="both"/>
      </w:pPr>
      <w:r w:rsidRPr="008608C9">
        <w:t>Частью   федерального государственного образовательного стандарта НОО</w:t>
      </w:r>
      <w:r>
        <w:t xml:space="preserve"> </w:t>
      </w:r>
      <w:r w:rsidRPr="008608C9">
        <w:t>для</w:t>
      </w:r>
      <w:r>
        <w:t xml:space="preserve"> </w:t>
      </w:r>
      <w:proofErr w:type="gramStart"/>
      <w:r w:rsidRPr="008608C9">
        <w:t>обучающихся</w:t>
      </w:r>
      <w:proofErr w:type="gramEnd"/>
      <w:r w:rsidRPr="008608C9">
        <w:t xml:space="preserve"> с ОВЗ является внеурочная деятельность. Внеурочная деятельность школьников –</w:t>
      </w:r>
      <w:r>
        <w:t xml:space="preserve"> </w:t>
      </w:r>
      <w:r w:rsidRPr="008608C9">
        <w:t>понятие, объединяющее все виды деятельности школьников (кроме учебной), в которых возможно и целесообразно решение задач их воспитания и социализации.</w:t>
      </w:r>
    </w:p>
    <w:p w:rsidR="0009213F" w:rsidRPr="008608C9" w:rsidRDefault="0009213F" w:rsidP="0009213F">
      <w:pPr>
        <w:pStyle w:val="Default"/>
        <w:ind w:left="360"/>
        <w:jc w:val="both"/>
      </w:pPr>
      <w:r>
        <w:t xml:space="preserve">           </w:t>
      </w:r>
      <w:r w:rsidRPr="008608C9">
        <w:t xml:space="preserve">Основной </w:t>
      </w:r>
      <w:r w:rsidRPr="008608C9">
        <w:rPr>
          <w:b/>
          <w:bCs/>
        </w:rPr>
        <w:t>целью</w:t>
      </w:r>
      <w:r>
        <w:rPr>
          <w:b/>
          <w:bCs/>
        </w:rPr>
        <w:t xml:space="preserve"> </w:t>
      </w:r>
      <w:r w:rsidRPr="008608C9">
        <w:t>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09213F" w:rsidRPr="008608C9" w:rsidRDefault="0009213F" w:rsidP="0009213F">
      <w:pPr>
        <w:pStyle w:val="Default"/>
        <w:ind w:left="360"/>
        <w:jc w:val="both"/>
      </w:pPr>
      <w:r w:rsidRPr="008608C9">
        <w:rPr>
          <w:b/>
          <w:bCs/>
        </w:rPr>
        <w:t>Основные задачи:</w:t>
      </w:r>
    </w:p>
    <w:p w:rsidR="0009213F" w:rsidRPr="008608C9" w:rsidRDefault="0009213F" w:rsidP="0009213F">
      <w:pPr>
        <w:pStyle w:val="Default"/>
        <w:ind w:left="567" w:hanging="207"/>
        <w:jc w:val="both"/>
      </w:pPr>
      <w:r w:rsidRPr="008608C9">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09213F" w:rsidRDefault="0009213F" w:rsidP="0009213F">
      <w:pPr>
        <w:pStyle w:val="Default"/>
        <w:ind w:left="567" w:hanging="207"/>
        <w:jc w:val="both"/>
      </w:pPr>
      <w:r w:rsidRPr="008608C9">
        <w:t>-развитие активности, самостоятельности и независимости в повседневной жизни;</w:t>
      </w:r>
    </w:p>
    <w:p w:rsidR="0009213F" w:rsidRPr="008608C9" w:rsidRDefault="0009213F" w:rsidP="00012E63">
      <w:pPr>
        <w:pStyle w:val="Default"/>
        <w:numPr>
          <w:ilvl w:val="0"/>
          <w:numId w:val="24"/>
        </w:numPr>
        <w:ind w:left="567" w:hanging="207"/>
        <w:jc w:val="both"/>
      </w:pPr>
      <w:r w:rsidRPr="008608C9">
        <w:t xml:space="preserve">развитие возможных избирательных способностей и интересов </w:t>
      </w:r>
      <w:proofErr w:type="gramStart"/>
      <w:r w:rsidRPr="008608C9">
        <w:t>обучающегося</w:t>
      </w:r>
      <w:proofErr w:type="gramEnd"/>
      <w:r w:rsidRPr="008608C9">
        <w:t xml:space="preserve"> в разных видах деятельности;</w:t>
      </w:r>
    </w:p>
    <w:p w:rsidR="0009213F" w:rsidRPr="008608C9" w:rsidRDefault="0009213F" w:rsidP="00012E63">
      <w:pPr>
        <w:pStyle w:val="Default"/>
        <w:numPr>
          <w:ilvl w:val="0"/>
          <w:numId w:val="24"/>
        </w:numPr>
        <w:ind w:left="567" w:hanging="207"/>
        <w:jc w:val="both"/>
      </w:pPr>
      <w:r w:rsidRPr="008608C9">
        <w:t>формирование основ нравственного самосознания личности, умения правильно оценивать окружающее и самих себя,</w:t>
      </w:r>
    </w:p>
    <w:p w:rsidR="0009213F" w:rsidRPr="008608C9" w:rsidRDefault="0009213F" w:rsidP="0009213F">
      <w:pPr>
        <w:pStyle w:val="Default"/>
        <w:ind w:left="567" w:hanging="207"/>
        <w:jc w:val="both"/>
      </w:pPr>
      <w:r w:rsidRPr="008608C9">
        <w:t>-формирование эстетических потребностей, ценностей и чувств;</w:t>
      </w:r>
    </w:p>
    <w:p w:rsidR="0009213F" w:rsidRDefault="0009213F" w:rsidP="00012E63">
      <w:pPr>
        <w:pStyle w:val="Default"/>
        <w:numPr>
          <w:ilvl w:val="0"/>
          <w:numId w:val="25"/>
        </w:numPr>
        <w:ind w:left="567" w:hanging="207"/>
        <w:jc w:val="both"/>
        <w:rPr>
          <w:sz w:val="23"/>
          <w:szCs w:val="23"/>
        </w:rPr>
      </w:pPr>
      <w:r>
        <w:rPr>
          <w:sz w:val="23"/>
          <w:szCs w:val="23"/>
        </w:rPr>
        <w:t>развитие трудолюбия, способности к преодолению трудностей, целеустремлённости и настойчивости в достижении результата;</w:t>
      </w:r>
    </w:p>
    <w:p w:rsidR="0009213F" w:rsidRDefault="0009213F" w:rsidP="0009213F">
      <w:pPr>
        <w:pStyle w:val="Default"/>
        <w:ind w:left="567" w:hanging="207"/>
        <w:jc w:val="both"/>
        <w:rPr>
          <w:sz w:val="23"/>
          <w:szCs w:val="23"/>
        </w:rPr>
      </w:pPr>
      <w:r>
        <w:rPr>
          <w:sz w:val="23"/>
          <w:szCs w:val="23"/>
        </w:rPr>
        <w:t>-расширение представлений обучающегося о мире и о себе, его социального опыта;</w:t>
      </w:r>
    </w:p>
    <w:p w:rsidR="0009213F" w:rsidRDefault="0009213F" w:rsidP="0009213F">
      <w:pPr>
        <w:pStyle w:val="Default"/>
        <w:ind w:left="567" w:hanging="207"/>
        <w:jc w:val="both"/>
        <w:rPr>
          <w:sz w:val="23"/>
          <w:szCs w:val="23"/>
        </w:rPr>
      </w:pPr>
      <w:r>
        <w:rPr>
          <w:sz w:val="23"/>
          <w:szCs w:val="23"/>
        </w:rPr>
        <w:t>-формирование положительного отношения к базовым общественным ценностям;</w:t>
      </w:r>
    </w:p>
    <w:p w:rsidR="0009213F" w:rsidRDefault="0009213F" w:rsidP="0009213F">
      <w:pPr>
        <w:pStyle w:val="Default"/>
        <w:ind w:left="567" w:hanging="207"/>
        <w:jc w:val="both"/>
        <w:rPr>
          <w:sz w:val="23"/>
          <w:szCs w:val="23"/>
        </w:rPr>
      </w:pPr>
      <w:r>
        <w:rPr>
          <w:sz w:val="23"/>
          <w:szCs w:val="23"/>
        </w:rPr>
        <w:t>-формирование умений, навыков социального общения людей;</w:t>
      </w:r>
    </w:p>
    <w:p w:rsidR="0009213F" w:rsidRDefault="0009213F" w:rsidP="0009213F">
      <w:pPr>
        <w:pStyle w:val="Default"/>
        <w:ind w:left="567" w:hanging="207"/>
        <w:jc w:val="both"/>
        <w:rPr>
          <w:sz w:val="23"/>
          <w:szCs w:val="23"/>
        </w:rPr>
      </w:pPr>
      <w:r>
        <w:rPr>
          <w:sz w:val="23"/>
          <w:szCs w:val="23"/>
        </w:rPr>
        <w:t>-расширение круга общения, выход обучающегося за пределы семьи и образовательной организации;</w:t>
      </w:r>
    </w:p>
    <w:p w:rsidR="0009213F" w:rsidRDefault="0009213F" w:rsidP="0009213F">
      <w:pPr>
        <w:pStyle w:val="Default"/>
        <w:ind w:left="567" w:hanging="207"/>
        <w:jc w:val="both"/>
        <w:rPr>
          <w:sz w:val="23"/>
          <w:szCs w:val="23"/>
        </w:rPr>
      </w:pPr>
      <w:r>
        <w:rPr>
          <w:sz w:val="23"/>
          <w:szCs w:val="23"/>
        </w:rPr>
        <w:t xml:space="preserve">-развитие навыков осуществления сотрудничества с педагогами, сверстниками, </w:t>
      </w:r>
    </w:p>
    <w:p w:rsidR="0009213F" w:rsidRDefault="0009213F" w:rsidP="0009213F">
      <w:pPr>
        <w:pStyle w:val="Default"/>
        <w:ind w:left="567" w:hanging="207"/>
        <w:jc w:val="both"/>
        <w:rPr>
          <w:sz w:val="23"/>
          <w:szCs w:val="23"/>
        </w:rPr>
      </w:pPr>
      <w:r>
        <w:rPr>
          <w:sz w:val="23"/>
          <w:szCs w:val="23"/>
        </w:rPr>
        <w:t xml:space="preserve">-родителями, старшими детьми в решении общих проблем; </w:t>
      </w:r>
    </w:p>
    <w:p w:rsidR="0009213F" w:rsidRDefault="0009213F" w:rsidP="0009213F">
      <w:pPr>
        <w:pStyle w:val="Default"/>
        <w:ind w:left="567" w:hanging="207"/>
        <w:jc w:val="both"/>
        <w:rPr>
          <w:sz w:val="23"/>
          <w:szCs w:val="23"/>
        </w:rPr>
      </w:pPr>
      <w:r>
        <w:rPr>
          <w:sz w:val="23"/>
          <w:szCs w:val="23"/>
        </w:rPr>
        <w:t xml:space="preserve">-укрепление доверия к другим людям; </w:t>
      </w:r>
    </w:p>
    <w:p w:rsidR="0009213F" w:rsidRDefault="0009213F" w:rsidP="0009213F">
      <w:pPr>
        <w:pStyle w:val="Default"/>
        <w:ind w:left="567" w:hanging="207"/>
        <w:jc w:val="both"/>
        <w:rPr>
          <w:sz w:val="23"/>
          <w:szCs w:val="23"/>
        </w:rPr>
      </w:pPr>
      <w:r>
        <w:rPr>
          <w:sz w:val="23"/>
          <w:szCs w:val="23"/>
        </w:rPr>
        <w:t>-развитие доброжелательности и эмоциональной отзывчивости, понимания других людей и сопереживания им.</w:t>
      </w:r>
    </w:p>
    <w:p w:rsidR="0009213F" w:rsidRPr="008608C9" w:rsidRDefault="0009213F" w:rsidP="0009213F">
      <w:pPr>
        <w:pStyle w:val="Default"/>
        <w:jc w:val="both"/>
      </w:pPr>
    </w:p>
    <w:p w:rsidR="0009213F" w:rsidRPr="008608C9" w:rsidRDefault="0009213F" w:rsidP="0009213F">
      <w:pPr>
        <w:pStyle w:val="Default"/>
        <w:jc w:val="both"/>
      </w:pPr>
      <w:r w:rsidRPr="008608C9">
        <w:rPr>
          <w:b/>
          <w:bCs/>
          <w:i/>
          <w:iCs/>
        </w:rPr>
        <w:t>Образовательные результаты внеурочной</w:t>
      </w:r>
      <w:r>
        <w:rPr>
          <w:b/>
          <w:bCs/>
          <w:i/>
          <w:iCs/>
        </w:rPr>
        <w:t xml:space="preserve"> </w:t>
      </w:r>
      <w:r w:rsidRPr="008608C9">
        <w:rPr>
          <w:b/>
          <w:bCs/>
          <w:i/>
          <w:iCs/>
        </w:rPr>
        <w:t>деятельности могут быть трёх уровней.</w:t>
      </w:r>
    </w:p>
    <w:p w:rsidR="0009213F" w:rsidRPr="008608C9" w:rsidRDefault="0009213F" w:rsidP="00012E63">
      <w:pPr>
        <w:pStyle w:val="Default"/>
        <w:numPr>
          <w:ilvl w:val="0"/>
          <w:numId w:val="26"/>
        </w:numPr>
        <w:jc w:val="both"/>
      </w:pPr>
      <w:r w:rsidRPr="008608C9">
        <w:rPr>
          <w:i/>
          <w:iCs/>
        </w:rPr>
        <w:t xml:space="preserve">Первый уровень </w:t>
      </w:r>
      <w:proofErr w:type="gramStart"/>
      <w:r w:rsidRPr="008608C9">
        <w:rPr>
          <w:i/>
          <w:iCs/>
        </w:rPr>
        <w:t>результатов</w:t>
      </w:r>
      <w:r w:rsidRPr="008608C9">
        <w:t>–приобретение</w:t>
      </w:r>
      <w:proofErr w:type="gramEnd"/>
      <w:r w:rsidRPr="008608C9">
        <w:t xml:space="preserve">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09213F" w:rsidRPr="008608C9" w:rsidRDefault="0009213F" w:rsidP="00012E63">
      <w:pPr>
        <w:pStyle w:val="Default"/>
        <w:numPr>
          <w:ilvl w:val="0"/>
          <w:numId w:val="26"/>
        </w:numPr>
        <w:jc w:val="both"/>
      </w:pPr>
      <w:r w:rsidRPr="008608C9">
        <w:rPr>
          <w:i/>
          <w:iCs/>
        </w:rPr>
        <w:t xml:space="preserve">Второй уровень </w:t>
      </w:r>
      <w:proofErr w:type="gramStart"/>
      <w:r w:rsidRPr="008608C9">
        <w:rPr>
          <w:i/>
          <w:iCs/>
        </w:rPr>
        <w:t>результатов</w:t>
      </w:r>
      <w:r w:rsidRPr="008608C9">
        <w:t>–формирование</w:t>
      </w:r>
      <w:proofErr w:type="gramEnd"/>
      <w:r w:rsidRPr="008608C9">
        <w:t xml:space="preserve"> позитивных отношений</w:t>
      </w:r>
      <w:r>
        <w:t xml:space="preserve"> </w:t>
      </w:r>
      <w:r w:rsidRPr="008608C9">
        <w:t>школьника</w:t>
      </w:r>
      <w:r>
        <w:t xml:space="preserve"> </w:t>
      </w:r>
      <w:r w:rsidRPr="008608C9">
        <w:t>к базовым</w:t>
      </w:r>
      <w:r>
        <w:t xml:space="preserve"> </w:t>
      </w:r>
      <w:r w:rsidRPr="008608C9">
        <w:t>ценностям</w:t>
      </w:r>
      <w:r>
        <w:t xml:space="preserve"> </w:t>
      </w:r>
      <w:r w:rsidRPr="008608C9">
        <w:t>общества</w:t>
      </w:r>
      <w:r>
        <w:t xml:space="preserve"> </w:t>
      </w:r>
      <w:r w:rsidRPr="008608C9">
        <w:t>(человек,</w:t>
      </w:r>
      <w:r>
        <w:t xml:space="preserve"> </w:t>
      </w:r>
      <w:r w:rsidRPr="008608C9">
        <w:t>семья,</w:t>
      </w:r>
      <w:r>
        <w:t xml:space="preserve"> </w:t>
      </w:r>
      <w:r w:rsidRPr="008608C9">
        <w:t>Отечество,</w:t>
      </w:r>
      <w:r>
        <w:t xml:space="preserve"> </w:t>
      </w:r>
      <w:r w:rsidRPr="008608C9">
        <w:t>природа,</w:t>
      </w:r>
      <w:r>
        <w:t xml:space="preserve"> </w:t>
      </w:r>
      <w:r w:rsidRPr="008608C9">
        <w:t>мир,</w:t>
      </w:r>
      <w:r>
        <w:t xml:space="preserve"> </w:t>
      </w:r>
      <w:r w:rsidRPr="008608C9">
        <w:t>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09213F" w:rsidRPr="008608C9" w:rsidRDefault="0009213F" w:rsidP="00012E63">
      <w:pPr>
        <w:pStyle w:val="Default"/>
        <w:numPr>
          <w:ilvl w:val="0"/>
          <w:numId w:val="26"/>
        </w:numPr>
        <w:jc w:val="both"/>
      </w:pPr>
      <w:r w:rsidRPr="008608C9">
        <w:rPr>
          <w:i/>
          <w:iCs/>
        </w:rPr>
        <w:t xml:space="preserve">Третий уровень </w:t>
      </w:r>
      <w:proofErr w:type="gramStart"/>
      <w:r w:rsidRPr="008608C9">
        <w:rPr>
          <w:i/>
          <w:iCs/>
        </w:rPr>
        <w:t>результатов</w:t>
      </w:r>
      <w:r w:rsidRPr="008608C9">
        <w:t>–получение</w:t>
      </w:r>
      <w:proofErr w:type="gramEnd"/>
      <w:r w:rsidRPr="008608C9">
        <w:t xml:space="preserve">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w:t>
      </w:r>
      <w:r>
        <w:t xml:space="preserve"> </w:t>
      </w:r>
      <w:r w:rsidRPr="008608C9">
        <w:t>за пределами школы, в открытой общественной среде.</w:t>
      </w:r>
    </w:p>
    <w:p w:rsidR="0009213F" w:rsidRPr="0033438B" w:rsidRDefault="0009213F" w:rsidP="0009213F">
      <w:pPr>
        <w:spacing w:after="0"/>
        <w:ind w:left="360"/>
        <w:jc w:val="both"/>
        <w:rPr>
          <w:rFonts w:ascii="Times New Roman" w:hAnsi="Times New Roman" w:cs="Times New Roman"/>
          <w:sz w:val="24"/>
          <w:szCs w:val="24"/>
        </w:rPr>
      </w:pPr>
      <w:r w:rsidRPr="0033438B">
        <w:rPr>
          <w:rFonts w:ascii="Times New Roman" w:hAnsi="Times New Roman" w:cs="Times New Roman"/>
          <w:sz w:val="24"/>
          <w:szCs w:val="24"/>
        </w:rPr>
        <w:lastRenderedPageBreak/>
        <w:t xml:space="preserve">    Модель организации внеурочной деятельности</w:t>
      </w:r>
      <w:r>
        <w:rPr>
          <w:rFonts w:ascii="Times New Roman" w:hAnsi="Times New Roman" w:cs="Times New Roman"/>
          <w:sz w:val="24"/>
          <w:szCs w:val="24"/>
        </w:rPr>
        <w:t xml:space="preserve"> в нашей школе</w:t>
      </w:r>
      <w:r w:rsidRPr="0033438B">
        <w:rPr>
          <w:rFonts w:ascii="Times New Roman" w:hAnsi="Times New Roman" w:cs="Times New Roman"/>
          <w:sz w:val="24"/>
          <w:szCs w:val="24"/>
        </w:rPr>
        <w:t xml:space="preserve"> предусматривает её осуществление учителями школы и педагогами дополнительного образования. </w:t>
      </w:r>
    </w:p>
    <w:p w:rsidR="0009213F" w:rsidRDefault="0009213F" w:rsidP="0009213F">
      <w:pPr>
        <w:autoSpaceDE w:val="0"/>
        <w:autoSpaceDN w:val="0"/>
        <w:adjustRightInd w:val="0"/>
        <w:spacing w:after="0"/>
        <w:ind w:left="360"/>
        <w:jc w:val="both"/>
        <w:rPr>
          <w:rFonts w:ascii="Times New Roman" w:eastAsiaTheme="minorHAnsi" w:hAnsi="Times New Roman" w:cs="Times New Roman"/>
          <w:sz w:val="24"/>
          <w:szCs w:val="24"/>
        </w:rPr>
      </w:pPr>
      <w:r w:rsidRPr="0033438B">
        <w:rPr>
          <w:rFonts w:ascii="Times New Roman" w:eastAsiaTheme="minorHAnsi" w:hAnsi="Times New Roman" w:cs="Times New Roman"/>
          <w:sz w:val="24"/>
          <w:szCs w:val="24"/>
        </w:rPr>
        <w:t xml:space="preserve">      В целях укрепления здоровья, обучения детей плаванию, воспитания здорового образа жизни в 1, 2 , 3 и 4 классах введены занятия по плаванию на базе Дворца спорта по 2 часа в неделю в каждом классе. Занятия проводятся учителем физической культуры школы.</w:t>
      </w:r>
    </w:p>
    <w:p w:rsidR="0009213F" w:rsidRPr="0033438B" w:rsidRDefault="0009213F" w:rsidP="0009213F">
      <w:pPr>
        <w:autoSpaceDE w:val="0"/>
        <w:autoSpaceDN w:val="0"/>
        <w:adjustRightInd w:val="0"/>
        <w:spacing w:after="0"/>
        <w:ind w:left="360"/>
        <w:jc w:val="both"/>
        <w:rPr>
          <w:rFonts w:ascii="Times New Roman" w:eastAsiaTheme="minorHAnsi" w:hAnsi="Times New Roman" w:cs="Times New Roman"/>
          <w:sz w:val="24"/>
          <w:szCs w:val="24"/>
        </w:rPr>
      </w:pPr>
      <w:r w:rsidRPr="0033438B">
        <w:rPr>
          <w:rFonts w:ascii="Times New Roman" w:eastAsiaTheme="minorHAnsi" w:hAnsi="Times New Roman" w:cs="Times New Roman"/>
          <w:sz w:val="24"/>
          <w:szCs w:val="24"/>
        </w:rPr>
        <w:t xml:space="preserve">     </w:t>
      </w:r>
      <w:proofErr w:type="gramStart"/>
      <w:r w:rsidRPr="0033438B">
        <w:rPr>
          <w:rFonts w:ascii="Times New Roman" w:eastAsiaTheme="minorHAnsi" w:hAnsi="Times New Roman" w:cs="Times New Roman"/>
          <w:sz w:val="24"/>
          <w:szCs w:val="24"/>
        </w:rPr>
        <w:t xml:space="preserve">Для формирования у обучающихся первоначального опыта художественно-эстетического вкуса, получения знаний о прекрасном, воспитания умения видеть, чувствовать, понимать и создавать прекрасное, развивать мелкую моторику кистей рук, в рамках </w:t>
      </w:r>
      <w:r w:rsidRPr="0033438B">
        <w:rPr>
          <w:rFonts w:ascii="Times New Roman" w:eastAsiaTheme="minorHAnsi" w:hAnsi="Times New Roman" w:cs="Times New Roman"/>
          <w:b/>
          <w:sz w:val="24"/>
          <w:szCs w:val="24"/>
        </w:rPr>
        <w:t xml:space="preserve">общекультурного </w:t>
      </w:r>
      <w:r w:rsidRPr="0033438B">
        <w:rPr>
          <w:rFonts w:ascii="Times New Roman" w:eastAsiaTheme="minorHAnsi" w:hAnsi="Times New Roman" w:cs="Times New Roman"/>
          <w:sz w:val="24"/>
          <w:szCs w:val="24"/>
        </w:rPr>
        <w:t>направления  проводятся занятия  «</w:t>
      </w:r>
      <w:proofErr w:type="spellStart"/>
      <w:r w:rsidRPr="0033438B">
        <w:rPr>
          <w:rFonts w:ascii="Times New Roman" w:eastAsiaTheme="minorHAnsi" w:hAnsi="Times New Roman" w:cs="Times New Roman"/>
          <w:sz w:val="24"/>
          <w:szCs w:val="24"/>
        </w:rPr>
        <w:t>Бисероплетение</w:t>
      </w:r>
      <w:proofErr w:type="spellEnd"/>
      <w:r w:rsidRPr="0033438B">
        <w:rPr>
          <w:rFonts w:ascii="Times New Roman" w:eastAsiaTheme="minorHAnsi" w:hAnsi="Times New Roman" w:cs="Times New Roman"/>
          <w:sz w:val="24"/>
          <w:szCs w:val="24"/>
        </w:rPr>
        <w:t>»,  Бумаготворчество «Мир фантазии»</w:t>
      </w:r>
      <w:r>
        <w:rPr>
          <w:rFonts w:ascii="Times New Roman" w:eastAsiaTheme="minorHAnsi" w:hAnsi="Times New Roman" w:cs="Times New Roman"/>
          <w:sz w:val="24"/>
          <w:szCs w:val="24"/>
        </w:rPr>
        <w:t>.</w:t>
      </w:r>
      <w:proofErr w:type="gramEnd"/>
      <w:r>
        <w:rPr>
          <w:rFonts w:ascii="Times New Roman" w:eastAsiaTheme="minorHAnsi" w:hAnsi="Times New Roman" w:cs="Times New Roman"/>
          <w:sz w:val="24"/>
          <w:szCs w:val="24"/>
        </w:rPr>
        <w:t xml:space="preserve"> </w:t>
      </w:r>
      <w:r w:rsidRPr="0033438B">
        <w:rPr>
          <w:rFonts w:ascii="Times New Roman" w:eastAsiaTheme="minorHAnsi" w:hAnsi="Times New Roman" w:cs="Times New Roman"/>
          <w:sz w:val="24"/>
          <w:szCs w:val="24"/>
        </w:rPr>
        <w:t xml:space="preserve">Занятия проводятся как учителями-совместителем из центра внешкольной </w:t>
      </w:r>
      <w:proofErr w:type="gramStart"/>
      <w:r w:rsidRPr="0033438B">
        <w:rPr>
          <w:rFonts w:ascii="Times New Roman" w:eastAsiaTheme="minorHAnsi" w:hAnsi="Times New Roman" w:cs="Times New Roman"/>
          <w:sz w:val="24"/>
          <w:szCs w:val="24"/>
        </w:rPr>
        <w:t>работы</w:t>
      </w:r>
      <w:proofErr w:type="gramEnd"/>
      <w:r w:rsidRPr="0033438B">
        <w:rPr>
          <w:rFonts w:ascii="Times New Roman" w:eastAsiaTheme="minorHAnsi" w:hAnsi="Times New Roman" w:cs="Times New Roman"/>
          <w:sz w:val="24"/>
          <w:szCs w:val="24"/>
        </w:rPr>
        <w:t xml:space="preserve"> так и педагогами школы.</w:t>
      </w:r>
    </w:p>
    <w:p w:rsidR="0009213F" w:rsidRPr="0033438B" w:rsidRDefault="0009213F" w:rsidP="0009213F">
      <w:pPr>
        <w:spacing w:after="0"/>
        <w:ind w:left="360"/>
        <w:jc w:val="both"/>
        <w:rPr>
          <w:rFonts w:ascii="Times New Roman" w:hAnsi="Times New Roman" w:cs="Times New Roman"/>
          <w:sz w:val="24"/>
          <w:szCs w:val="24"/>
        </w:rPr>
      </w:pPr>
      <w:r w:rsidRPr="0033438B">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   </w:t>
      </w:r>
      <w:r w:rsidRPr="0033438B">
        <w:rPr>
          <w:rFonts w:ascii="Times New Roman" w:eastAsiaTheme="minorHAnsi" w:hAnsi="Times New Roman" w:cs="Times New Roman"/>
          <w:sz w:val="24"/>
          <w:szCs w:val="24"/>
        </w:rPr>
        <w:t xml:space="preserve">   </w:t>
      </w:r>
      <w:r w:rsidRPr="0033438B">
        <w:rPr>
          <w:rFonts w:ascii="Times New Roman" w:hAnsi="Times New Roman" w:cs="Times New Roman"/>
          <w:sz w:val="24"/>
          <w:szCs w:val="24"/>
        </w:rPr>
        <w:t xml:space="preserve">В рамках </w:t>
      </w:r>
      <w:r w:rsidRPr="0033438B">
        <w:rPr>
          <w:rFonts w:ascii="Times New Roman" w:hAnsi="Times New Roman" w:cs="Times New Roman"/>
          <w:b/>
          <w:bCs/>
          <w:sz w:val="24"/>
          <w:szCs w:val="24"/>
        </w:rPr>
        <w:t>духовно-нравственного</w:t>
      </w:r>
      <w:r w:rsidRPr="0033438B">
        <w:rPr>
          <w:rFonts w:ascii="Times New Roman" w:hAnsi="Times New Roman" w:cs="Times New Roman"/>
          <w:bCs/>
          <w:sz w:val="24"/>
          <w:szCs w:val="24"/>
        </w:rPr>
        <w:t xml:space="preserve"> воспитания  организованы курсы</w:t>
      </w:r>
      <w:r w:rsidRPr="0033438B">
        <w:rPr>
          <w:rFonts w:ascii="Times New Roman" w:hAnsi="Times New Roman" w:cs="Times New Roman"/>
          <w:bCs/>
          <w:color w:val="FF0000"/>
          <w:sz w:val="24"/>
          <w:szCs w:val="24"/>
        </w:rPr>
        <w:t xml:space="preserve"> </w:t>
      </w:r>
      <w:r w:rsidRPr="0033438B">
        <w:rPr>
          <w:rFonts w:ascii="Times New Roman" w:hAnsi="Times New Roman" w:cs="Times New Roman"/>
          <w:bCs/>
          <w:sz w:val="24"/>
          <w:szCs w:val="24"/>
        </w:rPr>
        <w:t>«</w:t>
      </w:r>
      <w:r w:rsidRPr="0033438B">
        <w:rPr>
          <w:rFonts w:ascii="Times New Roman" w:hAnsi="Times New Roman" w:cs="Times New Roman"/>
          <w:sz w:val="24"/>
          <w:szCs w:val="24"/>
        </w:rPr>
        <w:t>Азбука вежливых наук»,</w:t>
      </w:r>
      <w:r w:rsidRPr="0033438B">
        <w:rPr>
          <w:rFonts w:ascii="Times New Roman" w:hAnsi="Times New Roman" w:cs="Times New Roman"/>
          <w:color w:val="FF0000"/>
          <w:sz w:val="24"/>
          <w:szCs w:val="24"/>
        </w:rPr>
        <w:t xml:space="preserve"> </w:t>
      </w:r>
      <w:r w:rsidRPr="0033438B">
        <w:rPr>
          <w:rFonts w:ascii="Times New Roman" w:hAnsi="Times New Roman" w:cs="Times New Roman"/>
          <w:sz w:val="24"/>
          <w:szCs w:val="24"/>
        </w:rPr>
        <w:t>«Азбука этикета»,</w:t>
      </w:r>
      <w:r w:rsidRPr="0033438B">
        <w:rPr>
          <w:rFonts w:ascii="Times New Roman" w:hAnsi="Times New Roman" w:cs="Times New Roman"/>
          <w:color w:val="FF0000"/>
          <w:sz w:val="24"/>
          <w:szCs w:val="24"/>
        </w:rPr>
        <w:t xml:space="preserve">  </w:t>
      </w:r>
      <w:r w:rsidRPr="0033438B">
        <w:rPr>
          <w:rFonts w:ascii="Times New Roman" w:hAnsi="Times New Roman" w:cs="Times New Roman"/>
          <w:sz w:val="24"/>
          <w:szCs w:val="24"/>
        </w:rPr>
        <w:t>«Этика: азбука добра»,</w:t>
      </w:r>
      <w:r w:rsidRPr="0033438B">
        <w:rPr>
          <w:rFonts w:ascii="Times New Roman" w:hAnsi="Times New Roman" w:cs="Times New Roman"/>
          <w:color w:val="FF0000"/>
          <w:sz w:val="24"/>
          <w:szCs w:val="24"/>
        </w:rPr>
        <w:t xml:space="preserve">  </w:t>
      </w:r>
      <w:r w:rsidRPr="0033438B">
        <w:rPr>
          <w:rFonts w:ascii="Times New Roman" w:hAnsi="Times New Roman" w:cs="Times New Roman"/>
          <w:sz w:val="24"/>
          <w:szCs w:val="24"/>
        </w:rPr>
        <w:t>«Я гражданин», «Основы духовно-нравственной культуры народов России», «Веселая нотка», «Основы современной этики</w:t>
      </w:r>
      <w:r>
        <w:rPr>
          <w:rFonts w:ascii="Times New Roman" w:hAnsi="Times New Roman" w:cs="Times New Roman"/>
          <w:sz w:val="24"/>
          <w:szCs w:val="24"/>
        </w:rPr>
        <w:t xml:space="preserve">». </w:t>
      </w:r>
      <w:r w:rsidRPr="0033438B">
        <w:rPr>
          <w:rFonts w:ascii="Times New Roman" w:hAnsi="Times New Roman" w:cs="Times New Roman"/>
          <w:sz w:val="24"/>
          <w:szCs w:val="24"/>
        </w:rPr>
        <w:t xml:space="preserve">Занятия проводятся  учителями школы. Цель которых - воспитание патриотического сознания школьников, формирование основ нравственного поведения, определяющего отношения личности с обществом и окружающими, воспитание нравственности, патриотизма учеников, любви к  Родине, становление гуманистических и демократических ценностных ориентации. </w:t>
      </w:r>
    </w:p>
    <w:p w:rsidR="0009213F" w:rsidRPr="0033438B" w:rsidRDefault="0009213F" w:rsidP="0009213F">
      <w:pPr>
        <w:spacing w:after="0"/>
        <w:ind w:left="360"/>
        <w:jc w:val="both"/>
        <w:rPr>
          <w:rFonts w:ascii="Times New Roman" w:hAnsi="Times New Roman" w:cs="Times New Roman"/>
          <w:sz w:val="24"/>
          <w:szCs w:val="24"/>
        </w:rPr>
      </w:pPr>
      <w:r w:rsidRPr="0033438B">
        <w:rPr>
          <w:rFonts w:ascii="Times New Roman" w:hAnsi="Times New Roman" w:cs="Times New Roman"/>
          <w:sz w:val="24"/>
          <w:szCs w:val="24"/>
        </w:rPr>
        <w:t xml:space="preserve">        В рамках </w:t>
      </w:r>
      <w:r w:rsidRPr="0033438B">
        <w:rPr>
          <w:rFonts w:ascii="Times New Roman" w:hAnsi="Times New Roman" w:cs="Times New Roman"/>
          <w:b/>
          <w:sz w:val="24"/>
          <w:szCs w:val="24"/>
        </w:rPr>
        <w:t>социального</w:t>
      </w:r>
      <w:r w:rsidRPr="0033438B">
        <w:rPr>
          <w:rFonts w:ascii="Times New Roman" w:hAnsi="Times New Roman" w:cs="Times New Roman"/>
          <w:sz w:val="24"/>
          <w:szCs w:val="24"/>
        </w:rPr>
        <w:t xml:space="preserve"> воспитания педагогом-психологом и учителями школы  проводятся занятия «Тропинка к своему Я», «Помогай-ка»,</w:t>
      </w:r>
      <w:r w:rsidRPr="0033438B">
        <w:rPr>
          <w:rFonts w:ascii="Times New Roman" w:hAnsi="Times New Roman" w:cs="Times New Roman"/>
          <w:color w:val="FF0000"/>
          <w:sz w:val="24"/>
          <w:szCs w:val="24"/>
        </w:rPr>
        <w:t xml:space="preserve"> </w:t>
      </w:r>
      <w:r w:rsidRPr="0033438B">
        <w:rPr>
          <w:rFonts w:ascii="Times New Roman" w:hAnsi="Times New Roman" w:cs="Times New Roman"/>
          <w:sz w:val="24"/>
          <w:szCs w:val="24"/>
        </w:rPr>
        <w:t>«Мой мир»</w:t>
      </w:r>
      <w:r>
        <w:rPr>
          <w:rFonts w:ascii="Times New Roman" w:hAnsi="Times New Roman" w:cs="Times New Roman"/>
          <w:sz w:val="24"/>
          <w:szCs w:val="24"/>
        </w:rPr>
        <w:t>.</w:t>
      </w:r>
      <w:r w:rsidRPr="0033438B">
        <w:rPr>
          <w:rFonts w:ascii="Times New Roman" w:hAnsi="Times New Roman" w:cs="Times New Roman"/>
          <w:color w:val="FF0000"/>
          <w:sz w:val="24"/>
          <w:szCs w:val="24"/>
        </w:rPr>
        <w:t xml:space="preserve">       </w:t>
      </w:r>
      <w:r w:rsidRPr="0033438B">
        <w:rPr>
          <w:rFonts w:ascii="Times New Roman" w:hAnsi="Times New Roman" w:cs="Times New Roman"/>
          <w:sz w:val="24"/>
          <w:szCs w:val="24"/>
        </w:rPr>
        <w:t xml:space="preserve">Для развития творческих способностей, обучения наблюдению и экспериментированию </w:t>
      </w:r>
      <w:r>
        <w:rPr>
          <w:rFonts w:ascii="Times New Roman" w:hAnsi="Times New Roman" w:cs="Times New Roman"/>
          <w:sz w:val="24"/>
          <w:szCs w:val="24"/>
        </w:rPr>
        <w:t>в 1-4</w:t>
      </w:r>
      <w:r w:rsidRPr="0033438B">
        <w:rPr>
          <w:rFonts w:ascii="Times New Roman" w:hAnsi="Times New Roman" w:cs="Times New Roman"/>
          <w:sz w:val="24"/>
          <w:szCs w:val="24"/>
        </w:rPr>
        <w:t xml:space="preserve">  классах введены занятия по исследовательской  деятельности  «Я – исследователь». </w:t>
      </w:r>
    </w:p>
    <w:p w:rsidR="0009213F" w:rsidRPr="0033438B" w:rsidRDefault="0009213F" w:rsidP="0009213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Д</w:t>
      </w:r>
      <w:r w:rsidRPr="0033438B">
        <w:rPr>
          <w:rFonts w:ascii="Times New Roman" w:hAnsi="Times New Roman" w:cs="Times New Roman"/>
          <w:sz w:val="24"/>
          <w:szCs w:val="24"/>
        </w:rPr>
        <w:t xml:space="preserve">ля обучающихся </w:t>
      </w:r>
      <w:r>
        <w:rPr>
          <w:rFonts w:ascii="Times New Roman" w:hAnsi="Times New Roman" w:cs="Times New Roman"/>
          <w:sz w:val="24"/>
          <w:szCs w:val="24"/>
        </w:rPr>
        <w:t xml:space="preserve">ЗПР, </w:t>
      </w:r>
      <w:r w:rsidRPr="0033438B">
        <w:rPr>
          <w:rFonts w:ascii="Times New Roman" w:hAnsi="Times New Roman" w:cs="Times New Roman"/>
          <w:sz w:val="24"/>
          <w:szCs w:val="24"/>
        </w:rPr>
        <w:t xml:space="preserve"> при организации внеурочной деятельности </w:t>
      </w:r>
      <w:r>
        <w:rPr>
          <w:rFonts w:ascii="Times New Roman" w:hAnsi="Times New Roman" w:cs="Times New Roman"/>
          <w:sz w:val="24"/>
          <w:szCs w:val="24"/>
        </w:rPr>
        <w:t>5</w:t>
      </w:r>
      <w:r w:rsidRPr="0033438B">
        <w:rPr>
          <w:rFonts w:ascii="Times New Roman" w:hAnsi="Times New Roman" w:cs="Times New Roman"/>
          <w:sz w:val="24"/>
          <w:szCs w:val="24"/>
        </w:rPr>
        <w:t xml:space="preserve"> часов отводится на коррекционно-развивающие занятия  и  1 час ритмики. </w:t>
      </w:r>
      <w:proofErr w:type="gramStart"/>
      <w:r w:rsidRPr="0033438B">
        <w:rPr>
          <w:rFonts w:ascii="Times New Roman" w:hAnsi="Times New Roman" w:cs="Times New Roman"/>
          <w:sz w:val="24"/>
          <w:szCs w:val="24"/>
        </w:rPr>
        <w:t xml:space="preserve">Оставшиеся </w:t>
      </w:r>
      <w:r>
        <w:rPr>
          <w:rFonts w:ascii="Times New Roman" w:hAnsi="Times New Roman" w:cs="Times New Roman"/>
          <w:sz w:val="24"/>
          <w:szCs w:val="24"/>
        </w:rPr>
        <w:t xml:space="preserve">часы </w:t>
      </w:r>
      <w:r w:rsidRPr="0033438B">
        <w:rPr>
          <w:rFonts w:ascii="Times New Roman" w:hAnsi="Times New Roman" w:cs="Times New Roman"/>
          <w:sz w:val="24"/>
          <w:szCs w:val="24"/>
        </w:rPr>
        <w:t xml:space="preserve"> дети включаются в совместную деятельность с обучающимися </w:t>
      </w:r>
      <w:r>
        <w:rPr>
          <w:rFonts w:ascii="Times New Roman" w:hAnsi="Times New Roman" w:cs="Times New Roman"/>
          <w:sz w:val="24"/>
          <w:szCs w:val="24"/>
        </w:rPr>
        <w:t>своего класса по их выбору.</w:t>
      </w:r>
      <w:proofErr w:type="gramEnd"/>
    </w:p>
    <w:p w:rsidR="0009213F" w:rsidRPr="005B6170" w:rsidRDefault="0009213F" w:rsidP="0009213F">
      <w:pPr>
        <w:pStyle w:val="Default"/>
        <w:ind w:left="426" w:firstLine="709"/>
        <w:jc w:val="both"/>
      </w:pPr>
      <w:r w:rsidRPr="005B6170">
        <w:t>Запись обучающихся по выбору занятий осуществляется с учетом запросов родителей (законных представителей) и детей.</w:t>
      </w:r>
    </w:p>
    <w:p w:rsidR="0009213F" w:rsidRPr="005B6170" w:rsidRDefault="0009213F" w:rsidP="0009213F">
      <w:pPr>
        <w:pStyle w:val="Default"/>
        <w:ind w:left="426" w:firstLine="709"/>
        <w:jc w:val="both"/>
      </w:pPr>
      <w:r>
        <w:t>МБОУ СОШ № 2</w:t>
      </w:r>
      <w:r w:rsidRPr="005B6170">
        <w:t xml:space="preserve">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w:t>
      </w:r>
      <w:proofErr w:type="gramStart"/>
      <w:r w:rsidRPr="005B6170">
        <w:t>обучающихся</w:t>
      </w:r>
      <w:proofErr w:type="gramEnd"/>
      <w:r>
        <w:t>.</w:t>
      </w:r>
    </w:p>
    <w:p w:rsidR="0009213F" w:rsidRDefault="0009213F"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0937E5" w:rsidRDefault="000937E5"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0937E5" w:rsidRDefault="000937E5"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0937E5" w:rsidRDefault="000937E5"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0937E5" w:rsidRDefault="000937E5"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0937E5" w:rsidRDefault="000937E5"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0937E5" w:rsidRDefault="000937E5"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0937E5" w:rsidRDefault="000937E5"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0937E5" w:rsidRDefault="000937E5"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0937E5" w:rsidRDefault="000937E5"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0937E5" w:rsidRDefault="000937E5"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0937E5" w:rsidRDefault="000937E5"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0937E5" w:rsidRDefault="000937E5"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0937E5" w:rsidRDefault="000937E5"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0937E5" w:rsidRDefault="000937E5"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0937E5" w:rsidRDefault="000937E5" w:rsidP="0009213F">
      <w:pPr>
        <w:tabs>
          <w:tab w:val="left" w:pos="0"/>
          <w:tab w:val="right" w:leader="dot" w:pos="9639"/>
        </w:tabs>
        <w:spacing w:after="0" w:line="240" w:lineRule="auto"/>
        <w:ind w:left="426" w:firstLine="709"/>
        <w:jc w:val="both"/>
        <w:rPr>
          <w:rFonts w:ascii="Times New Roman" w:hAnsi="Times New Roman" w:cs="Times New Roman"/>
          <w:color w:val="auto"/>
          <w:sz w:val="28"/>
          <w:szCs w:val="28"/>
        </w:rPr>
      </w:pPr>
    </w:p>
    <w:p w:rsidR="00156537" w:rsidRPr="00E42C83" w:rsidRDefault="00156537" w:rsidP="00BA0347">
      <w:pPr>
        <w:tabs>
          <w:tab w:val="left" w:pos="0"/>
          <w:tab w:val="right" w:leader="dot" w:pos="9639"/>
        </w:tabs>
        <w:spacing w:before="240" w:after="120" w:line="240" w:lineRule="auto"/>
        <w:jc w:val="center"/>
        <w:outlineLvl w:val="1"/>
        <w:rPr>
          <w:rFonts w:ascii="Times New Roman" w:hAnsi="Times New Roman" w:cs="Times New Roman"/>
          <w:b/>
          <w:sz w:val="24"/>
          <w:szCs w:val="24"/>
        </w:rPr>
      </w:pPr>
      <w:r w:rsidRPr="00E42C83">
        <w:rPr>
          <w:rFonts w:ascii="Times New Roman" w:hAnsi="Times New Roman" w:cs="Times New Roman"/>
          <w:b/>
          <w:sz w:val="24"/>
          <w:szCs w:val="24"/>
        </w:rPr>
        <w:lastRenderedPageBreak/>
        <w:t xml:space="preserve">3. </w:t>
      </w:r>
      <w:r w:rsidR="00F13801" w:rsidRPr="00E42C83">
        <w:rPr>
          <w:rFonts w:ascii="Times New Roman" w:hAnsi="Times New Roman" w:cs="Times New Roman"/>
          <w:b/>
          <w:sz w:val="24"/>
          <w:szCs w:val="24"/>
        </w:rPr>
        <w:t>Организационный раздел</w:t>
      </w:r>
      <w:bookmarkEnd w:id="4"/>
    </w:p>
    <w:p w:rsidR="00545616" w:rsidRPr="00E42C83" w:rsidRDefault="00C16375" w:rsidP="00BA0347">
      <w:pPr>
        <w:tabs>
          <w:tab w:val="left" w:pos="0"/>
          <w:tab w:val="right" w:leader="dot" w:pos="9639"/>
        </w:tabs>
        <w:spacing w:before="120" w:after="120" w:line="240" w:lineRule="auto"/>
        <w:jc w:val="center"/>
        <w:outlineLvl w:val="2"/>
        <w:rPr>
          <w:rFonts w:ascii="Times New Roman" w:hAnsi="Times New Roman" w:cs="Times New Roman"/>
          <w:color w:val="auto"/>
          <w:sz w:val="24"/>
          <w:szCs w:val="24"/>
        </w:rPr>
      </w:pPr>
      <w:bookmarkStart w:id="5" w:name="_Toc415833121"/>
      <w:r w:rsidRPr="00E42C83">
        <w:rPr>
          <w:rFonts w:ascii="Times New Roman" w:hAnsi="Times New Roman" w:cs="Times New Roman"/>
          <w:b/>
          <w:color w:val="auto"/>
          <w:sz w:val="24"/>
          <w:szCs w:val="24"/>
        </w:rPr>
        <w:t>3.1. Учебный план</w:t>
      </w:r>
      <w:bookmarkEnd w:id="5"/>
    </w:p>
    <w:p w:rsidR="000E0FEB" w:rsidRDefault="006E0C9D" w:rsidP="001B1439">
      <w:pPr>
        <w:tabs>
          <w:tab w:val="left" w:pos="0"/>
          <w:tab w:val="right" w:leader="dot" w:pos="9639"/>
        </w:tabs>
        <w:spacing w:after="0" w:line="240" w:lineRule="auto"/>
        <w:ind w:firstLine="709"/>
        <w:jc w:val="both"/>
        <w:rPr>
          <w:rFonts w:ascii="Times New Roman" w:hAnsi="Times New Roman"/>
          <w:b/>
          <w:color w:val="000000"/>
          <w:sz w:val="24"/>
          <w:szCs w:val="24"/>
        </w:rPr>
      </w:pPr>
      <w:r w:rsidRPr="00E42C83">
        <w:rPr>
          <w:rFonts w:ascii="Times New Roman" w:hAnsi="Times New Roman" w:cs="Times New Roman"/>
          <w:bCs/>
          <w:sz w:val="24"/>
          <w:szCs w:val="24"/>
        </w:rPr>
        <w:t>Обязательные предметные области учебного плана и учебные предметы</w:t>
      </w:r>
      <w:r w:rsidR="001B1439">
        <w:rPr>
          <w:rFonts w:ascii="Times New Roman" w:hAnsi="Times New Roman" w:cs="Times New Roman"/>
          <w:bCs/>
          <w:kern w:val="2"/>
          <w:sz w:val="24"/>
          <w:szCs w:val="24"/>
        </w:rPr>
        <w:t xml:space="preserve"> соответствуют ФГОС НОО.</w:t>
      </w:r>
    </w:p>
    <w:p w:rsidR="007A2E00" w:rsidRPr="000A2BB8" w:rsidRDefault="007A2E00" w:rsidP="007A2E00">
      <w:pPr>
        <w:autoSpaceDE w:val="0"/>
        <w:autoSpaceDN w:val="0"/>
        <w:adjustRightInd w:val="0"/>
        <w:spacing w:after="0" w:line="240" w:lineRule="auto"/>
        <w:jc w:val="both"/>
        <w:rPr>
          <w:rFonts w:ascii="Times New Roman" w:hAnsi="Times New Roman"/>
          <w:b/>
          <w:bCs/>
          <w:sz w:val="24"/>
          <w:szCs w:val="24"/>
        </w:rPr>
      </w:pPr>
      <w:r w:rsidRPr="000A2BB8">
        <w:rPr>
          <w:rFonts w:ascii="Times New Roman" w:hAnsi="Times New Roman"/>
          <w:b/>
          <w:color w:val="000000"/>
          <w:sz w:val="24"/>
          <w:szCs w:val="24"/>
        </w:rPr>
        <w:t xml:space="preserve">Учебный план </w:t>
      </w:r>
      <w:r w:rsidRPr="000A2BB8">
        <w:rPr>
          <w:rFonts w:ascii="Times New Roman" w:hAnsi="Times New Roman"/>
          <w:b/>
          <w:bCs/>
          <w:sz w:val="24"/>
          <w:szCs w:val="24"/>
        </w:rPr>
        <w:t>представлен отдельным приложением.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2899"/>
        <w:gridCol w:w="633"/>
        <w:gridCol w:w="633"/>
        <w:gridCol w:w="633"/>
        <w:gridCol w:w="633"/>
        <w:gridCol w:w="859"/>
      </w:tblGrid>
      <w:tr w:rsidR="00E42C83" w:rsidRPr="001B1439" w:rsidTr="00BB6DBB">
        <w:trPr>
          <w:trHeight w:val="559"/>
        </w:trPr>
        <w:tc>
          <w:tcPr>
            <w:tcW w:w="5000" w:type="pct"/>
            <w:gridSpan w:val="7"/>
            <w:vAlign w:val="center"/>
          </w:tcPr>
          <w:p w:rsidR="00E42C83" w:rsidRPr="001B1439" w:rsidRDefault="00E42C83" w:rsidP="00BB6DBB">
            <w:pPr>
              <w:spacing w:before="240" w:after="0" w:line="240" w:lineRule="auto"/>
              <w:jc w:val="center"/>
              <w:rPr>
                <w:rFonts w:ascii="Times New Roman" w:hAnsi="Times New Roman"/>
                <w:b/>
              </w:rPr>
            </w:pPr>
            <w:r w:rsidRPr="001B1439">
              <w:rPr>
                <w:rStyle w:val="1423"/>
                <w:sz w:val="22"/>
                <w:szCs w:val="22"/>
              </w:rPr>
              <w:t>Учебный план начального общего образования</w:t>
            </w:r>
            <w:r w:rsidRPr="001B1439">
              <w:rPr>
                <w:rFonts w:ascii="Times New Roman" w:hAnsi="Times New Roman"/>
                <w:b/>
                <w:bCs/>
              </w:rPr>
              <w:t xml:space="preserve"> (5-дневная  неделя)</w:t>
            </w:r>
          </w:p>
        </w:tc>
      </w:tr>
      <w:tr w:rsidR="00E42C83" w:rsidRPr="001B1439" w:rsidTr="000E0FEB">
        <w:tc>
          <w:tcPr>
            <w:tcW w:w="1940" w:type="pct"/>
            <w:vMerge w:val="restart"/>
            <w:vAlign w:val="center"/>
          </w:tcPr>
          <w:p w:rsidR="00E42C83" w:rsidRPr="001B1439" w:rsidRDefault="00E42C83" w:rsidP="00BB6DBB">
            <w:pPr>
              <w:spacing w:after="0" w:line="240" w:lineRule="auto"/>
              <w:jc w:val="center"/>
              <w:rPr>
                <w:rFonts w:ascii="Times New Roman" w:hAnsi="Times New Roman"/>
              </w:rPr>
            </w:pPr>
            <w:r w:rsidRPr="001B1439">
              <w:rPr>
                <w:rStyle w:val="1423"/>
                <w:sz w:val="22"/>
                <w:szCs w:val="22"/>
              </w:rPr>
              <w:t>Предметные области</w:t>
            </w:r>
          </w:p>
        </w:tc>
        <w:tc>
          <w:tcPr>
            <w:tcW w:w="1409" w:type="pct"/>
            <w:vMerge w:val="restart"/>
            <w:tcBorders>
              <w:tr2bl w:val="single" w:sz="4" w:space="0" w:color="auto"/>
            </w:tcBorders>
          </w:tcPr>
          <w:p w:rsidR="00E42C83" w:rsidRPr="001B1439" w:rsidRDefault="00E42C83" w:rsidP="00BB6DBB">
            <w:pPr>
              <w:spacing w:after="0" w:line="240" w:lineRule="auto"/>
              <w:rPr>
                <w:rStyle w:val="1423"/>
                <w:bCs w:val="0"/>
                <w:sz w:val="22"/>
                <w:szCs w:val="22"/>
              </w:rPr>
            </w:pPr>
            <w:r w:rsidRPr="001B1439">
              <w:rPr>
                <w:rStyle w:val="1423"/>
                <w:sz w:val="22"/>
                <w:szCs w:val="22"/>
              </w:rPr>
              <w:t>Учебные предметы</w:t>
            </w:r>
          </w:p>
          <w:p w:rsidR="00E42C83" w:rsidRPr="001B1439" w:rsidRDefault="00E42C83" w:rsidP="00BB6DBB">
            <w:pPr>
              <w:spacing w:after="0" w:line="240" w:lineRule="auto"/>
              <w:rPr>
                <w:rStyle w:val="1423"/>
                <w:bCs w:val="0"/>
                <w:sz w:val="22"/>
                <w:szCs w:val="22"/>
              </w:rPr>
            </w:pPr>
          </w:p>
          <w:p w:rsidR="00E42C83" w:rsidRPr="001B1439" w:rsidRDefault="00E42C83" w:rsidP="00BB6DBB">
            <w:pPr>
              <w:spacing w:after="0" w:line="240" w:lineRule="auto"/>
              <w:rPr>
                <w:rStyle w:val="1423"/>
                <w:bCs w:val="0"/>
                <w:sz w:val="22"/>
                <w:szCs w:val="22"/>
              </w:rPr>
            </w:pPr>
          </w:p>
          <w:p w:rsidR="00E42C83" w:rsidRPr="001B1439" w:rsidRDefault="00E42C83" w:rsidP="00BB6DBB">
            <w:pPr>
              <w:spacing w:after="0" w:line="240" w:lineRule="auto"/>
              <w:jc w:val="right"/>
              <w:rPr>
                <w:rFonts w:ascii="Times New Roman" w:hAnsi="Times New Roman"/>
              </w:rPr>
            </w:pPr>
            <w:r w:rsidRPr="001B1439">
              <w:rPr>
                <w:rStyle w:val="1423"/>
                <w:sz w:val="22"/>
                <w:szCs w:val="22"/>
              </w:rPr>
              <w:t xml:space="preserve">Классы </w:t>
            </w:r>
          </w:p>
        </w:tc>
        <w:tc>
          <w:tcPr>
            <w:tcW w:w="1232" w:type="pct"/>
            <w:gridSpan w:val="4"/>
            <w:vAlign w:val="center"/>
          </w:tcPr>
          <w:p w:rsidR="00E42C83" w:rsidRPr="001B1439" w:rsidRDefault="00E42C83" w:rsidP="00BB6DBB">
            <w:pPr>
              <w:spacing w:after="0" w:line="240" w:lineRule="auto"/>
              <w:jc w:val="center"/>
              <w:rPr>
                <w:rFonts w:ascii="Times New Roman" w:hAnsi="Times New Roman"/>
                <w:b/>
              </w:rPr>
            </w:pPr>
            <w:r w:rsidRPr="001B1439">
              <w:rPr>
                <w:rStyle w:val="1423"/>
                <w:sz w:val="22"/>
                <w:szCs w:val="22"/>
              </w:rPr>
              <w:t>Количество часов в год</w:t>
            </w:r>
          </w:p>
        </w:tc>
        <w:tc>
          <w:tcPr>
            <w:tcW w:w="419" w:type="pct"/>
            <w:vMerge w:val="restart"/>
            <w:vAlign w:val="center"/>
          </w:tcPr>
          <w:p w:rsidR="00E42C83" w:rsidRPr="001B1439" w:rsidRDefault="00E42C83" w:rsidP="00BB6DBB">
            <w:pPr>
              <w:spacing w:after="0" w:line="240" w:lineRule="auto"/>
              <w:jc w:val="center"/>
              <w:rPr>
                <w:rFonts w:ascii="Times New Roman" w:hAnsi="Times New Roman"/>
                <w:b/>
              </w:rPr>
            </w:pPr>
            <w:r w:rsidRPr="001B1439">
              <w:rPr>
                <w:rStyle w:val="1423"/>
                <w:sz w:val="22"/>
                <w:szCs w:val="22"/>
              </w:rPr>
              <w:t>Всего часов</w:t>
            </w:r>
          </w:p>
        </w:tc>
      </w:tr>
      <w:tr w:rsidR="00E42C83" w:rsidRPr="001B1439" w:rsidTr="000E0FEB">
        <w:trPr>
          <w:trHeight w:val="282"/>
        </w:trPr>
        <w:tc>
          <w:tcPr>
            <w:tcW w:w="1940" w:type="pct"/>
            <w:vMerge/>
          </w:tcPr>
          <w:p w:rsidR="00E42C83" w:rsidRPr="001B1439" w:rsidRDefault="00E42C83" w:rsidP="00BB6DBB">
            <w:pPr>
              <w:spacing w:after="0" w:line="240" w:lineRule="auto"/>
              <w:jc w:val="both"/>
              <w:rPr>
                <w:rFonts w:ascii="Times New Roman" w:hAnsi="Times New Roman"/>
              </w:rPr>
            </w:pPr>
          </w:p>
        </w:tc>
        <w:tc>
          <w:tcPr>
            <w:tcW w:w="1409" w:type="pct"/>
            <w:vMerge/>
            <w:tcBorders>
              <w:tr2bl w:val="single" w:sz="4" w:space="0" w:color="auto"/>
            </w:tcBorders>
          </w:tcPr>
          <w:p w:rsidR="00E42C83" w:rsidRPr="001B1439" w:rsidRDefault="00E42C83" w:rsidP="00BB6DBB">
            <w:pPr>
              <w:spacing w:after="0" w:line="240" w:lineRule="auto"/>
              <w:jc w:val="both"/>
              <w:rPr>
                <w:rFonts w:ascii="Times New Roman" w:hAnsi="Times New Roman"/>
              </w:rPr>
            </w:pPr>
          </w:p>
        </w:tc>
        <w:tc>
          <w:tcPr>
            <w:tcW w:w="308" w:type="pct"/>
            <w:vAlign w:val="center"/>
          </w:tcPr>
          <w:p w:rsidR="00E42C83" w:rsidRPr="001B1439" w:rsidRDefault="00E42C83" w:rsidP="00BB6DBB">
            <w:pPr>
              <w:spacing w:after="0" w:line="240" w:lineRule="auto"/>
              <w:jc w:val="center"/>
              <w:rPr>
                <w:rFonts w:ascii="Times New Roman" w:hAnsi="Times New Roman"/>
                <w:b/>
              </w:rPr>
            </w:pPr>
            <w:r w:rsidRPr="001B1439">
              <w:rPr>
                <w:rStyle w:val="727"/>
                <w:sz w:val="22"/>
                <w:szCs w:val="22"/>
              </w:rPr>
              <w:t>I</w:t>
            </w:r>
          </w:p>
        </w:tc>
        <w:tc>
          <w:tcPr>
            <w:tcW w:w="308" w:type="pct"/>
            <w:vAlign w:val="center"/>
          </w:tcPr>
          <w:p w:rsidR="00E42C83" w:rsidRPr="001B1439" w:rsidRDefault="00E42C83" w:rsidP="00BB6DBB">
            <w:pPr>
              <w:spacing w:after="0" w:line="240" w:lineRule="auto"/>
              <w:jc w:val="center"/>
              <w:rPr>
                <w:rFonts w:ascii="Times New Roman" w:hAnsi="Times New Roman"/>
                <w:b/>
              </w:rPr>
            </w:pPr>
            <w:r w:rsidRPr="001B1439">
              <w:rPr>
                <w:rStyle w:val="727"/>
                <w:sz w:val="22"/>
                <w:szCs w:val="22"/>
              </w:rPr>
              <w:t>II</w:t>
            </w:r>
          </w:p>
        </w:tc>
        <w:tc>
          <w:tcPr>
            <w:tcW w:w="308" w:type="pct"/>
            <w:vAlign w:val="center"/>
          </w:tcPr>
          <w:p w:rsidR="00E42C83" w:rsidRPr="001B1439" w:rsidRDefault="00E42C83" w:rsidP="00BB6DBB">
            <w:pPr>
              <w:spacing w:after="0" w:line="240" w:lineRule="auto"/>
              <w:jc w:val="center"/>
              <w:rPr>
                <w:rFonts w:ascii="Times New Roman" w:hAnsi="Times New Roman"/>
                <w:b/>
              </w:rPr>
            </w:pPr>
            <w:r w:rsidRPr="001B1439">
              <w:rPr>
                <w:rStyle w:val="727"/>
                <w:sz w:val="22"/>
                <w:szCs w:val="22"/>
              </w:rPr>
              <w:t>III</w:t>
            </w:r>
          </w:p>
        </w:tc>
        <w:tc>
          <w:tcPr>
            <w:tcW w:w="308" w:type="pct"/>
            <w:vAlign w:val="center"/>
          </w:tcPr>
          <w:p w:rsidR="00E42C83" w:rsidRPr="001B1439" w:rsidRDefault="00E42C83" w:rsidP="00BB6DBB">
            <w:pPr>
              <w:spacing w:after="0" w:line="240" w:lineRule="auto"/>
              <w:jc w:val="center"/>
              <w:rPr>
                <w:rFonts w:ascii="Times New Roman" w:hAnsi="Times New Roman"/>
                <w:b/>
              </w:rPr>
            </w:pPr>
            <w:r w:rsidRPr="001B1439">
              <w:rPr>
                <w:rStyle w:val="727"/>
                <w:sz w:val="22"/>
                <w:szCs w:val="22"/>
              </w:rPr>
              <w:t>IV</w:t>
            </w:r>
          </w:p>
        </w:tc>
        <w:tc>
          <w:tcPr>
            <w:tcW w:w="419" w:type="pct"/>
            <w:vMerge/>
          </w:tcPr>
          <w:p w:rsidR="00E42C83" w:rsidRPr="001B1439" w:rsidRDefault="00E42C83" w:rsidP="00BB6DBB">
            <w:pPr>
              <w:spacing w:after="0" w:line="240" w:lineRule="auto"/>
              <w:jc w:val="both"/>
              <w:rPr>
                <w:rFonts w:ascii="Times New Roman" w:hAnsi="Times New Roman"/>
                <w:b/>
              </w:rPr>
            </w:pPr>
          </w:p>
        </w:tc>
      </w:tr>
      <w:tr w:rsidR="00E42C83" w:rsidRPr="001B1439" w:rsidTr="00BB6DBB">
        <w:tc>
          <w:tcPr>
            <w:tcW w:w="5000" w:type="pct"/>
            <w:gridSpan w:val="7"/>
          </w:tcPr>
          <w:p w:rsidR="00E42C83" w:rsidRPr="001B1439" w:rsidRDefault="00E42C83" w:rsidP="00BB6DBB">
            <w:pPr>
              <w:spacing w:after="0" w:line="240" w:lineRule="auto"/>
              <w:jc w:val="center"/>
              <w:rPr>
                <w:rFonts w:ascii="Times New Roman" w:hAnsi="Times New Roman"/>
              </w:rPr>
            </w:pPr>
            <w:r w:rsidRPr="001B1439">
              <w:rPr>
                <w:rStyle w:val="158"/>
                <w:sz w:val="22"/>
                <w:szCs w:val="22"/>
              </w:rPr>
              <w:t>Обязательная часть</w:t>
            </w:r>
          </w:p>
        </w:tc>
      </w:tr>
      <w:tr w:rsidR="00E42C83" w:rsidRPr="001B1439" w:rsidTr="000E0FEB">
        <w:tc>
          <w:tcPr>
            <w:tcW w:w="1940" w:type="pct"/>
            <w:vMerge w:val="restart"/>
          </w:tcPr>
          <w:p w:rsidR="00E42C83" w:rsidRPr="001B1439" w:rsidRDefault="00E42C83" w:rsidP="00BB6DBB">
            <w:pPr>
              <w:spacing w:after="0" w:line="240" w:lineRule="auto"/>
              <w:rPr>
                <w:rFonts w:ascii="Times New Roman" w:hAnsi="Times New Roman"/>
              </w:rPr>
            </w:pPr>
            <w:r w:rsidRPr="001B1439">
              <w:rPr>
                <w:rStyle w:val="727"/>
                <w:sz w:val="22"/>
                <w:szCs w:val="22"/>
              </w:rPr>
              <w:t>Филология</w:t>
            </w:r>
          </w:p>
        </w:tc>
        <w:tc>
          <w:tcPr>
            <w:tcW w:w="1409" w:type="pct"/>
            <w:vAlign w:val="center"/>
          </w:tcPr>
          <w:p w:rsidR="00E42C83" w:rsidRPr="001B1439" w:rsidRDefault="00E42C83" w:rsidP="00BB6DBB">
            <w:pPr>
              <w:spacing w:after="0" w:line="240" w:lineRule="auto"/>
              <w:rPr>
                <w:rFonts w:ascii="Times New Roman" w:hAnsi="Times New Roman"/>
              </w:rPr>
            </w:pPr>
            <w:r w:rsidRPr="001B1439">
              <w:rPr>
                <w:rStyle w:val="727"/>
                <w:sz w:val="22"/>
                <w:szCs w:val="22"/>
              </w:rPr>
              <w:t>Русский язык</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132</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136</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136</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136</w:t>
            </w:r>
          </w:p>
        </w:tc>
        <w:tc>
          <w:tcPr>
            <w:tcW w:w="419"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675</w:t>
            </w:r>
          </w:p>
        </w:tc>
      </w:tr>
      <w:tr w:rsidR="00E42C83" w:rsidRPr="001B1439" w:rsidTr="000E0FEB">
        <w:tc>
          <w:tcPr>
            <w:tcW w:w="1940" w:type="pct"/>
            <w:vMerge/>
          </w:tcPr>
          <w:p w:rsidR="00E42C83" w:rsidRPr="001B1439" w:rsidRDefault="00E42C83" w:rsidP="00BB6DBB">
            <w:pPr>
              <w:spacing w:after="0" w:line="240" w:lineRule="auto"/>
              <w:rPr>
                <w:rFonts w:ascii="Times New Roman" w:hAnsi="Times New Roman"/>
              </w:rPr>
            </w:pPr>
          </w:p>
        </w:tc>
        <w:tc>
          <w:tcPr>
            <w:tcW w:w="1409" w:type="pct"/>
            <w:vAlign w:val="center"/>
          </w:tcPr>
          <w:p w:rsidR="00E42C83" w:rsidRPr="001B1439" w:rsidRDefault="00E42C83" w:rsidP="00BB6DBB">
            <w:pPr>
              <w:spacing w:after="0" w:line="240" w:lineRule="auto"/>
              <w:rPr>
                <w:rFonts w:ascii="Times New Roman" w:hAnsi="Times New Roman"/>
              </w:rPr>
            </w:pPr>
            <w:r w:rsidRPr="001B1439">
              <w:rPr>
                <w:rStyle w:val="727"/>
                <w:sz w:val="22"/>
                <w:szCs w:val="22"/>
              </w:rPr>
              <w:t>Литературное чтение</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132</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136</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136</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102</w:t>
            </w:r>
          </w:p>
        </w:tc>
        <w:tc>
          <w:tcPr>
            <w:tcW w:w="419"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540</w:t>
            </w:r>
          </w:p>
        </w:tc>
      </w:tr>
      <w:tr w:rsidR="00E42C83" w:rsidRPr="001B1439" w:rsidTr="000E0FEB">
        <w:tc>
          <w:tcPr>
            <w:tcW w:w="1940" w:type="pct"/>
            <w:vMerge/>
          </w:tcPr>
          <w:p w:rsidR="00E42C83" w:rsidRPr="001B1439" w:rsidRDefault="00E42C83" w:rsidP="00BB6DBB">
            <w:pPr>
              <w:spacing w:after="0" w:line="240" w:lineRule="auto"/>
              <w:rPr>
                <w:rFonts w:ascii="Times New Roman" w:hAnsi="Times New Roman"/>
              </w:rPr>
            </w:pPr>
          </w:p>
        </w:tc>
        <w:tc>
          <w:tcPr>
            <w:tcW w:w="1409" w:type="pct"/>
            <w:vAlign w:val="center"/>
          </w:tcPr>
          <w:p w:rsidR="00E42C83" w:rsidRPr="001B1439" w:rsidRDefault="00E42C83" w:rsidP="00BB6DBB">
            <w:pPr>
              <w:spacing w:after="0" w:line="240" w:lineRule="auto"/>
              <w:rPr>
                <w:rFonts w:ascii="Times New Roman" w:hAnsi="Times New Roman"/>
              </w:rPr>
            </w:pPr>
            <w:r w:rsidRPr="001B1439">
              <w:rPr>
                <w:rStyle w:val="727"/>
                <w:sz w:val="22"/>
                <w:szCs w:val="22"/>
              </w:rPr>
              <w:t>Иностранный язык</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68</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68</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68</w:t>
            </w:r>
          </w:p>
        </w:tc>
        <w:tc>
          <w:tcPr>
            <w:tcW w:w="419"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204</w:t>
            </w:r>
          </w:p>
        </w:tc>
      </w:tr>
      <w:tr w:rsidR="00E42C83" w:rsidRPr="001B1439" w:rsidTr="000E0FEB">
        <w:tc>
          <w:tcPr>
            <w:tcW w:w="1940" w:type="pct"/>
            <w:vAlign w:val="center"/>
          </w:tcPr>
          <w:p w:rsidR="00E42C83" w:rsidRPr="001B1439" w:rsidRDefault="00E42C83" w:rsidP="00BB6DBB">
            <w:pPr>
              <w:spacing w:after="0" w:line="240" w:lineRule="auto"/>
              <w:rPr>
                <w:rFonts w:ascii="Times New Roman" w:hAnsi="Times New Roman"/>
              </w:rPr>
            </w:pPr>
            <w:r w:rsidRPr="001B1439">
              <w:rPr>
                <w:rStyle w:val="727"/>
                <w:sz w:val="22"/>
                <w:szCs w:val="22"/>
              </w:rPr>
              <w:t>Математика и информатика</w:t>
            </w:r>
          </w:p>
        </w:tc>
        <w:tc>
          <w:tcPr>
            <w:tcW w:w="1409" w:type="pct"/>
            <w:vAlign w:val="center"/>
          </w:tcPr>
          <w:p w:rsidR="00E42C83" w:rsidRPr="001B1439" w:rsidRDefault="00E42C83" w:rsidP="00BB6DBB">
            <w:pPr>
              <w:spacing w:after="0" w:line="240" w:lineRule="auto"/>
              <w:rPr>
                <w:rFonts w:ascii="Times New Roman" w:hAnsi="Times New Roman"/>
              </w:rPr>
            </w:pPr>
            <w:r w:rsidRPr="001B1439">
              <w:rPr>
                <w:rStyle w:val="727"/>
                <w:sz w:val="22"/>
                <w:szCs w:val="22"/>
              </w:rPr>
              <w:t>Математика</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132</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136</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136</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136</w:t>
            </w:r>
          </w:p>
        </w:tc>
        <w:tc>
          <w:tcPr>
            <w:tcW w:w="419"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540</w:t>
            </w:r>
          </w:p>
        </w:tc>
      </w:tr>
      <w:tr w:rsidR="00E42C83" w:rsidRPr="001B1439" w:rsidTr="000E0FEB">
        <w:tc>
          <w:tcPr>
            <w:tcW w:w="1940" w:type="pct"/>
            <w:vAlign w:val="center"/>
          </w:tcPr>
          <w:p w:rsidR="00E42C83" w:rsidRPr="001B1439" w:rsidRDefault="00E42C83" w:rsidP="00BB6DBB">
            <w:pPr>
              <w:spacing w:after="0" w:line="240" w:lineRule="auto"/>
              <w:rPr>
                <w:rFonts w:ascii="Times New Roman" w:hAnsi="Times New Roman"/>
              </w:rPr>
            </w:pPr>
            <w:r w:rsidRPr="001B1439">
              <w:rPr>
                <w:rStyle w:val="727"/>
                <w:sz w:val="22"/>
                <w:szCs w:val="22"/>
              </w:rPr>
              <w:t>Обществознание и естествознание (Окружающий мир)</w:t>
            </w:r>
          </w:p>
        </w:tc>
        <w:tc>
          <w:tcPr>
            <w:tcW w:w="1409" w:type="pct"/>
            <w:vAlign w:val="center"/>
          </w:tcPr>
          <w:p w:rsidR="00E42C83" w:rsidRPr="001B1439" w:rsidRDefault="00E42C83" w:rsidP="00BB6DBB">
            <w:pPr>
              <w:spacing w:after="0" w:line="240" w:lineRule="auto"/>
              <w:rPr>
                <w:rFonts w:ascii="Times New Roman" w:hAnsi="Times New Roman"/>
              </w:rPr>
            </w:pPr>
            <w:r w:rsidRPr="001B1439">
              <w:rPr>
                <w:rStyle w:val="727"/>
                <w:sz w:val="22"/>
                <w:szCs w:val="22"/>
              </w:rPr>
              <w:t>Окружающий мир</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66</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68</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68</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68</w:t>
            </w:r>
          </w:p>
        </w:tc>
        <w:tc>
          <w:tcPr>
            <w:tcW w:w="419"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270</w:t>
            </w:r>
          </w:p>
        </w:tc>
      </w:tr>
      <w:tr w:rsidR="00E42C83" w:rsidRPr="001B1439" w:rsidTr="000E0FEB">
        <w:tc>
          <w:tcPr>
            <w:tcW w:w="1940" w:type="pct"/>
            <w:vAlign w:val="center"/>
          </w:tcPr>
          <w:p w:rsidR="00E42C83" w:rsidRPr="001B1439" w:rsidRDefault="00E42C83" w:rsidP="00BB6DBB">
            <w:pPr>
              <w:spacing w:after="0" w:line="240" w:lineRule="auto"/>
              <w:rPr>
                <w:rFonts w:ascii="Times New Roman" w:hAnsi="Times New Roman"/>
              </w:rPr>
            </w:pPr>
            <w:r w:rsidRPr="001B1439">
              <w:rPr>
                <w:rStyle w:val="727"/>
                <w:sz w:val="22"/>
                <w:szCs w:val="22"/>
              </w:rPr>
              <w:t>Основы религиозных культур и светской этики</w:t>
            </w:r>
          </w:p>
        </w:tc>
        <w:tc>
          <w:tcPr>
            <w:tcW w:w="1409" w:type="pct"/>
            <w:vAlign w:val="center"/>
          </w:tcPr>
          <w:p w:rsidR="00E42C83" w:rsidRPr="001B1439" w:rsidRDefault="00E42C83" w:rsidP="00BB6DBB">
            <w:pPr>
              <w:spacing w:after="0" w:line="240" w:lineRule="auto"/>
              <w:rPr>
                <w:rFonts w:ascii="Times New Roman" w:hAnsi="Times New Roman"/>
              </w:rPr>
            </w:pPr>
            <w:r w:rsidRPr="001B1439">
              <w:rPr>
                <w:rStyle w:val="727"/>
                <w:sz w:val="22"/>
                <w:szCs w:val="22"/>
              </w:rPr>
              <w:t>Основы религиозных культур и светской этики</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34</w:t>
            </w:r>
          </w:p>
        </w:tc>
        <w:tc>
          <w:tcPr>
            <w:tcW w:w="419"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34</w:t>
            </w:r>
          </w:p>
        </w:tc>
      </w:tr>
      <w:tr w:rsidR="00E42C83" w:rsidRPr="001B1439" w:rsidTr="000E0FEB">
        <w:tc>
          <w:tcPr>
            <w:tcW w:w="1940" w:type="pct"/>
            <w:vMerge w:val="restart"/>
          </w:tcPr>
          <w:p w:rsidR="00E42C83" w:rsidRPr="001B1439" w:rsidRDefault="00E42C83" w:rsidP="00BB6DBB">
            <w:pPr>
              <w:spacing w:after="0" w:line="240" w:lineRule="auto"/>
              <w:rPr>
                <w:rFonts w:ascii="Times New Roman" w:hAnsi="Times New Roman"/>
              </w:rPr>
            </w:pPr>
            <w:r w:rsidRPr="001B1439">
              <w:rPr>
                <w:rStyle w:val="727"/>
                <w:sz w:val="22"/>
                <w:szCs w:val="22"/>
              </w:rPr>
              <w:t>Искусство</w:t>
            </w:r>
          </w:p>
        </w:tc>
        <w:tc>
          <w:tcPr>
            <w:tcW w:w="1409" w:type="pct"/>
            <w:vAlign w:val="center"/>
          </w:tcPr>
          <w:p w:rsidR="00E42C83" w:rsidRPr="001B1439" w:rsidRDefault="00E42C83" w:rsidP="00BB6DBB">
            <w:pPr>
              <w:spacing w:after="0" w:line="240" w:lineRule="auto"/>
              <w:rPr>
                <w:rFonts w:ascii="Times New Roman" w:hAnsi="Times New Roman"/>
              </w:rPr>
            </w:pPr>
            <w:r w:rsidRPr="001B1439">
              <w:rPr>
                <w:rStyle w:val="727"/>
                <w:sz w:val="22"/>
                <w:szCs w:val="22"/>
              </w:rPr>
              <w:t>Музыка</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33</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34</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34</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34</w:t>
            </w:r>
          </w:p>
        </w:tc>
        <w:tc>
          <w:tcPr>
            <w:tcW w:w="419"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135</w:t>
            </w:r>
          </w:p>
        </w:tc>
      </w:tr>
      <w:tr w:rsidR="00E42C83" w:rsidRPr="001B1439" w:rsidTr="000E0FEB">
        <w:tc>
          <w:tcPr>
            <w:tcW w:w="1940" w:type="pct"/>
            <w:vMerge/>
          </w:tcPr>
          <w:p w:rsidR="00E42C83" w:rsidRPr="001B1439" w:rsidRDefault="00E42C83" w:rsidP="00BB6DBB">
            <w:pPr>
              <w:spacing w:after="0" w:line="240" w:lineRule="auto"/>
              <w:rPr>
                <w:rFonts w:ascii="Times New Roman" w:hAnsi="Times New Roman"/>
              </w:rPr>
            </w:pPr>
          </w:p>
        </w:tc>
        <w:tc>
          <w:tcPr>
            <w:tcW w:w="1409" w:type="pct"/>
            <w:vAlign w:val="center"/>
          </w:tcPr>
          <w:p w:rsidR="00E42C83" w:rsidRPr="001B1439" w:rsidRDefault="00E42C83" w:rsidP="00BB6DBB">
            <w:pPr>
              <w:spacing w:after="0" w:line="240" w:lineRule="auto"/>
              <w:rPr>
                <w:rFonts w:ascii="Times New Roman" w:hAnsi="Times New Roman"/>
              </w:rPr>
            </w:pPr>
            <w:r w:rsidRPr="001B1439">
              <w:rPr>
                <w:rStyle w:val="727"/>
                <w:sz w:val="22"/>
                <w:szCs w:val="22"/>
              </w:rPr>
              <w:t>Изобразительное искусство</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33</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34</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34</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34</w:t>
            </w:r>
          </w:p>
        </w:tc>
        <w:tc>
          <w:tcPr>
            <w:tcW w:w="419"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135</w:t>
            </w:r>
          </w:p>
        </w:tc>
      </w:tr>
      <w:tr w:rsidR="00E42C83" w:rsidRPr="001B1439" w:rsidTr="000E0FEB">
        <w:tc>
          <w:tcPr>
            <w:tcW w:w="1940" w:type="pct"/>
          </w:tcPr>
          <w:p w:rsidR="00E42C83" w:rsidRPr="001B1439" w:rsidRDefault="00E42C83" w:rsidP="00BB6DBB">
            <w:pPr>
              <w:spacing w:after="0" w:line="240" w:lineRule="auto"/>
              <w:rPr>
                <w:rFonts w:ascii="Times New Roman" w:hAnsi="Times New Roman"/>
              </w:rPr>
            </w:pPr>
            <w:r w:rsidRPr="001B1439">
              <w:rPr>
                <w:rStyle w:val="727"/>
                <w:sz w:val="22"/>
                <w:szCs w:val="22"/>
              </w:rPr>
              <w:t>Технология</w:t>
            </w:r>
          </w:p>
        </w:tc>
        <w:tc>
          <w:tcPr>
            <w:tcW w:w="1409" w:type="pct"/>
            <w:vAlign w:val="center"/>
          </w:tcPr>
          <w:p w:rsidR="00E42C83" w:rsidRPr="001B1439" w:rsidRDefault="00E42C83" w:rsidP="00BB6DBB">
            <w:pPr>
              <w:spacing w:after="0" w:line="240" w:lineRule="auto"/>
              <w:rPr>
                <w:rFonts w:ascii="Times New Roman" w:hAnsi="Times New Roman"/>
              </w:rPr>
            </w:pPr>
            <w:r w:rsidRPr="001B1439">
              <w:rPr>
                <w:rStyle w:val="727"/>
                <w:sz w:val="22"/>
                <w:szCs w:val="22"/>
              </w:rPr>
              <w:t>Технология</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33</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34</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34</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34</w:t>
            </w:r>
          </w:p>
        </w:tc>
        <w:tc>
          <w:tcPr>
            <w:tcW w:w="419"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135</w:t>
            </w:r>
          </w:p>
        </w:tc>
      </w:tr>
      <w:tr w:rsidR="00E42C83" w:rsidRPr="001B1439" w:rsidTr="000E0FEB">
        <w:tc>
          <w:tcPr>
            <w:tcW w:w="1940" w:type="pct"/>
          </w:tcPr>
          <w:p w:rsidR="00E42C83" w:rsidRPr="001B1439" w:rsidRDefault="00E42C83" w:rsidP="00BB6DBB">
            <w:pPr>
              <w:spacing w:after="0" w:line="240" w:lineRule="auto"/>
              <w:rPr>
                <w:rFonts w:ascii="Times New Roman" w:hAnsi="Times New Roman"/>
              </w:rPr>
            </w:pPr>
            <w:r w:rsidRPr="001B1439">
              <w:rPr>
                <w:rStyle w:val="727"/>
                <w:sz w:val="22"/>
                <w:szCs w:val="22"/>
              </w:rPr>
              <w:t>Физическая культура</w:t>
            </w:r>
          </w:p>
        </w:tc>
        <w:tc>
          <w:tcPr>
            <w:tcW w:w="1409" w:type="pct"/>
            <w:vAlign w:val="center"/>
          </w:tcPr>
          <w:p w:rsidR="00E42C83" w:rsidRPr="001B1439" w:rsidRDefault="00E42C83" w:rsidP="00BB6DBB">
            <w:pPr>
              <w:spacing w:after="0" w:line="240" w:lineRule="auto"/>
              <w:rPr>
                <w:rFonts w:ascii="Times New Roman" w:hAnsi="Times New Roman"/>
              </w:rPr>
            </w:pPr>
            <w:r w:rsidRPr="001B1439">
              <w:rPr>
                <w:rStyle w:val="727"/>
                <w:sz w:val="22"/>
                <w:szCs w:val="22"/>
              </w:rPr>
              <w:t>Физическая культура</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99</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102</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102</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102</w:t>
            </w:r>
          </w:p>
        </w:tc>
        <w:tc>
          <w:tcPr>
            <w:tcW w:w="419"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405</w:t>
            </w:r>
          </w:p>
        </w:tc>
      </w:tr>
      <w:tr w:rsidR="00E42C83" w:rsidRPr="001B1439" w:rsidTr="000E0FEB">
        <w:tc>
          <w:tcPr>
            <w:tcW w:w="3350" w:type="pct"/>
            <w:gridSpan w:val="2"/>
            <w:vAlign w:val="center"/>
          </w:tcPr>
          <w:p w:rsidR="00E42C83" w:rsidRPr="001B1439" w:rsidRDefault="00E42C83" w:rsidP="00BB6DBB">
            <w:pPr>
              <w:spacing w:after="0" w:line="240" w:lineRule="auto"/>
              <w:rPr>
                <w:rFonts w:ascii="Times New Roman" w:hAnsi="Times New Roman"/>
              </w:rPr>
            </w:pPr>
            <w:r w:rsidRPr="001B1439">
              <w:rPr>
                <w:rStyle w:val="727"/>
                <w:sz w:val="22"/>
                <w:szCs w:val="22"/>
              </w:rPr>
              <w:t>Итого</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660</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748</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748</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748</w:t>
            </w:r>
          </w:p>
        </w:tc>
        <w:tc>
          <w:tcPr>
            <w:tcW w:w="419"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2904</w:t>
            </w:r>
          </w:p>
        </w:tc>
      </w:tr>
      <w:tr w:rsidR="00E42C83" w:rsidRPr="001B1439" w:rsidTr="000E0FEB">
        <w:tc>
          <w:tcPr>
            <w:tcW w:w="3350" w:type="pct"/>
            <w:gridSpan w:val="2"/>
            <w:vAlign w:val="center"/>
          </w:tcPr>
          <w:p w:rsidR="00E42C83" w:rsidRPr="001B1439" w:rsidRDefault="00E42C83" w:rsidP="00BB6DBB">
            <w:pPr>
              <w:spacing w:after="0" w:line="240" w:lineRule="auto"/>
              <w:rPr>
                <w:rFonts w:ascii="Times New Roman" w:hAnsi="Times New Roman"/>
              </w:rPr>
            </w:pPr>
            <w:r w:rsidRPr="001B1439">
              <w:rPr>
                <w:rStyle w:val="158"/>
                <w:sz w:val="22"/>
                <w:szCs w:val="22"/>
              </w:rPr>
              <w:t>Часть, формируемая участниками образовательного процесса</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33</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34</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34</w:t>
            </w:r>
          </w:p>
        </w:tc>
        <w:tc>
          <w:tcPr>
            <w:tcW w:w="308" w:type="pct"/>
            <w:vAlign w:val="center"/>
          </w:tcPr>
          <w:p w:rsidR="00E42C83" w:rsidRPr="001B1439" w:rsidRDefault="00E42C83" w:rsidP="00BB6DBB">
            <w:pPr>
              <w:spacing w:after="0" w:line="240" w:lineRule="auto"/>
              <w:rPr>
                <w:rFonts w:ascii="Times New Roman" w:hAnsi="Times New Roman"/>
              </w:rPr>
            </w:pPr>
            <w:r w:rsidRPr="001B1439">
              <w:rPr>
                <w:rFonts w:ascii="Times New Roman" w:hAnsi="Times New Roman"/>
              </w:rPr>
              <w:t>34</w:t>
            </w:r>
          </w:p>
        </w:tc>
        <w:tc>
          <w:tcPr>
            <w:tcW w:w="419"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135</w:t>
            </w:r>
          </w:p>
        </w:tc>
      </w:tr>
      <w:tr w:rsidR="00E42C83" w:rsidRPr="001B1439" w:rsidTr="000E0FEB">
        <w:tc>
          <w:tcPr>
            <w:tcW w:w="3350" w:type="pct"/>
            <w:gridSpan w:val="2"/>
            <w:vAlign w:val="center"/>
          </w:tcPr>
          <w:p w:rsidR="00E42C83" w:rsidRPr="001B1439" w:rsidRDefault="00E42C83" w:rsidP="00BB6DBB">
            <w:pPr>
              <w:spacing w:after="0" w:line="240" w:lineRule="auto"/>
              <w:rPr>
                <w:rFonts w:ascii="Times New Roman" w:hAnsi="Times New Roman"/>
              </w:rPr>
            </w:pPr>
            <w:r w:rsidRPr="001B1439">
              <w:rPr>
                <w:rStyle w:val="727"/>
                <w:sz w:val="22"/>
                <w:szCs w:val="22"/>
              </w:rPr>
              <w:t>Максимально допустимая недельная нагрузка</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693</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782</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782</w:t>
            </w:r>
          </w:p>
        </w:tc>
        <w:tc>
          <w:tcPr>
            <w:tcW w:w="308"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782</w:t>
            </w:r>
          </w:p>
        </w:tc>
        <w:tc>
          <w:tcPr>
            <w:tcW w:w="419" w:type="pct"/>
            <w:vAlign w:val="center"/>
          </w:tcPr>
          <w:p w:rsidR="00E42C83" w:rsidRPr="001B1439" w:rsidRDefault="00E42C83" w:rsidP="00BB6DBB">
            <w:pPr>
              <w:spacing w:after="0" w:line="240" w:lineRule="auto"/>
              <w:jc w:val="center"/>
              <w:rPr>
                <w:rFonts w:ascii="Times New Roman" w:hAnsi="Times New Roman"/>
              </w:rPr>
            </w:pPr>
            <w:r w:rsidRPr="001B1439">
              <w:rPr>
                <w:rFonts w:ascii="Times New Roman" w:hAnsi="Times New Roman"/>
              </w:rPr>
              <w:t>3039</w:t>
            </w:r>
          </w:p>
        </w:tc>
      </w:tr>
    </w:tbl>
    <w:p w:rsidR="00E42C83" w:rsidRDefault="00E42C83" w:rsidP="00BA0347">
      <w:pPr>
        <w:tabs>
          <w:tab w:val="left" w:pos="0"/>
          <w:tab w:val="right" w:leader="dot" w:pos="9639"/>
        </w:tabs>
        <w:spacing w:after="0" w:line="240" w:lineRule="auto"/>
        <w:ind w:firstLine="709"/>
        <w:jc w:val="both"/>
        <w:rPr>
          <w:rFonts w:ascii="Times New Roman" w:hAnsi="Times New Roman" w:cs="Times New Roman"/>
          <w:color w:val="auto"/>
          <w:sz w:val="28"/>
          <w:szCs w:val="28"/>
        </w:rPr>
      </w:pP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5"/>
        <w:gridCol w:w="2634"/>
        <w:gridCol w:w="573"/>
        <w:gridCol w:w="798"/>
        <w:gridCol w:w="768"/>
        <w:gridCol w:w="649"/>
        <w:gridCol w:w="990"/>
      </w:tblGrid>
      <w:tr w:rsidR="00E42C83" w:rsidRPr="00AF2E10" w:rsidTr="00BB6DBB">
        <w:trPr>
          <w:trHeight w:val="426"/>
          <w:jc w:val="center"/>
        </w:trPr>
        <w:tc>
          <w:tcPr>
            <w:tcW w:w="10407" w:type="dxa"/>
            <w:gridSpan w:val="7"/>
            <w:tcBorders>
              <w:top w:val="single" w:sz="4" w:space="0" w:color="auto"/>
              <w:left w:val="single" w:sz="4" w:space="0" w:color="auto"/>
              <w:bottom w:val="nil"/>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
                <w:bCs/>
                <w:sz w:val="24"/>
                <w:szCs w:val="24"/>
              </w:rPr>
            </w:pPr>
            <w:r w:rsidRPr="00AF2E10">
              <w:rPr>
                <w:rFonts w:ascii="Times New Roman" w:hAnsi="Times New Roman"/>
                <w:sz w:val="28"/>
                <w:szCs w:val="28"/>
              </w:rPr>
              <w:br w:type="column"/>
            </w:r>
            <w:r>
              <w:rPr>
                <w:rFonts w:ascii="Times New Roman" w:hAnsi="Times New Roman"/>
                <w:sz w:val="28"/>
                <w:szCs w:val="28"/>
              </w:rPr>
              <w:t>У</w:t>
            </w:r>
            <w:r w:rsidRPr="00AF2E10">
              <w:rPr>
                <w:rFonts w:ascii="Times New Roman" w:hAnsi="Times New Roman"/>
                <w:b/>
                <w:bCs/>
                <w:sz w:val="24"/>
                <w:szCs w:val="24"/>
              </w:rPr>
              <w:t>чебный план начального общего образования</w:t>
            </w:r>
            <w:r>
              <w:rPr>
                <w:rFonts w:ascii="Times New Roman" w:hAnsi="Times New Roman"/>
                <w:b/>
                <w:bCs/>
                <w:sz w:val="24"/>
                <w:szCs w:val="24"/>
              </w:rPr>
              <w:t xml:space="preserve"> </w:t>
            </w:r>
            <w:r w:rsidRPr="00AF2E10">
              <w:rPr>
                <w:rFonts w:ascii="Times New Roman" w:hAnsi="Times New Roman"/>
                <w:b/>
                <w:bCs/>
                <w:sz w:val="24"/>
                <w:szCs w:val="24"/>
              </w:rPr>
              <w:t xml:space="preserve">(5-дневная  неделя) </w:t>
            </w:r>
          </w:p>
        </w:tc>
      </w:tr>
      <w:tr w:rsidR="00E42C83" w:rsidRPr="00AF2E10" w:rsidTr="00BB6DBB">
        <w:trPr>
          <w:trHeight w:val="375"/>
          <w:jc w:val="center"/>
        </w:trPr>
        <w:tc>
          <w:tcPr>
            <w:tcW w:w="3995" w:type="dxa"/>
            <w:vMerge w:val="restart"/>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rPr>
                <w:rFonts w:ascii="Times New Roman" w:hAnsi="Times New Roman"/>
                <w:b/>
                <w:bCs/>
                <w:sz w:val="24"/>
                <w:szCs w:val="24"/>
              </w:rPr>
            </w:pPr>
            <w:r w:rsidRPr="00AF2E10">
              <w:rPr>
                <w:rFonts w:ascii="Times New Roman" w:hAnsi="Times New Roman"/>
                <w:b/>
                <w:bCs/>
                <w:sz w:val="24"/>
                <w:szCs w:val="24"/>
              </w:rPr>
              <w:t>Предметные области</w:t>
            </w:r>
          </w:p>
        </w:tc>
        <w:tc>
          <w:tcPr>
            <w:tcW w:w="2634" w:type="dxa"/>
            <w:vMerge w:val="restart"/>
            <w:tcBorders>
              <w:top w:val="single" w:sz="4" w:space="0" w:color="auto"/>
              <w:left w:val="single" w:sz="4" w:space="0" w:color="auto"/>
              <w:bottom w:val="single" w:sz="4" w:space="0" w:color="auto"/>
              <w:right w:val="single" w:sz="4" w:space="0" w:color="auto"/>
            </w:tcBorders>
            <w:vAlign w:val="center"/>
          </w:tcPr>
          <w:p w:rsidR="00E42C83" w:rsidRPr="00AF2E10" w:rsidRDefault="002E1392" w:rsidP="00BB6DBB">
            <w:pPr>
              <w:tabs>
                <w:tab w:val="left" w:pos="4500"/>
                <w:tab w:val="left" w:pos="9180"/>
                <w:tab w:val="left" w:pos="9360"/>
              </w:tabs>
              <w:spacing w:after="0" w:line="240" w:lineRule="auto"/>
              <w:rPr>
                <w:rFonts w:ascii="Times New Roman" w:hAnsi="Times New Roman"/>
                <w:b/>
                <w:bCs/>
                <w:sz w:val="24"/>
                <w:szCs w:val="24"/>
              </w:rPr>
            </w:pPr>
            <w:r>
              <w:rPr>
                <w:noProof/>
              </w:rPr>
              <w:pict>
                <v:line id="Прямая соединительная линия 9" o:spid="_x0000_s1037"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2.8pt" to="127.9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"/>
              </w:pict>
            </w:r>
            <w:r w:rsidR="00E42C83" w:rsidRPr="00AF2E10">
              <w:rPr>
                <w:rFonts w:ascii="Times New Roman" w:hAnsi="Times New Roman"/>
                <w:b/>
                <w:bCs/>
                <w:sz w:val="24"/>
                <w:szCs w:val="24"/>
              </w:rPr>
              <w:t xml:space="preserve">Учебные предметы </w:t>
            </w:r>
          </w:p>
          <w:p w:rsidR="00E42C83" w:rsidRDefault="00E42C83" w:rsidP="00BB6DBB">
            <w:pPr>
              <w:spacing w:after="0" w:line="240" w:lineRule="auto"/>
              <w:jc w:val="right"/>
              <w:rPr>
                <w:rFonts w:ascii="Times New Roman" w:hAnsi="Times New Roman"/>
                <w:b/>
                <w:sz w:val="24"/>
                <w:szCs w:val="24"/>
              </w:rPr>
            </w:pPr>
          </w:p>
          <w:p w:rsidR="00E42C83" w:rsidRPr="00AF2E10" w:rsidRDefault="00E42C83" w:rsidP="00BB6DBB">
            <w:pPr>
              <w:spacing w:after="0" w:line="240" w:lineRule="auto"/>
              <w:jc w:val="right"/>
              <w:rPr>
                <w:rFonts w:ascii="Times New Roman" w:hAnsi="Times New Roman"/>
                <w:b/>
                <w:sz w:val="24"/>
                <w:szCs w:val="24"/>
              </w:rPr>
            </w:pPr>
            <w:r>
              <w:rPr>
                <w:rFonts w:ascii="Times New Roman" w:hAnsi="Times New Roman"/>
                <w:b/>
                <w:sz w:val="24"/>
                <w:szCs w:val="24"/>
              </w:rPr>
              <w:t>К</w:t>
            </w:r>
            <w:r w:rsidRPr="00AF2E10">
              <w:rPr>
                <w:rFonts w:ascii="Times New Roman" w:hAnsi="Times New Roman"/>
                <w:b/>
                <w:sz w:val="24"/>
                <w:szCs w:val="24"/>
              </w:rPr>
              <w:t>лассы</w:t>
            </w:r>
          </w:p>
        </w:tc>
        <w:tc>
          <w:tcPr>
            <w:tcW w:w="2788" w:type="dxa"/>
            <w:gridSpan w:val="4"/>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
                <w:bCs/>
                <w:sz w:val="24"/>
                <w:szCs w:val="24"/>
              </w:rPr>
            </w:pPr>
            <w:r w:rsidRPr="00AF2E10">
              <w:rPr>
                <w:rFonts w:ascii="Times New Roman" w:hAnsi="Times New Roman"/>
                <w:b/>
                <w:bCs/>
                <w:sz w:val="24"/>
                <w:szCs w:val="24"/>
              </w:rPr>
              <w:t>Количество часов в неделю</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
                <w:bCs/>
                <w:sz w:val="24"/>
                <w:szCs w:val="24"/>
              </w:rPr>
            </w:pPr>
            <w:r w:rsidRPr="00AF2E10">
              <w:rPr>
                <w:rFonts w:ascii="Times New Roman" w:hAnsi="Times New Roman"/>
                <w:b/>
                <w:bCs/>
                <w:sz w:val="24"/>
                <w:szCs w:val="24"/>
              </w:rPr>
              <w:t>Всего</w:t>
            </w:r>
          </w:p>
        </w:tc>
      </w:tr>
      <w:tr w:rsidR="00E42C83" w:rsidRPr="00AF2E10" w:rsidTr="00BB6DBB">
        <w:trPr>
          <w:trHeight w:val="375"/>
          <w:jc w:val="center"/>
        </w:trPr>
        <w:tc>
          <w:tcPr>
            <w:tcW w:w="3995" w:type="dxa"/>
            <w:vMerge/>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spacing w:after="0" w:line="240" w:lineRule="auto"/>
              <w:rPr>
                <w:rFonts w:ascii="Times New Roman" w:hAnsi="Times New Roman"/>
                <w:b/>
                <w:sz w:val="24"/>
                <w:szCs w:val="24"/>
              </w:rPr>
            </w:pPr>
          </w:p>
        </w:tc>
        <w:tc>
          <w:tcPr>
            <w:tcW w:w="2634" w:type="dxa"/>
            <w:vMerge/>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spacing w:after="0" w:line="240" w:lineRule="auto"/>
              <w:rPr>
                <w:rFonts w:ascii="Times New Roman" w:hAnsi="Times New Roman"/>
                <w:b/>
                <w:sz w:val="24"/>
                <w:szCs w:val="24"/>
              </w:rPr>
            </w:pPr>
          </w:p>
        </w:tc>
        <w:tc>
          <w:tcPr>
            <w:tcW w:w="573" w:type="dxa"/>
            <w:tcBorders>
              <w:top w:val="single" w:sz="4" w:space="0" w:color="auto"/>
              <w:left w:val="single" w:sz="4" w:space="0" w:color="auto"/>
              <w:bottom w:val="single" w:sz="4" w:space="0" w:color="auto"/>
              <w:right w:val="single" w:sz="4" w:space="0" w:color="auto"/>
            </w:tcBorders>
            <w:vAlign w:val="bottom"/>
          </w:tcPr>
          <w:p w:rsidR="00E42C83" w:rsidRPr="00AF2E10" w:rsidRDefault="00E42C83" w:rsidP="00BB6DBB">
            <w:pPr>
              <w:tabs>
                <w:tab w:val="left" w:pos="4500"/>
                <w:tab w:val="left" w:pos="9180"/>
                <w:tab w:val="left" w:pos="9360"/>
              </w:tabs>
              <w:spacing w:after="0" w:line="240" w:lineRule="auto"/>
              <w:jc w:val="center"/>
              <w:rPr>
                <w:rFonts w:ascii="Times New Roman" w:hAnsi="Times New Roman"/>
                <w:b/>
                <w:bCs/>
                <w:sz w:val="24"/>
                <w:szCs w:val="24"/>
              </w:rPr>
            </w:pPr>
            <w:r w:rsidRPr="00AF2E10">
              <w:rPr>
                <w:rFonts w:ascii="Times New Roman" w:hAnsi="Times New Roman"/>
                <w:b/>
                <w:bCs/>
                <w:sz w:val="24"/>
                <w:szCs w:val="24"/>
              </w:rPr>
              <w:t>I</w:t>
            </w:r>
          </w:p>
        </w:tc>
        <w:tc>
          <w:tcPr>
            <w:tcW w:w="798" w:type="dxa"/>
            <w:tcBorders>
              <w:top w:val="single" w:sz="4" w:space="0" w:color="auto"/>
              <w:left w:val="single" w:sz="4" w:space="0" w:color="auto"/>
              <w:bottom w:val="single" w:sz="4" w:space="0" w:color="auto"/>
              <w:right w:val="single" w:sz="4" w:space="0" w:color="auto"/>
            </w:tcBorders>
            <w:vAlign w:val="bottom"/>
          </w:tcPr>
          <w:p w:rsidR="00E42C83" w:rsidRPr="00AF2E10" w:rsidRDefault="00E42C83" w:rsidP="00BB6DBB">
            <w:pPr>
              <w:tabs>
                <w:tab w:val="left" w:pos="4500"/>
                <w:tab w:val="left" w:pos="9180"/>
                <w:tab w:val="left" w:pos="9360"/>
              </w:tabs>
              <w:spacing w:after="0" w:line="240" w:lineRule="auto"/>
              <w:jc w:val="center"/>
              <w:rPr>
                <w:rFonts w:ascii="Times New Roman" w:hAnsi="Times New Roman"/>
                <w:b/>
                <w:bCs/>
                <w:sz w:val="24"/>
                <w:szCs w:val="24"/>
              </w:rPr>
            </w:pPr>
            <w:r w:rsidRPr="00AF2E10">
              <w:rPr>
                <w:rFonts w:ascii="Times New Roman" w:hAnsi="Times New Roman"/>
                <w:b/>
                <w:bCs/>
                <w:sz w:val="24"/>
                <w:szCs w:val="24"/>
              </w:rPr>
              <w:t>II</w:t>
            </w:r>
          </w:p>
        </w:tc>
        <w:tc>
          <w:tcPr>
            <w:tcW w:w="768" w:type="dxa"/>
            <w:tcBorders>
              <w:top w:val="single" w:sz="4" w:space="0" w:color="auto"/>
              <w:left w:val="single" w:sz="4" w:space="0" w:color="auto"/>
              <w:bottom w:val="single" w:sz="4" w:space="0" w:color="auto"/>
              <w:right w:val="single" w:sz="4" w:space="0" w:color="auto"/>
            </w:tcBorders>
            <w:vAlign w:val="bottom"/>
          </w:tcPr>
          <w:p w:rsidR="00E42C83" w:rsidRPr="00AF2E10" w:rsidRDefault="00E42C83" w:rsidP="00BB6DBB">
            <w:pPr>
              <w:tabs>
                <w:tab w:val="left" w:pos="4500"/>
                <w:tab w:val="left" w:pos="9180"/>
                <w:tab w:val="left" w:pos="9360"/>
              </w:tabs>
              <w:spacing w:after="0" w:line="240" w:lineRule="auto"/>
              <w:jc w:val="center"/>
              <w:rPr>
                <w:rFonts w:ascii="Times New Roman" w:hAnsi="Times New Roman"/>
                <w:b/>
                <w:bCs/>
                <w:sz w:val="24"/>
                <w:szCs w:val="24"/>
              </w:rPr>
            </w:pPr>
            <w:r w:rsidRPr="00AF2E10">
              <w:rPr>
                <w:rFonts w:ascii="Times New Roman" w:hAnsi="Times New Roman"/>
                <w:b/>
                <w:bCs/>
                <w:sz w:val="24"/>
                <w:szCs w:val="24"/>
              </w:rPr>
              <w:t>III</w:t>
            </w:r>
          </w:p>
        </w:tc>
        <w:tc>
          <w:tcPr>
            <w:tcW w:w="649" w:type="dxa"/>
            <w:tcBorders>
              <w:top w:val="single" w:sz="4" w:space="0" w:color="auto"/>
              <w:left w:val="single" w:sz="4" w:space="0" w:color="auto"/>
              <w:bottom w:val="single" w:sz="4" w:space="0" w:color="auto"/>
              <w:right w:val="single" w:sz="4" w:space="0" w:color="auto"/>
            </w:tcBorders>
            <w:vAlign w:val="bottom"/>
          </w:tcPr>
          <w:p w:rsidR="00E42C83" w:rsidRPr="00AF2E10" w:rsidRDefault="00E42C83" w:rsidP="00BB6DBB">
            <w:pPr>
              <w:tabs>
                <w:tab w:val="left" w:pos="4500"/>
                <w:tab w:val="left" w:pos="9180"/>
                <w:tab w:val="left" w:pos="9360"/>
              </w:tabs>
              <w:spacing w:after="0" w:line="240" w:lineRule="auto"/>
              <w:jc w:val="center"/>
              <w:rPr>
                <w:rFonts w:ascii="Times New Roman" w:hAnsi="Times New Roman"/>
                <w:b/>
                <w:bCs/>
                <w:sz w:val="24"/>
                <w:szCs w:val="24"/>
              </w:rPr>
            </w:pPr>
            <w:r w:rsidRPr="00AF2E10">
              <w:rPr>
                <w:rFonts w:ascii="Times New Roman" w:hAnsi="Times New Roman"/>
                <w:b/>
                <w:bCs/>
                <w:sz w:val="24"/>
                <w:szCs w:val="24"/>
              </w:rPr>
              <w:t>IV</w:t>
            </w:r>
          </w:p>
        </w:tc>
        <w:tc>
          <w:tcPr>
            <w:tcW w:w="990" w:type="dxa"/>
            <w:vMerge/>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spacing w:after="0" w:line="240" w:lineRule="auto"/>
              <w:rPr>
                <w:rFonts w:ascii="Times New Roman" w:hAnsi="Times New Roman"/>
                <w:b/>
                <w:bCs/>
                <w:sz w:val="24"/>
                <w:szCs w:val="24"/>
              </w:rPr>
            </w:pPr>
          </w:p>
        </w:tc>
      </w:tr>
      <w:tr w:rsidR="00E42C83" w:rsidRPr="00AF2E10" w:rsidTr="00BB6DBB">
        <w:trPr>
          <w:trHeight w:val="375"/>
          <w:jc w:val="center"/>
        </w:trPr>
        <w:tc>
          <w:tcPr>
            <w:tcW w:w="10407" w:type="dxa"/>
            <w:gridSpan w:val="7"/>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
                <w:bCs/>
                <w:sz w:val="24"/>
                <w:szCs w:val="24"/>
              </w:rPr>
            </w:pPr>
            <w:r w:rsidRPr="00AF2E10">
              <w:rPr>
                <w:rFonts w:ascii="Times New Roman" w:hAnsi="Times New Roman"/>
                <w:bCs/>
                <w:i/>
                <w:sz w:val="24"/>
                <w:szCs w:val="24"/>
              </w:rPr>
              <w:t>Обязательная часть</w:t>
            </w:r>
          </w:p>
        </w:tc>
      </w:tr>
      <w:tr w:rsidR="00E42C83" w:rsidRPr="00AF2E10" w:rsidTr="00BB6DBB">
        <w:trPr>
          <w:trHeight w:val="289"/>
          <w:jc w:val="center"/>
        </w:trPr>
        <w:tc>
          <w:tcPr>
            <w:tcW w:w="3995" w:type="dxa"/>
            <w:vMerge w:val="restart"/>
            <w:tcBorders>
              <w:top w:val="single" w:sz="4" w:space="0" w:color="auto"/>
              <w:left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r w:rsidRPr="00AF2E10">
              <w:rPr>
                <w:rFonts w:ascii="Times New Roman" w:hAnsi="Times New Roman"/>
                <w:bCs/>
                <w:sz w:val="24"/>
                <w:szCs w:val="24"/>
              </w:rPr>
              <w:t>Филология</w:t>
            </w:r>
          </w:p>
        </w:tc>
        <w:tc>
          <w:tcPr>
            <w:tcW w:w="2634"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r w:rsidRPr="00AF2E10">
              <w:rPr>
                <w:rFonts w:ascii="Times New Roman" w:hAnsi="Times New Roman"/>
                <w:bCs/>
                <w:sz w:val="24"/>
                <w:szCs w:val="24"/>
              </w:rPr>
              <w:t>Русский язык</w:t>
            </w:r>
          </w:p>
        </w:tc>
        <w:tc>
          <w:tcPr>
            <w:tcW w:w="573"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4</w:t>
            </w:r>
          </w:p>
        </w:tc>
        <w:tc>
          <w:tcPr>
            <w:tcW w:w="79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4</w:t>
            </w:r>
          </w:p>
        </w:tc>
        <w:tc>
          <w:tcPr>
            <w:tcW w:w="76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4</w:t>
            </w:r>
          </w:p>
        </w:tc>
        <w:tc>
          <w:tcPr>
            <w:tcW w:w="649"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4</w:t>
            </w:r>
          </w:p>
        </w:tc>
        <w:tc>
          <w:tcPr>
            <w:tcW w:w="990"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16</w:t>
            </w:r>
          </w:p>
        </w:tc>
      </w:tr>
      <w:tr w:rsidR="00E42C83" w:rsidRPr="00AF2E10" w:rsidTr="00BB6DBB">
        <w:trPr>
          <w:trHeight w:val="181"/>
          <w:jc w:val="center"/>
        </w:trPr>
        <w:tc>
          <w:tcPr>
            <w:tcW w:w="3995" w:type="dxa"/>
            <w:vMerge/>
            <w:tcBorders>
              <w:left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p>
        </w:tc>
        <w:tc>
          <w:tcPr>
            <w:tcW w:w="2634"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r w:rsidRPr="00AF2E10">
              <w:rPr>
                <w:rFonts w:ascii="Times New Roman" w:hAnsi="Times New Roman"/>
                <w:bCs/>
                <w:sz w:val="24"/>
                <w:szCs w:val="24"/>
              </w:rPr>
              <w:t>Литературное чтение</w:t>
            </w:r>
          </w:p>
        </w:tc>
        <w:tc>
          <w:tcPr>
            <w:tcW w:w="573"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4</w:t>
            </w:r>
          </w:p>
        </w:tc>
        <w:tc>
          <w:tcPr>
            <w:tcW w:w="79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4</w:t>
            </w:r>
          </w:p>
        </w:tc>
        <w:tc>
          <w:tcPr>
            <w:tcW w:w="76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4</w:t>
            </w:r>
          </w:p>
        </w:tc>
        <w:tc>
          <w:tcPr>
            <w:tcW w:w="649"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3</w:t>
            </w:r>
          </w:p>
        </w:tc>
        <w:tc>
          <w:tcPr>
            <w:tcW w:w="990"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15</w:t>
            </w:r>
          </w:p>
        </w:tc>
      </w:tr>
      <w:tr w:rsidR="00E42C83" w:rsidRPr="00AF2E10" w:rsidTr="00BB6DBB">
        <w:trPr>
          <w:trHeight w:val="229"/>
          <w:jc w:val="center"/>
        </w:trPr>
        <w:tc>
          <w:tcPr>
            <w:tcW w:w="3995" w:type="dxa"/>
            <w:vMerge/>
            <w:tcBorders>
              <w:left w:val="single" w:sz="4" w:space="0" w:color="auto"/>
              <w:bottom w:val="single" w:sz="4" w:space="0" w:color="auto"/>
              <w:right w:val="single" w:sz="4" w:space="0" w:color="auto"/>
            </w:tcBorders>
            <w:vAlign w:val="bottom"/>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p>
        </w:tc>
        <w:tc>
          <w:tcPr>
            <w:tcW w:w="2634" w:type="dxa"/>
            <w:tcBorders>
              <w:top w:val="single" w:sz="4" w:space="0" w:color="auto"/>
              <w:left w:val="single" w:sz="4" w:space="0" w:color="auto"/>
              <w:bottom w:val="single" w:sz="4" w:space="0" w:color="auto"/>
              <w:right w:val="single" w:sz="4" w:space="0" w:color="auto"/>
            </w:tcBorders>
            <w:vAlign w:val="bottom"/>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r w:rsidRPr="00AF2E10">
              <w:rPr>
                <w:rFonts w:ascii="Times New Roman" w:hAnsi="Times New Roman"/>
                <w:bCs/>
                <w:sz w:val="24"/>
                <w:szCs w:val="24"/>
              </w:rPr>
              <w:t>Иностранный язык</w:t>
            </w:r>
          </w:p>
        </w:tc>
        <w:tc>
          <w:tcPr>
            <w:tcW w:w="573"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sz w:val="24"/>
                <w:szCs w:val="24"/>
              </w:rPr>
              <w:t>–</w:t>
            </w:r>
          </w:p>
        </w:tc>
        <w:tc>
          <w:tcPr>
            <w:tcW w:w="79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2</w:t>
            </w:r>
          </w:p>
        </w:tc>
        <w:tc>
          <w:tcPr>
            <w:tcW w:w="76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2</w:t>
            </w:r>
          </w:p>
        </w:tc>
        <w:tc>
          <w:tcPr>
            <w:tcW w:w="649"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2</w:t>
            </w:r>
          </w:p>
        </w:tc>
        <w:tc>
          <w:tcPr>
            <w:tcW w:w="990"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6</w:t>
            </w:r>
          </w:p>
        </w:tc>
      </w:tr>
      <w:tr w:rsidR="00E42C83" w:rsidRPr="00AF2E10" w:rsidTr="00BB6DBB">
        <w:trPr>
          <w:trHeight w:val="278"/>
          <w:jc w:val="center"/>
        </w:trPr>
        <w:tc>
          <w:tcPr>
            <w:tcW w:w="3995" w:type="dxa"/>
            <w:tcBorders>
              <w:top w:val="single" w:sz="4" w:space="0" w:color="auto"/>
              <w:left w:val="single" w:sz="4" w:space="0" w:color="auto"/>
              <w:bottom w:val="single" w:sz="4" w:space="0" w:color="auto"/>
              <w:right w:val="single" w:sz="4" w:space="0" w:color="auto"/>
            </w:tcBorders>
            <w:vAlign w:val="bottom"/>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r w:rsidRPr="00AF2E10">
              <w:rPr>
                <w:rFonts w:ascii="Times New Roman" w:hAnsi="Times New Roman"/>
                <w:bCs/>
                <w:sz w:val="24"/>
                <w:szCs w:val="24"/>
              </w:rPr>
              <w:t>Математика и информатика</w:t>
            </w:r>
          </w:p>
        </w:tc>
        <w:tc>
          <w:tcPr>
            <w:tcW w:w="2634" w:type="dxa"/>
            <w:tcBorders>
              <w:top w:val="single" w:sz="4" w:space="0" w:color="auto"/>
              <w:left w:val="single" w:sz="4" w:space="0" w:color="auto"/>
              <w:bottom w:val="single" w:sz="4" w:space="0" w:color="auto"/>
              <w:right w:val="single" w:sz="4" w:space="0" w:color="auto"/>
            </w:tcBorders>
            <w:vAlign w:val="bottom"/>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r w:rsidRPr="00AF2E10">
              <w:rPr>
                <w:rFonts w:ascii="Times New Roman" w:hAnsi="Times New Roman"/>
                <w:bCs/>
                <w:sz w:val="24"/>
                <w:szCs w:val="24"/>
              </w:rPr>
              <w:t xml:space="preserve">Математика </w:t>
            </w:r>
          </w:p>
        </w:tc>
        <w:tc>
          <w:tcPr>
            <w:tcW w:w="573"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4</w:t>
            </w:r>
          </w:p>
        </w:tc>
        <w:tc>
          <w:tcPr>
            <w:tcW w:w="79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4</w:t>
            </w:r>
          </w:p>
        </w:tc>
        <w:tc>
          <w:tcPr>
            <w:tcW w:w="76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4</w:t>
            </w:r>
          </w:p>
        </w:tc>
        <w:tc>
          <w:tcPr>
            <w:tcW w:w="649"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4</w:t>
            </w:r>
          </w:p>
        </w:tc>
        <w:tc>
          <w:tcPr>
            <w:tcW w:w="990"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16</w:t>
            </w:r>
          </w:p>
        </w:tc>
      </w:tr>
      <w:tr w:rsidR="00E42C83" w:rsidRPr="00AF2E10" w:rsidTr="00BB6DBB">
        <w:trPr>
          <w:trHeight w:val="375"/>
          <w:jc w:val="center"/>
        </w:trPr>
        <w:tc>
          <w:tcPr>
            <w:tcW w:w="3995" w:type="dxa"/>
            <w:tcBorders>
              <w:top w:val="single" w:sz="4" w:space="0" w:color="auto"/>
              <w:left w:val="single" w:sz="4" w:space="0" w:color="auto"/>
              <w:bottom w:val="single" w:sz="4" w:space="0" w:color="auto"/>
              <w:right w:val="single" w:sz="4" w:space="0" w:color="auto"/>
            </w:tcBorders>
            <w:vAlign w:val="bottom"/>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r w:rsidRPr="00AF2E10">
              <w:rPr>
                <w:rFonts w:ascii="Times New Roman" w:hAnsi="Times New Roman"/>
                <w:bCs/>
                <w:sz w:val="24"/>
                <w:szCs w:val="24"/>
              </w:rPr>
              <w:t>Обществознание и естествознание</w:t>
            </w:r>
          </w:p>
        </w:tc>
        <w:tc>
          <w:tcPr>
            <w:tcW w:w="2634" w:type="dxa"/>
            <w:tcBorders>
              <w:top w:val="single" w:sz="4" w:space="0" w:color="auto"/>
              <w:left w:val="single" w:sz="4" w:space="0" w:color="auto"/>
              <w:bottom w:val="single" w:sz="4" w:space="0" w:color="auto"/>
              <w:right w:val="single" w:sz="4" w:space="0" w:color="auto"/>
            </w:tcBorders>
            <w:vAlign w:val="bottom"/>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r w:rsidRPr="00AF2E10">
              <w:rPr>
                <w:rFonts w:ascii="Times New Roman" w:hAnsi="Times New Roman"/>
                <w:bCs/>
                <w:sz w:val="24"/>
                <w:szCs w:val="24"/>
              </w:rPr>
              <w:t>Окружающий мир</w:t>
            </w:r>
          </w:p>
        </w:tc>
        <w:tc>
          <w:tcPr>
            <w:tcW w:w="573"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2</w:t>
            </w:r>
          </w:p>
        </w:tc>
        <w:tc>
          <w:tcPr>
            <w:tcW w:w="79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2</w:t>
            </w:r>
          </w:p>
        </w:tc>
        <w:tc>
          <w:tcPr>
            <w:tcW w:w="76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2</w:t>
            </w:r>
          </w:p>
        </w:tc>
        <w:tc>
          <w:tcPr>
            <w:tcW w:w="649"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2</w:t>
            </w:r>
          </w:p>
        </w:tc>
        <w:tc>
          <w:tcPr>
            <w:tcW w:w="990"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8</w:t>
            </w:r>
          </w:p>
        </w:tc>
      </w:tr>
      <w:tr w:rsidR="00E42C83" w:rsidRPr="00AF2E10" w:rsidTr="00BB6DBB">
        <w:trPr>
          <w:trHeight w:val="375"/>
          <w:jc w:val="center"/>
        </w:trPr>
        <w:tc>
          <w:tcPr>
            <w:tcW w:w="3995" w:type="dxa"/>
            <w:tcBorders>
              <w:top w:val="single" w:sz="4" w:space="0" w:color="auto"/>
              <w:left w:val="single" w:sz="4" w:space="0" w:color="auto"/>
              <w:bottom w:val="single" w:sz="4" w:space="0" w:color="auto"/>
              <w:right w:val="single" w:sz="4" w:space="0" w:color="auto"/>
            </w:tcBorders>
            <w:vAlign w:val="bottom"/>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r w:rsidRPr="00AF2E10">
              <w:rPr>
                <w:rFonts w:ascii="Times New Roman" w:hAnsi="Times New Roman"/>
                <w:bCs/>
                <w:sz w:val="24"/>
                <w:szCs w:val="24"/>
              </w:rPr>
              <w:t xml:space="preserve">Основы </w:t>
            </w:r>
            <w:r w:rsidRPr="00AF2E10">
              <w:rPr>
                <w:rFonts w:ascii="Times New Roman" w:eastAsia="@Arial Unicode MS" w:hAnsi="Times New Roman"/>
                <w:color w:val="000000"/>
                <w:sz w:val="24"/>
                <w:szCs w:val="24"/>
              </w:rPr>
              <w:t>религиозных культур и светской этики</w:t>
            </w:r>
          </w:p>
        </w:tc>
        <w:tc>
          <w:tcPr>
            <w:tcW w:w="2634" w:type="dxa"/>
            <w:tcBorders>
              <w:top w:val="single" w:sz="4" w:space="0" w:color="auto"/>
              <w:left w:val="single" w:sz="4" w:space="0" w:color="auto"/>
              <w:bottom w:val="single" w:sz="4" w:space="0" w:color="auto"/>
              <w:right w:val="single" w:sz="4" w:space="0" w:color="auto"/>
            </w:tcBorders>
            <w:vAlign w:val="bottom"/>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vertAlign w:val="superscript"/>
              </w:rPr>
            </w:pPr>
            <w:r w:rsidRPr="00AF2E10">
              <w:rPr>
                <w:rFonts w:ascii="Times New Roman" w:hAnsi="Times New Roman"/>
                <w:bCs/>
                <w:sz w:val="24"/>
                <w:szCs w:val="24"/>
              </w:rPr>
              <w:t xml:space="preserve">Основы </w:t>
            </w:r>
            <w:r w:rsidRPr="00AF2E10">
              <w:rPr>
                <w:rFonts w:ascii="Times New Roman" w:eastAsia="@Arial Unicode MS" w:hAnsi="Times New Roman"/>
                <w:color w:val="000000"/>
                <w:sz w:val="24"/>
                <w:szCs w:val="24"/>
              </w:rPr>
              <w:t>религиозных культур и светской этики</w:t>
            </w:r>
          </w:p>
        </w:tc>
        <w:tc>
          <w:tcPr>
            <w:tcW w:w="573"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w:t>
            </w:r>
          </w:p>
        </w:tc>
        <w:tc>
          <w:tcPr>
            <w:tcW w:w="79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w:t>
            </w:r>
          </w:p>
        </w:tc>
        <w:tc>
          <w:tcPr>
            <w:tcW w:w="76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w:t>
            </w:r>
          </w:p>
        </w:tc>
        <w:tc>
          <w:tcPr>
            <w:tcW w:w="649"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w:t>
            </w:r>
          </w:p>
        </w:tc>
        <w:tc>
          <w:tcPr>
            <w:tcW w:w="990"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w:t>
            </w:r>
          </w:p>
        </w:tc>
      </w:tr>
      <w:tr w:rsidR="00E42C83" w:rsidRPr="00AF2E10" w:rsidTr="00BB6DBB">
        <w:trPr>
          <w:trHeight w:val="229"/>
          <w:jc w:val="center"/>
        </w:trPr>
        <w:tc>
          <w:tcPr>
            <w:tcW w:w="3995" w:type="dxa"/>
            <w:vMerge w:val="restart"/>
            <w:tcBorders>
              <w:top w:val="single" w:sz="4" w:space="0" w:color="auto"/>
              <w:left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r w:rsidRPr="00AF2E10">
              <w:rPr>
                <w:rFonts w:ascii="Times New Roman" w:hAnsi="Times New Roman"/>
                <w:bCs/>
                <w:sz w:val="24"/>
                <w:szCs w:val="24"/>
              </w:rPr>
              <w:t>Искусство</w:t>
            </w:r>
          </w:p>
        </w:tc>
        <w:tc>
          <w:tcPr>
            <w:tcW w:w="2634"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r w:rsidRPr="00AF2E10">
              <w:rPr>
                <w:rFonts w:ascii="Times New Roman" w:hAnsi="Times New Roman"/>
                <w:bCs/>
                <w:sz w:val="24"/>
                <w:szCs w:val="24"/>
              </w:rPr>
              <w:t>Музыка</w:t>
            </w:r>
          </w:p>
        </w:tc>
        <w:tc>
          <w:tcPr>
            <w:tcW w:w="573"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w:t>
            </w:r>
          </w:p>
        </w:tc>
        <w:tc>
          <w:tcPr>
            <w:tcW w:w="79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w:t>
            </w:r>
          </w:p>
        </w:tc>
        <w:tc>
          <w:tcPr>
            <w:tcW w:w="76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w:t>
            </w:r>
          </w:p>
        </w:tc>
        <w:tc>
          <w:tcPr>
            <w:tcW w:w="649"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w:t>
            </w:r>
          </w:p>
        </w:tc>
        <w:tc>
          <w:tcPr>
            <w:tcW w:w="990"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4</w:t>
            </w:r>
          </w:p>
        </w:tc>
      </w:tr>
      <w:tr w:rsidR="00E42C83" w:rsidRPr="00AF2E10" w:rsidTr="00BB6DBB">
        <w:trPr>
          <w:trHeight w:val="313"/>
          <w:jc w:val="center"/>
        </w:trPr>
        <w:tc>
          <w:tcPr>
            <w:tcW w:w="3995" w:type="dxa"/>
            <w:vMerge/>
            <w:tcBorders>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p>
        </w:tc>
        <w:tc>
          <w:tcPr>
            <w:tcW w:w="2634"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r w:rsidRPr="00AF2E10">
              <w:rPr>
                <w:rFonts w:ascii="Times New Roman" w:hAnsi="Times New Roman"/>
                <w:bCs/>
                <w:sz w:val="24"/>
                <w:szCs w:val="24"/>
              </w:rPr>
              <w:t>Изобразительное искусство</w:t>
            </w:r>
          </w:p>
        </w:tc>
        <w:tc>
          <w:tcPr>
            <w:tcW w:w="573"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w:t>
            </w:r>
          </w:p>
        </w:tc>
        <w:tc>
          <w:tcPr>
            <w:tcW w:w="79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w:t>
            </w:r>
          </w:p>
        </w:tc>
        <w:tc>
          <w:tcPr>
            <w:tcW w:w="76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w:t>
            </w:r>
          </w:p>
        </w:tc>
        <w:tc>
          <w:tcPr>
            <w:tcW w:w="649"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w:t>
            </w:r>
          </w:p>
        </w:tc>
        <w:tc>
          <w:tcPr>
            <w:tcW w:w="990"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4</w:t>
            </w:r>
          </w:p>
        </w:tc>
      </w:tr>
      <w:tr w:rsidR="00E42C83" w:rsidRPr="00AF2E10" w:rsidTr="00BB6DBB">
        <w:trPr>
          <w:trHeight w:val="271"/>
          <w:jc w:val="center"/>
        </w:trPr>
        <w:tc>
          <w:tcPr>
            <w:tcW w:w="3995" w:type="dxa"/>
            <w:tcBorders>
              <w:top w:val="single" w:sz="4" w:space="0" w:color="auto"/>
              <w:left w:val="single" w:sz="4" w:space="0" w:color="auto"/>
              <w:bottom w:val="single" w:sz="4" w:space="0" w:color="auto"/>
              <w:right w:val="single" w:sz="4" w:space="0" w:color="auto"/>
            </w:tcBorders>
            <w:vAlign w:val="bottom"/>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r w:rsidRPr="00AF2E10">
              <w:rPr>
                <w:rFonts w:ascii="Times New Roman" w:hAnsi="Times New Roman"/>
                <w:bCs/>
                <w:sz w:val="24"/>
                <w:szCs w:val="24"/>
              </w:rPr>
              <w:t xml:space="preserve">Технология </w:t>
            </w:r>
          </w:p>
        </w:tc>
        <w:tc>
          <w:tcPr>
            <w:tcW w:w="2634" w:type="dxa"/>
            <w:tcBorders>
              <w:top w:val="single" w:sz="4" w:space="0" w:color="auto"/>
              <w:left w:val="single" w:sz="4" w:space="0" w:color="auto"/>
              <w:bottom w:val="single" w:sz="4" w:space="0" w:color="auto"/>
              <w:right w:val="single" w:sz="4" w:space="0" w:color="auto"/>
            </w:tcBorders>
            <w:vAlign w:val="bottom"/>
          </w:tcPr>
          <w:p w:rsidR="00E42C83" w:rsidRPr="00AF2E10" w:rsidRDefault="00E42C83" w:rsidP="00BB6DBB">
            <w:pPr>
              <w:tabs>
                <w:tab w:val="left" w:pos="4500"/>
                <w:tab w:val="left" w:pos="9180"/>
                <w:tab w:val="left" w:pos="9360"/>
              </w:tabs>
              <w:spacing w:after="0" w:line="240" w:lineRule="auto"/>
              <w:rPr>
                <w:rFonts w:ascii="Times New Roman" w:hAnsi="Times New Roman"/>
                <w:bCs/>
                <w:sz w:val="24"/>
                <w:szCs w:val="24"/>
              </w:rPr>
            </w:pPr>
            <w:r w:rsidRPr="00AF2E10">
              <w:rPr>
                <w:rFonts w:ascii="Times New Roman" w:hAnsi="Times New Roman"/>
                <w:bCs/>
                <w:sz w:val="24"/>
                <w:szCs w:val="24"/>
              </w:rPr>
              <w:t xml:space="preserve">Технология </w:t>
            </w:r>
          </w:p>
        </w:tc>
        <w:tc>
          <w:tcPr>
            <w:tcW w:w="573"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w:t>
            </w:r>
          </w:p>
        </w:tc>
        <w:tc>
          <w:tcPr>
            <w:tcW w:w="79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w:t>
            </w:r>
          </w:p>
        </w:tc>
        <w:tc>
          <w:tcPr>
            <w:tcW w:w="768"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w:t>
            </w:r>
          </w:p>
        </w:tc>
        <w:tc>
          <w:tcPr>
            <w:tcW w:w="649"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1</w:t>
            </w:r>
          </w:p>
        </w:tc>
        <w:tc>
          <w:tcPr>
            <w:tcW w:w="990" w:type="dxa"/>
            <w:tcBorders>
              <w:top w:val="single" w:sz="4" w:space="0" w:color="auto"/>
              <w:left w:val="single" w:sz="4" w:space="0" w:color="auto"/>
              <w:bottom w:val="single" w:sz="4" w:space="0" w:color="auto"/>
              <w:right w:val="single" w:sz="4" w:space="0" w:color="auto"/>
            </w:tcBorders>
            <w:vAlign w:val="center"/>
          </w:tcPr>
          <w:p w:rsidR="00E42C83" w:rsidRPr="00AF2E10" w:rsidRDefault="00E42C83" w:rsidP="00BB6DBB">
            <w:pPr>
              <w:tabs>
                <w:tab w:val="left" w:pos="4500"/>
                <w:tab w:val="left" w:pos="9180"/>
                <w:tab w:val="left" w:pos="9360"/>
              </w:tabs>
              <w:spacing w:after="0" w:line="240" w:lineRule="auto"/>
              <w:jc w:val="center"/>
              <w:rPr>
                <w:rFonts w:ascii="Times New Roman" w:hAnsi="Times New Roman"/>
                <w:bCs/>
                <w:sz w:val="24"/>
                <w:szCs w:val="24"/>
              </w:rPr>
            </w:pPr>
            <w:r w:rsidRPr="00AF2E10">
              <w:rPr>
                <w:rFonts w:ascii="Times New Roman" w:hAnsi="Times New Roman"/>
                <w:bCs/>
                <w:sz w:val="24"/>
                <w:szCs w:val="24"/>
              </w:rPr>
              <w:t>4</w:t>
            </w:r>
          </w:p>
        </w:tc>
      </w:tr>
      <w:tr w:rsidR="00E42C83" w:rsidRPr="001B1439" w:rsidTr="00BB6DBB">
        <w:trPr>
          <w:trHeight w:val="276"/>
          <w:jc w:val="center"/>
        </w:trPr>
        <w:tc>
          <w:tcPr>
            <w:tcW w:w="3995" w:type="dxa"/>
            <w:tcBorders>
              <w:top w:val="single" w:sz="4" w:space="0" w:color="auto"/>
              <w:left w:val="single" w:sz="4" w:space="0" w:color="auto"/>
              <w:bottom w:val="single" w:sz="4" w:space="0" w:color="auto"/>
              <w:right w:val="single" w:sz="4" w:space="0" w:color="auto"/>
            </w:tcBorders>
            <w:vAlign w:val="bottom"/>
          </w:tcPr>
          <w:p w:rsidR="00E42C83" w:rsidRPr="001B1439" w:rsidRDefault="00E42C83" w:rsidP="00BB6DBB">
            <w:pPr>
              <w:tabs>
                <w:tab w:val="left" w:pos="4500"/>
                <w:tab w:val="left" w:pos="9180"/>
                <w:tab w:val="left" w:pos="9360"/>
              </w:tabs>
              <w:spacing w:after="0" w:line="240" w:lineRule="auto"/>
              <w:rPr>
                <w:rFonts w:ascii="Times New Roman" w:hAnsi="Times New Roman"/>
                <w:bCs/>
              </w:rPr>
            </w:pPr>
            <w:r w:rsidRPr="001B1439">
              <w:rPr>
                <w:rFonts w:ascii="Times New Roman" w:hAnsi="Times New Roman"/>
                <w:bCs/>
              </w:rPr>
              <w:t>Физическая культура</w:t>
            </w:r>
          </w:p>
        </w:tc>
        <w:tc>
          <w:tcPr>
            <w:tcW w:w="2634" w:type="dxa"/>
            <w:tcBorders>
              <w:top w:val="single" w:sz="4" w:space="0" w:color="auto"/>
              <w:left w:val="single" w:sz="4" w:space="0" w:color="auto"/>
              <w:bottom w:val="single" w:sz="4" w:space="0" w:color="auto"/>
              <w:right w:val="single" w:sz="4" w:space="0" w:color="auto"/>
            </w:tcBorders>
            <w:vAlign w:val="bottom"/>
          </w:tcPr>
          <w:p w:rsidR="00E42C83" w:rsidRPr="001B1439" w:rsidRDefault="00E42C83" w:rsidP="00BB6DBB">
            <w:pPr>
              <w:tabs>
                <w:tab w:val="left" w:pos="4500"/>
                <w:tab w:val="left" w:pos="9180"/>
                <w:tab w:val="left" w:pos="9360"/>
              </w:tabs>
              <w:spacing w:after="0" w:line="240" w:lineRule="auto"/>
              <w:rPr>
                <w:rFonts w:ascii="Times New Roman" w:hAnsi="Times New Roman"/>
                <w:bCs/>
              </w:rPr>
            </w:pPr>
            <w:r w:rsidRPr="001B1439">
              <w:rPr>
                <w:rFonts w:ascii="Times New Roman" w:hAnsi="Times New Roman"/>
                <w:bCs/>
              </w:rPr>
              <w:t>Физическая культура</w:t>
            </w:r>
          </w:p>
        </w:tc>
        <w:tc>
          <w:tcPr>
            <w:tcW w:w="573"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3</w:t>
            </w:r>
          </w:p>
        </w:tc>
        <w:tc>
          <w:tcPr>
            <w:tcW w:w="798"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3</w:t>
            </w:r>
          </w:p>
        </w:tc>
        <w:tc>
          <w:tcPr>
            <w:tcW w:w="768"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3</w:t>
            </w:r>
          </w:p>
        </w:tc>
        <w:tc>
          <w:tcPr>
            <w:tcW w:w="649"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3</w:t>
            </w:r>
          </w:p>
        </w:tc>
        <w:tc>
          <w:tcPr>
            <w:tcW w:w="990"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12</w:t>
            </w:r>
          </w:p>
        </w:tc>
      </w:tr>
      <w:tr w:rsidR="00E42C83" w:rsidRPr="001B1439" w:rsidTr="00BB6DBB">
        <w:trPr>
          <w:trHeight w:val="375"/>
          <w:jc w:val="center"/>
        </w:trPr>
        <w:tc>
          <w:tcPr>
            <w:tcW w:w="6629" w:type="dxa"/>
            <w:gridSpan w:val="2"/>
            <w:tcBorders>
              <w:top w:val="single" w:sz="4" w:space="0" w:color="auto"/>
              <w:left w:val="single" w:sz="4" w:space="0" w:color="auto"/>
              <w:bottom w:val="single" w:sz="4" w:space="0" w:color="auto"/>
              <w:right w:val="single" w:sz="4" w:space="0" w:color="auto"/>
            </w:tcBorders>
            <w:vAlign w:val="bottom"/>
          </w:tcPr>
          <w:p w:rsidR="00E42C83" w:rsidRPr="001B1439" w:rsidRDefault="00E42C83" w:rsidP="00BB6DBB">
            <w:pPr>
              <w:tabs>
                <w:tab w:val="left" w:pos="4500"/>
                <w:tab w:val="left" w:pos="9180"/>
                <w:tab w:val="left" w:pos="9360"/>
              </w:tabs>
              <w:spacing w:after="0" w:line="240" w:lineRule="auto"/>
              <w:rPr>
                <w:rFonts w:ascii="Times New Roman" w:hAnsi="Times New Roman"/>
                <w:bCs/>
              </w:rPr>
            </w:pPr>
            <w:r w:rsidRPr="001B1439">
              <w:rPr>
                <w:rFonts w:ascii="Times New Roman" w:hAnsi="Times New Roman"/>
                <w:bCs/>
              </w:rPr>
              <w:t>Итого</w:t>
            </w:r>
          </w:p>
        </w:tc>
        <w:tc>
          <w:tcPr>
            <w:tcW w:w="573"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20</w:t>
            </w:r>
          </w:p>
        </w:tc>
        <w:tc>
          <w:tcPr>
            <w:tcW w:w="798"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22</w:t>
            </w:r>
          </w:p>
        </w:tc>
        <w:tc>
          <w:tcPr>
            <w:tcW w:w="768"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22</w:t>
            </w:r>
          </w:p>
        </w:tc>
        <w:tc>
          <w:tcPr>
            <w:tcW w:w="649"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22</w:t>
            </w:r>
          </w:p>
        </w:tc>
        <w:tc>
          <w:tcPr>
            <w:tcW w:w="990"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86</w:t>
            </w:r>
          </w:p>
        </w:tc>
      </w:tr>
      <w:tr w:rsidR="00E42C83" w:rsidRPr="001B1439" w:rsidTr="00BB6DBB">
        <w:trPr>
          <w:trHeight w:val="418"/>
          <w:jc w:val="center"/>
        </w:trPr>
        <w:tc>
          <w:tcPr>
            <w:tcW w:w="6629" w:type="dxa"/>
            <w:gridSpan w:val="2"/>
            <w:tcBorders>
              <w:top w:val="single" w:sz="4" w:space="0" w:color="auto"/>
              <w:left w:val="single" w:sz="4" w:space="0" w:color="auto"/>
              <w:bottom w:val="single" w:sz="4" w:space="0" w:color="auto"/>
              <w:right w:val="single" w:sz="4" w:space="0" w:color="auto"/>
            </w:tcBorders>
          </w:tcPr>
          <w:p w:rsidR="00E42C83" w:rsidRPr="001B1439" w:rsidRDefault="00E42C83" w:rsidP="00BB6DBB">
            <w:pPr>
              <w:tabs>
                <w:tab w:val="left" w:pos="4500"/>
                <w:tab w:val="left" w:pos="9180"/>
                <w:tab w:val="left" w:pos="9360"/>
              </w:tabs>
              <w:spacing w:after="0" w:line="240" w:lineRule="auto"/>
              <w:rPr>
                <w:rFonts w:ascii="Times New Roman" w:hAnsi="Times New Roman"/>
                <w:bCs/>
                <w:i/>
              </w:rPr>
            </w:pPr>
            <w:r w:rsidRPr="001B1439">
              <w:rPr>
                <w:rFonts w:ascii="Times New Roman" w:hAnsi="Times New Roman"/>
                <w:bCs/>
                <w:i/>
              </w:rPr>
              <w:t>Часть, формируемая участниками образовательных отношений</w:t>
            </w:r>
          </w:p>
        </w:tc>
        <w:tc>
          <w:tcPr>
            <w:tcW w:w="573"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rPr>
              <w:t>1</w:t>
            </w:r>
          </w:p>
        </w:tc>
        <w:tc>
          <w:tcPr>
            <w:tcW w:w="798"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1</w:t>
            </w:r>
          </w:p>
        </w:tc>
        <w:tc>
          <w:tcPr>
            <w:tcW w:w="768"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1</w:t>
            </w:r>
          </w:p>
        </w:tc>
        <w:tc>
          <w:tcPr>
            <w:tcW w:w="649"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1</w:t>
            </w:r>
          </w:p>
        </w:tc>
        <w:tc>
          <w:tcPr>
            <w:tcW w:w="990"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4</w:t>
            </w:r>
          </w:p>
        </w:tc>
      </w:tr>
      <w:tr w:rsidR="00E42C83" w:rsidRPr="001B1439" w:rsidTr="00BB6DBB">
        <w:trPr>
          <w:trHeight w:val="270"/>
          <w:jc w:val="center"/>
        </w:trPr>
        <w:tc>
          <w:tcPr>
            <w:tcW w:w="6629" w:type="dxa"/>
            <w:gridSpan w:val="2"/>
            <w:tcBorders>
              <w:top w:val="single" w:sz="4" w:space="0" w:color="auto"/>
              <w:left w:val="single" w:sz="4" w:space="0" w:color="auto"/>
              <w:bottom w:val="single" w:sz="4" w:space="0" w:color="auto"/>
              <w:right w:val="single" w:sz="4" w:space="0" w:color="auto"/>
            </w:tcBorders>
          </w:tcPr>
          <w:p w:rsidR="00E42C83" w:rsidRPr="001B1439" w:rsidRDefault="00E42C83" w:rsidP="00BB6DBB">
            <w:pPr>
              <w:tabs>
                <w:tab w:val="left" w:pos="4500"/>
                <w:tab w:val="left" w:pos="9180"/>
                <w:tab w:val="left" w:pos="9360"/>
              </w:tabs>
              <w:spacing w:after="0" w:line="240" w:lineRule="auto"/>
              <w:rPr>
                <w:rFonts w:ascii="Times New Roman" w:hAnsi="Times New Roman"/>
                <w:bCs/>
              </w:rPr>
            </w:pPr>
            <w:r w:rsidRPr="001B1439">
              <w:rPr>
                <w:rFonts w:ascii="Times New Roman" w:hAnsi="Times New Roman"/>
                <w:bCs/>
              </w:rPr>
              <w:t xml:space="preserve">Максимально допустимая недельная нагрузка </w:t>
            </w:r>
          </w:p>
        </w:tc>
        <w:tc>
          <w:tcPr>
            <w:tcW w:w="573"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rPr>
              <w:t>21</w:t>
            </w:r>
          </w:p>
        </w:tc>
        <w:tc>
          <w:tcPr>
            <w:tcW w:w="798"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23</w:t>
            </w:r>
          </w:p>
        </w:tc>
        <w:tc>
          <w:tcPr>
            <w:tcW w:w="768"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23</w:t>
            </w:r>
          </w:p>
        </w:tc>
        <w:tc>
          <w:tcPr>
            <w:tcW w:w="649"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23</w:t>
            </w:r>
          </w:p>
        </w:tc>
        <w:tc>
          <w:tcPr>
            <w:tcW w:w="990" w:type="dxa"/>
            <w:tcBorders>
              <w:top w:val="single" w:sz="4" w:space="0" w:color="auto"/>
              <w:left w:val="single" w:sz="4" w:space="0" w:color="auto"/>
              <w:bottom w:val="single" w:sz="4" w:space="0" w:color="auto"/>
              <w:right w:val="single" w:sz="4" w:space="0" w:color="auto"/>
            </w:tcBorders>
            <w:vAlign w:val="center"/>
          </w:tcPr>
          <w:p w:rsidR="00E42C83" w:rsidRPr="001B1439" w:rsidRDefault="00E42C83" w:rsidP="00BB6DBB">
            <w:pPr>
              <w:tabs>
                <w:tab w:val="left" w:pos="4500"/>
                <w:tab w:val="left" w:pos="9180"/>
                <w:tab w:val="left" w:pos="9360"/>
              </w:tabs>
              <w:spacing w:after="0" w:line="240" w:lineRule="auto"/>
              <w:jc w:val="center"/>
              <w:rPr>
                <w:rFonts w:ascii="Times New Roman" w:hAnsi="Times New Roman"/>
                <w:bCs/>
              </w:rPr>
            </w:pPr>
            <w:r w:rsidRPr="001B1439">
              <w:rPr>
                <w:rFonts w:ascii="Times New Roman" w:hAnsi="Times New Roman"/>
                <w:bCs/>
              </w:rPr>
              <w:t>90</w:t>
            </w:r>
          </w:p>
        </w:tc>
      </w:tr>
    </w:tbl>
    <w:p w:rsidR="00E42C83" w:rsidRDefault="00E42C83" w:rsidP="00BA0347">
      <w:pPr>
        <w:tabs>
          <w:tab w:val="left" w:pos="0"/>
          <w:tab w:val="right" w:leader="dot" w:pos="9639"/>
        </w:tabs>
        <w:spacing w:after="0" w:line="240" w:lineRule="auto"/>
        <w:ind w:firstLine="709"/>
        <w:jc w:val="both"/>
        <w:rPr>
          <w:rFonts w:ascii="Times New Roman" w:hAnsi="Times New Roman" w:cs="Times New Roman"/>
          <w:color w:val="auto"/>
          <w:sz w:val="28"/>
          <w:szCs w:val="28"/>
        </w:rPr>
      </w:pPr>
    </w:p>
    <w:p w:rsidR="00D36A06" w:rsidRPr="000F05A4" w:rsidRDefault="00D36A06" w:rsidP="00D36A06">
      <w:pPr>
        <w:pStyle w:val="Default"/>
        <w:spacing w:line="360" w:lineRule="auto"/>
        <w:ind w:left="360"/>
      </w:pPr>
    </w:p>
    <w:p w:rsidR="00907752" w:rsidRDefault="00FB065A" w:rsidP="000D1253">
      <w:pPr>
        <w:tabs>
          <w:tab w:val="left" w:pos="0"/>
          <w:tab w:val="right" w:leader="dot" w:pos="9639"/>
        </w:tabs>
        <w:spacing w:after="0" w:line="240" w:lineRule="auto"/>
        <w:jc w:val="center"/>
        <w:outlineLvl w:val="2"/>
        <w:rPr>
          <w:rFonts w:ascii="Times New Roman" w:hAnsi="Times New Roman" w:cs="Times New Roman"/>
          <w:b/>
          <w:color w:val="auto"/>
          <w:sz w:val="24"/>
          <w:szCs w:val="24"/>
        </w:rPr>
      </w:pPr>
      <w:bookmarkStart w:id="6" w:name="_Toc415833122"/>
      <w:r w:rsidRPr="000D1253">
        <w:rPr>
          <w:rFonts w:ascii="Times New Roman" w:hAnsi="Times New Roman" w:cs="Times New Roman"/>
          <w:b/>
          <w:color w:val="auto"/>
          <w:sz w:val="24"/>
          <w:szCs w:val="24"/>
        </w:rPr>
        <w:t>3.</w:t>
      </w:r>
      <w:r w:rsidR="00C16375" w:rsidRPr="000D1253">
        <w:rPr>
          <w:rFonts w:ascii="Times New Roman" w:hAnsi="Times New Roman" w:cs="Times New Roman"/>
          <w:b/>
          <w:color w:val="auto"/>
          <w:sz w:val="24"/>
          <w:szCs w:val="24"/>
        </w:rPr>
        <w:t>2</w:t>
      </w:r>
      <w:r w:rsidRPr="000D1253">
        <w:rPr>
          <w:rFonts w:ascii="Times New Roman" w:hAnsi="Times New Roman" w:cs="Times New Roman"/>
          <w:b/>
          <w:color w:val="auto"/>
          <w:sz w:val="24"/>
          <w:szCs w:val="24"/>
        </w:rPr>
        <w:t xml:space="preserve">. Система условий реализации адаптированной основной </w:t>
      </w:r>
      <w:r w:rsidR="00451FFD" w:rsidRPr="000D1253">
        <w:rPr>
          <w:rFonts w:ascii="Times New Roman" w:hAnsi="Times New Roman" w:cs="Times New Roman"/>
          <w:b/>
          <w:color w:val="auto"/>
          <w:sz w:val="24"/>
          <w:szCs w:val="24"/>
        </w:rPr>
        <w:t>обще</w:t>
      </w:r>
      <w:r w:rsidRPr="000D1253">
        <w:rPr>
          <w:rFonts w:ascii="Times New Roman" w:hAnsi="Times New Roman" w:cs="Times New Roman"/>
          <w:b/>
          <w:color w:val="auto"/>
          <w:sz w:val="24"/>
          <w:szCs w:val="24"/>
        </w:rPr>
        <w:t xml:space="preserve">образовательной программы начального общего образования </w:t>
      </w:r>
      <w:bookmarkEnd w:id="6"/>
    </w:p>
    <w:p w:rsidR="009942D6" w:rsidRPr="000D1253" w:rsidRDefault="009942D6" w:rsidP="000D1253">
      <w:pPr>
        <w:tabs>
          <w:tab w:val="left" w:pos="0"/>
          <w:tab w:val="right" w:leader="dot" w:pos="9639"/>
        </w:tabs>
        <w:spacing w:after="0" w:line="240" w:lineRule="auto"/>
        <w:jc w:val="center"/>
        <w:outlineLvl w:val="2"/>
        <w:rPr>
          <w:rFonts w:ascii="Times New Roman" w:hAnsi="Times New Roman" w:cs="Times New Roman"/>
          <w:b/>
          <w:color w:val="auto"/>
          <w:sz w:val="24"/>
          <w:szCs w:val="24"/>
        </w:rPr>
      </w:pPr>
    </w:p>
    <w:p w:rsidR="00091153" w:rsidRPr="000D1253" w:rsidRDefault="00091153" w:rsidP="000D1253">
      <w:pPr>
        <w:pStyle w:val="14TexstOSNOVA1012"/>
        <w:spacing w:line="240" w:lineRule="auto"/>
        <w:ind w:firstLine="709"/>
        <w:rPr>
          <w:rFonts w:ascii="Times New Roman" w:hAnsi="Times New Roman" w:cs="Times New Roman"/>
          <w:color w:val="auto"/>
          <w:sz w:val="24"/>
          <w:szCs w:val="24"/>
        </w:rPr>
      </w:pPr>
      <w:proofErr w:type="gramStart"/>
      <w:r w:rsidRPr="000D1253">
        <w:rPr>
          <w:rFonts w:ascii="Times New Roman" w:hAnsi="Times New Roman" w:cs="Times New Roman"/>
          <w:sz w:val="24"/>
          <w:szCs w:val="24"/>
        </w:rPr>
        <w:t>Требования к условиям получения образования обучающимися с ЗПР</w:t>
      </w:r>
      <w:r w:rsidRPr="000D1253">
        <w:rPr>
          <w:rFonts w:ascii="Times New Roman" w:hAnsi="Times New Roman" w:cs="Times New Roman"/>
          <w:caps/>
          <w:sz w:val="24"/>
          <w:szCs w:val="24"/>
        </w:rPr>
        <w:t xml:space="preserve"> </w:t>
      </w:r>
      <w:r w:rsidRPr="000D1253">
        <w:rPr>
          <w:rFonts w:ascii="Times New Roman" w:hAnsi="Times New Roman" w:cs="Times New Roman"/>
          <w:sz w:val="24"/>
          <w:szCs w:val="24"/>
        </w:rPr>
        <w:t>определяются</w:t>
      </w:r>
      <w:r w:rsidRPr="000D1253">
        <w:rPr>
          <w:rFonts w:ascii="Times New Roman" w:hAnsi="Times New Roman" w:cs="Times New Roman"/>
          <w:caps/>
          <w:sz w:val="24"/>
          <w:szCs w:val="24"/>
        </w:rPr>
        <w:t xml:space="preserve"> </w:t>
      </w:r>
      <w:r w:rsidR="00CD55FB" w:rsidRPr="000D1253">
        <w:rPr>
          <w:rFonts w:ascii="Times New Roman" w:hAnsi="Times New Roman" w:cs="Times New Roman"/>
          <w:caps/>
          <w:sz w:val="24"/>
          <w:szCs w:val="24"/>
        </w:rPr>
        <w:t xml:space="preserve">ФГОС НОО </w:t>
      </w:r>
      <w:r w:rsidR="00CD55FB" w:rsidRPr="000D1253">
        <w:rPr>
          <w:rFonts w:ascii="Times New Roman" w:hAnsi="Times New Roman" w:cs="Times New Roman"/>
          <w:sz w:val="24"/>
          <w:szCs w:val="24"/>
        </w:rPr>
        <w:t>обучающихся с</w:t>
      </w:r>
      <w:r w:rsidR="00CD55FB" w:rsidRPr="000D1253">
        <w:rPr>
          <w:rFonts w:ascii="Times New Roman" w:hAnsi="Times New Roman" w:cs="Times New Roman"/>
          <w:caps/>
          <w:sz w:val="24"/>
          <w:szCs w:val="24"/>
        </w:rPr>
        <w:t xml:space="preserve"> овз</w:t>
      </w:r>
      <w:r w:rsidRPr="000D1253">
        <w:rPr>
          <w:rFonts w:ascii="Times New Roman" w:hAnsi="Times New Roman" w:cs="Times New Roman"/>
          <w:caps/>
          <w:sz w:val="24"/>
          <w:szCs w:val="24"/>
        </w:rPr>
        <w:t xml:space="preserve"> </w:t>
      </w:r>
      <w:r w:rsidRPr="000D1253">
        <w:rPr>
          <w:rFonts w:ascii="Times New Roman" w:hAnsi="Times New Roman" w:cs="Times New Roman"/>
          <w:sz w:val="24"/>
          <w:szCs w:val="24"/>
        </w:rPr>
        <w:t>и</w:t>
      </w:r>
      <w:r w:rsidRPr="000D1253">
        <w:rPr>
          <w:rFonts w:ascii="Times New Roman" w:hAnsi="Times New Roman" w:cs="Times New Roman"/>
          <w:caps/>
          <w:sz w:val="24"/>
          <w:szCs w:val="24"/>
        </w:rPr>
        <w:t xml:space="preserve"> </w:t>
      </w:r>
      <w:r w:rsidRPr="000D1253">
        <w:rPr>
          <w:rFonts w:ascii="Times New Roman" w:hAnsi="Times New Roman" w:cs="Times New Roman"/>
          <w:color w:val="auto"/>
          <w:sz w:val="24"/>
          <w:szCs w:val="24"/>
        </w:rPr>
        <w:t>представляют собой систему требований к кадровым,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roofErr w:type="gramEnd"/>
    </w:p>
    <w:p w:rsidR="00B91F39" w:rsidRPr="000D1253" w:rsidRDefault="00B91F39" w:rsidP="000D1253">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0D1253">
        <w:rPr>
          <w:rFonts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0D1253">
        <w:rPr>
          <w:rFonts w:ascii="Times New Roman" w:hAnsi="Times New Roman" w:cs="Times New Roman"/>
          <w:spacing w:val="2"/>
          <w:sz w:val="24"/>
          <w:szCs w:val="24"/>
        </w:rPr>
        <w:t>НОО</w:t>
      </w:r>
      <w:r w:rsidRPr="000D1253">
        <w:rPr>
          <w:rFonts w:ascii="Times New Roman" w:hAnsi="Times New Roman" w:cs="Times New Roman"/>
          <w:sz w:val="24"/>
          <w:szCs w:val="24"/>
        </w:rPr>
        <w:t xml:space="preserve">, и структурируются по сферам ресурсного обеспечения. </w:t>
      </w:r>
      <w:proofErr w:type="gramStart"/>
      <w:r w:rsidRPr="000D1253">
        <w:rPr>
          <w:rFonts w:ascii="Times New Roman" w:hAnsi="Times New Roman" w:cs="Times New Roman"/>
          <w:sz w:val="24"/>
          <w:szCs w:val="24"/>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roofErr w:type="gramEnd"/>
    </w:p>
    <w:p w:rsidR="00335466" w:rsidRDefault="00335466" w:rsidP="00335466">
      <w:pPr>
        <w:pStyle w:val="afe"/>
        <w:spacing w:line="240" w:lineRule="auto"/>
        <w:ind w:firstLine="567"/>
        <w:rPr>
          <w:b/>
          <w:sz w:val="24"/>
          <w:szCs w:val="24"/>
        </w:rPr>
      </w:pPr>
      <w:bookmarkStart w:id="7" w:name="bookmark200"/>
    </w:p>
    <w:bookmarkEnd w:id="7"/>
    <w:p w:rsidR="000937E5" w:rsidRDefault="000937E5" w:rsidP="00335466">
      <w:pPr>
        <w:pStyle w:val="ad"/>
        <w:spacing w:after="0" w:line="240" w:lineRule="auto"/>
        <w:ind w:firstLine="567"/>
        <w:jc w:val="both"/>
        <w:rPr>
          <w:rFonts w:ascii="Times New Roman" w:hAnsi="Times New Roman"/>
          <w:sz w:val="24"/>
          <w:szCs w:val="24"/>
        </w:rPr>
      </w:pPr>
    </w:p>
    <w:p w:rsidR="000937E5" w:rsidRDefault="000937E5" w:rsidP="00335466">
      <w:pPr>
        <w:pStyle w:val="ad"/>
        <w:spacing w:after="0" w:line="240" w:lineRule="auto"/>
        <w:ind w:firstLine="567"/>
        <w:jc w:val="both"/>
        <w:rPr>
          <w:rFonts w:ascii="Times New Roman" w:hAnsi="Times New Roman"/>
          <w:b/>
          <w:sz w:val="24"/>
          <w:szCs w:val="24"/>
        </w:rPr>
      </w:pPr>
      <w:r w:rsidRPr="000937E5">
        <w:rPr>
          <w:rFonts w:ascii="Times New Roman" w:hAnsi="Times New Roman"/>
          <w:b/>
          <w:sz w:val="24"/>
          <w:szCs w:val="24"/>
        </w:rPr>
        <w:t>3.2.1. Кадровые условия</w:t>
      </w:r>
    </w:p>
    <w:p w:rsidR="009942D6" w:rsidRPr="000937E5" w:rsidRDefault="009942D6" w:rsidP="00335466">
      <w:pPr>
        <w:pStyle w:val="ad"/>
        <w:spacing w:after="0" w:line="240" w:lineRule="auto"/>
        <w:ind w:firstLine="567"/>
        <w:jc w:val="both"/>
        <w:rPr>
          <w:rFonts w:ascii="Times New Roman" w:hAnsi="Times New Roman"/>
          <w:b/>
          <w:sz w:val="24"/>
          <w:szCs w:val="24"/>
        </w:rPr>
      </w:pPr>
    </w:p>
    <w:p w:rsidR="00335466" w:rsidRPr="00335466" w:rsidRDefault="00335466" w:rsidP="00335466">
      <w:pPr>
        <w:pStyle w:val="ad"/>
        <w:spacing w:after="0" w:line="240" w:lineRule="auto"/>
        <w:ind w:firstLine="567"/>
        <w:jc w:val="both"/>
        <w:rPr>
          <w:rFonts w:ascii="Times New Roman" w:hAnsi="Times New Roman"/>
          <w:sz w:val="24"/>
          <w:szCs w:val="24"/>
        </w:rPr>
      </w:pPr>
      <w:r w:rsidRPr="00335466">
        <w:rPr>
          <w:rFonts w:ascii="Times New Roman" w:hAnsi="Times New Roman"/>
          <w:sz w:val="24"/>
          <w:szCs w:val="24"/>
        </w:rPr>
        <w:t xml:space="preserve">МБОУ СОШ № 2 укомплектовано кадрами, имеющими необходимую квалификацию для решения задач, определённых </w:t>
      </w:r>
      <w:r>
        <w:rPr>
          <w:rFonts w:ascii="Times New Roman" w:hAnsi="Times New Roman"/>
          <w:sz w:val="24"/>
          <w:szCs w:val="24"/>
        </w:rPr>
        <w:t xml:space="preserve">адаптированной </w:t>
      </w:r>
      <w:r w:rsidRPr="00335466">
        <w:rPr>
          <w:rFonts w:ascii="Times New Roman" w:hAnsi="Times New Roman"/>
          <w:sz w:val="24"/>
          <w:szCs w:val="24"/>
        </w:rPr>
        <w:t xml:space="preserve">основной </w:t>
      </w:r>
      <w:r>
        <w:rPr>
          <w:rFonts w:ascii="Times New Roman" w:hAnsi="Times New Roman"/>
          <w:sz w:val="24"/>
          <w:szCs w:val="24"/>
        </w:rPr>
        <w:t>обще</w:t>
      </w:r>
      <w:r w:rsidRPr="00335466">
        <w:rPr>
          <w:rFonts w:ascii="Times New Roman" w:hAnsi="Times New Roman"/>
          <w:sz w:val="24"/>
          <w:szCs w:val="24"/>
        </w:rPr>
        <w:t>образовательной программой</w:t>
      </w:r>
      <w:r w:rsidR="001E532D">
        <w:rPr>
          <w:rFonts w:ascii="Times New Roman" w:hAnsi="Times New Roman"/>
          <w:sz w:val="24"/>
          <w:szCs w:val="24"/>
        </w:rPr>
        <w:t xml:space="preserve">  НОО </w:t>
      </w:r>
      <w:proofErr w:type="gramStart"/>
      <w:r w:rsidR="001E532D">
        <w:rPr>
          <w:rFonts w:ascii="Times New Roman" w:hAnsi="Times New Roman"/>
          <w:sz w:val="24"/>
          <w:szCs w:val="24"/>
        </w:rPr>
        <w:t>для</w:t>
      </w:r>
      <w:proofErr w:type="gramEnd"/>
      <w:r w:rsidR="001E532D">
        <w:rPr>
          <w:rFonts w:ascii="Times New Roman" w:hAnsi="Times New Roman"/>
          <w:sz w:val="24"/>
          <w:szCs w:val="24"/>
        </w:rPr>
        <w:t xml:space="preserve"> обучающихся ЗПР</w:t>
      </w:r>
      <w:r w:rsidRPr="00335466">
        <w:rPr>
          <w:rFonts w:ascii="Times New Roman" w:hAnsi="Times New Roman"/>
          <w:sz w:val="24"/>
          <w:szCs w:val="24"/>
        </w:rPr>
        <w:t>.</w:t>
      </w:r>
    </w:p>
    <w:p w:rsidR="00335466" w:rsidRPr="00335466" w:rsidRDefault="00335466" w:rsidP="00335466">
      <w:pPr>
        <w:pStyle w:val="ad"/>
        <w:spacing w:after="0" w:line="240" w:lineRule="auto"/>
        <w:ind w:firstLine="567"/>
        <w:jc w:val="both"/>
        <w:rPr>
          <w:rFonts w:ascii="Times New Roman" w:hAnsi="Times New Roman"/>
          <w:sz w:val="24"/>
          <w:szCs w:val="24"/>
        </w:rPr>
      </w:pPr>
      <w:r w:rsidRPr="00335466">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6852F7" w:rsidRDefault="006E39F2" w:rsidP="00335466">
      <w:pPr>
        <w:pStyle w:val="ad"/>
        <w:spacing w:after="0" w:line="240" w:lineRule="auto"/>
        <w:ind w:firstLine="567"/>
        <w:jc w:val="both"/>
        <w:rPr>
          <w:rFonts w:ascii="Times New Roman" w:hAnsi="Times New Roman"/>
          <w:sz w:val="24"/>
          <w:szCs w:val="24"/>
        </w:rPr>
      </w:pPr>
      <w:r w:rsidRPr="007365E6">
        <w:rPr>
          <w:rFonts w:ascii="Times New Roman" w:hAnsi="Times New Roman"/>
          <w:sz w:val="24"/>
          <w:szCs w:val="24"/>
        </w:rPr>
        <w:t xml:space="preserve">В школе имеется кадровый ресурс для работы с </w:t>
      </w:r>
      <w:proofErr w:type="gramStart"/>
      <w:r>
        <w:rPr>
          <w:rFonts w:ascii="Times New Roman" w:hAnsi="Times New Roman"/>
          <w:sz w:val="24"/>
          <w:szCs w:val="24"/>
        </w:rPr>
        <w:t>обучающимися</w:t>
      </w:r>
      <w:proofErr w:type="gramEnd"/>
      <w:r>
        <w:rPr>
          <w:rFonts w:ascii="Times New Roman" w:hAnsi="Times New Roman"/>
          <w:sz w:val="24"/>
          <w:szCs w:val="24"/>
        </w:rPr>
        <w:t xml:space="preserve"> ЗПР</w:t>
      </w:r>
      <w:r w:rsidRPr="007365E6">
        <w:rPr>
          <w:rFonts w:ascii="Times New Roman" w:hAnsi="Times New Roman"/>
          <w:sz w:val="24"/>
          <w:szCs w:val="24"/>
        </w:rPr>
        <w:t xml:space="preserve"> – это педагог-психолог, логопед</w:t>
      </w:r>
      <w:r>
        <w:rPr>
          <w:rFonts w:ascii="Times New Roman" w:hAnsi="Times New Roman"/>
          <w:sz w:val="24"/>
          <w:szCs w:val="24"/>
        </w:rPr>
        <w:t>, социальный педагог</w:t>
      </w:r>
      <w:r w:rsidRPr="007365E6">
        <w:rPr>
          <w:rFonts w:ascii="Times New Roman" w:hAnsi="Times New Roman"/>
          <w:sz w:val="24"/>
          <w:szCs w:val="24"/>
        </w:rPr>
        <w:t xml:space="preserve">. </w:t>
      </w:r>
    </w:p>
    <w:p w:rsidR="00270609" w:rsidRPr="007337BE" w:rsidRDefault="00270609" w:rsidP="007337BE">
      <w:pPr>
        <w:spacing w:after="0" w:line="240" w:lineRule="auto"/>
        <w:ind w:firstLine="709"/>
        <w:jc w:val="both"/>
        <w:rPr>
          <w:rFonts w:ascii="Times New Roman" w:hAnsi="Times New Roman" w:cs="Times New Roman"/>
          <w:color w:val="auto"/>
          <w:sz w:val="24"/>
          <w:szCs w:val="24"/>
        </w:rPr>
      </w:pPr>
      <w:r w:rsidRPr="007337BE">
        <w:rPr>
          <w:rFonts w:ascii="Times New Roman" w:hAnsi="Times New Roman" w:cs="Times New Roman"/>
          <w:color w:val="auto"/>
          <w:sz w:val="24"/>
          <w:szCs w:val="24"/>
        </w:rPr>
        <w:t xml:space="preserve">Педагоги </w:t>
      </w:r>
      <w:r w:rsidR="006852F7" w:rsidRPr="007337BE">
        <w:rPr>
          <w:rFonts w:ascii="Times New Roman" w:hAnsi="Times New Roman" w:cs="Times New Roman"/>
          <w:color w:val="auto"/>
          <w:sz w:val="24"/>
          <w:szCs w:val="24"/>
        </w:rPr>
        <w:t>школы</w:t>
      </w:r>
      <w:r w:rsidRPr="007337BE">
        <w:rPr>
          <w:rFonts w:ascii="Times New Roman" w:hAnsi="Times New Roman" w:cs="Times New Roman"/>
          <w:color w:val="auto"/>
          <w:sz w:val="24"/>
          <w:szCs w:val="24"/>
        </w:rPr>
        <w:t xml:space="preserve">, которые реализуют </w:t>
      </w:r>
      <w:r w:rsidRPr="007337BE">
        <w:rPr>
          <w:rFonts w:ascii="Times New Roman" w:hAnsi="Times New Roman" w:cs="Times New Roman"/>
          <w:b/>
          <w:bCs/>
          <w:i/>
          <w:iCs/>
          <w:color w:val="auto"/>
          <w:sz w:val="24"/>
          <w:szCs w:val="24"/>
        </w:rPr>
        <w:t xml:space="preserve">программу коррекционной работы </w:t>
      </w:r>
      <w:r w:rsidR="00FB4966" w:rsidRPr="007337BE">
        <w:rPr>
          <w:rFonts w:ascii="Times New Roman" w:hAnsi="Times New Roman" w:cs="Times New Roman"/>
          <w:bCs/>
          <w:iCs/>
          <w:color w:val="auto"/>
          <w:sz w:val="24"/>
          <w:szCs w:val="24"/>
        </w:rPr>
        <w:t xml:space="preserve">АООП НОО обучающихся с ЗПР </w:t>
      </w:r>
      <w:r w:rsidRPr="007337BE">
        <w:rPr>
          <w:rFonts w:ascii="Times New Roman" w:hAnsi="Times New Roman" w:cs="Times New Roman"/>
          <w:color w:val="auto"/>
          <w:sz w:val="24"/>
          <w:szCs w:val="24"/>
        </w:rPr>
        <w:t>(вариант 7.1)</w:t>
      </w:r>
      <w:r w:rsidR="00FB4966" w:rsidRPr="007337BE">
        <w:rPr>
          <w:rFonts w:ascii="Times New Roman" w:hAnsi="Times New Roman" w:cs="Times New Roman"/>
          <w:color w:val="auto"/>
          <w:sz w:val="24"/>
          <w:szCs w:val="24"/>
        </w:rPr>
        <w:t>,</w:t>
      </w:r>
      <w:r w:rsidRPr="007337BE">
        <w:rPr>
          <w:rFonts w:ascii="Times New Roman" w:hAnsi="Times New Roman" w:cs="Times New Roman"/>
          <w:color w:val="auto"/>
          <w:sz w:val="24"/>
          <w:szCs w:val="24"/>
        </w:rPr>
        <w:t xml:space="preserve"> </w:t>
      </w:r>
      <w:r w:rsidR="006852F7" w:rsidRPr="007337BE">
        <w:rPr>
          <w:rFonts w:ascii="Times New Roman" w:hAnsi="Times New Roman" w:cs="Times New Roman"/>
          <w:color w:val="auto"/>
          <w:sz w:val="24"/>
          <w:szCs w:val="24"/>
        </w:rPr>
        <w:t xml:space="preserve">имеют </w:t>
      </w:r>
      <w:r w:rsidRPr="007337BE">
        <w:rPr>
          <w:rFonts w:ascii="Times New Roman" w:hAnsi="Times New Roman" w:cs="Times New Roman"/>
          <w:color w:val="auto"/>
          <w:sz w:val="24"/>
          <w:szCs w:val="24"/>
        </w:rPr>
        <w:t xml:space="preserve"> высшее профессиональное образование</w:t>
      </w:r>
      <w:r w:rsidRPr="007337BE">
        <w:rPr>
          <w:rFonts w:ascii="Times New Roman" w:hAnsi="Times New Roman" w:cs="Times New Roman"/>
          <w:caps/>
          <w:color w:val="auto"/>
          <w:sz w:val="24"/>
          <w:szCs w:val="24"/>
        </w:rPr>
        <w:t xml:space="preserve"> </w:t>
      </w:r>
      <w:r w:rsidR="007337BE" w:rsidRPr="007337BE">
        <w:rPr>
          <w:rFonts w:ascii="Times New Roman" w:hAnsi="Times New Roman" w:cs="Times New Roman"/>
          <w:caps/>
          <w:color w:val="auto"/>
          <w:sz w:val="24"/>
          <w:szCs w:val="24"/>
        </w:rPr>
        <w:t xml:space="preserve"> </w:t>
      </w:r>
      <w:r w:rsidR="00AD44BF" w:rsidRPr="007337BE">
        <w:rPr>
          <w:rFonts w:ascii="Times New Roman" w:hAnsi="Times New Roman" w:cs="Times New Roman"/>
          <w:color w:val="auto"/>
          <w:sz w:val="24"/>
          <w:szCs w:val="24"/>
        </w:rPr>
        <w:t>по педагогической специальности</w:t>
      </w:r>
      <w:r w:rsidRPr="007337BE">
        <w:rPr>
          <w:rFonts w:ascii="Times New Roman" w:hAnsi="Times New Roman" w:cs="Times New Roman"/>
          <w:color w:val="auto"/>
          <w:sz w:val="24"/>
          <w:szCs w:val="24"/>
        </w:rPr>
        <w:t xml:space="preserve"> «Педагогическое образование</w:t>
      </w:r>
      <w:r w:rsidR="00AD44BF" w:rsidRPr="007337BE">
        <w:rPr>
          <w:rFonts w:ascii="Times New Roman" w:hAnsi="Times New Roman" w:cs="Times New Roman"/>
          <w:color w:val="auto"/>
          <w:sz w:val="24"/>
          <w:szCs w:val="24"/>
        </w:rPr>
        <w:t>»</w:t>
      </w:r>
      <w:r w:rsidRPr="007337BE">
        <w:rPr>
          <w:rFonts w:ascii="Times New Roman" w:hAnsi="Times New Roman" w:cs="Times New Roman"/>
          <w:color w:val="auto"/>
          <w:sz w:val="24"/>
          <w:szCs w:val="24"/>
        </w:rPr>
        <w:t xml:space="preserve"> </w:t>
      </w:r>
      <w:r w:rsidR="007337BE">
        <w:rPr>
          <w:rFonts w:ascii="Times New Roman" w:hAnsi="Times New Roman" w:cs="Times New Roman"/>
          <w:color w:val="auto"/>
          <w:sz w:val="24"/>
          <w:szCs w:val="24"/>
        </w:rPr>
        <w:t xml:space="preserve">и имеют курсы повышения </w:t>
      </w:r>
      <w:r w:rsidR="00AD44BF" w:rsidRPr="007337BE">
        <w:rPr>
          <w:rFonts w:ascii="Times New Roman" w:hAnsi="Times New Roman" w:cs="Times New Roman"/>
          <w:color w:val="auto"/>
          <w:sz w:val="24"/>
          <w:szCs w:val="24"/>
        </w:rPr>
        <w:t xml:space="preserve"> квалификации</w:t>
      </w:r>
      <w:r w:rsidRPr="007337BE">
        <w:rPr>
          <w:rFonts w:ascii="Times New Roman" w:hAnsi="Times New Roman" w:cs="Times New Roman"/>
          <w:color w:val="auto"/>
          <w:sz w:val="24"/>
          <w:szCs w:val="24"/>
        </w:rPr>
        <w:t xml:space="preserve"> </w:t>
      </w:r>
      <w:r w:rsidR="007337BE">
        <w:rPr>
          <w:rFonts w:ascii="Times New Roman" w:hAnsi="Times New Roman" w:cs="Times New Roman"/>
          <w:color w:val="auto"/>
          <w:sz w:val="24"/>
          <w:szCs w:val="24"/>
        </w:rPr>
        <w:t>по работе с детьми ОВЗ.</w:t>
      </w:r>
    </w:p>
    <w:p w:rsidR="00270609" w:rsidRPr="00D2260F" w:rsidRDefault="00270609" w:rsidP="00D2260F">
      <w:pPr>
        <w:pStyle w:val="Default"/>
        <w:ind w:firstLine="709"/>
        <w:jc w:val="both"/>
        <w:rPr>
          <w:color w:val="auto"/>
        </w:rPr>
      </w:pPr>
      <w:r w:rsidRPr="00D2260F">
        <w:rPr>
          <w:i/>
          <w:color w:val="auto"/>
        </w:rPr>
        <w:t xml:space="preserve">Педагог-психолог </w:t>
      </w:r>
      <w:r w:rsidR="0042646F" w:rsidRPr="00D2260F">
        <w:rPr>
          <w:color w:val="auto"/>
        </w:rPr>
        <w:t>имеет</w:t>
      </w:r>
      <w:r w:rsidRPr="00D2260F">
        <w:rPr>
          <w:color w:val="auto"/>
        </w:rPr>
        <w:t xml:space="preserve"> высшее профессиональное образование </w:t>
      </w:r>
      <w:r w:rsidR="00D2260F">
        <w:rPr>
          <w:color w:val="auto"/>
        </w:rPr>
        <w:t> по специальности «П</w:t>
      </w:r>
      <w:r w:rsidR="00FA4A91">
        <w:rPr>
          <w:color w:val="auto"/>
        </w:rPr>
        <w:t>сихология»,</w:t>
      </w:r>
      <w:r w:rsidRPr="00D2260F">
        <w:rPr>
          <w:color w:val="auto"/>
        </w:rPr>
        <w:t xml:space="preserve"> </w:t>
      </w:r>
      <w:r w:rsidR="00D2260F">
        <w:rPr>
          <w:color w:val="auto"/>
        </w:rPr>
        <w:t xml:space="preserve"> и имеет курсы повышения квалификации </w:t>
      </w:r>
      <w:r w:rsidRPr="00D2260F">
        <w:rPr>
          <w:color w:val="auto"/>
        </w:rPr>
        <w:t xml:space="preserve">в области психологического сопровождения образования лиц с ОВЗ; </w:t>
      </w:r>
    </w:p>
    <w:p w:rsidR="00270609" w:rsidRPr="00286A6A" w:rsidRDefault="00270609" w:rsidP="00286A6A">
      <w:pPr>
        <w:spacing w:after="0" w:line="240" w:lineRule="auto"/>
        <w:ind w:firstLine="709"/>
        <w:jc w:val="both"/>
        <w:rPr>
          <w:rFonts w:ascii="Times New Roman" w:hAnsi="Times New Roman" w:cs="Times New Roman"/>
          <w:color w:val="auto"/>
          <w:sz w:val="24"/>
          <w:szCs w:val="24"/>
        </w:rPr>
      </w:pPr>
      <w:r w:rsidRPr="00286A6A">
        <w:rPr>
          <w:rFonts w:ascii="Times New Roman" w:hAnsi="Times New Roman" w:cs="Times New Roman"/>
          <w:i/>
          <w:color w:val="auto"/>
          <w:sz w:val="24"/>
          <w:szCs w:val="24"/>
        </w:rPr>
        <w:t>Учитель-логопед</w:t>
      </w:r>
      <w:r w:rsidRPr="00286A6A">
        <w:rPr>
          <w:rFonts w:ascii="Times New Roman" w:hAnsi="Times New Roman" w:cs="Times New Roman"/>
          <w:caps/>
          <w:color w:val="auto"/>
          <w:sz w:val="24"/>
          <w:szCs w:val="24"/>
        </w:rPr>
        <w:t xml:space="preserve"> </w:t>
      </w:r>
      <w:r w:rsidR="00286A6A" w:rsidRPr="00286A6A">
        <w:rPr>
          <w:rFonts w:ascii="Times New Roman" w:hAnsi="Times New Roman" w:cs="Times New Roman"/>
          <w:color w:val="auto"/>
          <w:sz w:val="24"/>
          <w:szCs w:val="24"/>
        </w:rPr>
        <w:t xml:space="preserve">имеет </w:t>
      </w:r>
      <w:r w:rsidRPr="00286A6A">
        <w:rPr>
          <w:rFonts w:ascii="Times New Roman" w:hAnsi="Times New Roman" w:cs="Times New Roman"/>
          <w:color w:val="auto"/>
          <w:sz w:val="24"/>
          <w:szCs w:val="24"/>
        </w:rPr>
        <w:t xml:space="preserve"> высшее профессиональное образование </w:t>
      </w:r>
      <w:r w:rsidR="00FA4A91">
        <w:rPr>
          <w:rFonts w:ascii="Times New Roman" w:hAnsi="Times New Roman" w:cs="Times New Roman"/>
          <w:color w:val="auto"/>
          <w:sz w:val="24"/>
          <w:szCs w:val="24"/>
        </w:rPr>
        <w:t>по специальности «Логопедия»</w:t>
      </w:r>
      <w:r w:rsidR="00122DE6">
        <w:rPr>
          <w:rFonts w:ascii="Times New Roman" w:hAnsi="Times New Roman" w:cs="Times New Roman"/>
          <w:color w:val="auto"/>
          <w:sz w:val="24"/>
          <w:szCs w:val="24"/>
        </w:rPr>
        <w:t xml:space="preserve"> и «Специальная психология», </w:t>
      </w:r>
      <w:r w:rsidR="00FA4A91">
        <w:rPr>
          <w:rFonts w:ascii="Times New Roman" w:hAnsi="Times New Roman" w:cs="Times New Roman"/>
          <w:color w:val="auto"/>
          <w:sz w:val="24"/>
          <w:szCs w:val="24"/>
        </w:rPr>
        <w:t xml:space="preserve"> имее</w:t>
      </w:r>
      <w:r w:rsidR="00286A6A">
        <w:rPr>
          <w:rFonts w:ascii="Times New Roman" w:hAnsi="Times New Roman" w:cs="Times New Roman"/>
          <w:color w:val="auto"/>
          <w:sz w:val="24"/>
          <w:szCs w:val="24"/>
        </w:rPr>
        <w:t xml:space="preserve">т курсы повышения </w:t>
      </w:r>
      <w:r w:rsidR="00286A6A" w:rsidRPr="007337BE">
        <w:rPr>
          <w:rFonts w:ascii="Times New Roman" w:hAnsi="Times New Roman" w:cs="Times New Roman"/>
          <w:color w:val="auto"/>
          <w:sz w:val="24"/>
          <w:szCs w:val="24"/>
        </w:rPr>
        <w:t xml:space="preserve"> квалификации </w:t>
      </w:r>
      <w:r w:rsidR="00286A6A">
        <w:rPr>
          <w:rFonts w:ascii="Times New Roman" w:hAnsi="Times New Roman" w:cs="Times New Roman"/>
          <w:color w:val="auto"/>
          <w:sz w:val="24"/>
          <w:szCs w:val="24"/>
        </w:rPr>
        <w:t>по работе с детьми ОВЗ.</w:t>
      </w:r>
    </w:p>
    <w:p w:rsidR="00C74B52" w:rsidRDefault="00122DE6" w:rsidP="00BA0347">
      <w:pPr>
        <w:spacing w:after="0" w:line="240" w:lineRule="auto"/>
        <w:ind w:firstLine="709"/>
        <w:jc w:val="both"/>
        <w:rPr>
          <w:rFonts w:ascii="Times New Roman" w:hAnsi="Times New Roman" w:cs="Times New Roman"/>
          <w:color w:val="auto"/>
          <w:sz w:val="24"/>
          <w:szCs w:val="24"/>
        </w:rPr>
      </w:pPr>
      <w:r w:rsidRPr="00497A09">
        <w:rPr>
          <w:rFonts w:ascii="Times New Roman" w:hAnsi="Times New Roman" w:cs="Times New Roman"/>
          <w:i/>
          <w:color w:val="auto"/>
          <w:sz w:val="24"/>
          <w:szCs w:val="24"/>
        </w:rPr>
        <w:t>Руководящие работники</w:t>
      </w:r>
      <w:r w:rsidR="00497A09" w:rsidRPr="00497A09">
        <w:rPr>
          <w:rFonts w:ascii="Times New Roman" w:hAnsi="Times New Roman" w:cs="Times New Roman"/>
          <w:color w:val="auto"/>
          <w:sz w:val="24"/>
          <w:szCs w:val="24"/>
        </w:rPr>
        <w:t xml:space="preserve"> – наряду с </w:t>
      </w:r>
      <w:r w:rsidR="00C74B52" w:rsidRPr="00497A09">
        <w:rPr>
          <w:rFonts w:ascii="Times New Roman" w:hAnsi="Times New Roman" w:cs="Times New Roman"/>
          <w:color w:val="auto"/>
          <w:sz w:val="24"/>
          <w:szCs w:val="24"/>
        </w:rPr>
        <w:t xml:space="preserve">высшим профессиональным педагогическим образованием </w:t>
      </w:r>
      <w:r w:rsidR="00497A09" w:rsidRPr="00497A09">
        <w:rPr>
          <w:rFonts w:ascii="Times New Roman" w:hAnsi="Times New Roman" w:cs="Times New Roman"/>
          <w:color w:val="auto"/>
          <w:sz w:val="24"/>
          <w:szCs w:val="24"/>
        </w:rPr>
        <w:t xml:space="preserve">имеют </w:t>
      </w:r>
      <w:r w:rsidR="00C74B52" w:rsidRPr="00497A09">
        <w:rPr>
          <w:rFonts w:ascii="Times New Roman" w:hAnsi="Times New Roman" w:cs="Times New Roman"/>
          <w:color w:val="auto"/>
          <w:sz w:val="24"/>
          <w:szCs w:val="24"/>
        </w:rPr>
        <w:t xml:space="preserve"> удостоверение о повышении квалификации в области инклюзивного образования установленного образца.</w:t>
      </w:r>
    </w:p>
    <w:p w:rsidR="00363747" w:rsidRPr="00497A09" w:rsidRDefault="00363747" w:rsidP="00BA0347">
      <w:pPr>
        <w:spacing w:after="0" w:line="240" w:lineRule="auto"/>
        <w:ind w:firstLine="709"/>
        <w:jc w:val="both"/>
        <w:rPr>
          <w:rFonts w:ascii="Times New Roman" w:hAnsi="Times New Roman" w:cs="Times New Roman"/>
          <w:color w:val="auto"/>
          <w:sz w:val="24"/>
          <w:szCs w:val="24"/>
        </w:rPr>
      </w:pPr>
    </w:p>
    <w:p w:rsidR="00BB6DBB" w:rsidRPr="009942D6" w:rsidRDefault="009942D6" w:rsidP="009942D6">
      <w:pPr>
        <w:pStyle w:val="affe"/>
        <w:spacing w:line="240" w:lineRule="auto"/>
        <w:ind w:firstLine="0"/>
        <w:jc w:val="left"/>
        <w:outlineLvl w:val="1"/>
        <w:rPr>
          <w:rFonts w:ascii="Times New Roman" w:hAnsi="Times New Roman" w:cs="Times New Roman"/>
          <w:b/>
          <w:i w:val="0"/>
          <w:sz w:val="24"/>
          <w:szCs w:val="24"/>
        </w:rPr>
      </w:pPr>
      <w:r w:rsidRPr="009942D6">
        <w:rPr>
          <w:rFonts w:ascii="Times New Roman" w:hAnsi="Times New Roman" w:cs="Times New Roman"/>
          <w:b/>
          <w:i w:val="0"/>
          <w:sz w:val="24"/>
          <w:szCs w:val="24"/>
        </w:rPr>
        <w:t xml:space="preserve">3.2.2. </w:t>
      </w:r>
      <w:r w:rsidR="00BB6DBB" w:rsidRPr="009942D6">
        <w:rPr>
          <w:rFonts w:ascii="Times New Roman" w:hAnsi="Times New Roman" w:cs="Times New Roman"/>
          <w:b/>
          <w:i w:val="0"/>
          <w:sz w:val="24"/>
          <w:szCs w:val="24"/>
        </w:rPr>
        <w:t>Материально-технические условия реализации программы</w:t>
      </w:r>
    </w:p>
    <w:p w:rsidR="00BB6DBB" w:rsidRPr="00BC732D" w:rsidRDefault="00BB6DBB" w:rsidP="00BB6DBB">
      <w:pPr>
        <w:pStyle w:val="affc"/>
        <w:spacing w:line="240" w:lineRule="auto"/>
        <w:ind w:firstLine="709"/>
        <w:rPr>
          <w:rFonts w:ascii="Times New Roman" w:hAnsi="Times New Roman" w:cs="Times New Roman"/>
          <w:sz w:val="16"/>
          <w:szCs w:val="16"/>
        </w:rPr>
      </w:pPr>
    </w:p>
    <w:p w:rsidR="00BB6DBB" w:rsidRPr="001732DB" w:rsidRDefault="00BB6DBB" w:rsidP="00BB6DBB">
      <w:pPr>
        <w:pStyle w:val="affc"/>
        <w:spacing w:line="240" w:lineRule="auto"/>
        <w:ind w:firstLine="567"/>
        <w:rPr>
          <w:rFonts w:ascii="Times New Roman" w:hAnsi="Times New Roman" w:cs="Times New Roman"/>
          <w:sz w:val="24"/>
          <w:szCs w:val="24"/>
        </w:rPr>
      </w:pPr>
      <w:r w:rsidRPr="001732DB">
        <w:rPr>
          <w:rFonts w:ascii="Times New Roman" w:hAnsi="Times New Roman" w:cs="Times New Roman"/>
          <w:sz w:val="24"/>
          <w:szCs w:val="24"/>
        </w:rPr>
        <w:t>Санитарно-гигиенические условия реализации образовательной деятельности в МБОУ СОШ №</w:t>
      </w:r>
      <w:r>
        <w:rPr>
          <w:rFonts w:ascii="Times New Roman" w:hAnsi="Times New Roman" w:cs="Times New Roman"/>
          <w:sz w:val="24"/>
          <w:szCs w:val="24"/>
        </w:rPr>
        <w:t xml:space="preserve"> 2</w:t>
      </w:r>
      <w:r w:rsidRPr="001732DB">
        <w:rPr>
          <w:rFonts w:ascii="Times New Roman" w:hAnsi="Times New Roman" w:cs="Times New Roman"/>
          <w:sz w:val="24"/>
          <w:szCs w:val="24"/>
        </w:rPr>
        <w:t xml:space="preserve"> соответствуют требованиям СанПиН 2.4.2.2821-10 к водоснабжению, канализации, освещению, воздушно-тепловому режиму и т.д., требованиям пожарной и электробезопасности, охраны труда.</w:t>
      </w:r>
    </w:p>
    <w:p w:rsidR="00BB6DBB" w:rsidRPr="001732DB" w:rsidRDefault="00BB6DBB" w:rsidP="00BB6DBB">
      <w:pPr>
        <w:pStyle w:val="affc"/>
        <w:spacing w:line="240" w:lineRule="auto"/>
        <w:ind w:firstLine="567"/>
        <w:rPr>
          <w:rFonts w:ascii="Times New Roman" w:hAnsi="Times New Roman" w:cs="Times New Roman"/>
          <w:sz w:val="24"/>
          <w:szCs w:val="24"/>
        </w:rPr>
      </w:pPr>
      <w:r>
        <w:rPr>
          <w:rFonts w:ascii="Times New Roman" w:hAnsi="Times New Roman" w:cs="Times New Roman"/>
          <w:sz w:val="24"/>
          <w:szCs w:val="24"/>
        </w:rPr>
        <w:t>МБОУ СОШ № 2</w:t>
      </w:r>
      <w:r w:rsidRPr="001732DB">
        <w:rPr>
          <w:rFonts w:ascii="Times New Roman" w:hAnsi="Times New Roman" w:cs="Times New Roman"/>
          <w:sz w:val="24"/>
          <w:szCs w:val="24"/>
        </w:rPr>
        <w:t xml:space="preserve"> пока не располагает насыщенной материально-технической базой, </w:t>
      </w:r>
      <w:r w:rsidRPr="001732DB">
        <w:rPr>
          <w:rFonts w:ascii="Times New Roman" w:hAnsi="Times New Roman" w:cs="Times New Roman"/>
          <w:sz w:val="24"/>
          <w:szCs w:val="24"/>
        </w:rPr>
        <w:lastRenderedPageBreak/>
        <w:t>обеспечивающей организацию и проведение всех видов деятельности младших школьников, предусмотренной стандартом.</w:t>
      </w:r>
    </w:p>
    <w:p w:rsidR="00BB6DBB" w:rsidRPr="001732DB" w:rsidRDefault="00BB6DBB" w:rsidP="00BB6DBB">
      <w:pPr>
        <w:pStyle w:val="affc"/>
        <w:spacing w:line="240" w:lineRule="auto"/>
        <w:ind w:firstLine="567"/>
        <w:rPr>
          <w:rFonts w:ascii="Times New Roman" w:hAnsi="Times New Roman" w:cs="Times New Roman"/>
          <w:sz w:val="24"/>
          <w:szCs w:val="24"/>
        </w:rPr>
      </w:pPr>
      <w:r w:rsidRPr="001732DB">
        <w:rPr>
          <w:rFonts w:ascii="Times New Roman" w:hAnsi="Times New Roman" w:cs="Times New Roman"/>
          <w:sz w:val="24"/>
          <w:szCs w:val="24"/>
        </w:rPr>
        <w:t xml:space="preserve">Материально-технические условия реализации </w:t>
      </w:r>
      <w:r w:rsidR="00182632">
        <w:rPr>
          <w:rFonts w:ascii="Times New Roman" w:hAnsi="Times New Roman" w:cs="Times New Roman"/>
          <w:sz w:val="24"/>
          <w:szCs w:val="24"/>
        </w:rPr>
        <w:t xml:space="preserve">адаптированной </w:t>
      </w:r>
      <w:r w:rsidRPr="001732DB">
        <w:rPr>
          <w:rFonts w:ascii="Times New Roman" w:hAnsi="Times New Roman" w:cs="Times New Roman"/>
          <w:sz w:val="24"/>
          <w:szCs w:val="24"/>
        </w:rPr>
        <w:t xml:space="preserve">основной </w:t>
      </w:r>
      <w:r w:rsidR="00182632">
        <w:rPr>
          <w:rFonts w:ascii="Times New Roman" w:hAnsi="Times New Roman" w:cs="Times New Roman"/>
          <w:sz w:val="24"/>
          <w:szCs w:val="24"/>
        </w:rPr>
        <w:t>обще</w:t>
      </w:r>
      <w:r w:rsidRPr="001732DB">
        <w:rPr>
          <w:rFonts w:ascii="Times New Roman" w:hAnsi="Times New Roman" w:cs="Times New Roman"/>
          <w:sz w:val="24"/>
          <w:szCs w:val="24"/>
        </w:rPr>
        <w:t>образовательной программы начального общего образ</w:t>
      </w:r>
      <w:r>
        <w:rPr>
          <w:rFonts w:ascii="Times New Roman" w:hAnsi="Times New Roman" w:cs="Times New Roman"/>
          <w:sz w:val="24"/>
          <w:szCs w:val="24"/>
        </w:rPr>
        <w:t xml:space="preserve">ования </w:t>
      </w:r>
      <w:r w:rsidR="00182632">
        <w:rPr>
          <w:rFonts w:ascii="Times New Roman" w:hAnsi="Times New Roman" w:cs="Times New Roman"/>
          <w:sz w:val="24"/>
          <w:szCs w:val="24"/>
        </w:rPr>
        <w:t xml:space="preserve">для детей с ОВЗ (ЗПР) </w:t>
      </w:r>
      <w:r>
        <w:rPr>
          <w:rFonts w:ascii="Times New Roman" w:hAnsi="Times New Roman" w:cs="Times New Roman"/>
          <w:sz w:val="24"/>
          <w:szCs w:val="24"/>
        </w:rPr>
        <w:t xml:space="preserve">представлены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688"/>
        <w:gridCol w:w="3932"/>
      </w:tblGrid>
      <w:tr w:rsidR="00BB6DBB" w:rsidRPr="001732DB" w:rsidTr="00BB6DBB">
        <w:tc>
          <w:tcPr>
            <w:tcW w:w="516"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center"/>
              <w:rPr>
                <w:rFonts w:ascii="Times New Roman" w:hAnsi="Times New Roman" w:cs="Times New Roman"/>
                <w:b/>
                <w:sz w:val="24"/>
                <w:szCs w:val="24"/>
              </w:rPr>
            </w:pPr>
            <w:r w:rsidRPr="001732DB">
              <w:rPr>
                <w:rFonts w:ascii="Times New Roman" w:hAnsi="Times New Roman" w:cs="Times New Roman"/>
                <w:b/>
                <w:sz w:val="24"/>
                <w:szCs w:val="24"/>
              </w:rPr>
              <w:t>№</w:t>
            </w:r>
          </w:p>
        </w:tc>
        <w:tc>
          <w:tcPr>
            <w:tcW w:w="5688"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center"/>
              <w:rPr>
                <w:rFonts w:ascii="Times New Roman" w:hAnsi="Times New Roman" w:cs="Times New Roman"/>
                <w:b/>
                <w:sz w:val="24"/>
                <w:szCs w:val="24"/>
              </w:rPr>
            </w:pPr>
            <w:r w:rsidRPr="001732DB">
              <w:rPr>
                <w:rFonts w:ascii="Times New Roman" w:hAnsi="Times New Roman" w:cs="Times New Roman"/>
                <w:b/>
                <w:sz w:val="24"/>
                <w:szCs w:val="24"/>
              </w:rPr>
              <w:t>Требования к оборудованию</w:t>
            </w:r>
          </w:p>
          <w:p w:rsidR="00BB6DBB" w:rsidRPr="001732DB" w:rsidRDefault="00BB6DBB" w:rsidP="00BB6DBB">
            <w:pPr>
              <w:pStyle w:val="affc"/>
              <w:spacing w:line="240" w:lineRule="auto"/>
              <w:ind w:firstLine="0"/>
              <w:jc w:val="center"/>
              <w:rPr>
                <w:rFonts w:ascii="Times New Roman" w:hAnsi="Times New Roman" w:cs="Times New Roman"/>
                <w:b/>
                <w:sz w:val="24"/>
                <w:szCs w:val="24"/>
              </w:rPr>
            </w:pPr>
            <w:r w:rsidRPr="001732DB">
              <w:rPr>
                <w:rFonts w:ascii="Times New Roman" w:hAnsi="Times New Roman" w:cs="Times New Roman"/>
                <w:b/>
                <w:sz w:val="24"/>
                <w:szCs w:val="24"/>
              </w:rPr>
              <w:t>в соответствии с ФГОС НОО</w:t>
            </w:r>
          </w:p>
        </w:tc>
        <w:tc>
          <w:tcPr>
            <w:tcW w:w="3932"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center"/>
              <w:rPr>
                <w:rFonts w:ascii="Times New Roman" w:hAnsi="Times New Roman" w:cs="Times New Roman"/>
                <w:b/>
                <w:sz w:val="24"/>
                <w:szCs w:val="24"/>
              </w:rPr>
            </w:pPr>
            <w:r w:rsidRPr="001732DB">
              <w:rPr>
                <w:rFonts w:ascii="Times New Roman" w:hAnsi="Times New Roman" w:cs="Times New Roman"/>
                <w:b/>
                <w:sz w:val="24"/>
                <w:szCs w:val="24"/>
              </w:rPr>
              <w:t>Наличие</w:t>
            </w:r>
          </w:p>
        </w:tc>
      </w:tr>
      <w:tr w:rsidR="00BB6DBB" w:rsidRPr="001732DB" w:rsidTr="00BB6DBB">
        <w:tc>
          <w:tcPr>
            <w:tcW w:w="516"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1.</w:t>
            </w:r>
          </w:p>
        </w:tc>
        <w:tc>
          <w:tcPr>
            <w:tcW w:w="5688"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Учебные кабинеты (оборудованы автоматизированными рабочими местами обучающихс</w:t>
            </w:r>
            <w:r>
              <w:rPr>
                <w:rFonts w:ascii="Times New Roman" w:hAnsi="Times New Roman" w:cs="Times New Roman"/>
                <w:sz w:val="24"/>
                <w:szCs w:val="24"/>
              </w:rPr>
              <w:t>я и педагогических работников</w:t>
            </w:r>
            <w:proofErr w:type="gramStart"/>
            <w:r>
              <w:rPr>
                <w:rFonts w:ascii="Times New Roman" w:hAnsi="Times New Roman" w:cs="Times New Roman"/>
                <w:sz w:val="24"/>
                <w:szCs w:val="24"/>
              </w:rPr>
              <w:t xml:space="preserve"> </w:t>
            </w:r>
            <w:r w:rsidRPr="001732DB">
              <w:rPr>
                <w:rFonts w:ascii="Times New Roman" w:hAnsi="Times New Roman" w:cs="Times New Roman"/>
                <w:sz w:val="24"/>
                <w:szCs w:val="24"/>
              </w:rPr>
              <w:t>)</w:t>
            </w:r>
            <w:proofErr w:type="gramEnd"/>
          </w:p>
        </w:tc>
        <w:tc>
          <w:tcPr>
            <w:tcW w:w="3932"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BB6DBB" w:rsidRPr="001732DB" w:rsidTr="00BB6DBB">
        <w:tc>
          <w:tcPr>
            <w:tcW w:w="516" w:type="dxa"/>
            <w:tcBorders>
              <w:top w:val="single" w:sz="4" w:space="0" w:color="auto"/>
              <w:left w:val="single" w:sz="4" w:space="0" w:color="auto"/>
              <w:bottom w:val="single" w:sz="4" w:space="0" w:color="auto"/>
              <w:right w:val="single" w:sz="4" w:space="0" w:color="auto"/>
            </w:tcBorders>
            <w:hideMark/>
          </w:tcPr>
          <w:p w:rsidR="00BB6DBB" w:rsidRPr="001732DB" w:rsidRDefault="00182632" w:rsidP="00BB6DBB">
            <w:pPr>
              <w:pStyle w:val="affc"/>
              <w:spacing w:line="240" w:lineRule="auto"/>
              <w:ind w:firstLine="0"/>
              <w:rPr>
                <w:rFonts w:ascii="Times New Roman" w:hAnsi="Times New Roman" w:cs="Times New Roman"/>
                <w:sz w:val="24"/>
                <w:szCs w:val="24"/>
              </w:rPr>
            </w:pPr>
            <w:r>
              <w:rPr>
                <w:rFonts w:ascii="Times New Roman" w:hAnsi="Times New Roman" w:cs="Times New Roman"/>
                <w:sz w:val="24"/>
                <w:szCs w:val="24"/>
              </w:rPr>
              <w:t>2</w:t>
            </w:r>
            <w:r w:rsidR="00BB6DBB" w:rsidRPr="001732DB">
              <w:rPr>
                <w:rFonts w:ascii="Times New Roman" w:hAnsi="Times New Roman" w:cs="Times New Roman"/>
                <w:sz w:val="24"/>
                <w:szCs w:val="24"/>
              </w:rPr>
              <w:t>.</w:t>
            </w:r>
          </w:p>
        </w:tc>
        <w:tc>
          <w:tcPr>
            <w:tcW w:w="5688"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Кабинеты иностранного языка</w:t>
            </w:r>
          </w:p>
        </w:tc>
        <w:tc>
          <w:tcPr>
            <w:tcW w:w="3932"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BB6DBB" w:rsidRPr="001732DB" w:rsidTr="00BB6DBB">
        <w:tc>
          <w:tcPr>
            <w:tcW w:w="516" w:type="dxa"/>
            <w:tcBorders>
              <w:top w:val="single" w:sz="4" w:space="0" w:color="auto"/>
              <w:left w:val="single" w:sz="4" w:space="0" w:color="auto"/>
              <w:bottom w:val="single" w:sz="4" w:space="0" w:color="auto"/>
              <w:right w:val="single" w:sz="4" w:space="0" w:color="auto"/>
            </w:tcBorders>
            <w:hideMark/>
          </w:tcPr>
          <w:p w:rsidR="00BB6DBB" w:rsidRPr="001732DB" w:rsidRDefault="00AD00F1" w:rsidP="00BB6DBB">
            <w:pPr>
              <w:pStyle w:val="affc"/>
              <w:spacing w:line="240" w:lineRule="auto"/>
              <w:ind w:firstLine="0"/>
              <w:rPr>
                <w:rFonts w:ascii="Times New Roman" w:hAnsi="Times New Roman" w:cs="Times New Roman"/>
                <w:sz w:val="24"/>
                <w:szCs w:val="24"/>
              </w:rPr>
            </w:pPr>
            <w:r>
              <w:rPr>
                <w:rFonts w:ascii="Times New Roman" w:hAnsi="Times New Roman" w:cs="Times New Roman"/>
                <w:sz w:val="24"/>
                <w:szCs w:val="24"/>
              </w:rPr>
              <w:t>3</w:t>
            </w:r>
            <w:r w:rsidR="00BB6DBB" w:rsidRPr="001732DB">
              <w:rPr>
                <w:rFonts w:ascii="Times New Roman" w:hAnsi="Times New Roman" w:cs="Times New Roman"/>
                <w:sz w:val="24"/>
                <w:szCs w:val="24"/>
              </w:rPr>
              <w:t>.</w:t>
            </w:r>
          </w:p>
        </w:tc>
        <w:tc>
          <w:tcPr>
            <w:tcW w:w="5688"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Помещения для занятий музыкой, хореографией и изобразительным искусством</w:t>
            </w:r>
          </w:p>
        </w:tc>
        <w:tc>
          <w:tcPr>
            <w:tcW w:w="3932"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нет</w:t>
            </w:r>
          </w:p>
          <w:p w:rsidR="00BB6DBB" w:rsidRPr="001732DB" w:rsidRDefault="00BB6DBB" w:rsidP="00BB6DBB">
            <w:pPr>
              <w:pStyle w:val="affc"/>
              <w:spacing w:line="240" w:lineRule="auto"/>
              <w:ind w:firstLine="0"/>
              <w:rPr>
                <w:rFonts w:ascii="Times New Roman" w:hAnsi="Times New Roman" w:cs="Times New Roman"/>
                <w:sz w:val="24"/>
                <w:szCs w:val="24"/>
              </w:rPr>
            </w:pPr>
          </w:p>
        </w:tc>
      </w:tr>
      <w:tr w:rsidR="00BB6DBB" w:rsidRPr="001732DB" w:rsidTr="00BB6DBB">
        <w:tc>
          <w:tcPr>
            <w:tcW w:w="516" w:type="dxa"/>
            <w:tcBorders>
              <w:top w:val="single" w:sz="4" w:space="0" w:color="auto"/>
              <w:left w:val="single" w:sz="4" w:space="0" w:color="auto"/>
              <w:bottom w:val="single" w:sz="4" w:space="0" w:color="auto"/>
              <w:right w:val="single" w:sz="4" w:space="0" w:color="auto"/>
            </w:tcBorders>
            <w:hideMark/>
          </w:tcPr>
          <w:p w:rsidR="00BB6DBB" w:rsidRPr="001732DB" w:rsidRDefault="00AD00F1" w:rsidP="00BB6DBB">
            <w:pPr>
              <w:pStyle w:val="affc"/>
              <w:spacing w:line="240" w:lineRule="auto"/>
              <w:ind w:firstLine="0"/>
              <w:rPr>
                <w:rFonts w:ascii="Times New Roman" w:hAnsi="Times New Roman" w:cs="Times New Roman"/>
                <w:sz w:val="24"/>
                <w:szCs w:val="24"/>
              </w:rPr>
            </w:pPr>
            <w:r>
              <w:rPr>
                <w:rFonts w:ascii="Times New Roman" w:hAnsi="Times New Roman" w:cs="Times New Roman"/>
                <w:sz w:val="24"/>
                <w:szCs w:val="24"/>
              </w:rPr>
              <w:t>4</w:t>
            </w:r>
            <w:r w:rsidR="00BB6DBB" w:rsidRPr="001732DB">
              <w:rPr>
                <w:rFonts w:ascii="Times New Roman" w:hAnsi="Times New Roman" w:cs="Times New Roman"/>
                <w:sz w:val="24"/>
                <w:szCs w:val="24"/>
              </w:rPr>
              <w:t>.</w:t>
            </w:r>
          </w:p>
        </w:tc>
        <w:tc>
          <w:tcPr>
            <w:tcW w:w="5688"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 xml:space="preserve">Помещения библиотеки с рабочими зонами, оборудованными читальными залами и книгохранилищами, обеспечивающими сохранность книжного фонда, </w:t>
            </w:r>
            <w:proofErr w:type="spellStart"/>
            <w:r w:rsidRPr="001732DB">
              <w:rPr>
                <w:rFonts w:ascii="Times New Roman" w:hAnsi="Times New Roman" w:cs="Times New Roman"/>
                <w:sz w:val="24"/>
                <w:szCs w:val="24"/>
              </w:rPr>
              <w:t>медиатекой</w:t>
            </w:r>
            <w:proofErr w:type="spellEnd"/>
          </w:p>
        </w:tc>
        <w:tc>
          <w:tcPr>
            <w:tcW w:w="3932"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помещение библиотеки с выделенными зонами для обслуживания читателей, книгохранилища</w:t>
            </w:r>
          </w:p>
        </w:tc>
      </w:tr>
      <w:tr w:rsidR="00BB6DBB" w:rsidRPr="001732DB" w:rsidTr="00BB6DBB">
        <w:tc>
          <w:tcPr>
            <w:tcW w:w="516" w:type="dxa"/>
            <w:tcBorders>
              <w:top w:val="single" w:sz="4" w:space="0" w:color="auto"/>
              <w:left w:val="single" w:sz="4" w:space="0" w:color="auto"/>
              <w:bottom w:val="single" w:sz="4" w:space="0" w:color="auto"/>
              <w:right w:val="single" w:sz="4" w:space="0" w:color="auto"/>
            </w:tcBorders>
          </w:tcPr>
          <w:p w:rsidR="00BB6DBB" w:rsidRPr="001732DB" w:rsidRDefault="00AD00F1" w:rsidP="00BB6DBB">
            <w:pPr>
              <w:pStyle w:val="affc"/>
              <w:spacing w:line="240" w:lineRule="auto"/>
              <w:ind w:firstLine="0"/>
              <w:rPr>
                <w:rFonts w:ascii="Times New Roman" w:hAnsi="Times New Roman" w:cs="Times New Roman"/>
                <w:sz w:val="24"/>
                <w:szCs w:val="24"/>
              </w:rPr>
            </w:pPr>
            <w:r>
              <w:rPr>
                <w:rFonts w:ascii="Times New Roman" w:hAnsi="Times New Roman" w:cs="Times New Roman"/>
                <w:sz w:val="24"/>
                <w:szCs w:val="24"/>
              </w:rPr>
              <w:t>5</w:t>
            </w:r>
            <w:r w:rsidR="00BB6DBB" w:rsidRPr="001732DB">
              <w:rPr>
                <w:rFonts w:ascii="Times New Roman" w:hAnsi="Times New Roman" w:cs="Times New Roman"/>
                <w:sz w:val="24"/>
                <w:szCs w:val="24"/>
              </w:rPr>
              <w:t>.</w:t>
            </w:r>
          </w:p>
        </w:tc>
        <w:tc>
          <w:tcPr>
            <w:tcW w:w="5688"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Актовый зал</w:t>
            </w:r>
          </w:p>
        </w:tc>
        <w:tc>
          <w:tcPr>
            <w:tcW w:w="3932"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нет</w:t>
            </w:r>
          </w:p>
        </w:tc>
      </w:tr>
      <w:tr w:rsidR="00BB6DBB" w:rsidRPr="001732DB" w:rsidTr="00BB6DBB">
        <w:tc>
          <w:tcPr>
            <w:tcW w:w="516" w:type="dxa"/>
            <w:tcBorders>
              <w:top w:val="single" w:sz="4" w:space="0" w:color="auto"/>
              <w:left w:val="single" w:sz="4" w:space="0" w:color="auto"/>
              <w:bottom w:val="single" w:sz="4" w:space="0" w:color="auto"/>
              <w:right w:val="single" w:sz="4" w:space="0" w:color="auto"/>
            </w:tcBorders>
          </w:tcPr>
          <w:p w:rsidR="00BB6DBB" w:rsidRPr="001732DB" w:rsidRDefault="00AD00F1" w:rsidP="00BB6DBB">
            <w:pPr>
              <w:pStyle w:val="affc"/>
              <w:spacing w:line="240" w:lineRule="auto"/>
              <w:ind w:firstLine="0"/>
              <w:rPr>
                <w:rFonts w:ascii="Times New Roman" w:hAnsi="Times New Roman" w:cs="Times New Roman"/>
                <w:sz w:val="24"/>
                <w:szCs w:val="24"/>
              </w:rPr>
            </w:pPr>
            <w:r>
              <w:rPr>
                <w:rFonts w:ascii="Times New Roman" w:hAnsi="Times New Roman" w:cs="Times New Roman"/>
                <w:sz w:val="24"/>
                <w:szCs w:val="24"/>
              </w:rPr>
              <w:t>6</w:t>
            </w:r>
            <w:r w:rsidR="00BB6DBB" w:rsidRPr="001732DB">
              <w:rPr>
                <w:rFonts w:ascii="Times New Roman" w:hAnsi="Times New Roman" w:cs="Times New Roman"/>
                <w:sz w:val="24"/>
                <w:szCs w:val="24"/>
              </w:rPr>
              <w:t>.</w:t>
            </w:r>
          </w:p>
        </w:tc>
        <w:tc>
          <w:tcPr>
            <w:tcW w:w="5688"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Спортивные сооружения, оснащённые игровым, спортивным оборудованием и инвентарём</w:t>
            </w:r>
          </w:p>
        </w:tc>
        <w:tc>
          <w:tcPr>
            <w:tcW w:w="3932"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Приспособленный </w:t>
            </w:r>
            <w:r w:rsidRPr="001732DB">
              <w:rPr>
                <w:rFonts w:ascii="Times New Roman" w:hAnsi="Times New Roman" w:cs="Times New Roman"/>
                <w:sz w:val="24"/>
                <w:szCs w:val="24"/>
              </w:rPr>
              <w:t>спортивный зал,</w:t>
            </w:r>
            <w:r>
              <w:rPr>
                <w:rFonts w:ascii="Times New Roman" w:hAnsi="Times New Roman" w:cs="Times New Roman"/>
                <w:sz w:val="24"/>
                <w:szCs w:val="24"/>
              </w:rPr>
              <w:t xml:space="preserve"> стадион</w:t>
            </w:r>
          </w:p>
        </w:tc>
      </w:tr>
      <w:tr w:rsidR="00BB6DBB" w:rsidRPr="001732DB" w:rsidTr="00BB6DBB">
        <w:tc>
          <w:tcPr>
            <w:tcW w:w="516" w:type="dxa"/>
            <w:tcBorders>
              <w:top w:val="single" w:sz="4" w:space="0" w:color="auto"/>
              <w:left w:val="single" w:sz="4" w:space="0" w:color="auto"/>
              <w:bottom w:val="single" w:sz="4" w:space="0" w:color="auto"/>
              <w:right w:val="single" w:sz="4" w:space="0" w:color="auto"/>
            </w:tcBorders>
          </w:tcPr>
          <w:p w:rsidR="00BB6DBB" w:rsidRPr="001732DB" w:rsidRDefault="00AD00F1" w:rsidP="00BB6DBB">
            <w:pPr>
              <w:pStyle w:val="affc"/>
              <w:spacing w:line="240" w:lineRule="auto"/>
              <w:ind w:firstLine="0"/>
              <w:rPr>
                <w:rFonts w:ascii="Times New Roman" w:hAnsi="Times New Roman" w:cs="Times New Roman"/>
                <w:sz w:val="24"/>
                <w:szCs w:val="24"/>
              </w:rPr>
            </w:pPr>
            <w:r>
              <w:rPr>
                <w:rFonts w:ascii="Times New Roman" w:hAnsi="Times New Roman" w:cs="Times New Roman"/>
                <w:sz w:val="24"/>
                <w:szCs w:val="24"/>
              </w:rPr>
              <w:t>7</w:t>
            </w:r>
            <w:r w:rsidR="00BB6DBB" w:rsidRPr="001732DB">
              <w:rPr>
                <w:rFonts w:ascii="Times New Roman" w:hAnsi="Times New Roman" w:cs="Times New Roman"/>
                <w:sz w:val="24"/>
                <w:szCs w:val="24"/>
              </w:rPr>
              <w:t>.</w:t>
            </w:r>
          </w:p>
        </w:tc>
        <w:tc>
          <w:tcPr>
            <w:tcW w:w="5688"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3932"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обеденный зал</w:t>
            </w:r>
            <w:r>
              <w:rPr>
                <w:rFonts w:ascii="Times New Roman" w:hAnsi="Times New Roman" w:cs="Times New Roman"/>
                <w:sz w:val="24"/>
                <w:szCs w:val="24"/>
              </w:rPr>
              <w:t xml:space="preserve"> на 50 посадочных мест</w:t>
            </w:r>
            <w:r w:rsidRPr="001732DB">
              <w:rPr>
                <w:rFonts w:ascii="Times New Roman" w:hAnsi="Times New Roman" w:cs="Times New Roman"/>
                <w:sz w:val="24"/>
                <w:szCs w:val="24"/>
              </w:rPr>
              <w:t>, помещения для хранения и приготовления пищи (кухонный зал)</w:t>
            </w:r>
          </w:p>
        </w:tc>
      </w:tr>
      <w:tr w:rsidR="00BB6DBB" w:rsidRPr="001732DB" w:rsidTr="00BB6DBB">
        <w:tc>
          <w:tcPr>
            <w:tcW w:w="516" w:type="dxa"/>
            <w:tcBorders>
              <w:top w:val="single" w:sz="4" w:space="0" w:color="auto"/>
              <w:left w:val="single" w:sz="4" w:space="0" w:color="auto"/>
              <w:bottom w:val="single" w:sz="4" w:space="0" w:color="auto"/>
              <w:right w:val="single" w:sz="4" w:space="0" w:color="auto"/>
            </w:tcBorders>
          </w:tcPr>
          <w:p w:rsidR="00BB6DBB" w:rsidRPr="001732DB" w:rsidRDefault="00AD00F1" w:rsidP="00BB6DBB">
            <w:pPr>
              <w:pStyle w:val="affc"/>
              <w:spacing w:line="240" w:lineRule="auto"/>
              <w:ind w:firstLine="0"/>
              <w:rPr>
                <w:rFonts w:ascii="Times New Roman" w:hAnsi="Times New Roman" w:cs="Times New Roman"/>
                <w:sz w:val="24"/>
                <w:szCs w:val="24"/>
              </w:rPr>
            </w:pPr>
            <w:r>
              <w:rPr>
                <w:rFonts w:ascii="Times New Roman" w:hAnsi="Times New Roman" w:cs="Times New Roman"/>
                <w:sz w:val="24"/>
                <w:szCs w:val="24"/>
              </w:rPr>
              <w:t>8</w:t>
            </w:r>
            <w:r w:rsidR="00BB6DBB" w:rsidRPr="001732DB">
              <w:rPr>
                <w:rFonts w:ascii="Times New Roman" w:hAnsi="Times New Roman" w:cs="Times New Roman"/>
                <w:sz w:val="24"/>
                <w:szCs w:val="24"/>
              </w:rPr>
              <w:t>.</w:t>
            </w:r>
          </w:p>
        </w:tc>
        <w:tc>
          <w:tcPr>
            <w:tcW w:w="5688"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Помещения медицинского назначения</w:t>
            </w:r>
          </w:p>
        </w:tc>
        <w:tc>
          <w:tcPr>
            <w:tcW w:w="3932"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Кабинет врача и </w:t>
            </w:r>
            <w:r w:rsidRPr="001732DB">
              <w:rPr>
                <w:rFonts w:ascii="Times New Roman" w:hAnsi="Times New Roman" w:cs="Times New Roman"/>
                <w:sz w:val="24"/>
                <w:szCs w:val="24"/>
              </w:rPr>
              <w:t>процедурный  кабинет</w:t>
            </w:r>
          </w:p>
        </w:tc>
      </w:tr>
      <w:tr w:rsidR="00BB6DBB" w:rsidRPr="001732DB" w:rsidTr="00BB6DBB">
        <w:tc>
          <w:tcPr>
            <w:tcW w:w="516" w:type="dxa"/>
            <w:tcBorders>
              <w:top w:val="single" w:sz="4" w:space="0" w:color="auto"/>
              <w:left w:val="single" w:sz="4" w:space="0" w:color="auto"/>
              <w:bottom w:val="single" w:sz="4" w:space="0" w:color="auto"/>
              <w:right w:val="single" w:sz="4" w:space="0" w:color="auto"/>
            </w:tcBorders>
          </w:tcPr>
          <w:p w:rsidR="00BB6DBB" w:rsidRPr="001732DB" w:rsidRDefault="00AD00F1" w:rsidP="00BB6DBB">
            <w:pPr>
              <w:pStyle w:val="affc"/>
              <w:spacing w:line="240" w:lineRule="auto"/>
              <w:ind w:firstLine="0"/>
              <w:rPr>
                <w:rFonts w:ascii="Times New Roman" w:hAnsi="Times New Roman" w:cs="Times New Roman"/>
                <w:sz w:val="24"/>
                <w:szCs w:val="24"/>
              </w:rPr>
            </w:pPr>
            <w:r>
              <w:rPr>
                <w:rFonts w:ascii="Times New Roman" w:hAnsi="Times New Roman" w:cs="Times New Roman"/>
                <w:sz w:val="24"/>
                <w:szCs w:val="24"/>
              </w:rPr>
              <w:t>9</w:t>
            </w:r>
            <w:r w:rsidR="00BB6DBB" w:rsidRPr="001732DB">
              <w:rPr>
                <w:rFonts w:ascii="Times New Roman" w:hAnsi="Times New Roman" w:cs="Times New Roman"/>
                <w:sz w:val="24"/>
                <w:szCs w:val="24"/>
              </w:rPr>
              <w:t>.</w:t>
            </w:r>
          </w:p>
        </w:tc>
        <w:tc>
          <w:tcPr>
            <w:tcW w:w="5688"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Административные помещения</w:t>
            </w:r>
          </w:p>
        </w:tc>
        <w:tc>
          <w:tcPr>
            <w:tcW w:w="3932"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 xml:space="preserve">кабинеты директора, заместителей </w:t>
            </w:r>
            <w:r>
              <w:rPr>
                <w:rFonts w:ascii="Times New Roman" w:hAnsi="Times New Roman" w:cs="Times New Roman"/>
                <w:sz w:val="24"/>
                <w:szCs w:val="24"/>
              </w:rPr>
              <w:t>директора</w:t>
            </w:r>
            <w:r w:rsidRPr="001732DB">
              <w:rPr>
                <w:rFonts w:ascii="Times New Roman" w:hAnsi="Times New Roman" w:cs="Times New Roman"/>
                <w:sz w:val="24"/>
                <w:szCs w:val="24"/>
              </w:rPr>
              <w:t>.</w:t>
            </w:r>
          </w:p>
        </w:tc>
      </w:tr>
      <w:tr w:rsidR="005B3A5E" w:rsidRPr="001732DB" w:rsidTr="00BB6DBB">
        <w:tc>
          <w:tcPr>
            <w:tcW w:w="516" w:type="dxa"/>
            <w:tcBorders>
              <w:top w:val="single" w:sz="4" w:space="0" w:color="auto"/>
              <w:left w:val="single" w:sz="4" w:space="0" w:color="auto"/>
              <w:bottom w:val="single" w:sz="4" w:space="0" w:color="auto"/>
              <w:right w:val="single" w:sz="4" w:space="0" w:color="auto"/>
            </w:tcBorders>
          </w:tcPr>
          <w:p w:rsidR="005B3A5E" w:rsidRPr="001732DB" w:rsidRDefault="005B3A5E" w:rsidP="000E4507">
            <w:pPr>
              <w:pStyle w:val="affc"/>
              <w:spacing w:line="240" w:lineRule="auto"/>
              <w:ind w:firstLine="0"/>
              <w:rPr>
                <w:rFonts w:ascii="Times New Roman" w:hAnsi="Times New Roman" w:cs="Times New Roman"/>
                <w:sz w:val="24"/>
                <w:szCs w:val="24"/>
              </w:rPr>
            </w:pPr>
            <w:r>
              <w:rPr>
                <w:rFonts w:ascii="Times New Roman" w:hAnsi="Times New Roman" w:cs="Times New Roman"/>
                <w:sz w:val="24"/>
                <w:szCs w:val="24"/>
              </w:rPr>
              <w:t>10</w:t>
            </w:r>
            <w:r w:rsidRPr="001732DB">
              <w:rPr>
                <w:rFonts w:ascii="Times New Roman" w:hAnsi="Times New Roman" w:cs="Times New Roman"/>
                <w:sz w:val="24"/>
                <w:szCs w:val="24"/>
              </w:rPr>
              <w:t>.</w:t>
            </w:r>
          </w:p>
        </w:tc>
        <w:tc>
          <w:tcPr>
            <w:tcW w:w="5688" w:type="dxa"/>
            <w:tcBorders>
              <w:top w:val="single" w:sz="4" w:space="0" w:color="auto"/>
              <w:left w:val="single" w:sz="4" w:space="0" w:color="auto"/>
              <w:bottom w:val="single" w:sz="4" w:space="0" w:color="auto"/>
              <w:right w:val="single" w:sz="4" w:space="0" w:color="auto"/>
            </w:tcBorders>
          </w:tcPr>
          <w:p w:rsidR="005B3A5E" w:rsidRPr="001732DB" w:rsidRDefault="005B3A5E" w:rsidP="00BB6DBB">
            <w:pPr>
              <w:pStyle w:val="affc"/>
              <w:spacing w:line="240" w:lineRule="auto"/>
              <w:ind w:firstLine="0"/>
              <w:rPr>
                <w:rFonts w:ascii="Times New Roman" w:hAnsi="Times New Roman" w:cs="Times New Roman"/>
                <w:sz w:val="24"/>
                <w:szCs w:val="24"/>
              </w:rPr>
            </w:pPr>
            <w:r>
              <w:rPr>
                <w:rFonts w:ascii="Times New Roman" w:hAnsi="Times New Roman" w:cs="Times New Roman"/>
                <w:sz w:val="24"/>
                <w:szCs w:val="24"/>
              </w:rPr>
              <w:t>Кабинет психолога</w:t>
            </w:r>
          </w:p>
        </w:tc>
        <w:tc>
          <w:tcPr>
            <w:tcW w:w="3932" w:type="dxa"/>
            <w:tcBorders>
              <w:top w:val="single" w:sz="4" w:space="0" w:color="auto"/>
              <w:left w:val="single" w:sz="4" w:space="0" w:color="auto"/>
              <w:bottom w:val="single" w:sz="4" w:space="0" w:color="auto"/>
              <w:right w:val="single" w:sz="4" w:space="0" w:color="auto"/>
            </w:tcBorders>
          </w:tcPr>
          <w:p w:rsidR="005B3A5E" w:rsidRPr="001732DB" w:rsidRDefault="005B3A5E" w:rsidP="00AD00F1">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имеется</w:t>
            </w:r>
          </w:p>
          <w:p w:rsidR="005B3A5E" w:rsidRPr="001732DB" w:rsidRDefault="005B3A5E" w:rsidP="00BB6DBB">
            <w:pPr>
              <w:pStyle w:val="affc"/>
              <w:spacing w:line="240" w:lineRule="auto"/>
              <w:ind w:firstLine="0"/>
              <w:jc w:val="center"/>
              <w:rPr>
                <w:rFonts w:ascii="Times New Roman" w:hAnsi="Times New Roman" w:cs="Times New Roman"/>
                <w:sz w:val="24"/>
                <w:szCs w:val="24"/>
              </w:rPr>
            </w:pPr>
          </w:p>
        </w:tc>
      </w:tr>
      <w:tr w:rsidR="005B3A5E" w:rsidRPr="001732DB" w:rsidTr="00BB6DBB">
        <w:tc>
          <w:tcPr>
            <w:tcW w:w="516" w:type="dxa"/>
            <w:tcBorders>
              <w:top w:val="single" w:sz="4" w:space="0" w:color="auto"/>
              <w:left w:val="single" w:sz="4" w:space="0" w:color="auto"/>
              <w:bottom w:val="single" w:sz="4" w:space="0" w:color="auto"/>
              <w:right w:val="single" w:sz="4" w:space="0" w:color="auto"/>
            </w:tcBorders>
          </w:tcPr>
          <w:p w:rsidR="005B3A5E" w:rsidRPr="001732DB" w:rsidRDefault="005B3A5E" w:rsidP="000E4507">
            <w:pPr>
              <w:pStyle w:val="affc"/>
              <w:spacing w:line="240" w:lineRule="auto"/>
              <w:ind w:firstLine="0"/>
              <w:rPr>
                <w:rFonts w:ascii="Times New Roman" w:hAnsi="Times New Roman" w:cs="Times New Roman"/>
                <w:sz w:val="24"/>
                <w:szCs w:val="24"/>
              </w:rPr>
            </w:pPr>
            <w:r>
              <w:rPr>
                <w:rFonts w:ascii="Times New Roman" w:hAnsi="Times New Roman" w:cs="Times New Roman"/>
                <w:sz w:val="24"/>
                <w:szCs w:val="24"/>
              </w:rPr>
              <w:t>11</w:t>
            </w:r>
            <w:r w:rsidRPr="001732DB">
              <w:rPr>
                <w:rFonts w:ascii="Times New Roman" w:hAnsi="Times New Roman" w:cs="Times New Roman"/>
                <w:sz w:val="24"/>
                <w:szCs w:val="24"/>
              </w:rPr>
              <w:t>.</w:t>
            </w:r>
          </w:p>
        </w:tc>
        <w:tc>
          <w:tcPr>
            <w:tcW w:w="5688" w:type="dxa"/>
            <w:tcBorders>
              <w:top w:val="single" w:sz="4" w:space="0" w:color="auto"/>
              <w:left w:val="single" w:sz="4" w:space="0" w:color="auto"/>
              <w:bottom w:val="single" w:sz="4" w:space="0" w:color="auto"/>
              <w:right w:val="single" w:sz="4" w:space="0" w:color="auto"/>
            </w:tcBorders>
          </w:tcPr>
          <w:p w:rsidR="005B3A5E" w:rsidRDefault="005B3A5E" w:rsidP="00BB6DBB">
            <w:pPr>
              <w:pStyle w:val="affc"/>
              <w:spacing w:line="240" w:lineRule="auto"/>
              <w:ind w:firstLine="0"/>
              <w:rPr>
                <w:rFonts w:ascii="Times New Roman" w:hAnsi="Times New Roman" w:cs="Times New Roman"/>
                <w:sz w:val="24"/>
                <w:szCs w:val="24"/>
              </w:rPr>
            </w:pPr>
            <w:r>
              <w:rPr>
                <w:rFonts w:ascii="Times New Roman" w:hAnsi="Times New Roman" w:cs="Times New Roman"/>
                <w:sz w:val="24"/>
                <w:szCs w:val="24"/>
              </w:rPr>
              <w:t>Кабинет логопеда</w:t>
            </w:r>
          </w:p>
        </w:tc>
        <w:tc>
          <w:tcPr>
            <w:tcW w:w="3932" w:type="dxa"/>
            <w:tcBorders>
              <w:top w:val="single" w:sz="4" w:space="0" w:color="auto"/>
              <w:left w:val="single" w:sz="4" w:space="0" w:color="auto"/>
              <w:bottom w:val="single" w:sz="4" w:space="0" w:color="auto"/>
              <w:right w:val="single" w:sz="4" w:space="0" w:color="auto"/>
            </w:tcBorders>
          </w:tcPr>
          <w:p w:rsidR="005B3A5E" w:rsidRPr="001732DB" w:rsidRDefault="005B3A5E" w:rsidP="00AD00F1">
            <w:pPr>
              <w:pStyle w:val="affc"/>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приспособленный.</w:t>
            </w:r>
          </w:p>
        </w:tc>
      </w:tr>
      <w:tr w:rsidR="005B3A5E" w:rsidRPr="001732DB" w:rsidTr="00BB6DBB">
        <w:tc>
          <w:tcPr>
            <w:tcW w:w="516" w:type="dxa"/>
            <w:tcBorders>
              <w:top w:val="single" w:sz="4" w:space="0" w:color="auto"/>
              <w:left w:val="single" w:sz="4" w:space="0" w:color="auto"/>
              <w:bottom w:val="single" w:sz="4" w:space="0" w:color="auto"/>
              <w:right w:val="single" w:sz="4" w:space="0" w:color="auto"/>
            </w:tcBorders>
          </w:tcPr>
          <w:p w:rsidR="005B3A5E" w:rsidRPr="001732DB" w:rsidRDefault="005B3A5E" w:rsidP="00BB6DBB">
            <w:pPr>
              <w:pStyle w:val="affc"/>
              <w:spacing w:line="240" w:lineRule="auto"/>
              <w:ind w:firstLine="0"/>
              <w:rPr>
                <w:rFonts w:ascii="Times New Roman" w:hAnsi="Times New Roman" w:cs="Times New Roman"/>
                <w:sz w:val="24"/>
                <w:szCs w:val="24"/>
              </w:rPr>
            </w:pPr>
            <w:r>
              <w:rPr>
                <w:rFonts w:ascii="Times New Roman" w:hAnsi="Times New Roman" w:cs="Times New Roman"/>
                <w:sz w:val="24"/>
                <w:szCs w:val="24"/>
              </w:rPr>
              <w:t>12.</w:t>
            </w:r>
          </w:p>
        </w:tc>
        <w:tc>
          <w:tcPr>
            <w:tcW w:w="5688" w:type="dxa"/>
            <w:tcBorders>
              <w:top w:val="single" w:sz="4" w:space="0" w:color="auto"/>
              <w:left w:val="single" w:sz="4" w:space="0" w:color="auto"/>
              <w:bottom w:val="single" w:sz="4" w:space="0" w:color="auto"/>
              <w:right w:val="single" w:sz="4" w:space="0" w:color="auto"/>
            </w:tcBorders>
          </w:tcPr>
          <w:p w:rsidR="005B3A5E" w:rsidRPr="00BC732D" w:rsidRDefault="005B3A5E" w:rsidP="00BB6DBB">
            <w:pPr>
              <w:pStyle w:val="affc"/>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Гардер</w:t>
            </w:r>
            <w:r>
              <w:rPr>
                <w:rFonts w:ascii="Times New Roman" w:hAnsi="Times New Roman" w:cs="Times New Roman"/>
                <w:sz w:val="24"/>
                <w:szCs w:val="24"/>
              </w:rPr>
              <w:t>обы, санузлы</w:t>
            </w:r>
          </w:p>
        </w:tc>
        <w:tc>
          <w:tcPr>
            <w:tcW w:w="3932" w:type="dxa"/>
            <w:tcBorders>
              <w:top w:val="single" w:sz="4" w:space="0" w:color="auto"/>
              <w:left w:val="single" w:sz="4" w:space="0" w:color="auto"/>
              <w:bottom w:val="single" w:sz="4" w:space="0" w:color="auto"/>
              <w:right w:val="single" w:sz="4" w:space="0" w:color="auto"/>
            </w:tcBorders>
          </w:tcPr>
          <w:p w:rsidR="005B3A5E" w:rsidRPr="001732DB" w:rsidRDefault="005B3A5E"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имеются</w:t>
            </w:r>
          </w:p>
        </w:tc>
      </w:tr>
      <w:tr w:rsidR="005B3A5E" w:rsidRPr="001732DB" w:rsidTr="00BB6DBB">
        <w:tc>
          <w:tcPr>
            <w:tcW w:w="516" w:type="dxa"/>
            <w:tcBorders>
              <w:top w:val="single" w:sz="4" w:space="0" w:color="auto"/>
              <w:left w:val="single" w:sz="4" w:space="0" w:color="auto"/>
              <w:bottom w:val="single" w:sz="4" w:space="0" w:color="auto"/>
              <w:right w:val="single" w:sz="4" w:space="0" w:color="auto"/>
            </w:tcBorders>
          </w:tcPr>
          <w:p w:rsidR="005B3A5E" w:rsidRPr="001732DB" w:rsidRDefault="005B3A5E" w:rsidP="00BB6DBB">
            <w:pPr>
              <w:pStyle w:val="affc"/>
              <w:spacing w:line="240" w:lineRule="auto"/>
              <w:ind w:firstLine="0"/>
              <w:rPr>
                <w:rFonts w:ascii="Times New Roman" w:hAnsi="Times New Roman" w:cs="Times New Roman"/>
                <w:sz w:val="24"/>
                <w:szCs w:val="24"/>
              </w:rPr>
            </w:pPr>
            <w:r>
              <w:rPr>
                <w:rFonts w:ascii="Times New Roman" w:hAnsi="Times New Roman" w:cs="Times New Roman"/>
                <w:sz w:val="24"/>
                <w:szCs w:val="24"/>
              </w:rPr>
              <w:t>13.</w:t>
            </w:r>
          </w:p>
        </w:tc>
        <w:tc>
          <w:tcPr>
            <w:tcW w:w="5688" w:type="dxa"/>
            <w:tcBorders>
              <w:top w:val="single" w:sz="4" w:space="0" w:color="auto"/>
              <w:left w:val="single" w:sz="4" w:space="0" w:color="auto"/>
              <w:bottom w:val="single" w:sz="4" w:space="0" w:color="auto"/>
              <w:right w:val="single" w:sz="4" w:space="0" w:color="auto"/>
            </w:tcBorders>
          </w:tcPr>
          <w:p w:rsidR="005B3A5E" w:rsidRPr="001732DB" w:rsidRDefault="005B3A5E" w:rsidP="00BB6DBB">
            <w:pPr>
              <w:pStyle w:val="affc"/>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Участок (территория) с необходимым набором зон для обеспечения образовательной и хозяйственной деятельности</w:t>
            </w:r>
          </w:p>
        </w:tc>
        <w:tc>
          <w:tcPr>
            <w:tcW w:w="3932" w:type="dxa"/>
            <w:tcBorders>
              <w:top w:val="single" w:sz="4" w:space="0" w:color="auto"/>
              <w:left w:val="single" w:sz="4" w:space="0" w:color="auto"/>
              <w:bottom w:val="single" w:sz="4" w:space="0" w:color="auto"/>
              <w:right w:val="single" w:sz="4" w:space="0" w:color="auto"/>
            </w:tcBorders>
          </w:tcPr>
          <w:p w:rsidR="005B3A5E" w:rsidRPr="001732DB" w:rsidRDefault="005B3A5E"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имеется</w:t>
            </w:r>
          </w:p>
          <w:p w:rsidR="005B3A5E" w:rsidRPr="001732DB" w:rsidRDefault="005B3A5E" w:rsidP="00BB6DBB">
            <w:pPr>
              <w:pStyle w:val="affc"/>
              <w:spacing w:line="240" w:lineRule="auto"/>
              <w:ind w:firstLine="0"/>
              <w:jc w:val="center"/>
              <w:rPr>
                <w:rFonts w:ascii="Times New Roman" w:hAnsi="Times New Roman" w:cs="Times New Roman"/>
                <w:sz w:val="24"/>
                <w:szCs w:val="24"/>
              </w:rPr>
            </w:pPr>
          </w:p>
        </w:tc>
      </w:tr>
    </w:tbl>
    <w:p w:rsidR="005B3A5E" w:rsidRDefault="005B3A5E" w:rsidP="00BB6DBB">
      <w:pPr>
        <w:pStyle w:val="affc"/>
        <w:spacing w:line="240" w:lineRule="auto"/>
        <w:ind w:firstLine="567"/>
        <w:rPr>
          <w:rFonts w:ascii="Times New Roman" w:hAnsi="Times New Roman" w:cs="Times New Roman"/>
          <w:sz w:val="24"/>
          <w:szCs w:val="24"/>
        </w:rPr>
      </w:pPr>
    </w:p>
    <w:p w:rsidR="00BB6DBB" w:rsidRPr="001732DB" w:rsidRDefault="00BB6DBB" w:rsidP="00BB6DBB">
      <w:pPr>
        <w:pStyle w:val="affc"/>
        <w:spacing w:line="240" w:lineRule="auto"/>
        <w:ind w:firstLine="567"/>
        <w:rPr>
          <w:rFonts w:ascii="Times New Roman" w:hAnsi="Times New Roman" w:cs="Times New Roman"/>
          <w:sz w:val="24"/>
          <w:szCs w:val="24"/>
        </w:rPr>
      </w:pPr>
      <w:r w:rsidRPr="001732DB">
        <w:rPr>
          <w:rFonts w:ascii="Times New Roman" w:hAnsi="Times New Roman" w:cs="Times New Roman"/>
          <w:sz w:val="24"/>
          <w:szCs w:val="24"/>
        </w:rPr>
        <w:t xml:space="preserve">Организация образовательной деятельности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требованиями. Обучающиеся </w:t>
      </w:r>
      <w:r>
        <w:rPr>
          <w:rFonts w:ascii="Times New Roman" w:hAnsi="Times New Roman" w:cs="Times New Roman"/>
          <w:sz w:val="24"/>
          <w:szCs w:val="24"/>
        </w:rPr>
        <w:t xml:space="preserve">начальных классов занимаются </w:t>
      </w:r>
      <w:r w:rsidR="005B3A5E">
        <w:rPr>
          <w:rFonts w:ascii="Times New Roman" w:hAnsi="Times New Roman" w:cs="Times New Roman"/>
          <w:sz w:val="24"/>
          <w:szCs w:val="24"/>
        </w:rPr>
        <w:t>в своих</w:t>
      </w:r>
      <w:r w:rsidRPr="001732DB">
        <w:rPr>
          <w:rFonts w:ascii="Times New Roman" w:hAnsi="Times New Roman" w:cs="Times New Roman"/>
          <w:sz w:val="24"/>
          <w:szCs w:val="24"/>
        </w:rPr>
        <w:t xml:space="preserve"> кабинетах, все из них  оборудованы новой современной мебелью, специально подобранной для младших школьников.</w:t>
      </w:r>
    </w:p>
    <w:p w:rsidR="00BB6DBB" w:rsidRPr="001732DB" w:rsidRDefault="00BB6DBB" w:rsidP="00BB6DBB">
      <w:pPr>
        <w:pStyle w:val="affc"/>
        <w:spacing w:line="240" w:lineRule="auto"/>
        <w:ind w:firstLine="567"/>
        <w:rPr>
          <w:rFonts w:ascii="Times New Roman" w:hAnsi="Times New Roman" w:cs="Times New Roman"/>
          <w:sz w:val="24"/>
          <w:szCs w:val="24"/>
        </w:rPr>
      </w:pPr>
      <w:r w:rsidRPr="001732DB">
        <w:rPr>
          <w:rFonts w:ascii="Times New Roman" w:hAnsi="Times New Roman" w:cs="Times New Roman"/>
          <w:sz w:val="24"/>
          <w:szCs w:val="24"/>
        </w:rPr>
        <w:t>Состав комплекта средств обучения, находящи</w:t>
      </w:r>
      <w:r>
        <w:rPr>
          <w:rFonts w:ascii="Times New Roman" w:hAnsi="Times New Roman" w:cs="Times New Roman"/>
          <w:sz w:val="24"/>
          <w:szCs w:val="24"/>
        </w:rPr>
        <w:t>хся в каждом учебном кабинете, объединяет</w:t>
      </w:r>
      <w:r w:rsidRPr="001732DB">
        <w:rPr>
          <w:rFonts w:ascii="Times New Roman" w:hAnsi="Times New Roman" w:cs="Times New Roman"/>
          <w:sz w:val="24"/>
          <w:szCs w:val="24"/>
        </w:rPr>
        <w:t xml:space="preserve">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6708"/>
        <w:gridCol w:w="2940"/>
      </w:tblGrid>
      <w:tr w:rsidR="00BB6DBB" w:rsidRPr="001732DB" w:rsidTr="00BB6DBB">
        <w:tc>
          <w:tcPr>
            <w:tcW w:w="488"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w:t>
            </w:r>
          </w:p>
        </w:tc>
        <w:tc>
          <w:tcPr>
            <w:tcW w:w="6708"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Необходимое оборудование и оснащение</w:t>
            </w:r>
          </w:p>
          <w:p w:rsidR="00BB6DBB" w:rsidRPr="001732DB" w:rsidRDefault="00BB6DBB" w:rsidP="00BB6DBB">
            <w:pPr>
              <w:pStyle w:val="affc"/>
              <w:spacing w:line="240" w:lineRule="auto"/>
              <w:ind w:firstLine="0"/>
              <w:jc w:val="center"/>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Наличие</w:t>
            </w:r>
          </w:p>
        </w:tc>
      </w:tr>
      <w:tr w:rsidR="00BB6DBB" w:rsidRPr="001732DB" w:rsidTr="00BB6DBB">
        <w:tc>
          <w:tcPr>
            <w:tcW w:w="488"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1.</w:t>
            </w:r>
          </w:p>
        </w:tc>
        <w:tc>
          <w:tcPr>
            <w:tcW w:w="6708"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Нормативные документы, программно-методическое обеспечение, локальные акты</w:t>
            </w:r>
          </w:p>
        </w:tc>
        <w:tc>
          <w:tcPr>
            <w:tcW w:w="2940"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имеются</w:t>
            </w:r>
          </w:p>
        </w:tc>
      </w:tr>
      <w:tr w:rsidR="00BB6DBB" w:rsidRPr="001732DB" w:rsidTr="00BB6DBB">
        <w:tc>
          <w:tcPr>
            <w:tcW w:w="488"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2.</w:t>
            </w:r>
          </w:p>
        </w:tc>
        <w:tc>
          <w:tcPr>
            <w:tcW w:w="6708"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УМК</w:t>
            </w:r>
          </w:p>
        </w:tc>
        <w:tc>
          <w:tcPr>
            <w:tcW w:w="2940"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имеется</w:t>
            </w:r>
          </w:p>
        </w:tc>
      </w:tr>
      <w:tr w:rsidR="00BB6DBB" w:rsidRPr="001732DB" w:rsidTr="00BB6DBB">
        <w:tc>
          <w:tcPr>
            <w:tcW w:w="488"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3.</w:t>
            </w:r>
          </w:p>
        </w:tc>
        <w:tc>
          <w:tcPr>
            <w:tcW w:w="6708"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Дидактические и раздаточные материалы</w:t>
            </w:r>
          </w:p>
        </w:tc>
        <w:tc>
          <w:tcPr>
            <w:tcW w:w="2940"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имеются</w:t>
            </w:r>
          </w:p>
        </w:tc>
      </w:tr>
      <w:tr w:rsidR="00BB6DBB" w:rsidRPr="001732DB" w:rsidTr="00BB6DBB">
        <w:tc>
          <w:tcPr>
            <w:tcW w:w="488"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4.</w:t>
            </w:r>
          </w:p>
        </w:tc>
        <w:tc>
          <w:tcPr>
            <w:tcW w:w="6708"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Аудиозаписи, слайды по содержанию учебного предмета</w:t>
            </w:r>
          </w:p>
        </w:tc>
        <w:tc>
          <w:tcPr>
            <w:tcW w:w="2940" w:type="dxa"/>
            <w:tcBorders>
              <w:top w:val="single" w:sz="4" w:space="0" w:color="auto"/>
              <w:left w:val="single" w:sz="4" w:space="0" w:color="auto"/>
              <w:bottom w:val="single" w:sz="4" w:space="0" w:color="auto"/>
              <w:right w:val="single" w:sz="4" w:space="0" w:color="auto"/>
            </w:tcBorders>
            <w:hideMark/>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Имеются</w:t>
            </w:r>
          </w:p>
        </w:tc>
      </w:tr>
      <w:tr w:rsidR="00BB6DBB" w:rsidRPr="001732DB" w:rsidTr="00BB6DBB">
        <w:tc>
          <w:tcPr>
            <w:tcW w:w="488"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lastRenderedPageBreak/>
              <w:t>5.</w:t>
            </w:r>
          </w:p>
        </w:tc>
        <w:tc>
          <w:tcPr>
            <w:tcW w:w="6708"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Традиционные и инновационные средства обучения, компьютерные, информационно-коммуникационные средства</w:t>
            </w:r>
          </w:p>
        </w:tc>
        <w:tc>
          <w:tcPr>
            <w:tcW w:w="2940"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имеются</w:t>
            </w:r>
          </w:p>
        </w:tc>
      </w:tr>
      <w:tr w:rsidR="00BB6DBB" w:rsidRPr="001732DB" w:rsidTr="00BB6DBB">
        <w:tc>
          <w:tcPr>
            <w:tcW w:w="488"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6.</w:t>
            </w:r>
          </w:p>
        </w:tc>
        <w:tc>
          <w:tcPr>
            <w:tcW w:w="6708"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Учебно-практическое оборудование</w:t>
            </w:r>
          </w:p>
        </w:tc>
        <w:tc>
          <w:tcPr>
            <w:tcW w:w="2940"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частично</w:t>
            </w:r>
          </w:p>
        </w:tc>
      </w:tr>
      <w:tr w:rsidR="00BB6DBB" w:rsidRPr="001732DB" w:rsidTr="00BB6DBB">
        <w:tc>
          <w:tcPr>
            <w:tcW w:w="488"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rPr>
                <w:rFonts w:ascii="Times New Roman" w:hAnsi="Times New Roman" w:cs="Times New Roman"/>
                <w:sz w:val="24"/>
                <w:szCs w:val="24"/>
              </w:rPr>
            </w:pPr>
            <w:r>
              <w:rPr>
                <w:rFonts w:ascii="Times New Roman" w:hAnsi="Times New Roman" w:cs="Times New Roman"/>
                <w:sz w:val="24"/>
                <w:szCs w:val="24"/>
              </w:rPr>
              <w:t>7</w:t>
            </w:r>
            <w:r w:rsidRPr="001732DB">
              <w:rPr>
                <w:rFonts w:ascii="Times New Roman" w:hAnsi="Times New Roman" w:cs="Times New Roman"/>
                <w:sz w:val="24"/>
                <w:szCs w:val="24"/>
              </w:rPr>
              <w:t>.</w:t>
            </w:r>
          </w:p>
        </w:tc>
        <w:tc>
          <w:tcPr>
            <w:tcW w:w="6708"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Оборудование (мебель)</w:t>
            </w:r>
          </w:p>
        </w:tc>
        <w:tc>
          <w:tcPr>
            <w:tcW w:w="2940" w:type="dxa"/>
            <w:tcBorders>
              <w:top w:val="single" w:sz="4" w:space="0" w:color="auto"/>
              <w:left w:val="single" w:sz="4" w:space="0" w:color="auto"/>
              <w:bottom w:val="single" w:sz="4" w:space="0" w:color="auto"/>
              <w:right w:val="single" w:sz="4" w:space="0" w:color="auto"/>
            </w:tcBorders>
          </w:tcPr>
          <w:p w:rsidR="00BB6DBB" w:rsidRPr="001732DB" w:rsidRDefault="00BB6DBB" w:rsidP="00BB6DBB">
            <w:pPr>
              <w:pStyle w:val="affc"/>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имеется</w:t>
            </w:r>
          </w:p>
        </w:tc>
      </w:tr>
    </w:tbl>
    <w:p w:rsidR="00BB6DBB" w:rsidRPr="001732DB" w:rsidRDefault="00BB6DBB" w:rsidP="00BB6DBB">
      <w:pPr>
        <w:pStyle w:val="affe"/>
        <w:spacing w:line="240" w:lineRule="auto"/>
        <w:ind w:firstLine="0"/>
        <w:jc w:val="both"/>
        <w:rPr>
          <w:rFonts w:ascii="Times New Roman" w:hAnsi="Times New Roman" w:cs="Times New Roman"/>
          <w:b/>
          <w:sz w:val="24"/>
          <w:szCs w:val="24"/>
        </w:rPr>
      </w:pPr>
    </w:p>
    <w:p w:rsidR="00BB6DBB" w:rsidRPr="001732DB" w:rsidRDefault="00BB6DBB" w:rsidP="00BB6DBB">
      <w:pPr>
        <w:pStyle w:val="affc"/>
        <w:spacing w:line="240" w:lineRule="auto"/>
        <w:ind w:firstLine="567"/>
        <w:rPr>
          <w:rFonts w:ascii="Times New Roman" w:hAnsi="Times New Roman" w:cs="Times New Roman"/>
          <w:sz w:val="24"/>
          <w:szCs w:val="24"/>
        </w:rPr>
      </w:pPr>
      <w:r>
        <w:rPr>
          <w:rFonts w:ascii="Times New Roman" w:hAnsi="Times New Roman" w:cs="Times New Roman"/>
          <w:sz w:val="24"/>
          <w:szCs w:val="24"/>
        </w:rPr>
        <w:t>Кабинет иностранного языка оснащен</w:t>
      </w:r>
      <w:r w:rsidRPr="001732DB">
        <w:rPr>
          <w:rFonts w:ascii="Times New Roman" w:hAnsi="Times New Roman" w:cs="Times New Roman"/>
          <w:sz w:val="24"/>
          <w:szCs w:val="24"/>
        </w:rPr>
        <w:t xml:space="preserve"> методическими и дидактическими материалами не в полном объеме, в том числе отдельными техническими средствами обучения, позволяющими полноценно осуществлять учебно-воспитательный процесс. В школе один кабинет информатики и ИКТ, оборудование которого отвечает современным требованиям и обеспечивает использование информационных технологий в учебной и во внеурочной деятельности. Использование возможностей Интернет-ресурсов ограничено, т.к. школа в настоящее время не имеет возможности организовать постоянный доступ в сеть для всех участников образовательных отношений.</w:t>
      </w:r>
    </w:p>
    <w:p w:rsidR="00BB6DBB" w:rsidRPr="001732DB" w:rsidRDefault="00BB6DBB" w:rsidP="00BB6DBB">
      <w:pPr>
        <w:pStyle w:val="affc"/>
        <w:spacing w:line="240" w:lineRule="auto"/>
        <w:ind w:firstLine="567"/>
        <w:rPr>
          <w:rFonts w:ascii="Times New Roman" w:hAnsi="Times New Roman" w:cs="Times New Roman"/>
          <w:sz w:val="24"/>
          <w:szCs w:val="24"/>
        </w:rPr>
      </w:pPr>
      <w:r w:rsidRPr="001732DB">
        <w:rPr>
          <w:rFonts w:ascii="Times New Roman" w:hAnsi="Times New Roman" w:cs="Times New Roman"/>
          <w:sz w:val="24"/>
          <w:szCs w:val="24"/>
        </w:rPr>
        <w:t>Школьная библиотека имеет помещение</w:t>
      </w:r>
      <w:r w:rsidRPr="001732DB">
        <w:rPr>
          <w:rFonts w:ascii="Times New Roman" w:hAnsi="Times New Roman" w:cs="Times New Roman"/>
          <w:b/>
          <w:sz w:val="24"/>
          <w:szCs w:val="24"/>
        </w:rPr>
        <w:t>,</w:t>
      </w:r>
      <w:r w:rsidRPr="001732DB">
        <w:rPr>
          <w:rFonts w:ascii="Times New Roman" w:hAnsi="Times New Roman" w:cs="Times New Roman"/>
          <w:sz w:val="24"/>
          <w:szCs w:val="24"/>
        </w:rPr>
        <w:t xml:space="preserve"> в котором выделены зоны для обслуживания читателей, книгохранилища. Библиотека оснащена стационарным компьютером. </w:t>
      </w:r>
      <w:r>
        <w:rPr>
          <w:rFonts w:ascii="Times New Roman" w:hAnsi="Times New Roman" w:cs="Times New Roman"/>
          <w:sz w:val="24"/>
          <w:szCs w:val="24"/>
        </w:rPr>
        <w:t xml:space="preserve">Имеется </w:t>
      </w:r>
      <w:proofErr w:type="spellStart"/>
      <w:r>
        <w:rPr>
          <w:rFonts w:ascii="Times New Roman" w:hAnsi="Times New Roman" w:cs="Times New Roman"/>
          <w:sz w:val="24"/>
          <w:szCs w:val="24"/>
        </w:rPr>
        <w:t>медиатека</w:t>
      </w:r>
      <w:proofErr w:type="spellEnd"/>
      <w:r w:rsidRPr="001732DB">
        <w:rPr>
          <w:rFonts w:ascii="Times New Roman" w:hAnsi="Times New Roman" w:cs="Times New Roman"/>
          <w:sz w:val="24"/>
          <w:szCs w:val="24"/>
        </w:rPr>
        <w:t>.</w:t>
      </w:r>
    </w:p>
    <w:p w:rsidR="00BB6DBB" w:rsidRPr="001732DB" w:rsidRDefault="00BB6DBB" w:rsidP="00BB6DBB">
      <w:pPr>
        <w:pStyle w:val="affc"/>
        <w:spacing w:line="240" w:lineRule="auto"/>
        <w:ind w:firstLine="567"/>
        <w:rPr>
          <w:rFonts w:ascii="Times New Roman" w:hAnsi="Times New Roman" w:cs="Times New Roman"/>
          <w:sz w:val="24"/>
          <w:szCs w:val="24"/>
        </w:rPr>
      </w:pPr>
      <w:proofErr w:type="gramStart"/>
      <w:r w:rsidRPr="001732DB">
        <w:rPr>
          <w:rFonts w:ascii="Times New Roman" w:hAnsi="Times New Roman" w:cs="Times New Roman"/>
          <w:sz w:val="24"/>
          <w:szCs w:val="24"/>
        </w:rPr>
        <w:t>Спортивный комплекс (спортивный зал) оснащён спортивным инвентарём для проведения уроков физической культуры у обучающихся начальной школы.</w:t>
      </w:r>
      <w:proofErr w:type="gramEnd"/>
      <w:r w:rsidRPr="001732DB">
        <w:rPr>
          <w:rFonts w:ascii="Times New Roman" w:hAnsi="Times New Roman" w:cs="Times New Roman"/>
          <w:sz w:val="24"/>
          <w:szCs w:val="24"/>
        </w:rPr>
        <w:t xml:space="preserve"> На территории школьного участка имеется стадион с футбольным полем, </w:t>
      </w:r>
      <w:r>
        <w:rPr>
          <w:rFonts w:ascii="Times New Roman" w:hAnsi="Times New Roman" w:cs="Times New Roman"/>
          <w:sz w:val="24"/>
          <w:szCs w:val="24"/>
        </w:rPr>
        <w:t xml:space="preserve"> беговыми дорожками, </w:t>
      </w:r>
      <w:r w:rsidRPr="001732DB">
        <w:rPr>
          <w:rFonts w:ascii="Times New Roman" w:hAnsi="Times New Roman" w:cs="Times New Roman"/>
          <w:sz w:val="24"/>
          <w:szCs w:val="24"/>
        </w:rPr>
        <w:t>прыжковой ямой</w:t>
      </w:r>
      <w:r>
        <w:rPr>
          <w:rFonts w:ascii="Times New Roman" w:hAnsi="Times New Roman" w:cs="Times New Roman"/>
          <w:sz w:val="24"/>
          <w:szCs w:val="24"/>
        </w:rPr>
        <w:t xml:space="preserve"> и спортивным городком</w:t>
      </w:r>
      <w:r w:rsidRPr="001732DB">
        <w:rPr>
          <w:rFonts w:ascii="Times New Roman" w:hAnsi="Times New Roman" w:cs="Times New Roman"/>
          <w:sz w:val="24"/>
          <w:szCs w:val="24"/>
        </w:rPr>
        <w:t>.</w:t>
      </w:r>
    </w:p>
    <w:p w:rsidR="00BB6DBB" w:rsidRDefault="00BB6DBB" w:rsidP="00BB6DBB">
      <w:pPr>
        <w:pStyle w:val="affc"/>
        <w:spacing w:line="240" w:lineRule="auto"/>
        <w:ind w:firstLine="567"/>
        <w:rPr>
          <w:rFonts w:ascii="Times New Roman" w:hAnsi="Times New Roman" w:cs="Times New Roman"/>
          <w:sz w:val="24"/>
          <w:szCs w:val="24"/>
        </w:rPr>
      </w:pPr>
      <w:r w:rsidRPr="001732DB">
        <w:rPr>
          <w:rFonts w:ascii="Times New Roman" w:hAnsi="Times New Roman" w:cs="Times New Roman"/>
          <w:sz w:val="24"/>
          <w:szCs w:val="24"/>
        </w:rPr>
        <w:t xml:space="preserve">Медицинские услуги оказываются по договору. Медицинский кабинет состоит из </w:t>
      </w:r>
      <w:r>
        <w:rPr>
          <w:rFonts w:ascii="Times New Roman" w:hAnsi="Times New Roman" w:cs="Times New Roman"/>
          <w:sz w:val="24"/>
          <w:szCs w:val="24"/>
        </w:rPr>
        <w:t xml:space="preserve">кабинета врача и </w:t>
      </w:r>
      <w:r w:rsidRPr="001732DB">
        <w:rPr>
          <w:rFonts w:ascii="Times New Roman" w:hAnsi="Times New Roman" w:cs="Times New Roman"/>
          <w:sz w:val="24"/>
          <w:szCs w:val="24"/>
        </w:rPr>
        <w:t xml:space="preserve">процедурного кабинета, оснащен необходимым оборудованием и медицинскими препаратами для оказания первой медицинской помощи, проведения системы профилактических мероприятий, вакцинации, медицинского осмотра учащихся. </w:t>
      </w:r>
    </w:p>
    <w:p w:rsidR="00D336EB" w:rsidRPr="00C5382C" w:rsidRDefault="000A2E7E" w:rsidP="00BB6DBB">
      <w:pPr>
        <w:pStyle w:val="affc"/>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Для проведения коррекционных занятий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w:t>
      </w:r>
      <w:r w:rsidR="00AA548F">
        <w:rPr>
          <w:rFonts w:ascii="Times New Roman" w:hAnsi="Times New Roman" w:cs="Times New Roman"/>
          <w:sz w:val="24"/>
          <w:szCs w:val="24"/>
        </w:rPr>
        <w:t>ЗПР имею</w:t>
      </w:r>
      <w:r>
        <w:rPr>
          <w:rFonts w:ascii="Times New Roman" w:hAnsi="Times New Roman" w:cs="Times New Roman"/>
          <w:sz w:val="24"/>
          <w:szCs w:val="24"/>
        </w:rPr>
        <w:t xml:space="preserve">тся </w:t>
      </w:r>
      <w:r w:rsidR="0099714F">
        <w:rPr>
          <w:rFonts w:ascii="Times New Roman" w:hAnsi="Times New Roman" w:cs="Times New Roman"/>
          <w:sz w:val="24"/>
          <w:szCs w:val="24"/>
        </w:rPr>
        <w:t xml:space="preserve">оборудованный </w:t>
      </w:r>
      <w:r>
        <w:rPr>
          <w:rFonts w:ascii="Times New Roman" w:hAnsi="Times New Roman" w:cs="Times New Roman"/>
          <w:sz w:val="24"/>
          <w:szCs w:val="24"/>
        </w:rPr>
        <w:t>кабинет педагога-психолога</w:t>
      </w:r>
      <w:r w:rsidR="00AA548F">
        <w:rPr>
          <w:rFonts w:ascii="Times New Roman" w:hAnsi="Times New Roman" w:cs="Times New Roman"/>
          <w:sz w:val="24"/>
          <w:szCs w:val="24"/>
        </w:rPr>
        <w:t xml:space="preserve"> и приспособленный кабинет логопеда,</w:t>
      </w:r>
      <w:r>
        <w:rPr>
          <w:rFonts w:ascii="Times New Roman" w:hAnsi="Times New Roman" w:cs="Times New Roman"/>
          <w:sz w:val="24"/>
          <w:szCs w:val="24"/>
        </w:rPr>
        <w:t xml:space="preserve"> </w:t>
      </w:r>
      <w:r w:rsidR="002937E5">
        <w:rPr>
          <w:rFonts w:ascii="Times New Roman" w:hAnsi="Times New Roman" w:cs="Times New Roman"/>
          <w:sz w:val="24"/>
          <w:szCs w:val="24"/>
        </w:rPr>
        <w:t xml:space="preserve"> </w:t>
      </w:r>
      <w:r w:rsidR="00C5382C" w:rsidRPr="00C5382C">
        <w:rPr>
          <w:rFonts w:ascii="Times New Roman" w:hAnsi="Times New Roman" w:cs="Times New Roman"/>
          <w:sz w:val="24"/>
          <w:szCs w:val="24"/>
        </w:rPr>
        <w:t>отвечающие задачам программы коррекционной работы и задачам психолого-педагогического сопровождения обучающегося с ЗПР</w:t>
      </w:r>
      <w:r w:rsidR="00AA548F">
        <w:rPr>
          <w:rFonts w:ascii="Times New Roman" w:hAnsi="Times New Roman" w:cs="Times New Roman"/>
          <w:sz w:val="24"/>
          <w:szCs w:val="24"/>
        </w:rPr>
        <w:t>.</w:t>
      </w:r>
    </w:p>
    <w:p w:rsidR="00BB6DBB" w:rsidRPr="001732DB" w:rsidRDefault="00BB6DBB" w:rsidP="00BB6DBB">
      <w:pPr>
        <w:pStyle w:val="affc"/>
        <w:spacing w:line="240" w:lineRule="auto"/>
        <w:ind w:firstLine="567"/>
        <w:rPr>
          <w:rFonts w:ascii="Times New Roman" w:hAnsi="Times New Roman" w:cs="Times New Roman"/>
          <w:sz w:val="24"/>
          <w:szCs w:val="24"/>
        </w:rPr>
      </w:pPr>
      <w:proofErr w:type="gramStart"/>
      <w:r w:rsidRPr="001732DB">
        <w:rPr>
          <w:rFonts w:ascii="Times New Roman" w:hAnsi="Times New Roman" w:cs="Times New Roman"/>
          <w:sz w:val="24"/>
          <w:szCs w:val="24"/>
        </w:rPr>
        <w:t>Обучающиеся</w:t>
      </w:r>
      <w:proofErr w:type="gramEnd"/>
      <w:r w:rsidRPr="001732DB">
        <w:rPr>
          <w:rFonts w:ascii="Times New Roman" w:hAnsi="Times New Roman" w:cs="Times New Roman"/>
          <w:sz w:val="24"/>
          <w:szCs w:val="24"/>
        </w:rPr>
        <w:t xml:space="preserve"> обеспечены горячим питанием в столовой, оборудованной в соответствии с требованиями СанПиН 2.4.2.2821-10. Помещения для организации питания включают в себя: обеденный зал, кухонный зал для хранения и приготовления пищи.</w:t>
      </w:r>
    </w:p>
    <w:p w:rsidR="00BB6DBB" w:rsidRPr="001732DB" w:rsidRDefault="00BB6DBB" w:rsidP="00BB6DBB">
      <w:pPr>
        <w:pStyle w:val="affc"/>
        <w:spacing w:line="240" w:lineRule="auto"/>
        <w:ind w:firstLine="567"/>
        <w:rPr>
          <w:rFonts w:ascii="Times New Roman" w:hAnsi="Times New Roman" w:cs="Times New Roman"/>
          <w:sz w:val="24"/>
          <w:szCs w:val="24"/>
        </w:rPr>
      </w:pPr>
      <w:r w:rsidRPr="001732DB">
        <w:rPr>
          <w:rFonts w:ascii="Times New Roman" w:hAnsi="Times New Roman" w:cs="Times New Roman"/>
          <w:sz w:val="24"/>
          <w:szCs w:val="24"/>
        </w:rPr>
        <w:t xml:space="preserve">Территория </w:t>
      </w:r>
      <w:r>
        <w:rPr>
          <w:rFonts w:ascii="Times New Roman" w:hAnsi="Times New Roman" w:cs="Times New Roman"/>
          <w:sz w:val="24"/>
          <w:szCs w:val="24"/>
        </w:rPr>
        <w:t>школы площадью</w:t>
      </w:r>
      <w:r w:rsidRPr="001732DB">
        <w:rPr>
          <w:rFonts w:ascii="Times New Roman" w:hAnsi="Times New Roman" w:cs="Times New Roman"/>
          <w:sz w:val="24"/>
          <w:szCs w:val="24"/>
        </w:rPr>
        <w:t>  имеет стадион, хозяйственные постройки (</w:t>
      </w:r>
      <w:r>
        <w:rPr>
          <w:rFonts w:ascii="Times New Roman" w:hAnsi="Times New Roman" w:cs="Times New Roman"/>
          <w:sz w:val="24"/>
          <w:szCs w:val="24"/>
        </w:rPr>
        <w:t xml:space="preserve">4 </w:t>
      </w:r>
      <w:r w:rsidRPr="001732DB">
        <w:rPr>
          <w:rFonts w:ascii="Times New Roman" w:hAnsi="Times New Roman" w:cs="Times New Roman"/>
          <w:sz w:val="24"/>
          <w:szCs w:val="24"/>
        </w:rPr>
        <w:t>гараж</w:t>
      </w:r>
      <w:r>
        <w:rPr>
          <w:rFonts w:ascii="Times New Roman" w:hAnsi="Times New Roman" w:cs="Times New Roman"/>
          <w:sz w:val="24"/>
          <w:szCs w:val="24"/>
        </w:rPr>
        <w:t>а</w:t>
      </w:r>
      <w:r w:rsidRPr="001732DB">
        <w:rPr>
          <w:rFonts w:ascii="Times New Roman" w:hAnsi="Times New Roman" w:cs="Times New Roman"/>
          <w:sz w:val="24"/>
          <w:szCs w:val="24"/>
        </w:rPr>
        <w:t>), у</w:t>
      </w:r>
      <w:r>
        <w:rPr>
          <w:rFonts w:ascii="Times New Roman" w:hAnsi="Times New Roman" w:cs="Times New Roman"/>
          <w:sz w:val="24"/>
          <w:szCs w:val="24"/>
        </w:rPr>
        <w:t xml:space="preserve">частки озеленения, </w:t>
      </w:r>
      <w:r w:rsidRPr="001732DB">
        <w:rPr>
          <w:rFonts w:ascii="Times New Roman" w:hAnsi="Times New Roman" w:cs="Times New Roman"/>
          <w:sz w:val="24"/>
          <w:szCs w:val="24"/>
        </w:rPr>
        <w:t>имеется</w:t>
      </w:r>
      <w:r>
        <w:rPr>
          <w:rFonts w:ascii="Times New Roman" w:hAnsi="Times New Roman" w:cs="Times New Roman"/>
          <w:sz w:val="24"/>
          <w:szCs w:val="24"/>
        </w:rPr>
        <w:t xml:space="preserve">  металлическое ограждение</w:t>
      </w:r>
      <w:r w:rsidRPr="001732DB">
        <w:rPr>
          <w:rFonts w:ascii="Times New Roman" w:hAnsi="Times New Roman" w:cs="Times New Roman"/>
          <w:sz w:val="24"/>
          <w:szCs w:val="24"/>
        </w:rPr>
        <w:t>.</w:t>
      </w:r>
    </w:p>
    <w:p w:rsidR="00BB6DBB" w:rsidRDefault="00BB6DBB" w:rsidP="00BB6DBB">
      <w:pPr>
        <w:pStyle w:val="affe"/>
        <w:spacing w:line="240" w:lineRule="auto"/>
        <w:ind w:firstLine="0"/>
        <w:outlineLvl w:val="1"/>
        <w:rPr>
          <w:rFonts w:ascii="Times New Roman" w:hAnsi="Times New Roman" w:cs="Times New Roman"/>
          <w:b/>
          <w:sz w:val="24"/>
          <w:szCs w:val="24"/>
        </w:rPr>
      </w:pPr>
    </w:p>
    <w:p w:rsidR="00172D7D" w:rsidRPr="00CA007A" w:rsidRDefault="00CA007A" w:rsidP="00CA007A">
      <w:pPr>
        <w:pStyle w:val="18TexstSPISOK1"/>
        <w:spacing w:line="240" w:lineRule="auto"/>
        <w:ind w:left="0" w:firstLine="709"/>
        <w:jc w:val="left"/>
        <w:rPr>
          <w:rFonts w:ascii="Times New Roman" w:hAnsi="Times New Roman" w:cs="Times New Roman"/>
          <w:b/>
          <w:color w:val="auto"/>
          <w:sz w:val="24"/>
          <w:szCs w:val="24"/>
        </w:rPr>
      </w:pPr>
      <w:r w:rsidRPr="00CA007A">
        <w:rPr>
          <w:rFonts w:ascii="Times New Roman" w:hAnsi="Times New Roman" w:cs="Times New Roman"/>
          <w:b/>
          <w:color w:val="auto"/>
          <w:sz w:val="24"/>
          <w:szCs w:val="24"/>
        </w:rPr>
        <w:t xml:space="preserve">3.2.3. </w:t>
      </w:r>
      <w:r w:rsidR="00172D7D" w:rsidRPr="00CA007A">
        <w:rPr>
          <w:rFonts w:ascii="Times New Roman" w:hAnsi="Times New Roman" w:cs="Times New Roman"/>
          <w:b/>
          <w:color w:val="auto"/>
          <w:sz w:val="24"/>
          <w:szCs w:val="24"/>
        </w:rPr>
        <w:t>Требования к организации временного режима обучения</w:t>
      </w:r>
    </w:p>
    <w:p w:rsidR="001B1439" w:rsidRPr="00CA007A" w:rsidRDefault="001B1439" w:rsidP="00CA007A">
      <w:pPr>
        <w:spacing w:after="0" w:line="240" w:lineRule="auto"/>
        <w:ind w:firstLine="567"/>
        <w:rPr>
          <w:rFonts w:ascii="Times New Roman" w:hAnsi="Times New Roman"/>
          <w:b/>
          <w:sz w:val="24"/>
          <w:szCs w:val="24"/>
        </w:rPr>
      </w:pPr>
    </w:p>
    <w:p w:rsidR="001B1439" w:rsidRPr="001732DB" w:rsidRDefault="001B1439" w:rsidP="001B1439">
      <w:pPr>
        <w:spacing w:after="0" w:line="240" w:lineRule="auto"/>
        <w:ind w:firstLine="567"/>
        <w:jc w:val="both"/>
        <w:rPr>
          <w:rFonts w:ascii="Times New Roman" w:hAnsi="Times New Roman"/>
          <w:sz w:val="24"/>
          <w:szCs w:val="24"/>
        </w:rPr>
      </w:pPr>
      <w:r w:rsidRPr="001732DB">
        <w:rPr>
          <w:rFonts w:ascii="Times New Roman" w:hAnsi="Times New Roman"/>
          <w:sz w:val="24"/>
          <w:szCs w:val="24"/>
        </w:rPr>
        <w:t>Школа  работает по графику пятидневной рабочей н</w:t>
      </w:r>
      <w:r>
        <w:rPr>
          <w:rFonts w:ascii="Times New Roman" w:hAnsi="Times New Roman"/>
          <w:sz w:val="24"/>
          <w:szCs w:val="24"/>
        </w:rPr>
        <w:t xml:space="preserve">едели с двумя выходными днями </w:t>
      </w:r>
      <w:r w:rsidRPr="001732DB">
        <w:rPr>
          <w:rFonts w:ascii="Times New Roman" w:hAnsi="Times New Roman"/>
          <w:sz w:val="24"/>
          <w:szCs w:val="24"/>
        </w:rPr>
        <w:t>в одну смену. Продолжительность учебного года на первой ступени общего образования составляет 34 недели, в 1 классе - 33 недели.</w:t>
      </w:r>
    </w:p>
    <w:p w:rsidR="001B1439" w:rsidRPr="001732DB" w:rsidRDefault="001B1439" w:rsidP="001B1439">
      <w:pPr>
        <w:spacing w:after="0" w:line="240" w:lineRule="auto"/>
        <w:ind w:firstLine="567"/>
        <w:jc w:val="both"/>
        <w:rPr>
          <w:rFonts w:ascii="Times New Roman" w:hAnsi="Times New Roman"/>
          <w:sz w:val="24"/>
          <w:szCs w:val="24"/>
        </w:rPr>
      </w:pPr>
      <w:r w:rsidRPr="001732DB">
        <w:rPr>
          <w:rFonts w:ascii="Times New Roman" w:hAnsi="Times New Roman"/>
          <w:sz w:val="24"/>
          <w:szCs w:val="24"/>
        </w:rPr>
        <w:t xml:space="preserve">Продолжительность каникул в течение учебного года составляет не менее 30 календарных дней, летом - не менее 8 недель. Для </w:t>
      </w:r>
      <w:proofErr w:type="gramStart"/>
      <w:r w:rsidRPr="001732DB">
        <w:rPr>
          <w:rFonts w:ascii="Times New Roman" w:hAnsi="Times New Roman"/>
          <w:sz w:val="24"/>
          <w:szCs w:val="24"/>
        </w:rPr>
        <w:t>обучающихся</w:t>
      </w:r>
      <w:proofErr w:type="gramEnd"/>
      <w:r w:rsidRPr="001732DB">
        <w:rPr>
          <w:rFonts w:ascii="Times New Roman" w:hAnsi="Times New Roman"/>
          <w:sz w:val="24"/>
          <w:szCs w:val="24"/>
        </w:rPr>
        <w:t xml:space="preserve"> в 1 классе устанавливаются в течение года дополнительные недельные каникулы.</w:t>
      </w:r>
    </w:p>
    <w:p w:rsidR="00172D7D" w:rsidRPr="00AD0367" w:rsidRDefault="00172D7D" w:rsidP="00BA0347">
      <w:pPr>
        <w:spacing w:after="0" w:line="240" w:lineRule="auto"/>
        <w:ind w:firstLine="709"/>
        <w:jc w:val="both"/>
        <w:rPr>
          <w:rFonts w:ascii="Times New Roman" w:hAnsi="Times New Roman" w:cs="Times New Roman"/>
          <w:color w:val="auto"/>
          <w:sz w:val="24"/>
          <w:szCs w:val="24"/>
        </w:rPr>
      </w:pPr>
      <w:r w:rsidRPr="00AD0367">
        <w:rPr>
          <w:rFonts w:ascii="Times New Roman" w:hAnsi="Times New Roman" w:cs="Times New Roman"/>
          <w:color w:val="auto"/>
          <w:sz w:val="24"/>
          <w:szCs w:val="24"/>
        </w:rPr>
        <w:t xml:space="preserve">Сроки освоения АООП НОО </w:t>
      </w:r>
      <w:proofErr w:type="gramStart"/>
      <w:r w:rsidRPr="00AD0367">
        <w:rPr>
          <w:rFonts w:ascii="Times New Roman" w:hAnsi="Times New Roman" w:cs="Times New Roman"/>
          <w:color w:val="auto"/>
          <w:sz w:val="24"/>
          <w:szCs w:val="24"/>
        </w:rPr>
        <w:t>обучающимися</w:t>
      </w:r>
      <w:proofErr w:type="gramEnd"/>
      <w:r w:rsidRPr="00AD0367">
        <w:rPr>
          <w:rFonts w:ascii="Times New Roman" w:hAnsi="Times New Roman" w:cs="Times New Roman"/>
          <w:color w:val="auto"/>
          <w:sz w:val="24"/>
          <w:szCs w:val="24"/>
        </w:rPr>
        <w:t xml:space="preserve"> с ЗПР для варианта 7.1 составляют 4 года (1-4 классы).</w:t>
      </w:r>
    </w:p>
    <w:p w:rsidR="00172D7D" w:rsidRDefault="00172D7D" w:rsidP="00BA0347">
      <w:pPr>
        <w:spacing w:after="0" w:line="240" w:lineRule="auto"/>
        <w:ind w:firstLine="709"/>
        <w:jc w:val="both"/>
        <w:rPr>
          <w:rFonts w:ascii="Times New Roman" w:hAnsi="Times New Roman" w:cs="Times New Roman"/>
          <w:color w:val="auto"/>
          <w:sz w:val="24"/>
          <w:szCs w:val="24"/>
        </w:rPr>
      </w:pPr>
      <w:r w:rsidRPr="001543F7">
        <w:rPr>
          <w:rFonts w:ascii="Times New Roman" w:hAnsi="Times New Roman" w:cs="Times New Roman"/>
          <w:color w:val="auto"/>
          <w:sz w:val="24"/>
          <w:szCs w:val="24"/>
        </w:rPr>
        <w:t>Устанавливается следующая продолжительность учебного года:</w:t>
      </w:r>
      <w:r w:rsidRPr="001543F7">
        <w:rPr>
          <w:rFonts w:ascii="Times New Roman" w:hAnsi="Times New Roman" w:cs="Times New Roman"/>
          <w:color w:val="auto"/>
          <w:sz w:val="24"/>
          <w:szCs w:val="24"/>
        </w:rPr>
        <w:br/>
        <w:t xml:space="preserve">1 классы – 33 </w:t>
      </w:r>
      <w:proofErr w:type="gramStart"/>
      <w:r w:rsidRPr="001543F7">
        <w:rPr>
          <w:rFonts w:ascii="Times New Roman" w:hAnsi="Times New Roman" w:cs="Times New Roman"/>
          <w:color w:val="auto"/>
          <w:sz w:val="24"/>
          <w:szCs w:val="24"/>
        </w:rPr>
        <w:t>учебных</w:t>
      </w:r>
      <w:proofErr w:type="gramEnd"/>
      <w:r w:rsidRPr="001543F7">
        <w:rPr>
          <w:rFonts w:ascii="Times New Roman" w:hAnsi="Times New Roman" w:cs="Times New Roman"/>
          <w:color w:val="auto"/>
          <w:sz w:val="24"/>
          <w:szCs w:val="24"/>
        </w:rPr>
        <w:t xml:space="preserve"> недели; 2 </w:t>
      </w:r>
      <w:r w:rsidRPr="001543F7">
        <w:rPr>
          <w:rFonts w:ascii="Times New Roman" w:hAnsi="Times New Roman" w:cs="Times New Roman"/>
          <w:caps/>
          <w:color w:val="auto"/>
          <w:sz w:val="24"/>
          <w:szCs w:val="24"/>
        </w:rPr>
        <w:t xml:space="preserve">– </w:t>
      </w:r>
      <w:r w:rsidRPr="001543F7">
        <w:rPr>
          <w:rFonts w:ascii="Times New Roman" w:hAnsi="Times New Roman" w:cs="Times New Roman"/>
          <w:color w:val="auto"/>
          <w:sz w:val="24"/>
          <w:szCs w:val="24"/>
        </w:rPr>
        <w:t>4</w:t>
      </w:r>
      <w:r w:rsidRPr="001543F7">
        <w:rPr>
          <w:rFonts w:ascii="Times New Roman" w:hAnsi="Times New Roman" w:cs="Times New Roman"/>
          <w:caps/>
          <w:color w:val="auto"/>
          <w:sz w:val="24"/>
          <w:szCs w:val="24"/>
        </w:rPr>
        <w:t xml:space="preserve"> </w:t>
      </w:r>
      <w:r w:rsidRPr="001543F7">
        <w:rPr>
          <w:rFonts w:ascii="Times New Roman" w:hAnsi="Times New Roman" w:cs="Times New Roman"/>
          <w:color w:val="auto"/>
          <w:sz w:val="24"/>
          <w:szCs w:val="24"/>
        </w:rPr>
        <w:t>классы – 34 учебных недели.</w:t>
      </w:r>
    </w:p>
    <w:p w:rsidR="00172D7D" w:rsidRPr="001543F7" w:rsidRDefault="00172D7D" w:rsidP="004D29C6">
      <w:pPr>
        <w:pStyle w:val="Standard"/>
        <w:ind w:firstLine="709"/>
        <w:jc w:val="both"/>
        <w:rPr>
          <w:rFonts w:ascii="Times New Roman" w:hAnsi="Times New Roman" w:cs="Times New Roman"/>
        </w:rPr>
      </w:pPr>
      <w:r w:rsidRPr="001543F7">
        <w:rPr>
          <w:rFonts w:ascii="Times New Roman" w:hAnsi="Times New Roman" w:cs="Times New Roman"/>
        </w:rPr>
        <w:t xml:space="preserve">Пятидневная рабочая неделя устанавливается в целях сохранения и укрепления здоровья обучающихся. Обучение проходит в первую смену.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1543F7">
        <w:rPr>
          <w:rFonts w:ascii="Times New Roman" w:hAnsi="Times New Roman" w:cs="Times New Roman"/>
        </w:rPr>
        <w:t>здоровьесбережению</w:t>
      </w:r>
      <w:proofErr w:type="spellEnd"/>
      <w:r w:rsidRPr="001543F7">
        <w:rPr>
          <w:rFonts w:ascii="Times New Roman" w:hAnsi="Times New Roman" w:cs="Times New Roman"/>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w:t>
      </w:r>
    </w:p>
    <w:p w:rsidR="004D29C6" w:rsidRPr="001543F7" w:rsidRDefault="00172D7D" w:rsidP="00BA0347">
      <w:pPr>
        <w:pStyle w:val="Standard"/>
        <w:ind w:firstLine="709"/>
        <w:jc w:val="both"/>
        <w:rPr>
          <w:rFonts w:ascii="Times New Roman" w:hAnsi="Times New Roman" w:cs="Times New Roman"/>
        </w:rPr>
      </w:pPr>
      <w:r w:rsidRPr="001543F7">
        <w:rPr>
          <w:rFonts w:ascii="Times New Roman" w:hAnsi="Times New Roman" w:cs="Times New Roman"/>
        </w:rPr>
        <w:t xml:space="preserve">Учебные занятия </w:t>
      </w:r>
      <w:r w:rsidR="004D29C6" w:rsidRPr="001543F7">
        <w:rPr>
          <w:rFonts w:ascii="Times New Roman" w:hAnsi="Times New Roman" w:cs="Times New Roman"/>
        </w:rPr>
        <w:t>начинаются</w:t>
      </w:r>
      <w:r w:rsidRPr="001543F7">
        <w:rPr>
          <w:rFonts w:ascii="Times New Roman" w:hAnsi="Times New Roman" w:cs="Times New Roman"/>
        </w:rPr>
        <w:t xml:space="preserve"> </w:t>
      </w:r>
      <w:r w:rsidR="004D29C6" w:rsidRPr="001543F7">
        <w:rPr>
          <w:rFonts w:ascii="Times New Roman" w:hAnsi="Times New Roman" w:cs="Times New Roman"/>
        </w:rPr>
        <w:t>8.30</w:t>
      </w:r>
      <w:r w:rsidRPr="001543F7">
        <w:rPr>
          <w:rFonts w:ascii="Times New Roman" w:hAnsi="Times New Roman" w:cs="Times New Roman"/>
        </w:rPr>
        <w:t xml:space="preserve"> часов. </w:t>
      </w:r>
    </w:p>
    <w:p w:rsidR="00172D7D" w:rsidRPr="001543F7" w:rsidRDefault="00172D7D" w:rsidP="001B5968">
      <w:pPr>
        <w:pStyle w:val="Standard"/>
        <w:ind w:firstLine="709"/>
        <w:jc w:val="both"/>
        <w:rPr>
          <w:rFonts w:ascii="Times New Roman" w:hAnsi="Times New Roman" w:cs="Times New Roman"/>
        </w:rPr>
      </w:pPr>
      <w:r w:rsidRPr="001543F7">
        <w:rPr>
          <w:rFonts w:ascii="Times New Roman" w:hAnsi="Times New Roman" w:cs="Times New Roman"/>
        </w:rPr>
        <w:lastRenderedPageBreak/>
        <w:t xml:space="preserve">Число уроков в день: </w:t>
      </w:r>
      <w:r w:rsidR="004D29C6" w:rsidRPr="001543F7">
        <w:rPr>
          <w:rFonts w:ascii="Times New Roman" w:hAnsi="Times New Roman" w:cs="Times New Roman"/>
        </w:rPr>
        <w:t xml:space="preserve"> </w:t>
      </w:r>
      <w:r w:rsidRPr="001543F7">
        <w:rPr>
          <w:rFonts w:ascii="Times New Roman" w:hAnsi="Times New Roman" w:cs="Times New Roman"/>
        </w:rPr>
        <w:t xml:space="preserve">для обучающихся 1 классов – не </w:t>
      </w:r>
      <w:r w:rsidR="004D29C6" w:rsidRPr="001543F7">
        <w:rPr>
          <w:rFonts w:ascii="Times New Roman" w:hAnsi="Times New Roman" w:cs="Times New Roman"/>
        </w:rPr>
        <w:t xml:space="preserve"> </w:t>
      </w:r>
      <w:r w:rsidRPr="001543F7">
        <w:rPr>
          <w:rFonts w:ascii="Times New Roman" w:hAnsi="Times New Roman" w:cs="Times New Roman"/>
        </w:rPr>
        <w:t xml:space="preserve"> превыша</w:t>
      </w:r>
      <w:r w:rsidR="004D29C6" w:rsidRPr="001543F7">
        <w:rPr>
          <w:rFonts w:ascii="Times New Roman" w:hAnsi="Times New Roman" w:cs="Times New Roman"/>
        </w:rPr>
        <w:t>ет</w:t>
      </w:r>
      <w:r w:rsidRPr="001543F7">
        <w:rPr>
          <w:rFonts w:ascii="Times New Roman" w:hAnsi="Times New Roman" w:cs="Times New Roman"/>
        </w:rPr>
        <w:t xml:space="preserve"> 4 уроков и один день в неделю – не более 5 уроков, за счет урока физической культуры;</w:t>
      </w:r>
      <w:r w:rsidR="001B5968">
        <w:rPr>
          <w:rFonts w:ascii="Times New Roman" w:hAnsi="Times New Roman" w:cs="Times New Roman"/>
        </w:rPr>
        <w:t xml:space="preserve"> </w:t>
      </w:r>
      <w:r w:rsidRPr="001543F7">
        <w:rPr>
          <w:rFonts w:ascii="Times New Roman" w:hAnsi="Times New Roman" w:cs="Times New Roman"/>
        </w:rPr>
        <w:t xml:space="preserve">для обучающихся 2 </w:t>
      </w:r>
      <w:r w:rsidRPr="001543F7">
        <w:rPr>
          <w:rFonts w:ascii="Times New Roman" w:hAnsi="Times New Roman" w:cs="Times New Roman"/>
          <w:caps/>
        </w:rPr>
        <w:t xml:space="preserve">– </w:t>
      </w:r>
      <w:r w:rsidRPr="001543F7">
        <w:rPr>
          <w:rFonts w:ascii="Times New Roman" w:hAnsi="Times New Roman" w:cs="Times New Roman"/>
        </w:rPr>
        <w:t>4</w:t>
      </w:r>
      <w:r w:rsidRPr="001543F7">
        <w:rPr>
          <w:rFonts w:ascii="Times New Roman" w:hAnsi="Times New Roman" w:cs="Times New Roman"/>
          <w:caps/>
        </w:rPr>
        <w:t xml:space="preserve"> </w:t>
      </w:r>
      <w:r w:rsidRPr="001543F7">
        <w:rPr>
          <w:rFonts w:ascii="Times New Roman" w:hAnsi="Times New Roman" w:cs="Times New Roman"/>
        </w:rPr>
        <w:t>классов – не более 5 уроков.</w:t>
      </w:r>
    </w:p>
    <w:p w:rsidR="00172D7D" w:rsidRPr="001543F7" w:rsidRDefault="001B5968" w:rsidP="00FB362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732DB">
        <w:rPr>
          <w:rFonts w:ascii="Times New Roman" w:hAnsi="Times New Roman"/>
          <w:sz w:val="24"/>
          <w:szCs w:val="24"/>
        </w:rPr>
        <w:t xml:space="preserve">Продолжительность урока </w:t>
      </w:r>
      <w:r>
        <w:rPr>
          <w:rFonts w:ascii="Times New Roman" w:hAnsi="Times New Roman"/>
          <w:sz w:val="24"/>
          <w:szCs w:val="24"/>
        </w:rPr>
        <w:t xml:space="preserve"> (академического часа) во 2 - 4</w:t>
      </w:r>
      <w:r w:rsidRPr="001732DB">
        <w:rPr>
          <w:rFonts w:ascii="Times New Roman" w:hAnsi="Times New Roman"/>
          <w:sz w:val="24"/>
          <w:szCs w:val="24"/>
        </w:rPr>
        <w:t xml:space="preserve"> классах – не более 45 минут, что устанавливается решением педагогического совета и приказом дир</w:t>
      </w:r>
      <w:r w:rsidR="00FB3620">
        <w:rPr>
          <w:rFonts w:ascii="Times New Roman" w:hAnsi="Times New Roman"/>
          <w:sz w:val="24"/>
          <w:szCs w:val="24"/>
        </w:rPr>
        <w:t xml:space="preserve">ектора на начало учебного года. </w:t>
      </w:r>
      <w:proofErr w:type="gramStart"/>
      <w:r w:rsidR="00172D7D" w:rsidRPr="001543F7">
        <w:rPr>
          <w:rFonts w:ascii="Times New Roman" w:hAnsi="Times New Roman" w:cs="Times New Roman"/>
          <w:sz w:val="24"/>
          <w:szCs w:val="24"/>
        </w:rP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w:t>
      </w:r>
      <w:r w:rsidR="00C46D87">
        <w:rPr>
          <w:rFonts w:ascii="Times New Roman" w:hAnsi="Times New Roman" w:cs="Times New Roman"/>
          <w:sz w:val="24"/>
          <w:szCs w:val="24"/>
        </w:rPr>
        <w:t>0</w:t>
      </w:r>
      <w:r w:rsidR="00172D7D" w:rsidRPr="001543F7">
        <w:rPr>
          <w:rFonts w:ascii="Times New Roman" w:hAnsi="Times New Roman" w:cs="Times New Roman"/>
          <w:sz w:val="24"/>
          <w:szCs w:val="24"/>
        </w:rPr>
        <w:t xml:space="preserve"> минут каждый)</w:t>
      </w:r>
      <w:r w:rsidR="00C46D87">
        <w:rPr>
          <w:rFonts w:ascii="Times New Roman" w:hAnsi="Times New Roman" w:cs="Times New Roman"/>
          <w:sz w:val="24"/>
          <w:szCs w:val="24"/>
        </w:rPr>
        <w:t>.</w:t>
      </w:r>
      <w:proofErr w:type="gramEnd"/>
    </w:p>
    <w:p w:rsidR="00FB3620" w:rsidRPr="00FB3620" w:rsidRDefault="00172D7D" w:rsidP="00FB3620">
      <w:pPr>
        <w:pStyle w:val="Standard"/>
        <w:ind w:firstLine="709"/>
        <w:jc w:val="both"/>
        <w:rPr>
          <w:rFonts w:ascii="Times New Roman" w:hAnsi="Times New Roman" w:cs="Times New Roman"/>
        </w:rPr>
      </w:pPr>
      <w:r w:rsidRPr="00FB3620">
        <w:rPr>
          <w:rFonts w:ascii="Times New Roman" w:hAnsi="Times New Roman" w:cs="Times New Roman"/>
        </w:rPr>
        <w:t xml:space="preserve">Продолжительность перемен между уроками составляет не менее 10 минут, большой перемены (после 2-го или 3-го уроков) - 20 - 30 минут. </w:t>
      </w:r>
    </w:p>
    <w:p w:rsidR="00753E17" w:rsidRDefault="00753E17" w:rsidP="00753E17">
      <w:pPr>
        <w:pStyle w:val="Default"/>
        <w:spacing w:line="360" w:lineRule="auto"/>
        <w:jc w:val="center"/>
        <w:rPr>
          <w:b/>
          <w:bCs/>
        </w:rPr>
      </w:pPr>
      <w:bookmarkStart w:id="8" w:name="bookmark2"/>
    </w:p>
    <w:p w:rsidR="00753E17" w:rsidRPr="0031145B" w:rsidRDefault="00CA007A" w:rsidP="00753E17">
      <w:pPr>
        <w:pStyle w:val="Default"/>
        <w:jc w:val="center"/>
      </w:pPr>
      <w:r>
        <w:rPr>
          <w:b/>
          <w:bCs/>
        </w:rPr>
        <w:t xml:space="preserve">3.2.4. </w:t>
      </w:r>
      <w:r w:rsidR="00753E17" w:rsidRPr="0031145B">
        <w:rPr>
          <w:b/>
          <w:bCs/>
        </w:rPr>
        <w:t>Требования к техническим средствам обучения и оборудованию</w:t>
      </w:r>
    </w:p>
    <w:p w:rsidR="00753E17" w:rsidRDefault="00753E17" w:rsidP="00753E17">
      <w:pPr>
        <w:pStyle w:val="Default"/>
        <w:ind w:firstLine="709"/>
        <w:jc w:val="center"/>
        <w:rPr>
          <w:b/>
          <w:bCs/>
        </w:rPr>
      </w:pPr>
      <w:r w:rsidRPr="0031145B">
        <w:rPr>
          <w:b/>
          <w:bCs/>
        </w:rPr>
        <w:t>учебных кабинетов</w:t>
      </w:r>
    </w:p>
    <w:p w:rsidR="00753E17" w:rsidRPr="0031145B" w:rsidRDefault="00753E17" w:rsidP="00FD4DB5">
      <w:pPr>
        <w:pStyle w:val="Default"/>
        <w:ind w:firstLine="709"/>
        <w:jc w:val="both"/>
      </w:pPr>
      <w:r w:rsidRPr="0031145B">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31145B">
        <w:t>обучающихся</w:t>
      </w:r>
      <w:proofErr w:type="gramEnd"/>
      <w:r w:rsidRPr="0031145B">
        <w:t xml:space="preserve"> с ЗПР, способствуют мотивации учебной деятельности,</w:t>
      </w:r>
      <w:r>
        <w:t xml:space="preserve"> </w:t>
      </w:r>
      <w:r w:rsidRPr="0031145B">
        <w:t>развивают познавательную активность обучающихся.</w:t>
      </w:r>
    </w:p>
    <w:p w:rsidR="00753E17" w:rsidRPr="0031145B" w:rsidRDefault="00753E17" w:rsidP="00FD4DB5">
      <w:pPr>
        <w:pStyle w:val="Default"/>
        <w:ind w:firstLine="709"/>
        <w:jc w:val="both"/>
      </w:pPr>
      <w:r w:rsidRPr="0031145B">
        <w:t xml:space="preserve">Информационно-образовательная среда МБОУ </w:t>
      </w:r>
      <w:r w:rsidR="00FD4DB5">
        <w:t>С</w:t>
      </w:r>
      <w:r>
        <w:t>ОШ №</w:t>
      </w:r>
      <w:r w:rsidR="00FD4DB5">
        <w:t xml:space="preserve"> 2</w:t>
      </w:r>
      <w:r>
        <w:t xml:space="preserve"> </w:t>
      </w:r>
      <w:r w:rsidRPr="0031145B">
        <w:t>включает в себя совокупность технологических средств (компьютеры, мультимедийные проекторы с экранами, интерактивные доски и др.).</w:t>
      </w:r>
    </w:p>
    <w:p w:rsidR="00753E17" w:rsidRPr="0031145B" w:rsidRDefault="00753E17" w:rsidP="00FD4DB5">
      <w:pPr>
        <w:pStyle w:val="Default"/>
        <w:ind w:firstLine="709"/>
        <w:jc w:val="both"/>
      </w:pPr>
      <w:r w:rsidRPr="0031145B">
        <w:t xml:space="preserve">Овладение обучающимися с ЗПР образовательной областью </w:t>
      </w:r>
      <w:r w:rsidRPr="0031145B">
        <w:rPr>
          <w:b/>
          <w:bCs/>
          <w:i/>
          <w:iCs/>
        </w:rPr>
        <w:t>«Физическая культура»</w:t>
      </w:r>
      <w:r>
        <w:rPr>
          <w:b/>
          <w:bCs/>
          <w:i/>
          <w:iCs/>
        </w:rPr>
        <w:t xml:space="preserve"> </w:t>
      </w:r>
      <w:r w:rsidRPr="0031145B">
        <w:t xml:space="preserve">предполагает коррекцию двигательных навыков в процессе спортивной деятельности. Оборудование спортивного зала </w:t>
      </w:r>
      <w:r w:rsidR="00FD4DB5">
        <w:t>располагает необходимым спортивным оборудованием</w:t>
      </w:r>
      <w:r w:rsidRPr="0031145B">
        <w:t xml:space="preserve"> для овладения различными видами физкультурно-спортивной деятельности.</w:t>
      </w:r>
    </w:p>
    <w:p w:rsidR="003A42FD" w:rsidRDefault="003A42FD" w:rsidP="00B94E90">
      <w:pPr>
        <w:suppressAutoHyphens w:val="0"/>
        <w:spacing w:before="240" w:after="240" w:line="240" w:lineRule="auto"/>
        <w:jc w:val="both"/>
        <w:outlineLvl w:val="0"/>
        <w:rPr>
          <w:rFonts w:ascii="Times New Roman" w:hAnsi="Times New Roman" w:cs="Times New Roman"/>
          <w:b/>
          <w:color w:val="auto"/>
          <w:sz w:val="28"/>
          <w:szCs w:val="28"/>
        </w:rPr>
      </w:pPr>
      <w:bookmarkStart w:id="9" w:name="_Toc415833137"/>
      <w:bookmarkEnd w:id="8"/>
      <w:bookmarkEnd w:id="9"/>
    </w:p>
    <w:sectPr w:rsidR="003A42FD" w:rsidSect="002E5A7D">
      <w:footerReference w:type="default" r:id="rId10"/>
      <w:pgSz w:w="11906" w:h="16838"/>
      <w:pgMar w:top="822" w:right="567" w:bottom="1134" w:left="1276"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3BC" w:rsidRDefault="002313BC">
      <w:pPr>
        <w:spacing w:after="0" w:line="240" w:lineRule="auto"/>
      </w:pPr>
      <w:r>
        <w:separator/>
      </w:r>
    </w:p>
  </w:endnote>
  <w:endnote w:type="continuationSeparator" w:id="0">
    <w:p w:rsidR="002313BC" w:rsidRDefault="0023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choolBookC-Bold">
    <w:charset w:val="CC"/>
    <w:family w:val="auto"/>
    <w:pitch w:val="variable"/>
  </w:font>
  <w:font w:name="font301">
    <w:altName w:val="Times New Roman"/>
    <w:charset w:val="CC"/>
    <w:family w:val="auto"/>
    <w:pitch w:val="variable"/>
  </w:font>
  <w:font w:name="JournalC">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5065454"/>
      <w:docPartObj>
        <w:docPartGallery w:val="Page Numbers (Bottom of Page)"/>
        <w:docPartUnique/>
      </w:docPartObj>
    </w:sdtPr>
    <w:sdtContent>
      <w:p w:rsidR="002E1392" w:rsidRDefault="002E1392">
        <w:pPr>
          <w:pStyle w:val="af8"/>
          <w:jc w:val="right"/>
        </w:pPr>
        <w:r>
          <w:fldChar w:fldCharType="begin"/>
        </w:r>
        <w:r>
          <w:instrText>PAGE   \* MERGEFORMAT</w:instrText>
        </w:r>
        <w:r>
          <w:fldChar w:fldCharType="separate"/>
        </w:r>
        <w:r w:rsidR="0056049A">
          <w:rPr>
            <w:noProof/>
          </w:rPr>
          <w:t>101</w:t>
        </w:r>
        <w:r>
          <w:fldChar w:fldCharType="end"/>
        </w:r>
      </w:p>
    </w:sdtContent>
  </w:sdt>
  <w:p w:rsidR="002E1392" w:rsidRDefault="002E1392">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392" w:rsidRDefault="002E1392">
    <w:pPr>
      <w:pStyle w:val="af8"/>
      <w:jc w:val="center"/>
    </w:pPr>
    <w:r>
      <w:fldChar w:fldCharType="begin"/>
    </w:r>
    <w:r>
      <w:instrText xml:space="preserve"> PAGE   \* MERGEFORMAT </w:instrText>
    </w:r>
    <w:r>
      <w:fldChar w:fldCharType="separate"/>
    </w:r>
    <w:r w:rsidR="0056049A">
      <w:rPr>
        <w:noProof/>
      </w:rPr>
      <w:t>111</w:t>
    </w:r>
    <w:r>
      <w:rPr>
        <w:noProof/>
      </w:rPr>
      <w:fldChar w:fldCharType="end"/>
    </w:r>
  </w:p>
  <w:p w:rsidR="002E1392" w:rsidRDefault="002E1392">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3BC" w:rsidRDefault="002313BC">
      <w:pPr>
        <w:spacing w:after="0" w:line="240" w:lineRule="auto"/>
      </w:pPr>
      <w:r>
        <w:separator/>
      </w:r>
    </w:p>
  </w:footnote>
  <w:footnote w:type="continuationSeparator" w:id="0">
    <w:p w:rsidR="002313BC" w:rsidRDefault="00231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1">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2">
    <w:nsid w:val="0000005C"/>
    <w:multiLevelType w:val="multilevel"/>
    <w:tmpl w:val="0000005C"/>
    <w:name w:val="WW8Num9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5D"/>
    <w:multiLevelType w:val="multilevel"/>
    <w:tmpl w:val="0000005D"/>
    <w:name w:val="WW8Num9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nsid w:val="05F832F0"/>
    <w:multiLevelType w:val="hybridMultilevel"/>
    <w:tmpl w:val="8BC45374"/>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946429"/>
    <w:multiLevelType w:val="hybridMultilevel"/>
    <w:tmpl w:val="A0847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AE2217A"/>
    <w:multiLevelType w:val="hybridMultilevel"/>
    <w:tmpl w:val="3C445B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BC23617"/>
    <w:multiLevelType w:val="hybridMultilevel"/>
    <w:tmpl w:val="AA144330"/>
    <w:lvl w:ilvl="0" w:tplc="0000001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0F9A2B8E"/>
    <w:multiLevelType w:val="hybridMultilevel"/>
    <w:tmpl w:val="231669BA"/>
    <w:lvl w:ilvl="0" w:tplc="00000012">
      <w:start w:val="1"/>
      <w:numFmt w:val="decimal"/>
      <w:lvlText w:val="%1)"/>
      <w:lvlJc w:val="left"/>
      <w:pPr>
        <w:ind w:left="720" w:hanging="360"/>
      </w:pPr>
      <w:rPr>
        <w:rFonts w:hint="default"/>
        <w:color w:val="auto"/>
        <w:kern w:val="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F63DDB"/>
    <w:multiLevelType w:val="hybridMultilevel"/>
    <w:tmpl w:val="1B304918"/>
    <w:lvl w:ilvl="0" w:tplc="4968A792">
      <w:start w:val="1"/>
      <w:numFmt w:val="decimal"/>
      <w:lvlText w:val="%1."/>
      <w:lvlJc w:val="left"/>
      <w:pPr>
        <w:tabs>
          <w:tab w:val="num" w:pos="1008"/>
        </w:tabs>
        <w:ind w:left="1008" w:hanging="648"/>
      </w:pPr>
    </w:lvl>
    <w:lvl w:ilvl="1" w:tplc="7EA29C00">
      <w:start w:val="1"/>
      <w:numFmt w:val="decimal"/>
      <w:lvlText w:val="%2."/>
      <w:lvlJc w:val="left"/>
      <w:pPr>
        <w:tabs>
          <w:tab w:val="num" w:pos="644"/>
        </w:tabs>
        <w:ind w:left="644"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8BE5ACC"/>
    <w:multiLevelType w:val="hybridMultilevel"/>
    <w:tmpl w:val="72D24112"/>
    <w:lvl w:ilvl="0" w:tplc="00000012">
      <w:start w:val="1"/>
      <w:numFmt w:val="decimal"/>
      <w:lvlText w:val="%1)"/>
      <w:lvlJc w:val="left"/>
      <w:pPr>
        <w:ind w:left="720" w:hanging="360"/>
      </w:pPr>
      <w:rPr>
        <w:rFonts w:hint="default"/>
        <w:color w:val="auto"/>
        <w:kern w:val="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A597F3E"/>
    <w:multiLevelType w:val="hybridMultilevel"/>
    <w:tmpl w:val="CBF65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5F0913"/>
    <w:multiLevelType w:val="hybridMultilevel"/>
    <w:tmpl w:val="7C1A556A"/>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47585A"/>
    <w:multiLevelType w:val="hybridMultilevel"/>
    <w:tmpl w:val="895E65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5F7BCA"/>
    <w:multiLevelType w:val="hybridMultilevel"/>
    <w:tmpl w:val="7242D0B6"/>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5D6989"/>
    <w:multiLevelType w:val="hybridMultilevel"/>
    <w:tmpl w:val="F5CC1AE0"/>
    <w:lvl w:ilvl="0" w:tplc="8162FF70">
      <w:start w:val="1"/>
      <w:numFmt w:val="decimal"/>
      <w:lvlText w:val="%1."/>
      <w:lvlJc w:val="left"/>
      <w:pPr>
        <w:tabs>
          <w:tab w:val="num" w:pos="786"/>
        </w:tabs>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8F77288"/>
    <w:multiLevelType w:val="hybridMultilevel"/>
    <w:tmpl w:val="E0722D3A"/>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5571B0"/>
    <w:multiLevelType w:val="hybridMultilevel"/>
    <w:tmpl w:val="6616E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E95F35"/>
    <w:multiLevelType w:val="hybridMultilevel"/>
    <w:tmpl w:val="4C5E45F0"/>
    <w:lvl w:ilvl="0" w:tplc="0419000D">
      <w:start w:val="1"/>
      <w:numFmt w:val="bullet"/>
      <w:lvlText w:val=""/>
      <w:lvlJc w:val="left"/>
      <w:pPr>
        <w:ind w:left="720" w:hanging="360"/>
      </w:pPr>
      <w:rPr>
        <w:rFonts w:ascii="Wingdings" w:hAnsi="Wingdings" w:hint="default"/>
      </w:rPr>
    </w:lvl>
    <w:lvl w:ilvl="1" w:tplc="9AD08EC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0508E9"/>
    <w:multiLevelType w:val="multilevel"/>
    <w:tmpl w:val="03C2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DD42C6"/>
    <w:multiLevelType w:val="hybridMultilevel"/>
    <w:tmpl w:val="699AC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A25E62"/>
    <w:multiLevelType w:val="hybridMultilevel"/>
    <w:tmpl w:val="D47E863E"/>
    <w:lvl w:ilvl="0" w:tplc="F2ECDDA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5E1A67"/>
    <w:multiLevelType w:val="hybridMultilevel"/>
    <w:tmpl w:val="C312387A"/>
    <w:lvl w:ilvl="0" w:tplc="F578B4B6">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82D44B8"/>
    <w:multiLevelType w:val="hybridMultilevel"/>
    <w:tmpl w:val="0F126C7E"/>
    <w:lvl w:ilvl="0" w:tplc="04190001">
      <w:start w:val="1"/>
      <w:numFmt w:val="bullet"/>
      <w:lvlText w:val=""/>
      <w:lvlJc w:val="left"/>
      <w:pPr>
        <w:ind w:left="2444" w:hanging="360"/>
      </w:pPr>
      <w:rPr>
        <w:rFonts w:ascii="Symbol" w:hAnsi="Symbol" w:hint="default"/>
      </w:rPr>
    </w:lvl>
    <w:lvl w:ilvl="1" w:tplc="04190003" w:tentative="1">
      <w:start w:val="1"/>
      <w:numFmt w:val="bullet"/>
      <w:lvlText w:val="o"/>
      <w:lvlJc w:val="left"/>
      <w:pPr>
        <w:ind w:left="3164" w:hanging="360"/>
      </w:pPr>
      <w:rPr>
        <w:rFonts w:ascii="Courier New" w:hAnsi="Courier New" w:cs="Courier New" w:hint="default"/>
      </w:rPr>
    </w:lvl>
    <w:lvl w:ilvl="2" w:tplc="04190005" w:tentative="1">
      <w:start w:val="1"/>
      <w:numFmt w:val="bullet"/>
      <w:lvlText w:val=""/>
      <w:lvlJc w:val="left"/>
      <w:pPr>
        <w:ind w:left="3884" w:hanging="360"/>
      </w:pPr>
      <w:rPr>
        <w:rFonts w:ascii="Wingdings" w:hAnsi="Wingdings" w:hint="default"/>
      </w:rPr>
    </w:lvl>
    <w:lvl w:ilvl="3" w:tplc="04190001" w:tentative="1">
      <w:start w:val="1"/>
      <w:numFmt w:val="bullet"/>
      <w:lvlText w:val=""/>
      <w:lvlJc w:val="left"/>
      <w:pPr>
        <w:ind w:left="4604" w:hanging="360"/>
      </w:pPr>
      <w:rPr>
        <w:rFonts w:ascii="Symbol" w:hAnsi="Symbol" w:hint="default"/>
      </w:rPr>
    </w:lvl>
    <w:lvl w:ilvl="4" w:tplc="04190003" w:tentative="1">
      <w:start w:val="1"/>
      <w:numFmt w:val="bullet"/>
      <w:lvlText w:val="o"/>
      <w:lvlJc w:val="left"/>
      <w:pPr>
        <w:ind w:left="5324" w:hanging="360"/>
      </w:pPr>
      <w:rPr>
        <w:rFonts w:ascii="Courier New" w:hAnsi="Courier New" w:cs="Courier New" w:hint="default"/>
      </w:rPr>
    </w:lvl>
    <w:lvl w:ilvl="5" w:tplc="04190005" w:tentative="1">
      <w:start w:val="1"/>
      <w:numFmt w:val="bullet"/>
      <w:lvlText w:val=""/>
      <w:lvlJc w:val="left"/>
      <w:pPr>
        <w:ind w:left="6044" w:hanging="360"/>
      </w:pPr>
      <w:rPr>
        <w:rFonts w:ascii="Wingdings" w:hAnsi="Wingdings" w:hint="default"/>
      </w:rPr>
    </w:lvl>
    <w:lvl w:ilvl="6" w:tplc="04190001" w:tentative="1">
      <w:start w:val="1"/>
      <w:numFmt w:val="bullet"/>
      <w:lvlText w:val=""/>
      <w:lvlJc w:val="left"/>
      <w:pPr>
        <w:ind w:left="6764" w:hanging="360"/>
      </w:pPr>
      <w:rPr>
        <w:rFonts w:ascii="Symbol" w:hAnsi="Symbol" w:hint="default"/>
      </w:rPr>
    </w:lvl>
    <w:lvl w:ilvl="7" w:tplc="04190003" w:tentative="1">
      <w:start w:val="1"/>
      <w:numFmt w:val="bullet"/>
      <w:lvlText w:val="o"/>
      <w:lvlJc w:val="left"/>
      <w:pPr>
        <w:ind w:left="7484" w:hanging="360"/>
      </w:pPr>
      <w:rPr>
        <w:rFonts w:ascii="Courier New" w:hAnsi="Courier New" w:cs="Courier New" w:hint="default"/>
      </w:rPr>
    </w:lvl>
    <w:lvl w:ilvl="8" w:tplc="04190005" w:tentative="1">
      <w:start w:val="1"/>
      <w:numFmt w:val="bullet"/>
      <w:lvlText w:val=""/>
      <w:lvlJc w:val="left"/>
      <w:pPr>
        <w:ind w:left="8204" w:hanging="360"/>
      </w:pPr>
      <w:rPr>
        <w:rFonts w:ascii="Wingdings" w:hAnsi="Wingdings" w:hint="default"/>
      </w:rPr>
    </w:lvl>
  </w:abstractNum>
  <w:abstractNum w:abstractNumId="34">
    <w:nsid w:val="6ED07D06"/>
    <w:multiLevelType w:val="hybridMultilevel"/>
    <w:tmpl w:val="33EEB67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CFE7421"/>
    <w:multiLevelType w:val="hybridMultilevel"/>
    <w:tmpl w:val="E3A2824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21"/>
  </w:num>
  <w:num w:numId="4">
    <w:abstractNumId w:val="14"/>
  </w:num>
  <w:num w:numId="5">
    <w:abstractNumId w:val="17"/>
  </w:num>
  <w:num w:numId="6">
    <w:abstractNumId w:val="27"/>
  </w:num>
  <w:num w:numId="7">
    <w:abstractNumId w:val="33"/>
  </w:num>
  <w:num w:numId="8">
    <w:abstractNumId w:val="23"/>
  </w:num>
  <w:num w:numId="9">
    <w:abstractNumId w:val="18"/>
  </w:num>
  <w:num w:numId="10">
    <w:abstractNumId w:val="26"/>
  </w:num>
  <w:num w:numId="11">
    <w:abstractNumId w:val="31"/>
  </w:num>
  <w:num w:numId="12">
    <w:abstractNumId w:val="35"/>
  </w:num>
  <w:num w:numId="13">
    <w:abstractNumId w:val="16"/>
  </w:num>
  <w:num w:numId="14">
    <w:abstractNumId w:val="15"/>
  </w:num>
  <w:num w:numId="15">
    <w:abstractNumId w:val="29"/>
  </w:num>
  <w:num w:numId="16">
    <w:abstractNumId w:val="36"/>
  </w:num>
  <w:num w:numId="17">
    <w:abstractNumId w:val="3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2"/>
  </w:num>
  <w:num w:numId="23">
    <w:abstractNumId w:val="13"/>
  </w:num>
  <w:num w:numId="24">
    <w:abstractNumId w:val="24"/>
  </w:num>
  <w:num w:numId="25">
    <w:abstractNumId w:val="22"/>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18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63"/>
    <w:rsid w:val="00012ED1"/>
    <w:rsid w:val="0001323F"/>
    <w:rsid w:val="0001388E"/>
    <w:rsid w:val="00015199"/>
    <w:rsid w:val="00015636"/>
    <w:rsid w:val="00015EAE"/>
    <w:rsid w:val="00017356"/>
    <w:rsid w:val="0001740F"/>
    <w:rsid w:val="00017D79"/>
    <w:rsid w:val="00017F20"/>
    <w:rsid w:val="000208A4"/>
    <w:rsid w:val="000210D3"/>
    <w:rsid w:val="00022491"/>
    <w:rsid w:val="00022E7A"/>
    <w:rsid w:val="00023CDE"/>
    <w:rsid w:val="000310CC"/>
    <w:rsid w:val="00031DE5"/>
    <w:rsid w:val="00032364"/>
    <w:rsid w:val="00032E0C"/>
    <w:rsid w:val="00033592"/>
    <w:rsid w:val="00034F9E"/>
    <w:rsid w:val="00035995"/>
    <w:rsid w:val="000363FF"/>
    <w:rsid w:val="00036666"/>
    <w:rsid w:val="0003763A"/>
    <w:rsid w:val="00040019"/>
    <w:rsid w:val="0004032F"/>
    <w:rsid w:val="000405A1"/>
    <w:rsid w:val="0004066F"/>
    <w:rsid w:val="00040BF8"/>
    <w:rsid w:val="00041804"/>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3FCB"/>
    <w:rsid w:val="00074CFA"/>
    <w:rsid w:val="00074F28"/>
    <w:rsid w:val="00075581"/>
    <w:rsid w:val="000760B6"/>
    <w:rsid w:val="00076163"/>
    <w:rsid w:val="0007618C"/>
    <w:rsid w:val="000763DC"/>
    <w:rsid w:val="00077BE8"/>
    <w:rsid w:val="00077CBE"/>
    <w:rsid w:val="000807D2"/>
    <w:rsid w:val="00081B14"/>
    <w:rsid w:val="00081C66"/>
    <w:rsid w:val="0008242B"/>
    <w:rsid w:val="0008298B"/>
    <w:rsid w:val="00082A24"/>
    <w:rsid w:val="00082FC4"/>
    <w:rsid w:val="000839BA"/>
    <w:rsid w:val="00085444"/>
    <w:rsid w:val="00085FA3"/>
    <w:rsid w:val="000870B7"/>
    <w:rsid w:val="0009079A"/>
    <w:rsid w:val="00091153"/>
    <w:rsid w:val="000916F5"/>
    <w:rsid w:val="0009213F"/>
    <w:rsid w:val="00092656"/>
    <w:rsid w:val="000932A4"/>
    <w:rsid w:val="000937E5"/>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7E"/>
    <w:rsid w:val="000A2EB8"/>
    <w:rsid w:val="000A37EC"/>
    <w:rsid w:val="000A40F9"/>
    <w:rsid w:val="000A4112"/>
    <w:rsid w:val="000A47F0"/>
    <w:rsid w:val="000A4F3B"/>
    <w:rsid w:val="000A4F7A"/>
    <w:rsid w:val="000A5E62"/>
    <w:rsid w:val="000A5FAA"/>
    <w:rsid w:val="000A6F93"/>
    <w:rsid w:val="000A71DE"/>
    <w:rsid w:val="000A7943"/>
    <w:rsid w:val="000B0187"/>
    <w:rsid w:val="000B13CA"/>
    <w:rsid w:val="000B15DB"/>
    <w:rsid w:val="000B1A0F"/>
    <w:rsid w:val="000B2DEF"/>
    <w:rsid w:val="000B2E06"/>
    <w:rsid w:val="000B400E"/>
    <w:rsid w:val="000B45E6"/>
    <w:rsid w:val="000B5863"/>
    <w:rsid w:val="000C23E7"/>
    <w:rsid w:val="000C27BF"/>
    <w:rsid w:val="000C3809"/>
    <w:rsid w:val="000C3C63"/>
    <w:rsid w:val="000C4DD9"/>
    <w:rsid w:val="000C5522"/>
    <w:rsid w:val="000C76A4"/>
    <w:rsid w:val="000D0FA2"/>
    <w:rsid w:val="000D1253"/>
    <w:rsid w:val="000D15CF"/>
    <w:rsid w:val="000D1EBD"/>
    <w:rsid w:val="000D2DF3"/>
    <w:rsid w:val="000D3ACB"/>
    <w:rsid w:val="000D471A"/>
    <w:rsid w:val="000D4CF3"/>
    <w:rsid w:val="000D4D50"/>
    <w:rsid w:val="000E0065"/>
    <w:rsid w:val="000E0AC4"/>
    <w:rsid w:val="000E0FEB"/>
    <w:rsid w:val="000E2691"/>
    <w:rsid w:val="000E2E6C"/>
    <w:rsid w:val="000E3277"/>
    <w:rsid w:val="000E328F"/>
    <w:rsid w:val="000E4507"/>
    <w:rsid w:val="000E5BE5"/>
    <w:rsid w:val="000E6B9A"/>
    <w:rsid w:val="000E7763"/>
    <w:rsid w:val="000E7BD8"/>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54F"/>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2DE6"/>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43F7"/>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313"/>
    <w:rsid w:val="00173649"/>
    <w:rsid w:val="00174760"/>
    <w:rsid w:val="00174C53"/>
    <w:rsid w:val="00174DDC"/>
    <w:rsid w:val="001752CF"/>
    <w:rsid w:val="00176423"/>
    <w:rsid w:val="0017646C"/>
    <w:rsid w:val="001768DA"/>
    <w:rsid w:val="00176CAD"/>
    <w:rsid w:val="001772D8"/>
    <w:rsid w:val="001805C6"/>
    <w:rsid w:val="001813B8"/>
    <w:rsid w:val="001824B8"/>
    <w:rsid w:val="00182632"/>
    <w:rsid w:val="001827A6"/>
    <w:rsid w:val="0018340F"/>
    <w:rsid w:val="00183491"/>
    <w:rsid w:val="00183520"/>
    <w:rsid w:val="001838AD"/>
    <w:rsid w:val="00184C78"/>
    <w:rsid w:val="00184DEA"/>
    <w:rsid w:val="0018523F"/>
    <w:rsid w:val="00185F3E"/>
    <w:rsid w:val="0018642D"/>
    <w:rsid w:val="00187EE7"/>
    <w:rsid w:val="00190C04"/>
    <w:rsid w:val="00190E8C"/>
    <w:rsid w:val="00190F93"/>
    <w:rsid w:val="001923FC"/>
    <w:rsid w:val="00192575"/>
    <w:rsid w:val="001926CA"/>
    <w:rsid w:val="00197C25"/>
    <w:rsid w:val="00197CC7"/>
    <w:rsid w:val="001A00D9"/>
    <w:rsid w:val="001A085F"/>
    <w:rsid w:val="001A23F3"/>
    <w:rsid w:val="001A41B7"/>
    <w:rsid w:val="001A7457"/>
    <w:rsid w:val="001A7A25"/>
    <w:rsid w:val="001B01F3"/>
    <w:rsid w:val="001B0294"/>
    <w:rsid w:val="001B0697"/>
    <w:rsid w:val="001B06BA"/>
    <w:rsid w:val="001B125D"/>
    <w:rsid w:val="001B1439"/>
    <w:rsid w:val="001B1526"/>
    <w:rsid w:val="001B398B"/>
    <w:rsid w:val="001B53C7"/>
    <w:rsid w:val="001B5968"/>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479"/>
    <w:rsid w:val="001D36D5"/>
    <w:rsid w:val="001D3792"/>
    <w:rsid w:val="001D48CD"/>
    <w:rsid w:val="001D4C23"/>
    <w:rsid w:val="001D54F1"/>
    <w:rsid w:val="001D6176"/>
    <w:rsid w:val="001E1817"/>
    <w:rsid w:val="001E244A"/>
    <w:rsid w:val="001E2CF3"/>
    <w:rsid w:val="001E4D32"/>
    <w:rsid w:val="001E520E"/>
    <w:rsid w:val="001E532D"/>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3B0"/>
    <w:rsid w:val="00204562"/>
    <w:rsid w:val="0020548C"/>
    <w:rsid w:val="00205F07"/>
    <w:rsid w:val="00205FC9"/>
    <w:rsid w:val="002062D3"/>
    <w:rsid w:val="00206458"/>
    <w:rsid w:val="00207142"/>
    <w:rsid w:val="002107FC"/>
    <w:rsid w:val="00212740"/>
    <w:rsid w:val="00212750"/>
    <w:rsid w:val="00212F5E"/>
    <w:rsid w:val="00213CBD"/>
    <w:rsid w:val="00213EA7"/>
    <w:rsid w:val="00214849"/>
    <w:rsid w:val="0021652C"/>
    <w:rsid w:val="00216F10"/>
    <w:rsid w:val="00220232"/>
    <w:rsid w:val="0022084D"/>
    <w:rsid w:val="00220913"/>
    <w:rsid w:val="00220F24"/>
    <w:rsid w:val="0022128F"/>
    <w:rsid w:val="00221416"/>
    <w:rsid w:val="00221AD9"/>
    <w:rsid w:val="002257F7"/>
    <w:rsid w:val="002264B1"/>
    <w:rsid w:val="002272FE"/>
    <w:rsid w:val="002274B3"/>
    <w:rsid w:val="00230825"/>
    <w:rsid w:val="00231099"/>
    <w:rsid w:val="002313BC"/>
    <w:rsid w:val="002313D3"/>
    <w:rsid w:val="00231893"/>
    <w:rsid w:val="002330FF"/>
    <w:rsid w:val="002333C3"/>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47E34"/>
    <w:rsid w:val="002502C6"/>
    <w:rsid w:val="002510B9"/>
    <w:rsid w:val="00252401"/>
    <w:rsid w:val="0025264F"/>
    <w:rsid w:val="0025305C"/>
    <w:rsid w:val="002530F5"/>
    <w:rsid w:val="00253110"/>
    <w:rsid w:val="0025441A"/>
    <w:rsid w:val="00254BE2"/>
    <w:rsid w:val="002553B9"/>
    <w:rsid w:val="00256F26"/>
    <w:rsid w:val="00257DA4"/>
    <w:rsid w:val="00260416"/>
    <w:rsid w:val="00261BEB"/>
    <w:rsid w:val="00262949"/>
    <w:rsid w:val="00264390"/>
    <w:rsid w:val="00264493"/>
    <w:rsid w:val="002650CB"/>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1FD"/>
    <w:rsid w:val="0027678A"/>
    <w:rsid w:val="00276B0C"/>
    <w:rsid w:val="00277C65"/>
    <w:rsid w:val="00280C52"/>
    <w:rsid w:val="00281781"/>
    <w:rsid w:val="00281C83"/>
    <w:rsid w:val="002832E7"/>
    <w:rsid w:val="00285AD7"/>
    <w:rsid w:val="00286A6A"/>
    <w:rsid w:val="00290746"/>
    <w:rsid w:val="00290887"/>
    <w:rsid w:val="00292343"/>
    <w:rsid w:val="002937E5"/>
    <w:rsid w:val="0029406A"/>
    <w:rsid w:val="00294263"/>
    <w:rsid w:val="00294286"/>
    <w:rsid w:val="00294630"/>
    <w:rsid w:val="00294C71"/>
    <w:rsid w:val="00294D92"/>
    <w:rsid w:val="002951F6"/>
    <w:rsid w:val="00295D09"/>
    <w:rsid w:val="0029710A"/>
    <w:rsid w:val="00297ED6"/>
    <w:rsid w:val="002A09FA"/>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082C"/>
    <w:rsid w:val="002B1B53"/>
    <w:rsid w:val="002B209B"/>
    <w:rsid w:val="002B24C9"/>
    <w:rsid w:val="002B3F02"/>
    <w:rsid w:val="002B40F0"/>
    <w:rsid w:val="002B466B"/>
    <w:rsid w:val="002B4F80"/>
    <w:rsid w:val="002B5254"/>
    <w:rsid w:val="002B54F3"/>
    <w:rsid w:val="002B5597"/>
    <w:rsid w:val="002B57E3"/>
    <w:rsid w:val="002B5C36"/>
    <w:rsid w:val="002B69AF"/>
    <w:rsid w:val="002B78A5"/>
    <w:rsid w:val="002C0C78"/>
    <w:rsid w:val="002C2937"/>
    <w:rsid w:val="002C2D86"/>
    <w:rsid w:val="002C375D"/>
    <w:rsid w:val="002C3882"/>
    <w:rsid w:val="002C3A82"/>
    <w:rsid w:val="002C4FFE"/>
    <w:rsid w:val="002C5430"/>
    <w:rsid w:val="002C56AC"/>
    <w:rsid w:val="002C6D67"/>
    <w:rsid w:val="002C7211"/>
    <w:rsid w:val="002D09A2"/>
    <w:rsid w:val="002D1623"/>
    <w:rsid w:val="002D2132"/>
    <w:rsid w:val="002D2166"/>
    <w:rsid w:val="002D2352"/>
    <w:rsid w:val="002D2B49"/>
    <w:rsid w:val="002D2C15"/>
    <w:rsid w:val="002D35CF"/>
    <w:rsid w:val="002D4047"/>
    <w:rsid w:val="002D4586"/>
    <w:rsid w:val="002D4A60"/>
    <w:rsid w:val="002D5000"/>
    <w:rsid w:val="002D52FA"/>
    <w:rsid w:val="002D6CBE"/>
    <w:rsid w:val="002D6EDC"/>
    <w:rsid w:val="002E05AA"/>
    <w:rsid w:val="002E1392"/>
    <w:rsid w:val="002E1F61"/>
    <w:rsid w:val="002E22A7"/>
    <w:rsid w:val="002E28E8"/>
    <w:rsid w:val="002E3FE3"/>
    <w:rsid w:val="002E44AF"/>
    <w:rsid w:val="002E4C98"/>
    <w:rsid w:val="002E50AE"/>
    <w:rsid w:val="002E55C8"/>
    <w:rsid w:val="002E5A7D"/>
    <w:rsid w:val="002E6C9C"/>
    <w:rsid w:val="002E75C6"/>
    <w:rsid w:val="002E79BD"/>
    <w:rsid w:val="002F1148"/>
    <w:rsid w:val="002F246D"/>
    <w:rsid w:val="002F26E5"/>
    <w:rsid w:val="002F28B3"/>
    <w:rsid w:val="002F2951"/>
    <w:rsid w:val="002F2966"/>
    <w:rsid w:val="002F3645"/>
    <w:rsid w:val="002F3BB1"/>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5D9B"/>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149"/>
    <w:rsid w:val="003332D6"/>
    <w:rsid w:val="00333596"/>
    <w:rsid w:val="003336D1"/>
    <w:rsid w:val="0033438B"/>
    <w:rsid w:val="00334688"/>
    <w:rsid w:val="0033524D"/>
    <w:rsid w:val="00335466"/>
    <w:rsid w:val="00336FCD"/>
    <w:rsid w:val="00337279"/>
    <w:rsid w:val="003404F2"/>
    <w:rsid w:val="003409C7"/>
    <w:rsid w:val="0034146F"/>
    <w:rsid w:val="0034200B"/>
    <w:rsid w:val="00342179"/>
    <w:rsid w:val="0034336E"/>
    <w:rsid w:val="00345133"/>
    <w:rsid w:val="00347098"/>
    <w:rsid w:val="003500A4"/>
    <w:rsid w:val="00351298"/>
    <w:rsid w:val="003520F8"/>
    <w:rsid w:val="0035217D"/>
    <w:rsid w:val="00353565"/>
    <w:rsid w:val="00353669"/>
    <w:rsid w:val="00353884"/>
    <w:rsid w:val="003541DC"/>
    <w:rsid w:val="00355D83"/>
    <w:rsid w:val="00355F9C"/>
    <w:rsid w:val="00356CB3"/>
    <w:rsid w:val="00356EF0"/>
    <w:rsid w:val="003571C7"/>
    <w:rsid w:val="00357895"/>
    <w:rsid w:val="00357D83"/>
    <w:rsid w:val="00361CE6"/>
    <w:rsid w:val="0036217C"/>
    <w:rsid w:val="0036249C"/>
    <w:rsid w:val="00363747"/>
    <w:rsid w:val="003639FD"/>
    <w:rsid w:val="00363F1B"/>
    <w:rsid w:val="00364A50"/>
    <w:rsid w:val="003651C0"/>
    <w:rsid w:val="00366C77"/>
    <w:rsid w:val="003674A6"/>
    <w:rsid w:val="00370B31"/>
    <w:rsid w:val="0037158A"/>
    <w:rsid w:val="003715AC"/>
    <w:rsid w:val="0037190F"/>
    <w:rsid w:val="003719EE"/>
    <w:rsid w:val="00371DE3"/>
    <w:rsid w:val="0037225C"/>
    <w:rsid w:val="00372F76"/>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2FD"/>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9A"/>
    <w:rsid w:val="003C7FA2"/>
    <w:rsid w:val="003D2675"/>
    <w:rsid w:val="003D272F"/>
    <w:rsid w:val="003D33F4"/>
    <w:rsid w:val="003D3BE5"/>
    <w:rsid w:val="003D3BFF"/>
    <w:rsid w:val="003D3E4D"/>
    <w:rsid w:val="003D4A15"/>
    <w:rsid w:val="003D53D7"/>
    <w:rsid w:val="003D58B8"/>
    <w:rsid w:val="003D7FA7"/>
    <w:rsid w:val="003E0FDE"/>
    <w:rsid w:val="003E0FF4"/>
    <w:rsid w:val="003E22A8"/>
    <w:rsid w:val="003E2F85"/>
    <w:rsid w:val="003E366A"/>
    <w:rsid w:val="003E366F"/>
    <w:rsid w:val="003E3A59"/>
    <w:rsid w:val="003E4D08"/>
    <w:rsid w:val="003E4F2E"/>
    <w:rsid w:val="003E548B"/>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A09"/>
    <w:rsid w:val="00401BD7"/>
    <w:rsid w:val="00402223"/>
    <w:rsid w:val="00403144"/>
    <w:rsid w:val="00405169"/>
    <w:rsid w:val="004061B5"/>
    <w:rsid w:val="004101B8"/>
    <w:rsid w:val="0041040E"/>
    <w:rsid w:val="00410CC7"/>
    <w:rsid w:val="004126A6"/>
    <w:rsid w:val="00412B90"/>
    <w:rsid w:val="00412DFE"/>
    <w:rsid w:val="00413242"/>
    <w:rsid w:val="00413BEA"/>
    <w:rsid w:val="00414222"/>
    <w:rsid w:val="004159E0"/>
    <w:rsid w:val="004164FE"/>
    <w:rsid w:val="004171AB"/>
    <w:rsid w:val="00417767"/>
    <w:rsid w:val="00417E9F"/>
    <w:rsid w:val="00420E9B"/>
    <w:rsid w:val="004211E5"/>
    <w:rsid w:val="00422AA3"/>
    <w:rsid w:val="004234B5"/>
    <w:rsid w:val="004239A3"/>
    <w:rsid w:val="004261BA"/>
    <w:rsid w:val="0042646F"/>
    <w:rsid w:val="004273E9"/>
    <w:rsid w:val="0042756C"/>
    <w:rsid w:val="00430448"/>
    <w:rsid w:val="00431A49"/>
    <w:rsid w:val="00432989"/>
    <w:rsid w:val="00432A77"/>
    <w:rsid w:val="00433554"/>
    <w:rsid w:val="00433741"/>
    <w:rsid w:val="00434388"/>
    <w:rsid w:val="00434F02"/>
    <w:rsid w:val="00435DB4"/>
    <w:rsid w:val="00440F66"/>
    <w:rsid w:val="004416D2"/>
    <w:rsid w:val="004419B1"/>
    <w:rsid w:val="00442074"/>
    <w:rsid w:val="00442A4D"/>
    <w:rsid w:val="00442D1A"/>
    <w:rsid w:val="004431DF"/>
    <w:rsid w:val="004435FC"/>
    <w:rsid w:val="00443BC7"/>
    <w:rsid w:val="00443FA6"/>
    <w:rsid w:val="00444348"/>
    <w:rsid w:val="0044509F"/>
    <w:rsid w:val="004471F1"/>
    <w:rsid w:val="00447DD2"/>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5D35"/>
    <w:rsid w:val="004960C6"/>
    <w:rsid w:val="00496B97"/>
    <w:rsid w:val="00497A09"/>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4A36"/>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29C6"/>
    <w:rsid w:val="004D4AC6"/>
    <w:rsid w:val="004D5222"/>
    <w:rsid w:val="004D522E"/>
    <w:rsid w:val="004D6455"/>
    <w:rsid w:val="004D64EB"/>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0F5A"/>
    <w:rsid w:val="004F132F"/>
    <w:rsid w:val="004F16F4"/>
    <w:rsid w:val="004F1EFB"/>
    <w:rsid w:val="004F1FE6"/>
    <w:rsid w:val="004F2A45"/>
    <w:rsid w:val="004F2A7E"/>
    <w:rsid w:val="004F3642"/>
    <w:rsid w:val="004F51AD"/>
    <w:rsid w:val="004F60C4"/>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343"/>
    <w:rsid w:val="00505D11"/>
    <w:rsid w:val="0050626B"/>
    <w:rsid w:val="00506964"/>
    <w:rsid w:val="00506AA5"/>
    <w:rsid w:val="005079C3"/>
    <w:rsid w:val="00507F41"/>
    <w:rsid w:val="00510064"/>
    <w:rsid w:val="00510261"/>
    <w:rsid w:val="00510774"/>
    <w:rsid w:val="00510C47"/>
    <w:rsid w:val="0051158E"/>
    <w:rsid w:val="00513222"/>
    <w:rsid w:val="005136DD"/>
    <w:rsid w:val="0051386F"/>
    <w:rsid w:val="00513CA2"/>
    <w:rsid w:val="00514345"/>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6C81"/>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1A"/>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49A"/>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4C56"/>
    <w:rsid w:val="00565008"/>
    <w:rsid w:val="00565251"/>
    <w:rsid w:val="00565DE2"/>
    <w:rsid w:val="00566926"/>
    <w:rsid w:val="005676FB"/>
    <w:rsid w:val="005705DE"/>
    <w:rsid w:val="0057068B"/>
    <w:rsid w:val="00571463"/>
    <w:rsid w:val="00571BC6"/>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BD5"/>
    <w:rsid w:val="00590F18"/>
    <w:rsid w:val="00594505"/>
    <w:rsid w:val="005952A7"/>
    <w:rsid w:val="00597B9E"/>
    <w:rsid w:val="00597D0B"/>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3A5E"/>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055"/>
    <w:rsid w:val="005F1271"/>
    <w:rsid w:val="005F1417"/>
    <w:rsid w:val="005F147F"/>
    <w:rsid w:val="005F1FA4"/>
    <w:rsid w:val="005F29A8"/>
    <w:rsid w:val="005F2E19"/>
    <w:rsid w:val="005F2F2D"/>
    <w:rsid w:val="005F330F"/>
    <w:rsid w:val="005F35C4"/>
    <w:rsid w:val="005F371F"/>
    <w:rsid w:val="005F3983"/>
    <w:rsid w:val="005F55DB"/>
    <w:rsid w:val="005F63DB"/>
    <w:rsid w:val="005F7677"/>
    <w:rsid w:val="00601EE2"/>
    <w:rsid w:val="00602709"/>
    <w:rsid w:val="00603F39"/>
    <w:rsid w:val="006058B7"/>
    <w:rsid w:val="00605948"/>
    <w:rsid w:val="00605C0A"/>
    <w:rsid w:val="00605C54"/>
    <w:rsid w:val="00610426"/>
    <w:rsid w:val="00610966"/>
    <w:rsid w:val="00611922"/>
    <w:rsid w:val="00612257"/>
    <w:rsid w:val="00612502"/>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23A6"/>
    <w:rsid w:val="006436C8"/>
    <w:rsid w:val="00643708"/>
    <w:rsid w:val="00643A94"/>
    <w:rsid w:val="0064442E"/>
    <w:rsid w:val="00644FAC"/>
    <w:rsid w:val="00646807"/>
    <w:rsid w:val="00646FF9"/>
    <w:rsid w:val="00650265"/>
    <w:rsid w:val="0065064B"/>
    <w:rsid w:val="00650A98"/>
    <w:rsid w:val="00651966"/>
    <w:rsid w:val="00651B3F"/>
    <w:rsid w:val="00652969"/>
    <w:rsid w:val="00655519"/>
    <w:rsid w:val="0065560A"/>
    <w:rsid w:val="006559AE"/>
    <w:rsid w:val="0065635C"/>
    <w:rsid w:val="0065640F"/>
    <w:rsid w:val="00660A5A"/>
    <w:rsid w:val="00660E11"/>
    <w:rsid w:val="00661910"/>
    <w:rsid w:val="0066252D"/>
    <w:rsid w:val="0066305A"/>
    <w:rsid w:val="00663861"/>
    <w:rsid w:val="006638A5"/>
    <w:rsid w:val="006640E4"/>
    <w:rsid w:val="006642AC"/>
    <w:rsid w:val="006644B9"/>
    <w:rsid w:val="0066475D"/>
    <w:rsid w:val="00665011"/>
    <w:rsid w:val="00665767"/>
    <w:rsid w:val="00665B7B"/>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1811"/>
    <w:rsid w:val="00682146"/>
    <w:rsid w:val="006852F7"/>
    <w:rsid w:val="00685884"/>
    <w:rsid w:val="00685C88"/>
    <w:rsid w:val="00686062"/>
    <w:rsid w:val="0068631D"/>
    <w:rsid w:val="006878FE"/>
    <w:rsid w:val="00690A77"/>
    <w:rsid w:val="00690B1C"/>
    <w:rsid w:val="00690F48"/>
    <w:rsid w:val="00691F35"/>
    <w:rsid w:val="0069240F"/>
    <w:rsid w:val="006939CD"/>
    <w:rsid w:val="00693B63"/>
    <w:rsid w:val="00693B64"/>
    <w:rsid w:val="00693DBD"/>
    <w:rsid w:val="00694298"/>
    <w:rsid w:val="00694C38"/>
    <w:rsid w:val="00694E9B"/>
    <w:rsid w:val="00696206"/>
    <w:rsid w:val="006962D3"/>
    <w:rsid w:val="0069798C"/>
    <w:rsid w:val="00697B37"/>
    <w:rsid w:val="006A0490"/>
    <w:rsid w:val="006A3488"/>
    <w:rsid w:val="006A3D42"/>
    <w:rsid w:val="006A3E2B"/>
    <w:rsid w:val="006A4757"/>
    <w:rsid w:val="006A5592"/>
    <w:rsid w:val="006A690E"/>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2E10"/>
    <w:rsid w:val="006D300A"/>
    <w:rsid w:val="006D3C8B"/>
    <w:rsid w:val="006D4362"/>
    <w:rsid w:val="006D5583"/>
    <w:rsid w:val="006D592A"/>
    <w:rsid w:val="006D62B6"/>
    <w:rsid w:val="006D691B"/>
    <w:rsid w:val="006E06FD"/>
    <w:rsid w:val="006E0C49"/>
    <w:rsid w:val="006E0C9D"/>
    <w:rsid w:val="006E125A"/>
    <w:rsid w:val="006E39F2"/>
    <w:rsid w:val="006E4477"/>
    <w:rsid w:val="006E505F"/>
    <w:rsid w:val="006E5BD7"/>
    <w:rsid w:val="006E5FCF"/>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3ED0"/>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535"/>
    <w:rsid w:val="00726927"/>
    <w:rsid w:val="007269DA"/>
    <w:rsid w:val="00727ED5"/>
    <w:rsid w:val="0073052A"/>
    <w:rsid w:val="00731523"/>
    <w:rsid w:val="00731D92"/>
    <w:rsid w:val="007337BE"/>
    <w:rsid w:val="00734396"/>
    <w:rsid w:val="00734876"/>
    <w:rsid w:val="007349DE"/>
    <w:rsid w:val="00735DEF"/>
    <w:rsid w:val="00735F01"/>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3E17"/>
    <w:rsid w:val="00754C7E"/>
    <w:rsid w:val="00755093"/>
    <w:rsid w:val="00755249"/>
    <w:rsid w:val="00755563"/>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27AB"/>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00"/>
    <w:rsid w:val="007A2E9B"/>
    <w:rsid w:val="007A3547"/>
    <w:rsid w:val="007A3972"/>
    <w:rsid w:val="007A61E8"/>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1054"/>
    <w:rsid w:val="007C128D"/>
    <w:rsid w:val="007C1C2D"/>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03A"/>
    <w:rsid w:val="007F2677"/>
    <w:rsid w:val="007F3283"/>
    <w:rsid w:val="007F35F8"/>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DA9"/>
    <w:rsid w:val="00836F26"/>
    <w:rsid w:val="00837336"/>
    <w:rsid w:val="00840151"/>
    <w:rsid w:val="0084051E"/>
    <w:rsid w:val="00840983"/>
    <w:rsid w:val="00840B1F"/>
    <w:rsid w:val="00841490"/>
    <w:rsid w:val="00841780"/>
    <w:rsid w:val="00841D66"/>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5882"/>
    <w:rsid w:val="00906215"/>
    <w:rsid w:val="009067FF"/>
    <w:rsid w:val="00906B59"/>
    <w:rsid w:val="00907290"/>
    <w:rsid w:val="00907752"/>
    <w:rsid w:val="00907D5C"/>
    <w:rsid w:val="00910A9B"/>
    <w:rsid w:val="00910ECE"/>
    <w:rsid w:val="009111C7"/>
    <w:rsid w:val="009116AB"/>
    <w:rsid w:val="009139DA"/>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8ED"/>
    <w:rsid w:val="00930E6E"/>
    <w:rsid w:val="009326DA"/>
    <w:rsid w:val="00933122"/>
    <w:rsid w:val="00933F4C"/>
    <w:rsid w:val="009341EA"/>
    <w:rsid w:val="00935C5E"/>
    <w:rsid w:val="00936E2B"/>
    <w:rsid w:val="009372C6"/>
    <w:rsid w:val="00937D9F"/>
    <w:rsid w:val="00941C55"/>
    <w:rsid w:val="00941F22"/>
    <w:rsid w:val="00942206"/>
    <w:rsid w:val="00942489"/>
    <w:rsid w:val="009433D8"/>
    <w:rsid w:val="00943A2A"/>
    <w:rsid w:val="00943A86"/>
    <w:rsid w:val="009441A2"/>
    <w:rsid w:val="00944250"/>
    <w:rsid w:val="009453EA"/>
    <w:rsid w:val="00945C09"/>
    <w:rsid w:val="00946908"/>
    <w:rsid w:val="0094734D"/>
    <w:rsid w:val="00947415"/>
    <w:rsid w:val="00947841"/>
    <w:rsid w:val="00947887"/>
    <w:rsid w:val="00947F50"/>
    <w:rsid w:val="00950A22"/>
    <w:rsid w:val="00951472"/>
    <w:rsid w:val="00951E96"/>
    <w:rsid w:val="009521E4"/>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3521"/>
    <w:rsid w:val="0096414C"/>
    <w:rsid w:val="00964617"/>
    <w:rsid w:val="00964C99"/>
    <w:rsid w:val="0096651F"/>
    <w:rsid w:val="009666DC"/>
    <w:rsid w:val="00966BC5"/>
    <w:rsid w:val="0096705A"/>
    <w:rsid w:val="00967685"/>
    <w:rsid w:val="00967839"/>
    <w:rsid w:val="0097130E"/>
    <w:rsid w:val="0097195D"/>
    <w:rsid w:val="009719A0"/>
    <w:rsid w:val="00971E09"/>
    <w:rsid w:val="00973E37"/>
    <w:rsid w:val="0097413A"/>
    <w:rsid w:val="00974488"/>
    <w:rsid w:val="009754BC"/>
    <w:rsid w:val="00975BA4"/>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42D6"/>
    <w:rsid w:val="0099714F"/>
    <w:rsid w:val="00997333"/>
    <w:rsid w:val="009A09FD"/>
    <w:rsid w:val="009A0B81"/>
    <w:rsid w:val="009A1940"/>
    <w:rsid w:val="009A317E"/>
    <w:rsid w:val="009A5B6B"/>
    <w:rsid w:val="009A5C44"/>
    <w:rsid w:val="009A6EAD"/>
    <w:rsid w:val="009A720C"/>
    <w:rsid w:val="009A746C"/>
    <w:rsid w:val="009B0205"/>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D7BEB"/>
    <w:rsid w:val="009E013C"/>
    <w:rsid w:val="009E089E"/>
    <w:rsid w:val="009E092D"/>
    <w:rsid w:val="009E0EB0"/>
    <w:rsid w:val="009E2321"/>
    <w:rsid w:val="009E23A2"/>
    <w:rsid w:val="009E24E5"/>
    <w:rsid w:val="009E34AC"/>
    <w:rsid w:val="009E66EA"/>
    <w:rsid w:val="009F0C2C"/>
    <w:rsid w:val="009F0EC8"/>
    <w:rsid w:val="009F1479"/>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099"/>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05F4"/>
    <w:rsid w:val="00A23B2E"/>
    <w:rsid w:val="00A23D15"/>
    <w:rsid w:val="00A24B35"/>
    <w:rsid w:val="00A260B7"/>
    <w:rsid w:val="00A2642C"/>
    <w:rsid w:val="00A26BC0"/>
    <w:rsid w:val="00A26BF6"/>
    <w:rsid w:val="00A27AD1"/>
    <w:rsid w:val="00A27CA6"/>
    <w:rsid w:val="00A27EED"/>
    <w:rsid w:val="00A305AA"/>
    <w:rsid w:val="00A30BFF"/>
    <w:rsid w:val="00A30ED8"/>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B22"/>
    <w:rsid w:val="00A47E76"/>
    <w:rsid w:val="00A47EF0"/>
    <w:rsid w:val="00A50C4D"/>
    <w:rsid w:val="00A5100A"/>
    <w:rsid w:val="00A51353"/>
    <w:rsid w:val="00A513CF"/>
    <w:rsid w:val="00A53166"/>
    <w:rsid w:val="00A54343"/>
    <w:rsid w:val="00A54851"/>
    <w:rsid w:val="00A54A0B"/>
    <w:rsid w:val="00A55245"/>
    <w:rsid w:val="00A56FFB"/>
    <w:rsid w:val="00A571A1"/>
    <w:rsid w:val="00A605F6"/>
    <w:rsid w:val="00A6074C"/>
    <w:rsid w:val="00A613E1"/>
    <w:rsid w:val="00A61FD2"/>
    <w:rsid w:val="00A64893"/>
    <w:rsid w:val="00A64ED7"/>
    <w:rsid w:val="00A65888"/>
    <w:rsid w:val="00A66763"/>
    <w:rsid w:val="00A671D4"/>
    <w:rsid w:val="00A67B5D"/>
    <w:rsid w:val="00A67F4B"/>
    <w:rsid w:val="00A70B38"/>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48F"/>
    <w:rsid w:val="00AA5CBD"/>
    <w:rsid w:val="00AA5D3E"/>
    <w:rsid w:val="00AA6826"/>
    <w:rsid w:val="00AA6DF5"/>
    <w:rsid w:val="00AA7D11"/>
    <w:rsid w:val="00AB01C9"/>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3CCC"/>
    <w:rsid w:val="00AC508D"/>
    <w:rsid w:val="00AC5B28"/>
    <w:rsid w:val="00AC6891"/>
    <w:rsid w:val="00AC6DEF"/>
    <w:rsid w:val="00AC7F83"/>
    <w:rsid w:val="00AD00F1"/>
    <w:rsid w:val="00AD0367"/>
    <w:rsid w:val="00AD0711"/>
    <w:rsid w:val="00AD2819"/>
    <w:rsid w:val="00AD36F4"/>
    <w:rsid w:val="00AD44BF"/>
    <w:rsid w:val="00AD54E7"/>
    <w:rsid w:val="00AD5E23"/>
    <w:rsid w:val="00AD7445"/>
    <w:rsid w:val="00AE0400"/>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AF7F8B"/>
    <w:rsid w:val="00B017E9"/>
    <w:rsid w:val="00B01D90"/>
    <w:rsid w:val="00B02460"/>
    <w:rsid w:val="00B026AB"/>
    <w:rsid w:val="00B0335E"/>
    <w:rsid w:val="00B03839"/>
    <w:rsid w:val="00B039C2"/>
    <w:rsid w:val="00B06342"/>
    <w:rsid w:val="00B07402"/>
    <w:rsid w:val="00B076CF"/>
    <w:rsid w:val="00B07B67"/>
    <w:rsid w:val="00B1081A"/>
    <w:rsid w:val="00B10D05"/>
    <w:rsid w:val="00B123CD"/>
    <w:rsid w:val="00B12A00"/>
    <w:rsid w:val="00B12C1E"/>
    <w:rsid w:val="00B12EA2"/>
    <w:rsid w:val="00B13F9B"/>
    <w:rsid w:val="00B144EC"/>
    <w:rsid w:val="00B14EA5"/>
    <w:rsid w:val="00B15CD6"/>
    <w:rsid w:val="00B1682B"/>
    <w:rsid w:val="00B16885"/>
    <w:rsid w:val="00B1726B"/>
    <w:rsid w:val="00B212FE"/>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42AC"/>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64D"/>
    <w:rsid w:val="00B51889"/>
    <w:rsid w:val="00B5381B"/>
    <w:rsid w:val="00B53D28"/>
    <w:rsid w:val="00B54BFF"/>
    <w:rsid w:val="00B54F38"/>
    <w:rsid w:val="00B5556E"/>
    <w:rsid w:val="00B55FF8"/>
    <w:rsid w:val="00B56A62"/>
    <w:rsid w:val="00B6119B"/>
    <w:rsid w:val="00B61943"/>
    <w:rsid w:val="00B61D01"/>
    <w:rsid w:val="00B625F9"/>
    <w:rsid w:val="00B627C5"/>
    <w:rsid w:val="00B639FC"/>
    <w:rsid w:val="00B63F9B"/>
    <w:rsid w:val="00B63FCD"/>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2AAF"/>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0C57"/>
    <w:rsid w:val="00B91F39"/>
    <w:rsid w:val="00B92201"/>
    <w:rsid w:val="00B93143"/>
    <w:rsid w:val="00B93213"/>
    <w:rsid w:val="00B93D93"/>
    <w:rsid w:val="00B947E2"/>
    <w:rsid w:val="00B94E58"/>
    <w:rsid w:val="00B94E90"/>
    <w:rsid w:val="00B95158"/>
    <w:rsid w:val="00B95A99"/>
    <w:rsid w:val="00B95B02"/>
    <w:rsid w:val="00B9704C"/>
    <w:rsid w:val="00BA0347"/>
    <w:rsid w:val="00BA04E2"/>
    <w:rsid w:val="00BA2797"/>
    <w:rsid w:val="00BA31AD"/>
    <w:rsid w:val="00BA6544"/>
    <w:rsid w:val="00BA7EDC"/>
    <w:rsid w:val="00BB17FD"/>
    <w:rsid w:val="00BB2523"/>
    <w:rsid w:val="00BB2731"/>
    <w:rsid w:val="00BB2D41"/>
    <w:rsid w:val="00BB2D49"/>
    <w:rsid w:val="00BB328E"/>
    <w:rsid w:val="00BB3405"/>
    <w:rsid w:val="00BB5267"/>
    <w:rsid w:val="00BB5EEC"/>
    <w:rsid w:val="00BB6C56"/>
    <w:rsid w:val="00BB6DBB"/>
    <w:rsid w:val="00BB7EF8"/>
    <w:rsid w:val="00BC00C2"/>
    <w:rsid w:val="00BC0525"/>
    <w:rsid w:val="00BC0CDF"/>
    <w:rsid w:val="00BC1F59"/>
    <w:rsid w:val="00BC2674"/>
    <w:rsid w:val="00BC2C27"/>
    <w:rsid w:val="00BC3B10"/>
    <w:rsid w:val="00BC4F1C"/>
    <w:rsid w:val="00BC503B"/>
    <w:rsid w:val="00BC543D"/>
    <w:rsid w:val="00BC6193"/>
    <w:rsid w:val="00BC68ED"/>
    <w:rsid w:val="00BC708C"/>
    <w:rsid w:val="00BC756D"/>
    <w:rsid w:val="00BC7CDB"/>
    <w:rsid w:val="00BD02A8"/>
    <w:rsid w:val="00BD037E"/>
    <w:rsid w:val="00BD124C"/>
    <w:rsid w:val="00BD2887"/>
    <w:rsid w:val="00BD29F5"/>
    <w:rsid w:val="00BD2D7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C50"/>
    <w:rsid w:val="00BF2E42"/>
    <w:rsid w:val="00BF365D"/>
    <w:rsid w:val="00BF386A"/>
    <w:rsid w:val="00BF40CB"/>
    <w:rsid w:val="00BF47D6"/>
    <w:rsid w:val="00BF4EA9"/>
    <w:rsid w:val="00BF6522"/>
    <w:rsid w:val="00BF65D8"/>
    <w:rsid w:val="00BF6A01"/>
    <w:rsid w:val="00BF6F9C"/>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256"/>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4"/>
    <w:rsid w:val="00C302BE"/>
    <w:rsid w:val="00C30B3F"/>
    <w:rsid w:val="00C32649"/>
    <w:rsid w:val="00C329DC"/>
    <w:rsid w:val="00C32A55"/>
    <w:rsid w:val="00C3344C"/>
    <w:rsid w:val="00C336E1"/>
    <w:rsid w:val="00C34325"/>
    <w:rsid w:val="00C34B09"/>
    <w:rsid w:val="00C34FED"/>
    <w:rsid w:val="00C3742D"/>
    <w:rsid w:val="00C4068A"/>
    <w:rsid w:val="00C4083C"/>
    <w:rsid w:val="00C4104D"/>
    <w:rsid w:val="00C41990"/>
    <w:rsid w:val="00C41F15"/>
    <w:rsid w:val="00C41F38"/>
    <w:rsid w:val="00C4240F"/>
    <w:rsid w:val="00C42B93"/>
    <w:rsid w:val="00C44293"/>
    <w:rsid w:val="00C45201"/>
    <w:rsid w:val="00C458B2"/>
    <w:rsid w:val="00C45BBA"/>
    <w:rsid w:val="00C45F47"/>
    <w:rsid w:val="00C46606"/>
    <w:rsid w:val="00C46ABB"/>
    <w:rsid w:val="00C46D87"/>
    <w:rsid w:val="00C4760E"/>
    <w:rsid w:val="00C476F5"/>
    <w:rsid w:val="00C47993"/>
    <w:rsid w:val="00C50891"/>
    <w:rsid w:val="00C516F1"/>
    <w:rsid w:val="00C521FA"/>
    <w:rsid w:val="00C52FAE"/>
    <w:rsid w:val="00C5382C"/>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1A1E"/>
    <w:rsid w:val="00C82401"/>
    <w:rsid w:val="00C82B0D"/>
    <w:rsid w:val="00C82E3C"/>
    <w:rsid w:val="00C83DDB"/>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07A"/>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262"/>
    <w:rsid w:val="00CC05E2"/>
    <w:rsid w:val="00CC0605"/>
    <w:rsid w:val="00CC092A"/>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3704"/>
    <w:rsid w:val="00CF41B7"/>
    <w:rsid w:val="00CF446D"/>
    <w:rsid w:val="00CF472D"/>
    <w:rsid w:val="00CF55C5"/>
    <w:rsid w:val="00CF63E7"/>
    <w:rsid w:val="00CF6696"/>
    <w:rsid w:val="00CF781B"/>
    <w:rsid w:val="00CF79A3"/>
    <w:rsid w:val="00CF7B1A"/>
    <w:rsid w:val="00D00247"/>
    <w:rsid w:val="00D0031C"/>
    <w:rsid w:val="00D0180C"/>
    <w:rsid w:val="00D02152"/>
    <w:rsid w:val="00D03063"/>
    <w:rsid w:val="00D031B0"/>
    <w:rsid w:val="00D03F1F"/>
    <w:rsid w:val="00D04261"/>
    <w:rsid w:val="00D04D2E"/>
    <w:rsid w:val="00D04FCC"/>
    <w:rsid w:val="00D059D9"/>
    <w:rsid w:val="00D05A99"/>
    <w:rsid w:val="00D07255"/>
    <w:rsid w:val="00D0758E"/>
    <w:rsid w:val="00D07898"/>
    <w:rsid w:val="00D07A2B"/>
    <w:rsid w:val="00D105F2"/>
    <w:rsid w:val="00D10B82"/>
    <w:rsid w:val="00D111FC"/>
    <w:rsid w:val="00D12979"/>
    <w:rsid w:val="00D142B1"/>
    <w:rsid w:val="00D146C1"/>
    <w:rsid w:val="00D14CF0"/>
    <w:rsid w:val="00D15C74"/>
    <w:rsid w:val="00D15CA6"/>
    <w:rsid w:val="00D16A93"/>
    <w:rsid w:val="00D17170"/>
    <w:rsid w:val="00D17279"/>
    <w:rsid w:val="00D179EB"/>
    <w:rsid w:val="00D21004"/>
    <w:rsid w:val="00D2135B"/>
    <w:rsid w:val="00D2260F"/>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6EB"/>
    <w:rsid w:val="00D33E9E"/>
    <w:rsid w:val="00D34256"/>
    <w:rsid w:val="00D3596D"/>
    <w:rsid w:val="00D35D7E"/>
    <w:rsid w:val="00D36818"/>
    <w:rsid w:val="00D36A06"/>
    <w:rsid w:val="00D379A1"/>
    <w:rsid w:val="00D40F7B"/>
    <w:rsid w:val="00D422F9"/>
    <w:rsid w:val="00D42F92"/>
    <w:rsid w:val="00D430DD"/>
    <w:rsid w:val="00D43322"/>
    <w:rsid w:val="00D43F67"/>
    <w:rsid w:val="00D445C2"/>
    <w:rsid w:val="00D450D4"/>
    <w:rsid w:val="00D45247"/>
    <w:rsid w:val="00D452BD"/>
    <w:rsid w:val="00D45EED"/>
    <w:rsid w:val="00D4675D"/>
    <w:rsid w:val="00D46F09"/>
    <w:rsid w:val="00D474F8"/>
    <w:rsid w:val="00D47CB4"/>
    <w:rsid w:val="00D5110E"/>
    <w:rsid w:val="00D529F1"/>
    <w:rsid w:val="00D53639"/>
    <w:rsid w:val="00D54287"/>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4437"/>
    <w:rsid w:val="00D75638"/>
    <w:rsid w:val="00D758D8"/>
    <w:rsid w:val="00D763EC"/>
    <w:rsid w:val="00D77680"/>
    <w:rsid w:val="00D776D1"/>
    <w:rsid w:val="00D80861"/>
    <w:rsid w:val="00D80C49"/>
    <w:rsid w:val="00D83A21"/>
    <w:rsid w:val="00D8496F"/>
    <w:rsid w:val="00D851DB"/>
    <w:rsid w:val="00D85CA5"/>
    <w:rsid w:val="00D8659F"/>
    <w:rsid w:val="00D86BC8"/>
    <w:rsid w:val="00D87362"/>
    <w:rsid w:val="00D8788C"/>
    <w:rsid w:val="00D87A82"/>
    <w:rsid w:val="00D87FC4"/>
    <w:rsid w:val="00D90F58"/>
    <w:rsid w:val="00D91303"/>
    <w:rsid w:val="00D916B3"/>
    <w:rsid w:val="00D91F7A"/>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004C"/>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655A"/>
    <w:rsid w:val="00DD76FC"/>
    <w:rsid w:val="00DE071E"/>
    <w:rsid w:val="00DE0DCE"/>
    <w:rsid w:val="00DE1336"/>
    <w:rsid w:val="00DE1CB9"/>
    <w:rsid w:val="00DE2CE1"/>
    <w:rsid w:val="00DE42DA"/>
    <w:rsid w:val="00DE4553"/>
    <w:rsid w:val="00DE491F"/>
    <w:rsid w:val="00DE5034"/>
    <w:rsid w:val="00DE53CC"/>
    <w:rsid w:val="00DE55E6"/>
    <w:rsid w:val="00DE5D78"/>
    <w:rsid w:val="00DE66E2"/>
    <w:rsid w:val="00DE74FA"/>
    <w:rsid w:val="00DE75BC"/>
    <w:rsid w:val="00DE79E3"/>
    <w:rsid w:val="00DF0899"/>
    <w:rsid w:val="00DF198A"/>
    <w:rsid w:val="00DF1998"/>
    <w:rsid w:val="00DF1D1B"/>
    <w:rsid w:val="00DF2D36"/>
    <w:rsid w:val="00DF2FE9"/>
    <w:rsid w:val="00DF4D0A"/>
    <w:rsid w:val="00DF58BC"/>
    <w:rsid w:val="00DF5E2B"/>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8BE"/>
    <w:rsid w:val="00E06BE2"/>
    <w:rsid w:val="00E06C58"/>
    <w:rsid w:val="00E0708B"/>
    <w:rsid w:val="00E07CD6"/>
    <w:rsid w:val="00E11873"/>
    <w:rsid w:val="00E123CD"/>
    <w:rsid w:val="00E12D0F"/>
    <w:rsid w:val="00E130CD"/>
    <w:rsid w:val="00E135DB"/>
    <w:rsid w:val="00E1401A"/>
    <w:rsid w:val="00E146B5"/>
    <w:rsid w:val="00E15089"/>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27132"/>
    <w:rsid w:val="00E305E9"/>
    <w:rsid w:val="00E31ED7"/>
    <w:rsid w:val="00E339ED"/>
    <w:rsid w:val="00E35576"/>
    <w:rsid w:val="00E37F40"/>
    <w:rsid w:val="00E41BD8"/>
    <w:rsid w:val="00E41E14"/>
    <w:rsid w:val="00E42C83"/>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1E77"/>
    <w:rsid w:val="00E6205A"/>
    <w:rsid w:val="00E62ACB"/>
    <w:rsid w:val="00E63094"/>
    <w:rsid w:val="00E64367"/>
    <w:rsid w:val="00E643B7"/>
    <w:rsid w:val="00E65340"/>
    <w:rsid w:val="00E65835"/>
    <w:rsid w:val="00E6677E"/>
    <w:rsid w:val="00E66B86"/>
    <w:rsid w:val="00E66EAA"/>
    <w:rsid w:val="00E66F31"/>
    <w:rsid w:val="00E7040B"/>
    <w:rsid w:val="00E7188C"/>
    <w:rsid w:val="00E72233"/>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3A32"/>
    <w:rsid w:val="00E9534C"/>
    <w:rsid w:val="00E957DA"/>
    <w:rsid w:val="00E96FD0"/>
    <w:rsid w:val="00EA0FE0"/>
    <w:rsid w:val="00EA1C85"/>
    <w:rsid w:val="00EA249D"/>
    <w:rsid w:val="00EA377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13"/>
    <w:rsid w:val="00EC2F46"/>
    <w:rsid w:val="00EC326A"/>
    <w:rsid w:val="00EC3EC3"/>
    <w:rsid w:val="00EC3F3B"/>
    <w:rsid w:val="00EC43D1"/>
    <w:rsid w:val="00EC4A28"/>
    <w:rsid w:val="00EC4D59"/>
    <w:rsid w:val="00EC5163"/>
    <w:rsid w:val="00EC6DAB"/>
    <w:rsid w:val="00EC6F1E"/>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6705"/>
    <w:rsid w:val="00ED7F8B"/>
    <w:rsid w:val="00EE0284"/>
    <w:rsid w:val="00EE0823"/>
    <w:rsid w:val="00EE0A5B"/>
    <w:rsid w:val="00EE1E58"/>
    <w:rsid w:val="00EE320D"/>
    <w:rsid w:val="00EE3BAC"/>
    <w:rsid w:val="00EE49CD"/>
    <w:rsid w:val="00EE55F8"/>
    <w:rsid w:val="00EE605C"/>
    <w:rsid w:val="00EE7075"/>
    <w:rsid w:val="00EE7855"/>
    <w:rsid w:val="00EE7A09"/>
    <w:rsid w:val="00EF0650"/>
    <w:rsid w:val="00EF0952"/>
    <w:rsid w:val="00EF0B99"/>
    <w:rsid w:val="00EF10E7"/>
    <w:rsid w:val="00EF128B"/>
    <w:rsid w:val="00EF24E0"/>
    <w:rsid w:val="00EF2578"/>
    <w:rsid w:val="00EF5472"/>
    <w:rsid w:val="00EF55DE"/>
    <w:rsid w:val="00EF63E4"/>
    <w:rsid w:val="00EF711C"/>
    <w:rsid w:val="00EF798A"/>
    <w:rsid w:val="00EF7ED2"/>
    <w:rsid w:val="00F00628"/>
    <w:rsid w:val="00F00C37"/>
    <w:rsid w:val="00F0123A"/>
    <w:rsid w:val="00F01F2B"/>
    <w:rsid w:val="00F02B78"/>
    <w:rsid w:val="00F03063"/>
    <w:rsid w:val="00F03F14"/>
    <w:rsid w:val="00F048B2"/>
    <w:rsid w:val="00F0582E"/>
    <w:rsid w:val="00F05F63"/>
    <w:rsid w:val="00F06919"/>
    <w:rsid w:val="00F06CCD"/>
    <w:rsid w:val="00F1004C"/>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1BB3"/>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03E4"/>
    <w:rsid w:val="00F42FA7"/>
    <w:rsid w:val="00F43263"/>
    <w:rsid w:val="00F43FBB"/>
    <w:rsid w:val="00F440EC"/>
    <w:rsid w:val="00F450FA"/>
    <w:rsid w:val="00F4571E"/>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50C"/>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97873"/>
    <w:rsid w:val="00FA093B"/>
    <w:rsid w:val="00FA1678"/>
    <w:rsid w:val="00FA1C1E"/>
    <w:rsid w:val="00FA1D29"/>
    <w:rsid w:val="00FA1E00"/>
    <w:rsid w:val="00FA2D80"/>
    <w:rsid w:val="00FA3695"/>
    <w:rsid w:val="00FA3C7C"/>
    <w:rsid w:val="00FA43A9"/>
    <w:rsid w:val="00FA4A91"/>
    <w:rsid w:val="00FA6C2F"/>
    <w:rsid w:val="00FA6C61"/>
    <w:rsid w:val="00FA7747"/>
    <w:rsid w:val="00FA7AB8"/>
    <w:rsid w:val="00FA7F95"/>
    <w:rsid w:val="00FB037F"/>
    <w:rsid w:val="00FB065A"/>
    <w:rsid w:val="00FB06E4"/>
    <w:rsid w:val="00FB15B0"/>
    <w:rsid w:val="00FB193A"/>
    <w:rsid w:val="00FB2971"/>
    <w:rsid w:val="00FB3620"/>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1286"/>
    <w:rsid w:val="00FD221C"/>
    <w:rsid w:val="00FD2BD9"/>
    <w:rsid w:val="00FD303D"/>
    <w:rsid w:val="00FD30F5"/>
    <w:rsid w:val="00FD3781"/>
    <w:rsid w:val="00FD3C69"/>
    <w:rsid w:val="00FD4240"/>
    <w:rsid w:val="00FD4CE9"/>
    <w:rsid w:val="00FD4DB5"/>
    <w:rsid w:val="00FD56F5"/>
    <w:rsid w:val="00FD58F7"/>
    <w:rsid w:val="00FD61BB"/>
    <w:rsid w:val="00FD6756"/>
    <w:rsid w:val="00FD7296"/>
    <w:rsid w:val="00FD7D16"/>
    <w:rsid w:val="00FE045C"/>
    <w:rsid w:val="00FE0632"/>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101E"/>
    <w:rsid w:val="00FF2DF1"/>
    <w:rsid w:val="00FF3ECC"/>
    <w:rsid w:val="00FF3FC2"/>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link w:val="af3"/>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4">
    <w:name w:val="Сноска"/>
    <w:basedOn w:val="af"/>
    <w:rsid w:val="00561811"/>
    <w:pPr>
      <w:spacing w:line="174" w:lineRule="atLeast"/>
    </w:pPr>
    <w:rPr>
      <w:sz w:val="17"/>
      <w:szCs w:val="17"/>
    </w:rPr>
  </w:style>
  <w:style w:type="paragraph" w:customStyle="1" w:styleId="af5">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6">
    <w:name w:val="header"/>
    <w:basedOn w:val="a"/>
    <w:link w:val="af7"/>
    <w:uiPriority w:val="99"/>
    <w:unhideWhenUsed/>
    <w:rsid w:val="00DC6E2C"/>
    <w:pPr>
      <w:tabs>
        <w:tab w:val="center" w:pos="4677"/>
        <w:tab w:val="right" w:pos="9355"/>
      </w:tabs>
    </w:pPr>
    <w:rPr>
      <w:rFonts w:cs="Times New Roman"/>
    </w:rPr>
  </w:style>
  <w:style w:type="character" w:customStyle="1" w:styleId="af7">
    <w:name w:val="Верх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footer"/>
    <w:basedOn w:val="a"/>
    <w:link w:val="af9"/>
    <w:uiPriority w:val="99"/>
    <w:unhideWhenUsed/>
    <w:rsid w:val="00DC6E2C"/>
    <w:pPr>
      <w:tabs>
        <w:tab w:val="center" w:pos="4677"/>
        <w:tab w:val="right" w:pos="9355"/>
      </w:tabs>
    </w:pPr>
    <w:rPr>
      <w:rFonts w:cs="Times New Roman"/>
    </w:rPr>
  </w:style>
  <w:style w:type="character" w:customStyle="1" w:styleId="af9">
    <w:name w:val="Нижний колонтитул Знак"/>
    <w:link w:val="af8"/>
    <w:uiPriority w:val="99"/>
    <w:rsid w:val="00DC6E2C"/>
    <w:rPr>
      <w:rFonts w:ascii="Calibri" w:eastAsia="Arial Unicode MS" w:hAnsi="Calibri" w:cs="Calibri"/>
      <w:color w:val="00000A"/>
      <w:kern w:val="1"/>
      <w:sz w:val="22"/>
      <w:szCs w:val="22"/>
      <w:lang w:eastAsia="en-US"/>
    </w:rPr>
  </w:style>
  <w:style w:type="paragraph" w:styleId="afa">
    <w:name w:val="Balloon Text"/>
    <w:basedOn w:val="a"/>
    <w:link w:val="afb"/>
    <w:uiPriority w:val="99"/>
    <w:semiHidden/>
    <w:unhideWhenUsed/>
    <w:rsid w:val="000715F2"/>
    <w:pPr>
      <w:spacing w:after="0" w:line="240" w:lineRule="auto"/>
    </w:pPr>
    <w:rPr>
      <w:rFonts w:ascii="Segoe UI" w:hAnsi="Segoe UI" w:cs="Times New Roman"/>
      <w:sz w:val="18"/>
      <w:szCs w:val="18"/>
    </w:rPr>
  </w:style>
  <w:style w:type="character" w:customStyle="1" w:styleId="afb">
    <w:name w:val="Текст выноски Знак"/>
    <w:link w:val="afa"/>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c">
    <w:name w:val="No Spacing"/>
    <w:aliases w:val="основа"/>
    <w:link w:val="afd"/>
    <w:uiPriority w:val="1"/>
    <w:qFormat/>
    <w:rsid w:val="00C769D6"/>
    <w:rPr>
      <w:rFonts w:ascii="Calibri" w:eastAsia="Calibri" w:hAnsi="Calibri"/>
      <w:sz w:val="22"/>
      <w:szCs w:val="22"/>
      <w:lang w:eastAsia="en-US"/>
    </w:rPr>
  </w:style>
  <w:style w:type="paragraph" w:customStyle="1" w:styleId="afe">
    <w:name w:val="А ОСН ТЕКСТ"/>
    <w:basedOn w:val="a"/>
    <w:link w:val="aff"/>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f">
    <w:name w:val="А ОСН ТЕКСТ Знак"/>
    <w:link w:val="afe"/>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f0">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1">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2">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3">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4">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5">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6">
    <w:name w:val="Emphasis"/>
    <w:basedOn w:val="a0"/>
    <w:uiPriority w:val="20"/>
    <w:qFormat/>
    <w:rsid w:val="00727ED5"/>
    <w:rPr>
      <w:i/>
      <w:iCs/>
    </w:rPr>
  </w:style>
  <w:style w:type="paragraph" w:customStyle="1" w:styleId="21">
    <w:name w:val="Средняя сетка 21"/>
    <w:basedOn w:val="a"/>
    <w:uiPriority w:val="1"/>
    <w:qFormat/>
    <w:rsid w:val="005907AE"/>
    <w:pPr>
      <w:numPr>
        <w:numId w:val="1"/>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7">
    <w:name w:val="Title"/>
    <w:basedOn w:val="a"/>
    <w:next w:val="a"/>
    <w:link w:val="aff8"/>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8">
    <w:name w:val="Название Знак"/>
    <w:basedOn w:val="a0"/>
    <w:link w:val="aff7"/>
    <w:uiPriority w:val="99"/>
    <w:rsid w:val="00A87299"/>
    <w:rPr>
      <w:rFonts w:ascii="Cambria" w:eastAsia="Calibri" w:hAnsi="Cambria"/>
      <w:b/>
      <w:bCs/>
      <w:kern w:val="28"/>
      <w:sz w:val="32"/>
      <w:szCs w:val="32"/>
    </w:rPr>
  </w:style>
  <w:style w:type="table" w:styleId="aff9">
    <w:name w:val="Table Grid"/>
    <w:basedOn w:val="a1"/>
    <w:uiPriority w:val="39"/>
    <w:rsid w:val="003E54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а Знак"/>
    <w:link w:val="af2"/>
    <w:locked/>
    <w:rsid w:val="009D7BEB"/>
    <w:rPr>
      <w:caps/>
      <w:sz w:val="24"/>
      <w:szCs w:val="24"/>
    </w:rPr>
  </w:style>
  <w:style w:type="character" w:styleId="affa">
    <w:name w:val="Strong"/>
    <w:basedOn w:val="a0"/>
    <w:qFormat/>
    <w:rsid w:val="002B40F0"/>
    <w:rPr>
      <w:b/>
      <w:bCs/>
    </w:rPr>
  </w:style>
  <w:style w:type="character" w:customStyle="1" w:styleId="afd">
    <w:name w:val="Без интервала Знак"/>
    <w:aliases w:val="основа Знак"/>
    <w:basedOn w:val="a0"/>
    <w:link w:val="afc"/>
    <w:uiPriority w:val="1"/>
    <w:rsid w:val="002B40F0"/>
    <w:rPr>
      <w:rFonts w:ascii="Calibri" w:eastAsia="Calibri" w:hAnsi="Calibri"/>
      <w:sz w:val="22"/>
      <w:szCs w:val="22"/>
      <w:lang w:eastAsia="en-US"/>
    </w:rPr>
  </w:style>
  <w:style w:type="table" w:customStyle="1" w:styleId="19">
    <w:name w:val="Сетка таблицы1"/>
    <w:basedOn w:val="a1"/>
    <w:next w:val="aff9"/>
    <w:uiPriority w:val="59"/>
    <w:rsid w:val="002B40F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23">
    <w:name w:val="Основной текст (14)23"/>
    <w:basedOn w:val="a0"/>
    <w:rsid w:val="00E42C83"/>
    <w:rPr>
      <w:rFonts w:ascii="Times New Roman" w:hAnsi="Times New Roman" w:cs="Times New Roman"/>
      <w:b/>
      <w:bCs/>
      <w:spacing w:val="0"/>
      <w:sz w:val="20"/>
      <w:szCs w:val="20"/>
      <w:lang w:bidi="ar-SA"/>
    </w:rPr>
  </w:style>
  <w:style w:type="character" w:customStyle="1" w:styleId="727">
    <w:name w:val="Основной текст (7)27"/>
    <w:basedOn w:val="a0"/>
    <w:rsid w:val="00E42C83"/>
    <w:rPr>
      <w:rFonts w:ascii="Times New Roman" w:hAnsi="Times New Roman" w:cs="Times New Roman"/>
      <w:spacing w:val="0"/>
      <w:sz w:val="19"/>
      <w:szCs w:val="19"/>
      <w:shd w:val="clear" w:color="auto" w:fill="FFFFFF"/>
      <w:lang w:bidi="ar-SA"/>
    </w:rPr>
  </w:style>
  <w:style w:type="character" w:customStyle="1" w:styleId="158">
    <w:name w:val="Основной текст (15)8"/>
    <w:basedOn w:val="a0"/>
    <w:rsid w:val="00E42C83"/>
    <w:rPr>
      <w:rFonts w:ascii="Times New Roman" w:hAnsi="Times New Roman" w:cs="Times New Roman"/>
      <w:i/>
      <w:iCs/>
      <w:spacing w:val="0"/>
      <w:sz w:val="19"/>
      <w:szCs w:val="19"/>
      <w:lang w:bidi="ar-SA"/>
    </w:rPr>
  </w:style>
  <w:style w:type="character" w:customStyle="1" w:styleId="affb">
    <w:name w:val="А_основной Знак"/>
    <w:link w:val="affc"/>
    <w:locked/>
    <w:rsid w:val="00BB6DBB"/>
    <w:rPr>
      <w:rFonts w:ascii="Arial" w:hAnsi="Arial" w:cs="Arial"/>
      <w:sz w:val="28"/>
    </w:rPr>
  </w:style>
  <w:style w:type="paragraph" w:customStyle="1" w:styleId="affc">
    <w:name w:val="А_основной"/>
    <w:basedOn w:val="a"/>
    <w:link w:val="affb"/>
    <w:qFormat/>
    <w:rsid w:val="00BB6DBB"/>
    <w:pPr>
      <w:widowControl w:val="0"/>
      <w:suppressAutoHyphens w:val="0"/>
      <w:autoSpaceDE w:val="0"/>
      <w:autoSpaceDN w:val="0"/>
      <w:adjustRightInd w:val="0"/>
      <w:spacing w:after="0" w:line="360" w:lineRule="auto"/>
      <w:ind w:firstLine="454"/>
      <w:jc w:val="both"/>
    </w:pPr>
    <w:rPr>
      <w:rFonts w:ascii="Arial" w:eastAsia="Times New Roman" w:hAnsi="Arial" w:cs="Arial"/>
      <w:color w:val="auto"/>
      <w:kern w:val="0"/>
      <w:sz w:val="28"/>
      <w:szCs w:val="20"/>
      <w:lang w:eastAsia="ru-RU"/>
    </w:rPr>
  </w:style>
  <w:style w:type="character" w:customStyle="1" w:styleId="affd">
    <w:name w:val="А_заголовок Знак"/>
    <w:link w:val="affe"/>
    <w:locked/>
    <w:rsid w:val="00BB6DBB"/>
    <w:rPr>
      <w:rFonts w:ascii="Arial" w:hAnsi="Arial" w:cs="Arial"/>
      <w:i/>
      <w:sz w:val="28"/>
    </w:rPr>
  </w:style>
  <w:style w:type="paragraph" w:customStyle="1" w:styleId="affe">
    <w:name w:val="А_заголовок"/>
    <w:basedOn w:val="affc"/>
    <w:link w:val="affd"/>
    <w:qFormat/>
    <w:rsid w:val="00BB6DBB"/>
    <w:pPr>
      <w:jc w:val="center"/>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DE49C-9452-4B6A-B156-71CD2590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48628</Words>
  <Characters>277182</Characters>
  <Application>Microsoft Office Word</Application>
  <DocSecurity>0</DocSecurity>
  <Lines>2309</Lines>
  <Paragraphs>650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325160</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Директор</cp:lastModifiedBy>
  <cp:revision>15</cp:revision>
  <cp:lastPrinted>2017-04-19T10:09:00Z</cp:lastPrinted>
  <dcterms:created xsi:type="dcterms:W3CDTF">2015-12-29T08:47:00Z</dcterms:created>
  <dcterms:modified xsi:type="dcterms:W3CDTF">2021-01-19T06:13:00Z</dcterms:modified>
</cp:coreProperties>
</file>