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B6C" w:rsidRDefault="00D11B6C" w:rsidP="00A276FC">
      <w:pPr>
        <w:framePr w:wrap="none" w:vAnchor="page" w:hAnchor="page" w:x="3799" w:y="358"/>
        <w:rPr>
          <w:sz w:val="2"/>
          <w:szCs w:val="2"/>
        </w:rPr>
      </w:pPr>
    </w:p>
    <w:p w:rsidR="00F417A1" w:rsidRPr="00E577A1" w:rsidRDefault="00F417A1" w:rsidP="00A276FC">
      <w:pPr>
        <w:ind w:hanging="567"/>
        <w:jc w:val="both"/>
        <w:rPr>
          <w:sz w:val="26"/>
          <w:szCs w:val="26"/>
        </w:rPr>
      </w:pPr>
      <w:r w:rsidRPr="00E577A1">
        <w:rPr>
          <w:sz w:val="26"/>
          <w:szCs w:val="26"/>
        </w:rPr>
        <w:t xml:space="preserve">                                                                                        </w:t>
      </w:r>
      <w:r>
        <w:rPr>
          <w:sz w:val="26"/>
          <w:szCs w:val="26"/>
        </w:rPr>
        <w:t xml:space="preserve"> </w:t>
      </w:r>
      <w:r w:rsidR="0011310C">
        <w:rPr>
          <w:sz w:val="26"/>
          <w:szCs w:val="26"/>
        </w:rPr>
        <w:t xml:space="preserve">       </w:t>
      </w:r>
      <w:r w:rsidR="00214456" w:rsidRPr="00C9707F">
        <w:rPr>
          <w:sz w:val="26"/>
          <w:szCs w:val="26"/>
        </w:rPr>
        <w:t xml:space="preserve">        </w:t>
      </w:r>
      <w:r w:rsidR="00214456">
        <w:rPr>
          <w:sz w:val="26"/>
          <w:szCs w:val="26"/>
        </w:rPr>
        <w:t xml:space="preserve">  </w:t>
      </w:r>
    </w:p>
    <w:p w:rsidR="00F417A1" w:rsidRPr="00C52933" w:rsidRDefault="00F417A1" w:rsidP="00A276FC">
      <w:pPr>
        <w:ind w:left="-567"/>
        <w:jc w:val="both"/>
      </w:pPr>
      <w:r w:rsidRPr="00E577A1">
        <w:rPr>
          <w:sz w:val="26"/>
          <w:szCs w:val="26"/>
        </w:rPr>
        <w:t xml:space="preserve">                                                                               </w:t>
      </w:r>
      <w:r w:rsidR="0011310C">
        <w:rPr>
          <w:sz w:val="26"/>
          <w:szCs w:val="26"/>
        </w:rPr>
        <w:t xml:space="preserve">                 </w:t>
      </w:r>
    </w:p>
    <w:p w:rsidR="00137E4E" w:rsidRPr="001732DB" w:rsidRDefault="00137E4E" w:rsidP="00137E4E">
      <w:pPr>
        <w:jc w:val="center"/>
        <w:rPr>
          <w:b/>
        </w:rPr>
      </w:pPr>
      <w:r w:rsidRPr="001732DB">
        <w:rPr>
          <w:b/>
        </w:rPr>
        <w:t xml:space="preserve">Муниципальное бюджетное общеобразовательное учреждение </w:t>
      </w:r>
    </w:p>
    <w:p w:rsidR="00137E4E" w:rsidRPr="001732DB" w:rsidRDefault="00137E4E" w:rsidP="00137E4E">
      <w:pPr>
        <w:jc w:val="center"/>
        <w:rPr>
          <w:b/>
        </w:rPr>
      </w:pPr>
      <w:r w:rsidRPr="001732DB">
        <w:rPr>
          <w:b/>
        </w:rPr>
        <w:t>средняя общеобразовательная школа № 2</w:t>
      </w:r>
    </w:p>
    <w:p w:rsidR="00137E4E" w:rsidRPr="001732DB" w:rsidRDefault="00137E4E" w:rsidP="00137E4E">
      <w:pPr>
        <w:jc w:val="center"/>
        <w:rPr>
          <w:b/>
        </w:rPr>
      </w:pPr>
      <w:r w:rsidRPr="001732DB">
        <w:rPr>
          <w:b/>
        </w:rPr>
        <w:t xml:space="preserve">городского поселения «Рабочий поселок Ванино» </w:t>
      </w:r>
    </w:p>
    <w:p w:rsidR="00137E4E" w:rsidRPr="001732DB" w:rsidRDefault="00137E4E" w:rsidP="00137E4E">
      <w:pPr>
        <w:jc w:val="center"/>
        <w:rPr>
          <w:b/>
        </w:rPr>
      </w:pPr>
      <w:r w:rsidRPr="001732DB">
        <w:rPr>
          <w:b/>
        </w:rPr>
        <w:t xml:space="preserve">Ванинского муниципального района </w:t>
      </w:r>
    </w:p>
    <w:p w:rsidR="00137E4E" w:rsidRPr="001732DB" w:rsidRDefault="00137E4E" w:rsidP="00137E4E">
      <w:pPr>
        <w:jc w:val="center"/>
        <w:rPr>
          <w:b/>
        </w:rPr>
      </w:pPr>
      <w:r w:rsidRPr="001732DB">
        <w:rPr>
          <w:b/>
        </w:rPr>
        <w:t>Хабаровского края</w:t>
      </w:r>
    </w:p>
    <w:p w:rsidR="00137E4E" w:rsidRPr="001732DB" w:rsidRDefault="00137E4E" w:rsidP="00137E4E">
      <w:pPr>
        <w:jc w:val="center"/>
        <w:rPr>
          <w:b/>
        </w:rPr>
      </w:pPr>
    </w:p>
    <w:p w:rsidR="00137E4E" w:rsidRPr="001732DB" w:rsidRDefault="00137E4E" w:rsidP="00137E4E">
      <w:pPr>
        <w:jc w:val="center"/>
        <w:rPr>
          <w:b/>
        </w:rPr>
      </w:pPr>
    </w:p>
    <w:p w:rsidR="00137E4E" w:rsidRPr="001732DB" w:rsidRDefault="00137E4E" w:rsidP="00137E4E">
      <w:pPr>
        <w:jc w:val="center"/>
      </w:pPr>
    </w:p>
    <w:p w:rsidR="00137E4E" w:rsidRPr="001732DB" w:rsidRDefault="00137E4E" w:rsidP="00137E4E">
      <w:r w:rsidRPr="001732DB">
        <w:t>Принято   на заседании</w:t>
      </w:r>
      <w:proofErr w:type="gramStart"/>
      <w:r w:rsidRPr="001732DB">
        <w:t xml:space="preserve">                                                                У</w:t>
      </w:r>
      <w:proofErr w:type="gramEnd"/>
      <w:r w:rsidRPr="001732DB">
        <w:t xml:space="preserve">тверждаю                                                  </w:t>
      </w:r>
    </w:p>
    <w:p w:rsidR="00137E4E" w:rsidRPr="001732DB" w:rsidRDefault="00137E4E" w:rsidP="00137E4E">
      <w:r w:rsidRPr="001732DB">
        <w:t xml:space="preserve">педагогического совета                                                                Директор МБОУ СОШ № 2                              </w:t>
      </w:r>
    </w:p>
    <w:p w:rsidR="00137E4E" w:rsidRPr="001732DB" w:rsidRDefault="00137E4E" w:rsidP="00137E4E">
      <w:r w:rsidRPr="001732DB">
        <w:t>Протокол №</w:t>
      </w:r>
      <w:r>
        <w:t xml:space="preserve"> 1</w:t>
      </w:r>
      <w:r w:rsidRPr="001732DB">
        <w:t xml:space="preserve">                                                                         </w:t>
      </w:r>
      <w:r>
        <w:t xml:space="preserve"> </w:t>
      </w:r>
      <w:r w:rsidRPr="001732DB">
        <w:t xml:space="preserve">   </w:t>
      </w:r>
      <w:r>
        <w:t xml:space="preserve"> </w:t>
      </w:r>
      <w:r w:rsidRPr="001732DB">
        <w:t xml:space="preserve">  ________Ю.Г. Ярыгина                                     </w:t>
      </w:r>
    </w:p>
    <w:p w:rsidR="00137E4E" w:rsidRPr="00472AAC" w:rsidRDefault="000F6C75" w:rsidP="00137E4E">
      <w:r>
        <w:t>29</w:t>
      </w:r>
      <w:r w:rsidR="00137E4E" w:rsidRPr="001732DB">
        <w:t xml:space="preserve"> </w:t>
      </w:r>
      <w:r w:rsidR="00137E4E">
        <w:t xml:space="preserve">августа </w:t>
      </w:r>
      <w:r>
        <w:t>2019</w:t>
      </w:r>
      <w:r w:rsidR="00137E4E" w:rsidRPr="001732DB">
        <w:t xml:space="preserve"> г.                                                                 </w:t>
      </w:r>
      <w:r w:rsidR="00137E4E">
        <w:t xml:space="preserve">         </w:t>
      </w:r>
      <w:r w:rsidR="00137E4E" w:rsidRPr="001732DB">
        <w:t>Приказ</w:t>
      </w:r>
      <w:r w:rsidR="00137E4E">
        <w:t xml:space="preserve"> от </w:t>
      </w:r>
      <w:r w:rsidR="00104691">
        <w:t>30</w:t>
      </w:r>
      <w:r w:rsidR="009B546D" w:rsidRPr="009B546D">
        <w:t>.0</w:t>
      </w:r>
      <w:r w:rsidR="00104691">
        <w:t>8.2019</w:t>
      </w:r>
      <w:r w:rsidR="00137E4E" w:rsidRPr="009B546D">
        <w:t xml:space="preserve"> г. №</w:t>
      </w:r>
      <w:r w:rsidR="00104691">
        <w:t xml:space="preserve"> 145</w:t>
      </w:r>
    </w:p>
    <w:p w:rsidR="00137E4E" w:rsidRPr="001732DB" w:rsidRDefault="00137E4E" w:rsidP="00137E4E">
      <w:r w:rsidRPr="001732DB">
        <w:t xml:space="preserve">                                                                         </w:t>
      </w:r>
      <w:r>
        <w:t xml:space="preserve">                               </w:t>
      </w:r>
    </w:p>
    <w:p w:rsidR="00137E4E" w:rsidRPr="001732DB" w:rsidRDefault="00137E4E" w:rsidP="00137E4E">
      <w:pPr>
        <w:jc w:val="center"/>
      </w:pPr>
      <w:r w:rsidRPr="001732DB">
        <w:t xml:space="preserve">                                                                  </w:t>
      </w:r>
    </w:p>
    <w:p w:rsidR="00137E4E" w:rsidRPr="001732DB" w:rsidRDefault="00137E4E" w:rsidP="00137E4E"/>
    <w:p w:rsidR="00F417A1" w:rsidRDefault="00F417A1" w:rsidP="00A276FC">
      <w:pPr>
        <w:jc w:val="both"/>
      </w:pPr>
    </w:p>
    <w:p w:rsidR="00F417A1" w:rsidRDefault="00F417A1" w:rsidP="00A276FC">
      <w:pPr>
        <w:jc w:val="right"/>
      </w:pPr>
    </w:p>
    <w:p w:rsidR="00362CA8" w:rsidRDefault="00362CA8" w:rsidP="00A276FC">
      <w:pPr>
        <w:jc w:val="center"/>
        <w:rPr>
          <w:rFonts w:ascii="Bookman Old Style" w:hAnsi="Bookman Old Style"/>
          <w:b/>
          <w:sz w:val="48"/>
          <w:szCs w:val="48"/>
        </w:rPr>
      </w:pPr>
    </w:p>
    <w:p w:rsidR="002D50F1" w:rsidRDefault="002D50F1" w:rsidP="00A276FC">
      <w:pPr>
        <w:jc w:val="center"/>
        <w:rPr>
          <w:rFonts w:ascii="Bookman Old Style" w:hAnsi="Bookman Old Style"/>
          <w:b/>
          <w:sz w:val="48"/>
          <w:szCs w:val="48"/>
        </w:rPr>
      </w:pPr>
    </w:p>
    <w:p w:rsidR="00F417A1" w:rsidRPr="002D50F1" w:rsidRDefault="00F417A1" w:rsidP="00A276FC">
      <w:pPr>
        <w:jc w:val="center"/>
        <w:rPr>
          <w:b/>
          <w:sz w:val="32"/>
          <w:szCs w:val="32"/>
        </w:rPr>
      </w:pPr>
      <w:r w:rsidRPr="002D50F1">
        <w:rPr>
          <w:b/>
          <w:sz w:val="32"/>
          <w:szCs w:val="32"/>
        </w:rPr>
        <w:t xml:space="preserve">АДАПТИРОВАННАЯ </w:t>
      </w:r>
      <w:r w:rsidR="005E6744">
        <w:rPr>
          <w:b/>
          <w:sz w:val="32"/>
          <w:szCs w:val="32"/>
        </w:rPr>
        <w:t>ОСНОВНАЯ ОБЩЕ</w:t>
      </w:r>
      <w:r w:rsidRPr="002D50F1">
        <w:rPr>
          <w:b/>
          <w:sz w:val="32"/>
          <w:szCs w:val="32"/>
        </w:rPr>
        <w:t>ОБРАЗОВАТЕЛЬНАЯ ПРОГРАММА</w:t>
      </w:r>
    </w:p>
    <w:p w:rsidR="00001398" w:rsidRDefault="00F417A1" w:rsidP="00001398">
      <w:pPr>
        <w:jc w:val="center"/>
        <w:rPr>
          <w:b/>
          <w:sz w:val="32"/>
          <w:szCs w:val="32"/>
        </w:rPr>
      </w:pPr>
      <w:r w:rsidRPr="002D50F1">
        <w:rPr>
          <w:b/>
          <w:sz w:val="32"/>
          <w:szCs w:val="32"/>
        </w:rPr>
        <w:t xml:space="preserve">ОСНОВНОГО </w:t>
      </w:r>
      <w:r w:rsidR="00001398">
        <w:rPr>
          <w:b/>
          <w:sz w:val="32"/>
          <w:szCs w:val="32"/>
        </w:rPr>
        <w:t xml:space="preserve"> </w:t>
      </w:r>
      <w:r w:rsidRPr="002D50F1">
        <w:rPr>
          <w:b/>
          <w:sz w:val="32"/>
          <w:szCs w:val="32"/>
        </w:rPr>
        <w:t xml:space="preserve">ОБЩЕГО ОБРАЗОВАНИЯ </w:t>
      </w:r>
    </w:p>
    <w:p w:rsidR="002D50F1" w:rsidRDefault="00F417A1" w:rsidP="00001398">
      <w:pPr>
        <w:jc w:val="center"/>
        <w:rPr>
          <w:b/>
          <w:sz w:val="32"/>
          <w:szCs w:val="32"/>
        </w:rPr>
      </w:pPr>
      <w:r w:rsidRPr="002D50F1">
        <w:rPr>
          <w:b/>
          <w:sz w:val="32"/>
          <w:szCs w:val="32"/>
        </w:rPr>
        <w:t xml:space="preserve">ДЛЯ ДЕТЕЙ </w:t>
      </w:r>
    </w:p>
    <w:p w:rsidR="00001398" w:rsidRDefault="00F417A1" w:rsidP="00A276FC">
      <w:pPr>
        <w:jc w:val="center"/>
        <w:rPr>
          <w:b/>
          <w:sz w:val="32"/>
          <w:szCs w:val="32"/>
        </w:rPr>
      </w:pPr>
      <w:r w:rsidRPr="002D50F1">
        <w:rPr>
          <w:b/>
          <w:sz w:val="32"/>
          <w:szCs w:val="32"/>
        </w:rPr>
        <w:t>С ОГРАНИЧЕННЫМИ ВОЗМОЖНОСТЯМИ</w:t>
      </w:r>
    </w:p>
    <w:p w:rsidR="00F417A1" w:rsidRPr="002D50F1" w:rsidRDefault="00F417A1" w:rsidP="00A276FC">
      <w:pPr>
        <w:jc w:val="center"/>
        <w:rPr>
          <w:b/>
          <w:sz w:val="32"/>
          <w:szCs w:val="32"/>
        </w:rPr>
      </w:pPr>
      <w:r w:rsidRPr="002D50F1">
        <w:rPr>
          <w:b/>
          <w:sz w:val="32"/>
          <w:szCs w:val="32"/>
        </w:rPr>
        <w:t xml:space="preserve"> ЗДОРОВЬЯ </w:t>
      </w:r>
      <w:r w:rsidR="00001398">
        <w:rPr>
          <w:b/>
          <w:sz w:val="32"/>
          <w:szCs w:val="32"/>
        </w:rPr>
        <w:t>(ЗПР)</w:t>
      </w:r>
    </w:p>
    <w:p w:rsidR="00001398" w:rsidRDefault="00001398" w:rsidP="00A276FC">
      <w:pPr>
        <w:jc w:val="center"/>
        <w:rPr>
          <w:sz w:val="36"/>
          <w:szCs w:val="36"/>
        </w:rPr>
      </w:pPr>
    </w:p>
    <w:p w:rsidR="00001398" w:rsidRDefault="00001398" w:rsidP="00A276FC">
      <w:pPr>
        <w:jc w:val="center"/>
        <w:rPr>
          <w:sz w:val="36"/>
          <w:szCs w:val="36"/>
        </w:rPr>
      </w:pPr>
    </w:p>
    <w:p w:rsidR="00F417A1" w:rsidRDefault="00001398" w:rsidP="00A276FC">
      <w:pPr>
        <w:jc w:val="center"/>
        <w:rPr>
          <w:sz w:val="36"/>
          <w:szCs w:val="36"/>
        </w:rPr>
      </w:pPr>
      <w:r w:rsidRPr="00001398">
        <w:rPr>
          <w:sz w:val="36"/>
          <w:szCs w:val="36"/>
        </w:rPr>
        <w:t>Срок реализации:</w:t>
      </w:r>
      <w:r>
        <w:rPr>
          <w:sz w:val="36"/>
          <w:szCs w:val="36"/>
        </w:rPr>
        <w:t xml:space="preserve"> 5 лет</w:t>
      </w:r>
    </w:p>
    <w:p w:rsidR="00001398" w:rsidRPr="00001398" w:rsidRDefault="00104691" w:rsidP="00A276FC">
      <w:pPr>
        <w:jc w:val="center"/>
        <w:rPr>
          <w:sz w:val="36"/>
          <w:szCs w:val="36"/>
        </w:rPr>
      </w:pPr>
      <w:r>
        <w:rPr>
          <w:sz w:val="36"/>
          <w:szCs w:val="36"/>
        </w:rPr>
        <w:t>2019</w:t>
      </w:r>
      <w:r w:rsidR="00D612AC">
        <w:rPr>
          <w:sz w:val="36"/>
          <w:szCs w:val="36"/>
        </w:rPr>
        <w:t>-202</w:t>
      </w:r>
      <w:r>
        <w:rPr>
          <w:sz w:val="36"/>
          <w:szCs w:val="36"/>
        </w:rPr>
        <w:t>4</w:t>
      </w:r>
      <w:r w:rsidR="00D612AC">
        <w:rPr>
          <w:sz w:val="36"/>
          <w:szCs w:val="36"/>
        </w:rPr>
        <w:t xml:space="preserve"> </w:t>
      </w:r>
      <w:proofErr w:type="spellStart"/>
      <w:r w:rsidR="00D612AC">
        <w:rPr>
          <w:sz w:val="36"/>
          <w:szCs w:val="36"/>
        </w:rPr>
        <w:t>г.</w:t>
      </w:r>
      <w:proofErr w:type="gramStart"/>
      <w:r w:rsidR="00D612AC">
        <w:rPr>
          <w:sz w:val="36"/>
          <w:szCs w:val="36"/>
        </w:rPr>
        <w:t>г</w:t>
      </w:r>
      <w:proofErr w:type="spellEnd"/>
      <w:proofErr w:type="gramEnd"/>
      <w:r w:rsidR="00D612AC">
        <w:rPr>
          <w:sz w:val="36"/>
          <w:szCs w:val="36"/>
        </w:rPr>
        <w:t xml:space="preserve">. </w:t>
      </w:r>
    </w:p>
    <w:p w:rsidR="00F417A1" w:rsidRPr="000A38CE" w:rsidRDefault="00F417A1" w:rsidP="00A276FC">
      <w:pPr>
        <w:jc w:val="center"/>
        <w:rPr>
          <w:rFonts w:ascii="Bookman Old Style" w:hAnsi="Bookman Old Style"/>
          <w:b/>
          <w:sz w:val="36"/>
          <w:szCs w:val="36"/>
        </w:rPr>
      </w:pPr>
    </w:p>
    <w:p w:rsidR="00F417A1" w:rsidRPr="00526750" w:rsidRDefault="00F417A1" w:rsidP="00A276FC">
      <w:pPr>
        <w:jc w:val="center"/>
        <w:rPr>
          <w:rFonts w:ascii="Bookman Old Style" w:hAnsi="Bookman Old Style"/>
          <w:b/>
          <w:sz w:val="52"/>
          <w:szCs w:val="52"/>
        </w:rPr>
      </w:pPr>
    </w:p>
    <w:p w:rsidR="00F417A1" w:rsidRPr="00526750" w:rsidRDefault="00F417A1" w:rsidP="00A276FC">
      <w:pPr>
        <w:jc w:val="center"/>
        <w:rPr>
          <w:rFonts w:ascii="Bookman Old Style" w:hAnsi="Bookman Old Style"/>
          <w:b/>
          <w:sz w:val="52"/>
          <w:szCs w:val="52"/>
        </w:rPr>
      </w:pPr>
    </w:p>
    <w:p w:rsidR="00F417A1" w:rsidRPr="00526750" w:rsidRDefault="00F417A1" w:rsidP="00A276FC">
      <w:pPr>
        <w:jc w:val="center"/>
        <w:rPr>
          <w:rFonts w:ascii="Bookman Old Style" w:hAnsi="Bookman Old Style"/>
          <w:b/>
          <w:sz w:val="52"/>
          <w:szCs w:val="52"/>
        </w:rPr>
      </w:pPr>
    </w:p>
    <w:p w:rsidR="00F417A1" w:rsidRDefault="00F417A1" w:rsidP="00A276FC">
      <w:pPr>
        <w:jc w:val="both"/>
      </w:pPr>
    </w:p>
    <w:p w:rsidR="00F417A1" w:rsidRDefault="00F417A1" w:rsidP="00A276FC">
      <w:pPr>
        <w:jc w:val="both"/>
      </w:pPr>
    </w:p>
    <w:p w:rsidR="00F417A1" w:rsidRDefault="00F417A1" w:rsidP="00A276FC">
      <w:pPr>
        <w:jc w:val="both"/>
      </w:pPr>
    </w:p>
    <w:p w:rsidR="00F417A1" w:rsidRDefault="00F417A1" w:rsidP="00A276FC">
      <w:pPr>
        <w:jc w:val="both"/>
      </w:pPr>
    </w:p>
    <w:p w:rsidR="00F417A1" w:rsidRDefault="00F417A1" w:rsidP="00A276FC">
      <w:pPr>
        <w:jc w:val="both"/>
      </w:pPr>
    </w:p>
    <w:p w:rsidR="00F417A1" w:rsidRDefault="00F417A1" w:rsidP="00A276FC">
      <w:pPr>
        <w:jc w:val="both"/>
      </w:pPr>
    </w:p>
    <w:p w:rsidR="00F417A1" w:rsidRDefault="00F417A1" w:rsidP="00A276FC">
      <w:pPr>
        <w:jc w:val="center"/>
        <w:rPr>
          <w:sz w:val="26"/>
          <w:szCs w:val="26"/>
        </w:rPr>
      </w:pPr>
    </w:p>
    <w:p w:rsidR="00F417A1" w:rsidRDefault="00F417A1" w:rsidP="00A276FC">
      <w:pPr>
        <w:jc w:val="center"/>
        <w:rPr>
          <w:sz w:val="26"/>
          <w:szCs w:val="26"/>
        </w:rPr>
      </w:pPr>
    </w:p>
    <w:p w:rsidR="00F417A1" w:rsidRDefault="00F417A1" w:rsidP="00A276FC">
      <w:pPr>
        <w:jc w:val="center"/>
        <w:rPr>
          <w:sz w:val="26"/>
          <w:szCs w:val="26"/>
        </w:rPr>
      </w:pPr>
    </w:p>
    <w:p w:rsidR="00F417A1" w:rsidRDefault="00F417A1" w:rsidP="00A276FC">
      <w:pPr>
        <w:jc w:val="center"/>
        <w:rPr>
          <w:sz w:val="26"/>
          <w:szCs w:val="26"/>
        </w:rPr>
      </w:pPr>
    </w:p>
    <w:p w:rsidR="0055470D" w:rsidRDefault="00F417A1" w:rsidP="00EC08B3">
      <w:pPr>
        <w:widowControl w:val="0"/>
        <w:autoSpaceDE w:val="0"/>
        <w:jc w:val="center"/>
      </w:pPr>
      <w:r>
        <w:rPr>
          <w:rFonts w:ascii="Arial" w:hAnsi="Arial" w:cs="Arial"/>
          <w:i/>
          <w:sz w:val="36"/>
          <w:szCs w:val="36"/>
        </w:rPr>
        <w:br w:type="page"/>
      </w:r>
      <w:r w:rsidR="0055470D">
        <w:lastRenderedPageBreak/>
        <w:t>ОГЛАВЛЕНИЕ</w:t>
      </w:r>
    </w:p>
    <w:p w:rsidR="00A52954" w:rsidRPr="00A52954" w:rsidRDefault="00A52954" w:rsidP="00A276FC">
      <w:pPr>
        <w:spacing w:before="240"/>
        <w:ind w:right="-28"/>
        <w:jc w:val="center"/>
        <w:rPr>
          <w:sz w:val="28"/>
          <w:szCs w:val="28"/>
        </w:rPr>
      </w:pPr>
      <w:r w:rsidRPr="00A52954">
        <w:rPr>
          <w:sz w:val="28"/>
          <w:szCs w:val="28"/>
        </w:rPr>
        <w:t xml:space="preserve">                                                                     </w:t>
      </w:r>
      <w:r>
        <w:rPr>
          <w:sz w:val="28"/>
          <w:szCs w:val="28"/>
        </w:rPr>
        <w:t xml:space="preserve">                                                </w:t>
      </w:r>
      <w:r w:rsidR="00EC08B3">
        <w:rPr>
          <w:sz w:val="28"/>
          <w:szCs w:val="28"/>
        </w:rPr>
        <w:t xml:space="preserve">    </w:t>
      </w:r>
      <w:r>
        <w:rPr>
          <w:sz w:val="28"/>
          <w:szCs w:val="28"/>
        </w:rPr>
        <w:t xml:space="preserve">  </w:t>
      </w:r>
      <w:proofErr w:type="spellStart"/>
      <w:proofErr w:type="gramStart"/>
      <w:r w:rsidRPr="00A52954">
        <w:rPr>
          <w:sz w:val="28"/>
          <w:szCs w:val="28"/>
        </w:rPr>
        <w:t>стр</w:t>
      </w:r>
      <w:proofErr w:type="spellEnd"/>
      <w:proofErr w:type="gramEnd"/>
    </w:p>
    <w:p w:rsidR="00412EAC" w:rsidRDefault="00412EAC" w:rsidP="0018418D">
      <w:pPr>
        <w:pStyle w:val="a6"/>
        <w:numPr>
          <w:ilvl w:val="0"/>
          <w:numId w:val="31"/>
        </w:numPr>
        <w:tabs>
          <w:tab w:val="left" w:pos="142"/>
          <w:tab w:val="left" w:pos="284"/>
        </w:tabs>
        <w:spacing w:after="0" w:line="240" w:lineRule="auto"/>
        <w:ind w:left="-426" w:right="-28" w:firstLine="0"/>
        <w:jc w:val="center"/>
        <w:rPr>
          <w:rFonts w:ascii="Times New Roman" w:hAnsi="Times New Roman"/>
          <w:sz w:val="28"/>
          <w:szCs w:val="28"/>
        </w:rPr>
      </w:pPr>
      <w:r w:rsidRPr="00412EAC">
        <w:rPr>
          <w:rFonts w:ascii="Times New Roman" w:hAnsi="Times New Roman"/>
          <w:sz w:val="28"/>
          <w:szCs w:val="28"/>
        </w:rPr>
        <w:t xml:space="preserve">Целевой раздел </w:t>
      </w:r>
      <w:proofErr w:type="gramStart"/>
      <w:r w:rsidRPr="00412EAC">
        <w:rPr>
          <w:rFonts w:ascii="Times New Roman" w:hAnsi="Times New Roman"/>
          <w:sz w:val="28"/>
          <w:szCs w:val="28"/>
        </w:rPr>
        <w:t>адаптированной</w:t>
      </w:r>
      <w:proofErr w:type="gramEnd"/>
      <w:r w:rsidRPr="00412EAC">
        <w:rPr>
          <w:rFonts w:ascii="Times New Roman" w:hAnsi="Times New Roman"/>
          <w:sz w:val="28"/>
          <w:szCs w:val="28"/>
        </w:rPr>
        <w:t xml:space="preserve"> основной общеобразовательной </w:t>
      </w:r>
    </w:p>
    <w:p w:rsidR="00A52954" w:rsidRPr="00412EAC" w:rsidRDefault="00412EAC" w:rsidP="0018418D">
      <w:pPr>
        <w:pStyle w:val="a6"/>
        <w:tabs>
          <w:tab w:val="left" w:pos="426"/>
        </w:tabs>
        <w:spacing w:after="0" w:line="240" w:lineRule="auto"/>
        <w:ind w:left="0" w:right="-28"/>
        <w:rPr>
          <w:rFonts w:ascii="Times New Roman" w:hAnsi="Times New Roman"/>
          <w:sz w:val="28"/>
          <w:szCs w:val="28"/>
        </w:rPr>
      </w:pPr>
      <w:r>
        <w:rPr>
          <w:rFonts w:ascii="Times New Roman" w:hAnsi="Times New Roman"/>
          <w:sz w:val="28"/>
          <w:szCs w:val="28"/>
        </w:rPr>
        <w:t>п</w:t>
      </w:r>
      <w:r w:rsidRPr="00412EAC">
        <w:rPr>
          <w:rFonts w:ascii="Times New Roman" w:hAnsi="Times New Roman"/>
          <w:sz w:val="28"/>
          <w:szCs w:val="28"/>
        </w:rPr>
        <w:t>рограммы</w:t>
      </w:r>
      <w:r>
        <w:rPr>
          <w:rFonts w:ascii="Times New Roman" w:hAnsi="Times New Roman"/>
          <w:sz w:val="28"/>
          <w:szCs w:val="28"/>
        </w:rPr>
        <w:t xml:space="preserve"> ………………………………………………………………………</w:t>
      </w:r>
      <w:r w:rsidR="00F53124">
        <w:rPr>
          <w:rFonts w:ascii="Times New Roman" w:hAnsi="Times New Roman"/>
          <w:sz w:val="28"/>
          <w:szCs w:val="28"/>
        </w:rPr>
        <w:t>…</w:t>
      </w:r>
      <w:r w:rsidR="00D1332B">
        <w:rPr>
          <w:rFonts w:ascii="Times New Roman" w:hAnsi="Times New Roman"/>
          <w:sz w:val="28"/>
          <w:szCs w:val="28"/>
        </w:rPr>
        <w:t xml:space="preserve"> </w:t>
      </w:r>
      <w:r w:rsidR="00D75891">
        <w:rPr>
          <w:rFonts w:ascii="Times New Roman" w:hAnsi="Times New Roman"/>
          <w:sz w:val="28"/>
          <w:szCs w:val="28"/>
        </w:rPr>
        <w:t xml:space="preserve">  </w:t>
      </w:r>
      <w:r w:rsidR="00EC08B3">
        <w:rPr>
          <w:rFonts w:ascii="Times New Roman" w:hAnsi="Times New Roman"/>
          <w:sz w:val="28"/>
          <w:szCs w:val="28"/>
        </w:rPr>
        <w:t xml:space="preserve">  </w:t>
      </w:r>
      <w:r w:rsidR="00D75891">
        <w:rPr>
          <w:rFonts w:ascii="Times New Roman" w:hAnsi="Times New Roman"/>
          <w:sz w:val="28"/>
          <w:szCs w:val="28"/>
        </w:rPr>
        <w:t>3</w:t>
      </w:r>
    </w:p>
    <w:p w:rsidR="00760F5D" w:rsidRDefault="0017666B" w:rsidP="0018418D">
      <w:pPr>
        <w:pStyle w:val="a6"/>
        <w:spacing w:after="0" w:line="240" w:lineRule="auto"/>
        <w:ind w:left="567" w:right="-28"/>
        <w:jc w:val="both"/>
        <w:rPr>
          <w:rStyle w:val="a5"/>
          <w:rFonts w:eastAsia="Times New Roman"/>
          <w:b w:val="0"/>
          <w:bCs w:val="0"/>
          <w:iCs/>
          <w:lang w:eastAsia="ru-RU"/>
        </w:rPr>
      </w:pPr>
      <w:r>
        <w:rPr>
          <w:rFonts w:ascii="Times New Roman" w:hAnsi="Times New Roman"/>
          <w:sz w:val="28"/>
          <w:szCs w:val="28"/>
        </w:rPr>
        <w:t>1.1.</w:t>
      </w:r>
      <w:r w:rsidR="0055470D" w:rsidRPr="00D75891">
        <w:rPr>
          <w:rFonts w:ascii="Times New Roman" w:hAnsi="Times New Roman"/>
          <w:sz w:val="28"/>
          <w:szCs w:val="28"/>
        </w:rPr>
        <w:t>Пояснительная записка</w:t>
      </w:r>
      <w:r w:rsidRPr="00760F5D">
        <w:rPr>
          <w:rFonts w:ascii="Times New Roman" w:hAnsi="Times New Roman"/>
          <w:sz w:val="28"/>
          <w:szCs w:val="28"/>
        </w:rPr>
        <w:t>…………………………………………………</w:t>
      </w:r>
      <w:r w:rsidR="00D1332B">
        <w:rPr>
          <w:rFonts w:ascii="Times New Roman" w:hAnsi="Times New Roman"/>
          <w:sz w:val="28"/>
          <w:szCs w:val="28"/>
        </w:rPr>
        <w:t xml:space="preserve">    </w:t>
      </w:r>
      <w:r w:rsidR="001D2F32">
        <w:rPr>
          <w:rFonts w:ascii="Times New Roman" w:hAnsi="Times New Roman"/>
          <w:sz w:val="28"/>
          <w:szCs w:val="28"/>
        </w:rPr>
        <w:t xml:space="preserve"> </w:t>
      </w:r>
      <w:r w:rsidR="00BE4CCB" w:rsidRPr="00760F5D">
        <w:rPr>
          <w:rStyle w:val="a5"/>
          <w:rFonts w:ascii="Times New Roman" w:eastAsia="Times New Roman" w:hAnsi="Times New Roman"/>
          <w:b w:val="0"/>
          <w:bCs w:val="0"/>
          <w:iCs/>
          <w:sz w:val="28"/>
          <w:szCs w:val="28"/>
          <w:lang w:eastAsia="ru-RU"/>
        </w:rPr>
        <w:t xml:space="preserve"> </w:t>
      </w:r>
      <w:r w:rsidR="00EC08B3">
        <w:rPr>
          <w:rStyle w:val="a5"/>
          <w:rFonts w:ascii="Times New Roman" w:eastAsia="Times New Roman" w:hAnsi="Times New Roman"/>
          <w:b w:val="0"/>
          <w:bCs w:val="0"/>
          <w:iCs/>
          <w:sz w:val="28"/>
          <w:szCs w:val="28"/>
          <w:lang w:eastAsia="ru-RU"/>
        </w:rPr>
        <w:t xml:space="preserve"> </w:t>
      </w:r>
      <w:r w:rsidR="00760F5D" w:rsidRPr="00760F5D">
        <w:rPr>
          <w:rStyle w:val="a5"/>
          <w:rFonts w:ascii="Times New Roman" w:eastAsia="Times New Roman" w:hAnsi="Times New Roman"/>
          <w:b w:val="0"/>
          <w:bCs w:val="0"/>
          <w:iCs/>
          <w:sz w:val="28"/>
          <w:szCs w:val="28"/>
          <w:lang w:eastAsia="ru-RU"/>
        </w:rPr>
        <w:t>3</w:t>
      </w:r>
    </w:p>
    <w:p w:rsidR="00A1178F" w:rsidRDefault="008D66C0" w:rsidP="0018418D">
      <w:pPr>
        <w:pStyle w:val="a6"/>
        <w:spacing w:after="0" w:line="240" w:lineRule="auto"/>
        <w:ind w:left="567" w:right="-28"/>
        <w:jc w:val="both"/>
        <w:rPr>
          <w:rStyle w:val="a5"/>
          <w:rFonts w:ascii="Times New Roman" w:hAnsi="Times New Roman"/>
          <w:b w:val="0"/>
          <w:bCs w:val="0"/>
          <w:sz w:val="28"/>
          <w:szCs w:val="28"/>
        </w:rPr>
      </w:pPr>
      <w:r>
        <w:rPr>
          <w:rStyle w:val="a5"/>
          <w:rFonts w:ascii="Times New Roman" w:eastAsia="Times New Roman" w:hAnsi="Times New Roman"/>
          <w:b w:val="0"/>
          <w:bCs w:val="0"/>
          <w:iCs/>
          <w:sz w:val="28"/>
          <w:szCs w:val="28"/>
          <w:lang w:eastAsia="ru-RU"/>
        </w:rPr>
        <w:t>1</w:t>
      </w:r>
      <w:r w:rsidR="00760F5D">
        <w:rPr>
          <w:rStyle w:val="a5"/>
          <w:rFonts w:ascii="Times New Roman" w:eastAsia="Times New Roman" w:hAnsi="Times New Roman"/>
          <w:b w:val="0"/>
          <w:bCs w:val="0"/>
          <w:iCs/>
          <w:sz w:val="28"/>
          <w:szCs w:val="28"/>
          <w:lang w:eastAsia="ru-RU"/>
        </w:rPr>
        <w:t xml:space="preserve">.2. </w:t>
      </w:r>
      <w:r w:rsidR="0055470D" w:rsidRPr="00760F5D">
        <w:rPr>
          <w:rStyle w:val="a5"/>
          <w:rFonts w:ascii="Times New Roman" w:hAnsi="Times New Roman"/>
          <w:b w:val="0"/>
          <w:sz w:val="28"/>
          <w:szCs w:val="28"/>
        </w:rPr>
        <w:t>Содержание адаптированной образовательной программы</w:t>
      </w:r>
      <w:r w:rsidR="009920AB" w:rsidRPr="00760F5D">
        <w:rPr>
          <w:rStyle w:val="a5"/>
          <w:rFonts w:ascii="Times New Roman" w:hAnsi="Times New Roman"/>
          <w:b w:val="0"/>
          <w:bCs w:val="0"/>
          <w:sz w:val="28"/>
          <w:szCs w:val="28"/>
        </w:rPr>
        <w:t xml:space="preserve"> </w:t>
      </w:r>
    </w:p>
    <w:p w:rsidR="001D2F32" w:rsidRDefault="0055470D" w:rsidP="001D2F32">
      <w:pPr>
        <w:pStyle w:val="a6"/>
        <w:spacing w:after="0" w:line="240" w:lineRule="auto"/>
        <w:ind w:left="567" w:right="-28" w:firstLine="426"/>
        <w:jc w:val="both"/>
        <w:rPr>
          <w:rStyle w:val="a5"/>
          <w:rFonts w:ascii="Times New Roman" w:hAnsi="Times New Roman"/>
          <w:b w:val="0"/>
          <w:sz w:val="28"/>
          <w:szCs w:val="28"/>
        </w:rPr>
      </w:pPr>
      <w:r w:rsidRPr="00760F5D">
        <w:rPr>
          <w:rStyle w:val="a5"/>
          <w:rFonts w:ascii="Times New Roman" w:hAnsi="Times New Roman"/>
          <w:b w:val="0"/>
          <w:sz w:val="28"/>
          <w:szCs w:val="28"/>
        </w:rPr>
        <w:t>основного общего образования</w:t>
      </w:r>
      <w:r w:rsidR="00BE4CCB" w:rsidRPr="00760F5D">
        <w:rPr>
          <w:rStyle w:val="a5"/>
          <w:rFonts w:ascii="Times New Roman" w:hAnsi="Times New Roman"/>
          <w:b w:val="0"/>
          <w:sz w:val="28"/>
          <w:szCs w:val="28"/>
        </w:rPr>
        <w:t>………………………</w:t>
      </w:r>
      <w:r w:rsidR="00D1332B">
        <w:rPr>
          <w:rStyle w:val="a5"/>
          <w:rFonts w:ascii="Times New Roman" w:hAnsi="Times New Roman"/>
          <w:b w:val="0"/>
          <w:sz w:val="28"/>
          <w:szCs w:val="28"/>
        </w:rPr>
        <w:t xml:space="preserve">…………………    </w:t>
      </w:r>
      <w:r w:rsidR="00A1178F" w:rsidRPr="001D2F32">
        <w:rPr>
          <w:rStyle w:val="a5"/>
          <w:rFonts w:ascii="Times New Roman" w:hAnsi="Times New Roman"/>
          <w:b w:val="0"/>
          <w:sz w:val="28"/>
          <w:szCs w:val="28"/>
        </w:rPr>
        <w:t>10</w:t>
      </w:r>
    </w:p>
    <w:p w:rsidR="001A6AB3" w:rsidRPr="001D2F32" w:rsidRDefault="00BE4CCB" w:rsidP="001D2F32">
      <w:pPr>
        <w:pStyle w:val="a6"/>
        <w:spacing w:after="0" w:line="240" w:lineRule="auto"/>
        <w:ind w:left="567" w:right="-28" w:firstLine="426"/>
        <w:jc w:val="both"/>
        <w:rPr>
          <w:rFonts w:ascii="Times New Roman" w:hAnsi="Times New Roman"/>
          <w:bCs/>
          <w:sz w:val="28"/>
          <w:szCs w:val="28"/>
        </w:rPr>
      </w:pPr>
      <w:r w:rsidRPr="001D2F32">
        <w:rPr>
          <w:rStyle w:val="a5"/>
          <w:rFonts w:ascii="Times New Roman" w:hAnsi="Times New Roman"/>
          <w:b w:val="0"/>
          <w:sz w:val="28"/>
          <w:szCs w:val="28"/>
        </w:rPr>
        <w:t xml:space="preserve"> </w:t>
      </w:r>
      <w:r w:rsidR="008D66C0" w:rsidRPr="001D2F32">
        <w:rPr>
          <w:rFonts w:ascii="Times New Roman" w:hAnsi="Times New Roman"/>
          <w:bCs/>
          <w:sz w:val="28"/>
          <w:szCs w:val="28"/>
        </w:rPr>
        <w:t xml:space="preserve">1.3.Планируемые результаты освоения </w:t>
      </w:r>
      <w:proofErr w:type="gramStart"/>
      <w:r w:rsidR="008D66C0" w:rsidRPr="001D2F32">
        <w:rPr>
          <w:rFonts w:ascii="Times New Roman" w:hAnsi="Times New Roman"/>
          <w:bCs/>
          <w:sz w:val="28"/>
          <w:szCs w:val="28"/>
        </w:rPr>
        <w:t>обуча</w:t>
      </w:r>
      <w:r w:rsidR="001A6AB3" w:rsidRPr="001D2F32">
        <w:rPr>
          <w:rFonts w:ascii="Times New Roman" w:hAnsi="Times New Roman"/>
          <w:bCs/>
          <w:sz w:val="28"/>
          <w:szCs w:val="28"/>
        </w:rPr>
        <w:t>ющимися</w:t>
      </w:r>
      <w:proofErr w:type="gramEnd"/>
      <w:r w:rsidR="001A6AB3" w:rsidRPr="001D2F32">
        <w:rPr>
          <w:rFonts w:ascii="Times New Roman" w:hAnsi="Times New Roman"/>
          <w:bCs/>
          <w:sz w:val="28"/>
          <w:szCs w:val="28"/>
        </w:rPr>
        <w:t xml:space="preserve"> с ЗПР </w:t>
      </w:r>
    </w:p>
    <w:p w:rsidR="001A6AB3" w:rsidRPr="00F53124" w:rsidRDefault="00D1332B" w:rsidP="00D1332B">
      <w:pPr>
        <w:pStyle w:val="a6"/>
        <w:spacing w:after="0" w:line="240" w:lineRule="auto"/>
        <w:ind w:left="1134" w:right="-28" w:hanging="141"/>
        <w:jc w:val="both"/>
        <w:rPr>
          <w:rFonts w:ascii="Times New Roman" w:hAnsi="Times New Roman"/>
          <w:bCs/>
          <w:sz w:val="28"/>
          <w:szCs w:val="28"/>
        </w:rPr>
      </w:pPr>
      <w:r>
        <w:rPr>
          <w:rFonts w:ascii="Times New Roman" w:hAnsi="Times New Roman"/>
          <w:bCs/>
          <w:sz w:val="28"/>
          <w:szCs w:val="28"/>
        </w:rPr>
        <w:t xml:space="preserve">       </w:t>
      </w:r>
      <w:r w:rsidR="001A6AB3" w:rsidRPr="00F53124">
        <w:rPr>
          <w:rFonts w:ascii="Times New Roman" w:hAnsi="Times New Roman"/>
          <w:bCs/>
          <w:sz w:val="28"/>
          <w:szCs w:val="28"/>
        </w:rPr>
        <w:t xml:space="preserve">адаптированной основной общеобразовательной программы </w:t>
      </w:r>
    </w:p>
    <w:p w:rsidR="00F53124" w:rsidRDefault="00D1332B" w:rsidP="00D1332B">
      <w:pPr>
        <w:pStyle w:val="a6"/>
        <w:spacing w:after="0" w:line="240" w:lineRule="auto"/>
        <w:ind w:left="1134" w:right="-28" w:hanging="141"/>
        <w:jc w:val="both"/>
        <w:rPr>
          <w:rFonts w:ascii="Times New Roman" w:hAnsi="Times New Roman"/>
          <w:bCs/>
          <w:sz w:val="28"/>
          <w:szCs w:val="28"/>
        </w:rPr>
      </w:pPr>
      <w:r>
        <w:rPr>
          <w:rFonts w:ascii="Times New Roman" w:hAnsi="Times New Roman"/>
          <w:bCs/>
          <w:sz w:val="28"/>
          <w:szCs w:val="28"/>
        </w:rPr>
        <w:t xml:space="preserve">        </w:t>
      </w:r>
      <w:r w:rsidR="001A6AB3" w:rsidRPr="00F53124">
        <w:rPr>
          <w:rFonts w:ascii="Times New Roman" w:hAnsi="Times New Roman"/>
          <w:bCs/>
          <w:sz w:val="28"/>
          <w:szCs w:val="28"/>
        </w:rPr>
        <w:t>основного общего  образования…………………………………</w:t>
      </w:r>
      <w:r w:rsidR="00F53124" w:rsidRPr="00F53124">
        <w:rPr>
          <w:rFonts w:ascii="Times New Roman" w:hAnsi="Times New Roman"/>
          <w:bCs/>
          <w:sz w:val="28"/>
          <w:szCs w:val="28"/>
        </w:rPr>
        <w:t>…</w:t>
      </w:r>
      <w:r>
        <w:rPr>
          <w:rFonts w:ascii="Times New Roman" w:hAnsi="Times New Roman"/>
          <w:bCs/>
          <w:sz w:val="28"/>
          <w:szCs w:val="28"/>
        </w:rPr>
        <w:t xml:space="preserve">  </w:t>
      </w:r>
      <w:r w:rsidR="00F53124" w:rsidRPr="00F53124">
        <w:rPr>
          <w:rFonts w:ascii="Times New Roman" w:hAnsi="Times New Roman"/>
          <w:bCs/>
          <w:sz w:val="28"/>
          <w:szCs w:val="28"/>
        </w:rPr>
        <w:t xml:space="preserve"> 12</w:t>
      </w:r>
    </w:p>
    <w:p w:rsidR="0055470D" w:rsidRDefault="00F53124" w:rsidP="0018418D">
      <w:pPr>
        <w:pStyle w:val="a6"/>
        <w:spacing w:after="0" w:line="240" w:lineRule="auto"/>
        <w:ind w:left="567" w:right="-28" w:firstLine="426"/>
        <w:jc w:val="both"/>
        <w:rPr>
          <w:rFonts w:ascii="Times New Roman" w:hAnsi="Times New Roman"/>
          <w:bCs/>
          <w:sz w:val="28"/>
          <w:szCs w:val="28"/>
        </w:rPr>
      </w:pPr>
      <w:r>
        <w:rPr>
          <w:rFonts w:ascii="Times New Roman" w:hAnsi="Times New Roman"/>
          <w:bCs/>
          <w:sz w:val="28"/>
          <w:szCs w:val="28"/>
        </w:rPr>
        <w:t>1.3.1.Структура планируемых результатов………………………….</w:t>
      </w:r>
      <w:r w:rsidR="008468BA">
        <w:rPr>
          <w:rFonts w:ascii="Times New Roman" w:hAnsi="Times New Roman"/>
          <w:bCs/>
          <w:sz w:val="28"/>
          <w:szCs w:val="28"/>
        </w:rPr>
        <w:t>.</w:t>
      </w:r>
      <w:r w:rsidR="00D1332B">
        <w:rPr>
          <w:rFonts w:ascii="Times New Roman" w:hAnsi="Times New Roman"/>
          <w:bCs/>
          <w:sz w:val="28"/>
          <w:szCs w:val="28"/>
        </w:rPr>
        <w:t xml:space="preserve">     </w:t>
      </w:r>
      <w:r w:rsidR="008468BA">
        <w:rPr>
          <w:rFonts w:ascii="Times New Roman" w:hAnsi="Times New Roman"/>
          <w:bCs/>
          <w:sz w:val="28"/>
          <w:szCs w:val="28"/>
        </w:rPr>
        <w:t xml:space="preserve">  12</w:t>
      </w:r>
      <w:r w:rsidR="00BE4CCB" w:rsidRPr="00F53124">
        <w:rPr>
          <w:rFonts w:ascii="Times New Roman" w:hAnsi="Times New Roman"/>
          <w:bCs/>
          <w:sz w:val="28"/>
          <w:szCs w:val="28"/>
        </w:rPr>
        <w:t xml:space="preserve"> </w:t>
      </w:r>
    </w:p>
    <w:p w:rsidR="008468BA" w:rsidRDefault="008468BA" w:rsidP="0018418D">
      <w:pPr>
        <w:pStyle w:val="a6"/>
        <w:spacing w:after="0" w:line="240" w:lineRule="auto"/>
        <w:ind w:left="567" w:right="-28" w:firstLine="426"/>
        <w:jc w:val="both"/>
        <w:rPr>
          <w:rFonts w:ascii="Times New Roman" w:hAnsi="Times New Roman"/>
          <w:bCs/>
          <w:sz w:val="28"/>
          <w:szCs w:val="28"/>
        </w:rPr>
      </w:pPr>
      <w:r>
        <w:rPr>
          <w:rFonts w:ascii="Times New Roman" w:hAnsi="Times New Roman"/>
          <w:bCs/>
          <w:sz w:val="28"/>
          <w:szCs w:val="28"/>
        </w:rPr>
        <w:t>1.3.2.Планируемые результаты освоения учебных программ………</w:t>
      </w:r>
      <w:r w:rsidR="00D1332B">
        <w:rPr>
          <w:rFonts w:ascii="Times New Roman" w:hAnsi="Times New Roman"/>
          <w:bCs/>
          <w:sz w:val="28"/>
          <w:szCs w:val="28"/>
        </w:rPr>
        <w:t xml:space="preserve">     </w:t>
      </w:r>
      <w:r>
        <w:rPr>
          <w:rFonts w:ascii="Times New Roman" w:hAnsi="Times New Roman"/>
          <w:bCs/>
          <w:sz w:val="28"/>
          <w:szCs w:val="28"/>
        </w:rPr>
        <w:t xml:space="preserve">  14</w:t>
      </w:r>
    </w:p>
    <w:p w:rsidR="00C11FFF" w:rsidRDefault="008468BA" w:rsidP="0018418D">
      <w:pPr>
        <w:pStyle w:val="a6"/>
        <w:spacing w:after="0" w:line="240" w:lineRule="auto"/>
        <w:ind w:left="1701" w:right="-28" w:hanging="708"/>
        <w:jc w:val="both"/>
        <w:rPr>
          <w:rFonts w:ascii="Times New Roman" w:hAnsi="Times New Roman"/>
          <w:bCs/>
          <w:sz w:val="28"/>
          <w:szCs w:val="28"/>
        </w:rPr>
      </w:pPr>
      <w:r>
        <w:rPr>
          <w:rFonts w:ascii="Times New Roman" w:hAnsi="Times New Roman"/>
          <w:bCs/>
          <w:sz w:val="28"/>
          <w:szCs w:val="28"/>
        </w:rPr>
        <w:t xml:space="preserve">1.3.3.Система оценки достижения </w:t>
      </w:r>
      <w:proofErr w:type="gramStart"/>
      <w:r>
        <w:rPr>
          <w:rFonts w:ascii="Times New Roman" w:hAnsi="Times New Roman"/>
          <w:bCs/>
          <w:sz w:val="28"/>
          <w:szCs w:val="28"/>
        </w:rPr>
        <w:t>обучающимися</w:t>
      </w:r>
      <w:proofErr w:type="gramEnd"/>
      <w:r>
        <w:rPr>
          <w:rFonts w:ascii="Times New Roman" w:hAnsi="Times New Roman"/>
          <w:bCs/>
          <w:sz w:val="28"/>
          <w:szCs w:val="28"/>
        </w:rPr>
        <w:t xml:space="preserve"> с ЗПР </w:t>
      </w:r>
    </w:p>
    <w:p w:rsidR="00C11FFF" w:rsidRDefault="00C11FFF" w:rsidP="0018418D">
      <w:pPr>
        <w:pStyle w:val="a6"/>
        <w:spacing w:after="0" w:line="240" w:lineRule="auto"/>
        <w:ind w:left="1701" w:right="-28" w:hanging="708"/>
        <w:jc w:val="both"/>
        <w:rPr>
          <w:rFonts w:ascii="Times New Roman" w:hAnsi="Times New Roman"/>
          <w:bCs/>
          <w:sz w:val="28"/>
          <w:szCs w:val="28"/>
        </w:rPr>
      </w:pPr>
      <w:r>
        <w:rPr>
          <w:rFonts w:ascii="Times New Roman" w:hAnsi="Times New Roman"/>
          <w:bCs/>
          <w:sz w:val="28"/>
          <w:szCs w:val="28"/>
        </w:rPr>
        <w:t xml:space="preserve">         </w:t>
      </w:r>
      <w:r w:rsidR="008468BA">
        <w:rPr>
          <w:rFonts w:ascii="Times New Roman" w:hAnsi="Times New Roman"/>
          <w:bCs/>
          <w:sz w:val="28"/>
          <w:szCs w:val="28"/>
        </w:rPr>
        <w:t xml:space="preserve">планируемых результатов освоения </w:t>
      </w:r>
      <w:proofErr w:type="gramStart"/>
      <w:r w:rsidR="008468BA">
        <w:rPr>
          <w:rFonts w:ascii="Times New Roman" w:hAnsi="Times New Roman"/>
          <w:bCs/>
          <w:sz w:val="28"/>
          <w:szCs w:val="28"/>
        </w:rPr>
        <w:t>адаптированной</w:t>
      </w:r>
      <w:proofErr w:type="gramEnd"/>
      <w:r w:rsidR="008468BA">
        <w:rPr>
          <w:rFonts w:ascii="Times New Roman" w:hAnsi="Times New Roman"/>
          <w:bCs/>
          <w:sz w:val="28"/>
          <w:szCs w:val="28"/>
        </w:rPr>
        <w:t xml:space="preserve"> </w:t>
      </w:r>
    </w:p>
    <w:p w:rsidR="00C11FFF" w:rsidRDefault="00C11FFF" w:rsidP="0018418D">
      <w:pPr>
        <w:pStyle w:val="a6"/>
        <w:spacing w:after="0" w:line="240" w:lineRule="auto"/>
        <w:ind w:left="1701" w:right="-28" w:hanging="708"/>
        <w:jc w:val="both"/>
        <w:rPr>
          <w:rFonts w:ascii="Times New Roman" w:hAnsi="Times New Roman"/>
          <w:bCs/>
          <w:sz w:val="28"/>
          <w:szCs w:val="28"/>
        </w:rPr>
      </w:pPr>
      <w:r>
        <w:rPr>
          <w:rFonts w:ascii="Times New Roman" w:hAnsi="Times New Roman"/>
          <w:bCs/>
          <w:sz w:val="28"/>
          <w:szCs w:val="28"/>
        </w:rPr>
        <w:t xml:space="preserve">         </w:t>
      </w:r>
      <w:r w:rsidR="008468BA">
        <w:rPr>
          <w:rFonts w:ascii="Times New Roman" w:hAnsi="Times New Roman"/>
          <w:bCs/>
          <w:sz w:val="28"/>
          <w:szCs w:val="28"/>
        </w:rPr>
        <w:t xml:space="preserve">основной общеобразовательной программы основного </w:t>
      </w:r>
    </w:p>
    <w:p w:rsidR="008468BA" w:rsidRDefault="00C11FFF" w:rsidP="0018418D">
      <w:pPr>
        <w:pStyle w:val="a6"/>
        <w:spacing w:after="0" w:line="240" w:lineRule="auto"/>
        <w:ind w:left="1701" w:right="-28" w:hanging="708"/>
        <w:jc w:val="both"/>
        <w:rPr>
          <w:rFonts w:ascii="Times New Roman" w:hAnsi="Times New Roman"/>
          <w:bCs/>
          <w:sz w:val="28"/>
          <w:szCs w:val="28"/>
        </w:rPr>
      </w:pPr>
      <w:r>
        <w:rPr>
          <w:rFonts w:ascii="Times New Roman" w:hAnsi="Times New Roman"/>
          <w:bCs/>
          <w:sz w:val="28"/>
          <w:szCs w:val="28"/>
        </w:rPr>
        <w:t xml:space="preserve">         </w:t>
      </w:r>
      <w:r w:rsidR="008468BA">
        <w:rPr>
          <w:rFonts w:ascii="Times New Roman" w:hAnsi="Times New Roman"/>
          <w:bCs/>
          <w:sz w:val="28"/>
          <w:szCs w:val="28"/>
        </w:rPr>
        <w:t>об</w:t>
      </w:r>
      <w:r>
        <w:rPr>
          <w:rFonts w:ascii="Times New Roman" w:hAnsi="Times New Roman"/>
          <w:bCs/>
          <w:sz w:val="28"/>
          <w:szCs w:val="28"/>
        </w:rPr>
        <w:t>щего образования………………………………………………</w:t>
      </w:r>
      <w:r w:rsidR="00D1332B">
        <w:rPr>
          <w:rFonts w:ascii="Times New Roman" w:hAnsi="Times New Roman"/>
          <w:bCs/>
          <w:sz w:val="28"/>
          <w:szCs w:val="28"/>
        </w:rPr>
        <w:t xml:space="preserve">   </w:t>
      </w:r>
      <w:r>
        <w:rPr>
          <w:rFonts w:ascii="Times New Roman" w:hAnsi="Times New Roman"/>
          <w:bCs/>
          <w:sz w:val="28"/>
          <w:szCs w:val="28"/>
        </w:rPr>
        <w:t xml:space="preserve"> </w:t>
      </w:r>
      <w:r w:rsidR="00D1332B">
        <w:rPr>
          <w:rFonts w:ascii="Times New Roman" w:hAnsi="Times New Roman"/>
          <w:bCs/>
          <w:sz w:val="28"/>
          <w:szCs w:val="28"/>
        </w:rPr>
        <w:t xml:space="preserve"> </w:t>
      </w:r>
      <w:r w:rsidR="00EC08B3">
        <w:rPr>
          <w:rFonts w:ascii="Times New Roman" w:hAnsi="Times New Roman"/>
          <w:bCs/>
          <w:sz w:val="28"/>
          <w:szCs w:val="28"/>
        </w:rPr>
        <w:t xml:space="preserve"> </w:t>
      </w:r>
      <w:r>
        <w:rPr>
          <w:rFonts w:ascii="Times New Roman" w:hAnsi="Times New Roman"/>
          <w:bCs/>
          <w:sz w:val="28"/>
          <w:szCs w:val="28"/>
        </w:rPr>
        <w:t>36</w:t>
      </w:r>
    </w:p>
    <w:p w:rsidR="00C11FFF" w:rsidRDefault="00C11FFF" w:rsidP="0018418D">
      <w:pPr>
        <w:pStyle w:val="a6"/>
        <w:numPr>
          <w:ilvl w:val="0"/>
          <w:numId w:val="31"/>
        </w:numPr>
        <w:spacing w:after="0" w:line="240" w:lineRule="auto"/>
        <w:ind w:right="-28"/>
        <w:jc w:val="both"/>
        <w:rPr>
          <w:rFonts w:ascii="Times New Roman" w:hAnsi="Times New Roman"/>
          <w:bCs/>
          <w:sz w:val="28"/>
          <w:szCs w:val="28"/>
        </w:rPr>
      </w:pPr>
      <w:r w:rsidRPr="00C11FFF">
        <w:rPr>
          <w:rFonts w:ascii="Times New Roman" w:hAnsi="Times New Roman"/>
          <w:bCs/>
          <w:sz w:val="28"/>
          <w:szCs w:val="28"/>
        </w:rPr>
        <w:t>Содержательный раздел</w:t>
      </w:r>
      <w:r>
        <w:rPr>
          <w:rFonts w:ascii="Times New Roman" w:hAnsi="Times New Roman"/>
          <w:bCs/>
          <w:sz w:val="28"/>
          <w:szCs w:val="28"/>
        </w:rPr>
        <w:t>……………………………………………………</w:t>
      </w:r>
      <w:r w:rsidR="00D1332B">
        <w:rPr>
          <w:rFonts w:ascii="Times New Roman" w:hAnsi="Times New Roman"/>
          <w:bCs/>
          <w:sz w:val="28"/>
          <w:szCs w:val="28"/>
        </w:rPr>
        <w:t xml:space="preserve">   </w:t>
      </w:r>
      <w:r>
        <w:rPr>
          <w:rFonts w:ascii="Times New Roman" w:hAnsi="Times New Roman"/>
          <w:bCs/>
          <w:sz w:val="28"/>
          <w:szCs w:val="28"/>
        </w:rPr>
        <w:t xml:space="preserve"> 38</w:t>
      </w:r>
    </w:p>
    <w:p w:rsidR="00C11FFF" w:rsidRDefault="00C11FFF" w:rsidP="0018418D">
      <w:pPr>
        <w:pStyle w:val="a6"/>
        <w:numPr>
          <w:ilvl w:val="1"/>
          <w:numId w:val="31"/>
        </w:numPr>
        <w:spacing w:after="0" w:line="240" w:lineRule="auto"/>
        <w:ind w:right="-28"/>
        <w:jc w:val="both"/>
        <w:rPr>
          <w:rFonts w:ascii="Times New Roman" w:hAnsi="Times New Roman"/>
          <w:bCs/>
          <w:sz w:val="28"/>
          <w:szCs w:val="28"/>
        </w:rPr>
      </w:pPr>
      <w:r>
        <w:rPr>
          <w:rFonts w:ascii="Times New Roman" w:hAnsi="Times New Roman"/>
          <w:bCs/>
          <w:sz w:val="28"/>
          <w:szCs w:val="28"/>
        </w:rPr>
        <w:t xml:space="preserve"> Основные задачи и содержание образования……………………</w:t>
      </w:r>
      <w:r w:rsidR="00D1332B">
        <w:rPr>
          <w:rFonts w:ascii="Times New Roman" w:hAnsi="Times New Roman"/>
          <w:bCs/>
          <w:sz w:val="28"/>
          <w:szCs w:val="28"/>
        </w:rPr>
        <w:t xml:space="preserve">    </w:t>
      </w:r>
      <w:r>
        <w:rPr>
          <w:rFonts w:ascii="Times New Roman" w:hAnsi="Times New Roman"/>
          <w:bCs/>
          <w:sz w:val="28"/>
          <w:szCs w:val="28"/>
        </w:rPr>
        <w:t xml:space="preserve">  38</w:t>
      </w:r>
    </w:p>
    <w:p w:rsidR="00C11FFF" w:rsidRDefault="00C11FFF" w:rsidP="0018418D">
      <w:pPr>
        <w:pStyle w:val="a6"/>
        <w:numPr>
          <w:ilvl w:val="1"/>
          <w:numId w:val="31"/>
        </w:numPr>
        <w:spacing w:after="0" w:line="240" w:lineRule="auto"/>
        <w:ind w:right="-28"/>
        <w:jc w:val="both"/>
        <w:rPr>
          <w:rFonts w:ascii="Times New Roman" w:hAnsi="Times New Roman"/>
          <w:bCs/>
          <w:sz w:val="28"/>
          <w:szCs w:val="28"/>
        </w:rPr>
      </w:pPr>
      <w:r>
        <w:rPr>
          <w:rFonts w:ascii="Times New Roman" w:hAnsi="Times New Roman"/>
          <w:bCs/>
          <w:sz w:val="28"/>
          <w:szCs w:val="28"/>
        </w:rPr>
        <w:t>Программа коррекционной работы………………………………..</w:t>
      </w:r>
      <w:r w:rsidR="00D1332B">
        <w:rPr>
          <w:rFonts w:ascii="Times New Roman" w:hAnsi="Times New Roman"/>
          <w:bCs/>
          <w:sz w:val="28"/>
          <w:szCs w:val="28"/>
        </w:rPr>
        <w:t xml:space="preserve">    </w:t>
      </w:r>
      <w:r>
        <w:rPr>
          <w:rFonts w:ascii="Times New Roman" w:hAnsi="Times New Roman"/>
          <w:bCs/>
          <w:sz w:val="28"/>
          <w:szCs w:val="28"/>
        </w:rPr>
        <w:t xml:space="preserve"> 40</w:t>
      </w:r>
    </w:p>
    <w:p w:rsidR="002F5414" w:rsidRDefault="00C11FFF" w:rsidP="0018418D">
      <w:pPr>
        <w:pStyle w:val="a6"/>
        <w:spacing w:after="0" w:line="240" w:lineRule="auto"/>
        <w:ind w:left="1440" w:right="-28"/>
        <w:jc w:val="both"/>
        <w:rPr>
          <w:rFonts w:ascii="Times New Roman" w:hAnsi="Times New Roman"/>
          <w:bCs/>
          <w:sz w:val="28"/>
          <w:szCs w:val="28"/>
        </w:rPr>
      </w:pPr>
      <w:r>
        <w:rPr>
          <w:rFonts w:ascii="Times New Roman" w:hAnsi="Times New Roman"/>
          <w:bCs/>
          <w:sz w:val="28"/>
          <w:szCs w:val="28"/>
        </w:rPr>
        <w:t>2.2.1.Цели и задачи программы</w:t>
      </w:r>
      <w:r w:rsidR="002F5414">
        <w:rPr>
          <w:rFonts w:ascii="Times New Roman" w:hAnsi="Times New Roman"/>
          <w:bCs/>
          <w:sz w:val="28"/>
          <w:szCs w:val="28"/>
        </w:rPr>
        <w:t xml:space="preserve"> коррекционной работы</w:t>
      </w:r>
    </w:p>
    <w:p w:rsidR="00C11FFF" w:rsidRDefault="002F5414" w:rsidP="0018418D">
      <w:pPr>
        <w:pStyle w:val="a6"/>
        <w:spacing w:after="0" w:line="240" w:lineRule="auto"/>
        <w:ind w:left="1440" w:right="-28"/>
        <w:jc w:val="both"/>
        <w:rPr>
          <w:rFonts w:ascii="Times New Roman" w:hAnsi="Times New Roman"/>
          <w:bCs/>
          <w:sz w:val="28"/>
          <w:szCs w:val="28"/>
        </w:rPr>
      </w:pPr>
      <w:r>
        <w:rPr>
          <w:rFonts w:ascii="Times New Roman" w:hAnsi="Times New Roman"/>
          <w:bCs/>
          <w:sz w:val="28"/>
          <w:szCs w:val="28"/>
        </w:rPr>
        <w:t xml:space="preserve"> с </w:t>
      </w:r>
      <w:proofErr w:type="gramStart"/>
      <w:r>
        <w:rPr>
          <w:rFonts w:ascii="Times New Roman" w:hAnsi="Times New Roman"/>
          <w:bCs/>
          <w:sz w:val="28"/>
          <w:szCs w:val="28"/>
        </w:rPr>
        <w:t>обучающимися</w:t>
      </w:r>
      <w:proofErr w:type="gramEnd"/>
      <w:r>
        <w:rPr>
          <w:rFonts w:ascii="Times New Roman" w:hAnsi="Times New Roman"/>
          <w:bCs/>
          <w:sz w:val="28"/>
          <w:szCs w:val="28"/>
        </w:rPr>
        <w:t xml:space="preserve"> ЗПР при получении основного образования….</w:t>
      </w:r>
      <w:r w:rsidR="00D1332B">
        <w:rPr>
          <w:rFonts w:ascii="Times New Roman" w:hAnsi="Times New Roman"/>
          <w:bCs/>
          <w:sz w:val="28"/>
          <w:szCs w:val="28"/>
        </w:rPr>
        <w:t xml:space="preserve">   </w:t>
      </w:r>
      <w:r>
        <w:rPr>
          <w:rFonts w:ascii="Times New Roman" w:hAnsi="Times New Roman"/>
          <w:bCs/>
          <w:sz w:val="28"/>
          <w:szCs w:val="28"/>
        </w:rPr>
        <w:t xml:space="preserve"> 40</w:t>
      </w:r>
    </w:p>
    <w:p w:rsidR="002F5414" w:rsidRDefault="002F5414" w:rsidP="0018418D">
      <w:pPr>
        <w:pStyle w:val="a6"/>
        <w:spacing w:after="0" w:line="240" w:lineRule="auto"/>
        <w:ind w:left="1440" w:right="-28"/>
        <w:jc w:val="both"/>
        <w:rPr>
          <w:rFonts w:ascii="Times New Roman" w:hAnsi="Times New Roman"/>
          <w:bCs/>
          <w:sz w:val="28"/>
          <w:szCs w:val="28"/>
        </w:rPr>
      </w:pPr>
      <w:r>
        <w:rPr>
          <w:rFonts w:ascii="Times New Roman" w:hAnsi="Times New Roman"/>
          <w:bCs/>
          <w:sz w:val="28"/>
          <w:szCs w:val="28"/>
        </w:rPr>
        <w:t>2.2.2.Содержание программы коррекционной работы…………..</w:t>
      </w:r>
      <w:r w:rsidR="00D1332B">
        <w:rPr>
          <w:rFonts w:ascii="Times New Roman" w:hAnsi="Times New Roman"/>
          <w:bCs/>
          <w:sz w:val="28"/>
          <w:szCs w:val="28"/>
        </w:rPr>
        <w:t xml:space="preserve">     </w:t>
      </w:r>
      <w:r>
        <w:rPr>
          <w:rFonts w:ascii="Times New Roman" w:hAnsi="Times New Roman"/>
          <w:bCs/>
          <w:sz w:val="28"/>
          <w:szCs w:val="28"/>
        </w:rPr>
        <w:t xml:space="preserve"> </w:t>
      </w:r>
      <w:r w:rsidR="006043BB">
        <w:rPr>
          <w:rFonts w:ascii="Times New Roman" w:hAnsi="Times New Roman"/>
          <w:bCs/>
          <w:sz w:val="28"/>
          <w:szCs w:val="28"/>
        </w:rPr>
        <w:t>41</w:t>
      </w:r>
    </w:p>
    <w:p w:rsidR="006043BB" w:rsidRDefault="006043BB" w:rsidP="0018418D">
      <w:pPr>
        <w:pStyle w:val="a6"/>
        <w:spacing w:after="0" w:line="240" w:lineRule="auto"/>
        <w:ind w:left="1440" w:right="-28"/>
        <w:jc w:val="both"/>
        <w:rPr>
          <w:rFonts w:ascii="Times New Roman" w:hAnsi="Times New Roman"/>
          <w:bCs/>
          <w:sz w:val="28"/>
          <w:szCs w:val="28"/>
        </w:rPr>
      </w:pPr>
      <w:r>
        <w:rPr>
          <w:rFonts w:ascii="Times New Roman" w:hAnsi="Times New Roman"/>
          <w:bCs/>
          <w:sz w:val="28"/>
          <w:szCs w:val="28"/>
        </w:rPr>
        <w:t xml:space="preserve">2.2.3.Перечень и содержание индивидуально </w:t>
      </w:r>
    </w:p>
    <w:p w:rsidR="006043BB" w:rsidRDefault="006043BB" w:rsidP="0018418D">
      <w:pPr>
        <w:pStyle w:val="a6"/>
        <w:spacing w:after="0" w:line="240" w:lineRule="auto"/>
        <w:ind w:left="1440" w:right="-28"/>
        <w:jc w:val="both"/>
        <w:rPr>
          <w:rFonts w:ascii="Times New Roman" w:hAnsi="Times New Roman"/>
          <w:bCs/>
          <w:sz w:val="28"/>
          <w:szCs w:val="28"/>
        </w:rPr>
      </w:pPr>
      <w:r>
        <w:rPr>
          <w:rFonts w:ascii="Times New Roman" w:hAnsi="Times New Roman"/>
          <w:bCs/>
          <w:sz w:val="28"/>
          <w:szCs w:val="28"/>
        </w:rPr>
        <w:t xml:space="preserve">     ориентированных коррекционных направлений работы……..</w:t>
      </w:r>
      <w:r w:rsidR="00D1332B">
        <w:rPr>
          <w:rFonts w:ascii="Times New Roman" w:hAnsi="Times New Roman"/>
          <w:bCs/>
          <w:sz w:val="28"/>
          <w:szCs w:val="28"/>
        </w:rPr>
        <w:t xml:space="preserve">     </w:t>
      </w:r>
      <w:r>
        <w:rPr>
          <w:rFonts w:ascii="Times New Roman" w:hAnsi="Times New Roman"/>
          <w:bCs/>
          <w:sz w:val="28"/>
          <w:szCs w:val="28"/>
        </w:rPr>
        <w:t>42</w:t>
      </w:r>
    </w:p>
    <w:p w:rsidR="00456C9A" w:rsidRDefault="006043BB" w:rsidP="0018418D">
      <w:pPr>
        <w:pStyle w:val="a6"/>
        <w:spacing w:after="0" w:line="240" w:lineRule="auto"/>
        <w:ind w:left="1440" w:right="-28"/>
        <w:jc w:val="both"/>
        <w:rPr>
          <w:rFonts w:ascii="Times New Roman" w:hAnsi="Times New Roman"/>
          <w:bCs/>
          <w:sz w:val="28"/>
          <w:szCs w:val="28"/>
        </w:rPr>
      </w:pPr>
      <w:r>
        <w:rPr>
          <w:rFonts w:ascii="Times New Roman" w:hAnsi="Times New Roman"/>
          <w:bCs/>
          <w:sz w:val="28"/>
          <w:szCs w:val="28"/>
        </w:rPr>
        <w:t xml:space="preserve">2.2.4.Система </w:t>
      </w:r>
      <w:proofErr w:type="gramStart"/>
      <w:r>
        <w:rPr>
          <w:rFonts w:ascii="Times New Roman" w:hAnsi="Times New Roman"/>
          <w:bCs/>
          <w:sz w:val="28"/>
          <w:szCs w:val="28"/>
        </w:rPr>
        <w:t>комплексного</w:t>
      </w:r>
      <w:proofErr w:type="gramEnd"/>
      <w:r>
        <w:rPr>
          <w:rFonts w:ascii="Times New Roman" w:hAnsi="Times New Roman"/>
          <w:bCs/>
          <w:sz w:val="28"/>
          <w:szCs w:val="28"/>
        </w:rPr>
        <w:t xml:space="preserve"> психолого-медико-</w:t>
      </w:r>
    </w:p>
    <w:p w:rsidR="006043BB" w:rsidRDefault="006043BB" w:rsidP="0018418D">
      <w:pPr>
        <w:pStyle w:val="a6"/>
        <w:spacing w:after="0" w:line="240" w:lineRule="auto"/>
        <w:ind w:left="1440" w:right="-28"/>
        <w:jc w:val="both"/>
        <w:rPr>
          <w:rFonts w:ascii="Times New Roman" w:hAnsi="Times New Roman"/>
          <w:bCs/>
          <w:sz w:val="28"/>
          <w:szCs w:val="28"/>
        </w:rPr>
      </w:pPr>
      <w:r>
        <w:rPr>
          <w:rFonts w:ascii="Times New Roman" w:hAnsi="Times New Roman"/>
          <w:bCs/>
          <w:sz w:val="28"/>
          <w:szCs w:val="28"/>
        </w:rPr>
        <w:t>социального сопровождения и поддер</w:t>
      </w:r>
      <w:r w:rsidR="00456C9A">
        <w:rPr>
          <w:rFonts w:ascii="Times New Roman" w:hAnsi="Times New Roman"/>
          <w:bCs/>
          <w:sz w:val="28"/>
          <w:szCs w:val="28"/>
        </w:rPr>
        <w:t xml:space="preserve">жки </w:t>
      </w:r>
      <w:proofErr w:type="gramStart"/>
      <w:r w:rsidR="00456C9A">
        <w:rPr>
          <w:rFonts w:ascii="Times New Roman" w:hAnsi="Times New Roman"/>
          <w:bCs/>
          <w:sz w:val="28"/>
          <w:szCs w:val="28"/>
        </w:rPr>
        <w:t>обучающихся</w:t>
      </w:r>
      <w:proofErr w:type="gramEnd"/>
      <w:r w:rsidR="00456C9A">
        <w:rPr>
          <w:rFonts w:ascii="Times New Roman" w:hAnsi="Times New Roman"/>
          <w:bCs/>
          <w:sz w:val="28"/>
          <w:szCs w:val="28"/>
        </w:rPr>
        <w:t xml:space="preserve"> с ЗПР…</w:t>
      </w:r>
      <w:r w:rsidR="00D1332B">
        <w:rPr>
          <w:rFonts w:ascii="Times New Roman" w:hAnsi="Times New Roman"/>
          <w:bCs/>
          <w:sz w:val="28"/>
          <w:szCs w:val="28"/>
        </w:rPr>
        <w:t xml:space="preserve">   </w:t>
      </w:r>
      <w:r w:rsidR="00456C9A">
        <w:rPr>
          <w:rFonts w:ascii="Times New Roman" w:hAnsi="Times New Roman"/>
          <w:bCs/>
          <w:sz w:val="28"/>
          <w:szCs w:val="28"/>
        </w:rPr>
        <w:t>44</w:t>
      </w:r>
    </w:p>
    <w:p w:rsidR="00456C9A" w:rsidRDefault="00456C9A" w:rsidP="0018418D">
      <w:pPr>
        <w:pStyle w:val="a6"/>
        <w:spacing w:after="0" w:line="240" w:lineRule="auto"/>
        <w:ind w:left="1440" w:right="-28"/>
        <w:jc w:val="both"/>
        <w:rPr>
          <w:rFonts w:ascii="Times New Roman" w:hAnsi="Times New Roman"/>
          <w:bCs/>
          <w:sz w:val="28"/>
          <w:szCs w:val="28"/>
        </w:rPr>
      </w:pPr>
      <w:r>
        <w:rPr>
          <w:rFonts w:ascii="Times New Roman" w:hAnsi="Times New Roman"/>
          <w:bCs/>
          <w:sz w:val="28"/>
          <w:szCs w:val="28"/>
        </w:rPr>
        <w:t>2.2.5.Механизмы реализации программы…………………………</w:t>
      </w:r>
      <w:r w:rsidR="00D1332B">
        <w:rPr>
          <w:rFonts w:ascii="Times New Roman" w:hAnsi="Times New Roman"/>
          <w:bCs/>
          <w:sz w:val="28"/>
          <w:szCs w:val="28"/>
        </w:rPr>
        <w:t xml:space="preserve">    </w:t>
      </w:r>
      <w:r>
        <w:rPr>
          <w:rFonts w:ascii="Times New Roman" w:hAnsi="Times New Roman"/>
          <w:bCs/>
          <w:sz w:val="28"/>
          <w:szCs w:val="28"/>
        </w:rPr>
        <w:t xml:space="preserve"> 45</w:t>
      </w:r>
    </w:p>
    <w:p w:rsidR="00456C9A" w:rsidRDefault="00456C9A" w:rsidP="0018418D">
      <w:pPr>
        <w:pStyle w:val="a6"/>
        <w:spacing w:after="0" w:line="240" w:lineRule="auto"/>
        <w:ind w:left="1440" w:right="-28"/>
        <w:jc w:val="both"/>
        <w:rPr>
          <w:rFonts w:ascii="Times New Roman" w:hAnsi="Times New Roman"/>
          <w:bCs/>
          <w:sz w:val="28"/>
          <w:szCs w:val="28"/>
        </w:rPr>
      </w:pPr>
      <w:r>
        <w:rPr>
          <w:rFonts w:ascii="Times New Roman" w:hAnsi="Times New Roman"/>
          <w:bCs/>
          <w:sz w:val="28"/>
          <w:szCs w:val="28"/>
        </w:rPr>
        <w:t>2.2.6. Планируемые результаты коррекционной работы…………</w:t>
      </w:r>
      <w:r w:rsidR="00D1332B">
        <w:rPr>
          <w:rFonts w:ascii="Times New Roman" w:hAnsi="Times New Roman"/>
          <w:bCs/>
          <w:sz w:val="28"/>
          <w:szCs w:val="28"/>
        </w:rPr>
        <w:t xml:space="preserve">   </w:t>
      </w:r>
      <w:r>
        <w:rPr>
          <w:rFonts w:ascii="Times New Roman" w:hAnsi="Times New Roman"/>
          <w:bCs/>
          <w:sz w:val="28"/>
          <w:szCs w:val="28"/>
        </w:rPr>
        <w:t xml:space="preserve"> 47</w:t>
      </w:r>
    </w:p>
    <w:p w:rsidR="00456C9A" w:rsidRDefault="00466996" w:rsidP="0018418D">
      <w:pPr>
        <w:ind w:right="-28"/>
        <w:jc w:val="both"/>
        <w:rPr>
          <w:rFonts w:eastAsia="Calibri"/>
          <w:bCs/>
          <w:sz w:val="28"/>
          <w:szCs w:val="28"/>
        </w:rPr>
      </w:pPr>
      <w:r>
        <w:rPr>
          <w:rFonts w:eastAsia="Calibri"/>
          <w:bCs/>
          <w:sz w:val="28"/>
          <w:szCs w:val="28"/>
        </w:rPr>
        <w:t>3. Организационный раздел ……………………………………………………</w:t>
      </w:r>
      <w:r w:rsidR="00D1332B">
        <w:rPr>
          <w:rFonts w:eastAsia="Calibri"/>
          <w:bCs/>
          <w:sz w:val="28"/>
          <w:szCs w:val="28"/>
        </w:rPr>
        <w:t xml:space="preserve">       </w:t>
      </w:r>
      <w:r>
        <w:rPr>
          <w:rFonts w:eastAsia="Calibri"/>
          <w:bCs/>
          <w:sz w:val="28"/>
          <w:szCs w:val="28"/>
        </w:rPr>
        <w:t>48</w:t>
      </w:r>
    </w:p>
    <w:p w:rsidR="00466996" w:rsidRDefault="00466996" w:rsidP="0018418D">
      <w:pPr>
        <w:ind w:right="-28"/>
        <w:jc w:val="both"/>
        <w:rPr>
          <w:rFonts w:eastAsia="Calibri"/>
          <w:bCs/>
          <w:sz w:val="28"/>
          <w:szCs w:val="28"/>
        </w:rPr>
      </w:pPr>
      <w:r>
        <w:rPr>
          <w:rFonts w:eastAsia="Calibri"/>
          <w:bCs/>
          <w:sz w:val="28"/>
          <w:szCs w:val="28"/>
        </w:rPr>
        <w:t xml:space="preserve">          3.1.</w:t>
      </w:r>
      <w:bookmarkStart w:id="0" w:name="_GoBack"/>
      <w:r>
        <w:rPr>
          <w:rFonts w:eastAsia="Calibri"/>
          <w:bCs/>
          <w:sz w:val="28"/>
          <w:szCs w:val="28"/>
        </w:rPr>
        <w:t xml:space="preserve">Организационно-педагогические условия реализации </w:t>
      </w:r>
    </w:p>
    <w:p w:rsidR="00466996" w:rsidRDefault="00466996" w:rsidP="0018418D">
      <w:pPr>
        <w:ind w:right="-28"/>
        <w:jc w:val="both"/>
        <w:rPr>
          <w:rFonts w:eastAsia="Calibri"/>
          <w:bCs/>
          <w:sz w:val="28"/>
          <w:szCs w:val="28"/>
        </w:rPr>
      </w:pPr>
      <w:r>
        <w:rPr>
          <w:rFonts w:eastAsia="Calibri"/>
          <w:bCs/>
          <w:sz w:val="28"/>
          <w:szCs w:val="28"/>
        </w:rPr>
        <w:t xml:space="preserve">               адаптированной основной общеобразовательной программы.……</w:t>
      </w:r>
      <w:r w:rsidR="00D1332B">
        <w:rPr>
          <w:rFonts w:eastAsia="Calibri"/>
          <w:bCs/>
          <w:sz w:val="28"/>
          <w:szCs w:val="28"/>
        </w:rPr>
        <w:t xml:space="preserve">       </w:t>
      </w:r>
      <w:r>
        <w:rPr>
          <w:rFonts w:eastAsia="Calibri"/>
          <w:bCs/>
          <w:sz w:val="28"/>
          <w:szCs w:val="28"/>
        </w:rPr>
        <w:t xml:space="preserve"> 48</w:t>
      </w:r>
    </w:p>
    <w:p w:rsidR="00466996" w:rsidRDefault="00466996" w:rsidP="0018418D">
      <w:pPr>
        <w:ind w:right="-28"/>
        <w:jc w:val="both"/>
        <w:rPr>
          <w:rFonts w:eastAsia="Calibri"/>
          <w:bCs/>
          <w:sz w:val="28"/>
          <w:szCs w:val="28"/>
        </w:rPr>
      </w:pPr>
      <w:r>
        <w:rPr>
          <w:rFonts w:eastAsia="Calibri"/>
          <w:bCs/>
          <w:sz w:val="28"/>
          <w:szCs w:val="28"/>
        </w:rPr>
        <w:t xml:space="preserve">          3.2. Характеристика видов деятельности и задач, решаемых </w:t>
      </w:r>
    </w:p>
    <w:p w:rsidR="00466996" w:rsidRDefault="00466996" w:rsidP="0018418D">
      <w:pPr>
        <w:ind w:right="-28"/>
        <w:jc w:val="both"/>
        <w:rPr>
          <w:rFonts w:eastAsia="Calibri"/>
          <w:bCs/>
          <w:sz w:val="28"/>
          <w:szCs w:val="28"/>
        </w:rPr>
      </w:pPr>
      <w:r>
        <w:rPr>
          <w:rFonts w:eastAsia="Calibri"/>
          <w:bCs/>
          <w:sz w:val="28"/>
          <w:szCs w:val="28"/>
        </w:rPr>
        <w:t xml:space="preserve">                 субъектами образовательного процесса…………………………….</w:t>
      </w:r>
      <w:r w:rsidR="00D1332B">
        <w:rPr>
          <w:rFonts w:eastAsia="Calibri"/>
          <w:bCs/>
          <w:sz w:val="28"/>
          <w:szCs w:val="28"/>
        </w:rPr>
        <w:t xml:space="preserve">     </w:t>
      </w:r>
      <w:r>
        <w:rPr>
          <w:rFonts w:eastAsia="Calibri"/>
          <w:bCs/>
          <w:sz w:val="28"/>
          <w:szCs w:val="28"/>
        </w:rPr>
        <w:t xml:space="preserve"> 48</w:t>
      </w:r>
    </w:p>
    <w:p w:rsidR="00466996" w:rsidRDefault="00466996" w:rsidP="0018418D">
      <w:pPr>
        <w:ind w:right="-28"/>
        <w:jc w:val="both"/>
        <w:rPr>
          <w:rFonts w:eastAsia="Calibri"/>
          <w:bCs/>
          <w:sz w:val="28"/>
          <w:szCs w:val="28"/>
        </w:rPr>
      </w:pPr>
      <w:r>
        <w:rPr>
          <w:rFonts w:eastAsia="Calibri"/>
          <w:bCs/>
          <w:sz w:val="28"/>
          <w:szCs w:val="28"/>
        </w:rPr>
        <w:t xml:space="preserve">          3.3. Образовательные технологии</w:t>
      </w:r>
      <w:r w:rsidR="00EC08B3">
        <w:rPr>
          <w:rFonts w:eastAsia="Calibri"/>
          <w:bCs/>
          <w:sz w:val="28"/>
          <w:szCs w:val="28"/>
        </w:rPr>
        <w:t>, используемые в учебном процессе.</w:t>
      </w:r>
      <w:r w:rsidR="00D1332B">
        <w:rPr>
          <w:rFonts w:eastAsia="Calibri"/>
          <w:bCs/>
          <w:sz w:val="28"/>
          <w:szCs w:val="28"/>
        </w:rPr>
        <w:t xml:space="preserve">     </w:t>
      </w:r>
      <w:r w:rsidR="00EC08B3">
        <w:rPr>
          <w:rFonts w:eastAsia="Calibri"/>
          <w:bCs/>
          <w:sz w:val="28"/>
          <w:szCs w:val="28"/>
        </w:rPr>
        <w:t xml:space="preserve"> 49</w:t>
      </w:r>
    </w:p>
    <w:p w:rsidR="00EC08B3" w:rsidRPr="00456C9A" w:rsidRDefault="00EC08B3" w:rsidP="0018418D">
      <w:pPr>
        <w:ind w:right="-28"/>
        <w:jc w:val="both"/>
        <w:rPr>
          <w:rFonts w:eastAsia="Calibri"/>
          <w:bCs/>
          <w:sz w:val="28"/>
          <w:szCs w:val="28"/>
        </w:rPr>
      </w:pPr>
      <w:r>
        <w:rPr>
          <w:rFonts w:eastAsia="Calibri"/>
          <w:bCs/>
          <w:sz w:val="28"/>
          <w:szCs w:val="28"/>
        </w:rPr>
        <w:t xml:space="preserve">          3.4.Психолого-медико-педагогическое сопровождение………………..</w:t>
      </w:r>
      <w:r w:rsidR="00D1332B">
        <w:rPr>
          <w:rFonts w:eastAsia="Calibri"/>
          <w:bCs/>
          <w:sz w:val="28"/>
          <w:szCs w:val="28"/>
        </w:rPr>
        <w:t xml:space="preserve">    </w:t>
      </w:r>
      <w:r>
        <w:rPr>
          <w:rFonts w:eastAsia="Calibri"/>
          <w:bCs/>
          <w:sz w:val="28"/>
          <w:szCs w:val="28"/>
        </w:rPr>
        <w:t xml:space="preserve">  50</w:t>
      </w:r>
    </w:p>
    <w:p w:rsidR="0055470D" w:rsidRPr="00EC08B3" w:rsidRDefault="00EC08B3" w:rsidP="0018418D">
      <w:pPr>
        <w:ind w:firstLine="426"/>
        <w:jc w:val="both"/>
        <w:rPr>
          <w:rStyle w:val="20"/>
          <w:rFonts w:ascii="Times New Roman" w:hAnsi="Times New Roman" w:cs="Times New Roman"/>
          <w:b w:val="0"/>
          <w:i w:val="0"/>
          <w:iCs w:val="0"/>
        </w:rPr>
      </w:pPr>
      <w:r>
        <w:rPr>
          <w:rStyle w:val="a5"/>
          <w:b w:val="0"/>
          <w:color w:val="FF0000"/>
          <w:sz w:val="28"/>
          <w:szCs w:val="28"/>
        </w:rPr>
        <w:t xml:space="preserve">    </w:t>
      </w:r>
      <w:r w:rsidRPr="00EC08B3">
        <w:rPr>
          <w:rStyle w:val="a5"/>
          <w:b w:val="0"/>
          <w:sz w:val="28"/>
          <w:szCs w:val="28"/>
        </w:rPr>
        <w:t>3.5</w:t>
      </w:r>
      <w:r w:rsidR="0055470D" w:rsidRPr="00EC08B3">
        <w:rPr>
          <w:rStyle w:val="a5"/>
          <w:b w:val="0"/>
          <w:sz w:val="28"/>
          <w:szCs w:val="28"/>
        </w:rPr>
        <w:t>. Формы  текущей и промежуточной аттестации</w:t>
      </w:r>
      <w:r>
        <w:rPr>
          <w:rStyle w:val="a5"/>
          <w:b w:val="0"/>
          <w:sz w:val="28"/>
          <w:szCs w:val="28"/>
        </w:rPr>
        <w:t>…………………….</w:t>
      </w:r>
      <w:r w:rsidR="00D1332B">
        <w:rPr>
          <w:rStyle w:val="a5"/>
          <w:b w:val="0"/>
          <w:sz w:val="28"/>
          <w:szCs w:val="28"/>
        </w:rPr>
        <w:t xml:space="preserve">   </w:t>
      </w:r>
      <w:r>
        <w:rPr>
          <w:rStyle w:val="a5"/>
          <w:b w:val="0"/>
          <w:sz w:val="28"/>
          <w:szCs w:val="28"/>
        </w:rPr>
        <w:t xml:space="preserve">  50 </w:t>
      </w:r>
    </w:p>
    <w:p w:rsidR="0055470D" w:rsidRPr="00EC08B3" w:rsidRDefault="00EC08B3" w:rsidP="0018418D">
      <w:pPr>
        <w:jc w:val="both"/>
        <w:rPr>
          <w:rStyle w:val="20"/>
          <w:rFonts w:ascii="Times New Roman" w:eastAsiaTheme="minorEastAsia" w:hAnsi="Times New Roman" w:cs="Times New Roman"/>
          <w:b w:val="0"/>
          <w:i w:val="0"/>
        </w:rPr>
      </w:pPr>
      <w:r>
        <w:rPr>
          <w:rStyle w:val="20"/>
          <w:rFonts w:ascii="Times New Roman" w:eastAsiaTheme="minorEastAsia" w:hAnsi="Times New Roman" w:cs="Times New Roman"/>
          <w:b w:val="0"/>
          <w:i w:val="0"/>
          <w:color w:val="FF0000"/>
        </w:rPr>
        <w:t xml:space="preserve">       </w:t>
      </w:r>
      <w:r w:rsidR="001D2F32">
        <w:rPr>
          <w:rStyle w:val="20"/>
          <w:rFonts w:ascii="Times New Roman" w:eastAsiaTheme="minorEastAsia" w:hAnsi="Times New Roman" w:cs="Times New Roman"/>
          <w:b w:val="0"/>
          <w:i w:val="0"/>
          <w:color w:val="FF0000"/>
        </w:rPr>
        <w:t xml:space="preserve"> </w:t>
      </w:r>
      <w:r>
        <w:rPr>
          <w:rStyle w:val="20"/>
          <w:rFonts w:ascii="Times New Roman" w:eastAsiaTheme="minorEastAsia" w:hAnsi="Times New Roman" w:cs="Times New Roman"/>
          <w:b w:val="0"/>
          <w:i w:val="0"/>
          <w:color w:val="FF0000"/>
        </w:rPr>
        <w:t xml:space="preserve">  </w:t>
      </w:r>
      <w:r w:rsidRPr="00EC08B3">
        <w:rPr>
          <w:rStyle w:val="20"/>
          <w:rFonts w:ascii="Times New Roman" w:eastAsiaTheme="minorEastAsia" w:hAnsi="Times New Roman" w:cs="Times New Roman"/>
          <w:b w:val="0"/>
          <w:i w:val="0"/>
        </w:rPr>
        <w:t>3.6</w:t>
      </w:r>
      <w:r w:rsidR="0055470D" w:rsidRPr="00EC08B3">
        <w:rPr>
          <w:rStyle w:val="20"/>
          <w:rFonts w:ascii="Times New Roman" w:eastAsiaTheme="minorEastAsia" w:hAnsi="Times New Roman" w:cs="Times New Roman"/>
          <w:b w:val="0"/>
          <w:i w:val="0"/>
        </w:rPr>
        <w:t>.  Учебно-методическое обеспечение</w:t>
      </w:r>
      <w:r w:rsidR="00A52954" w:rsidRPr="00EC08B3">
        <w:rPr>
          <w:rStyle w:val="20"/>
          <w:rFonts w:ascii="Times New Roman" w:eastAsiaTheme="minorEastAsia" w:hAnsi="Times New Roman" w:cs="Times New Roman"/>
          <w:b w:val="0"/>
          <w:i w:val="0"/>
        </w:rPr>
        <w:t>………………………………</w:t>
      </w:r>
      <w:r w:rsidRPr="00EC08B3">
        <w:rPr>
          <w:rStyle w:val="20"/>
          <w:rFonts w:ascii="Times New Roman" w:eastAsiaTheme="minorEastAsia" w:hAnsi="Times New Roman" w:cs="Times New Roman"/>
          <w:b w:val="0"/>
          <w:i w:val="0"/>
        </w:rPr>
        <w:t>…</w:t>
      </w:r>
      <w:r w:rsidR="00D1332B">
        <w:rPr>
          <w:rStyle w:val="20"/>
          <w:rFonts w:ascii="Times New Roman" w:eastAsiaTheme="minorEastAsia" w:hAnsi="Times New Roman" w:cs="Times New Roman"/>
          <w:b w:val="0"/>
          <w:i w:val="0"/>
        </w:rPr>
        <w:t xml:space="preserve">  </w:t>
      </w:r>
      <w:r>
        <w:rPr>
          <w:rStyle w:val="20"/>
          <w:rFonts w:ascii="Times New Roman" w:eastAsiaTheme="minorEastAsia" w:hAnsi="Times New Roman" w:cs="Times New Roman"/>
          <w:b w:val="0"/>
          <w:i w:val="0"/>
        </w:rPr>
        <w:t xml:space="preserve">  </w:t>
      </w:r>
      <w:r w:rsidR="00A52954" w:rsidRPr="00EC08B3">
        <w:rPr>
          <w:rStyle w:val="20"/>
          <w:rFonts w:ascii="Times New Roman" w:eastAsiaTheme="minorEastAsia" w:hAnsi="Times New Roman" w:cs="Times New Roman"/>
          <w:b w:val="0"/>
          <w:i w:val="0"/>
        </w:rPr>
        <w:t xml:space="preserve"> </w:t>
      </w:r>
      <w:r w:rsidRPr="00EC08B3">
        <w:rPr>
          <w:rStyle w:val="20"/>
          <w:rFonts w:ascii="Times New Roman" w:eastAsiaTheme="minorEastAsia" w:hAnsi="Times New Roman" w:cs="Times New Roman"/>
          <w:b w:val="0"/>
          <w:i w:val="0"/>
        </w:rPr>
        <w:t>51</w:t>
      </w:r>
    </w:p>
    <w:p w:rsidR="0055470D" w:rsidRPr="00EC08B3" w:rsidRDefault="00EC08B3" w:rsidP="0018418D">
      <w:pPr>
        <w:ind w:firstLine="426"/>
        <w:jc w:val="both"/>
        <w:rPr>
          <w:sz w:val="28"/>
          <w:szCs w:val="28"/>
        </w:rPr>
      </w:pPr>
      <w:r w:rsidRPr="00EC08B3">
        <w:rPr>
          <w:sz w:val="28"/>
          <w:szCs w:val="28"/>
        </w:rPr>
        <w:t xml:space="preserve">    3.7</w:t>
      </w:r>
      <w:r w:rsidR="0055470D" w:rsidRPr="00EC08B3">
        <w:rPr>
          <w:sz w:val="28"/>
          <w:szCs w:val="28"/>
        </w:rPr>
        <w:t xml:space="preserve">. Учебно - материальная база </w:t>
      </w:r>
      <w:r>
        <w:rPr>
          <w:sz w:val="28"/>
          <w:szCs w:val="28"/>
        </w:rPr>
        <w:t>…………………………………………</w:t>
      </w:r>
      <w:r w:rsidR="00D1332B">
        <w:rPr>
          <w:sz w:val="28"/>
          <w:szCs w:val="28"/>
        </w:rPr>
        <w:t xml:space="preserve">  </w:t>
      </w:r>
      <w:r>
        <w:rPr>
          <w:sz w:val="28"/>
          <w:szCs w:val="28"/>
        </w:rPr>
        <w:t xml:space="preserve"> </w:t>
      </w:r>
      <w:r w:rsidR="00A52954" w:rsidRPr="00EC08B3">
        <w:rPr>
          <w:sz w:val="28"/>
          <w:szCs w:val="28"/>
        </w:rPr>
        <w:t xml:space="preserve"> </w:t>
      </w:r>
      <w:r>
        <w:rPr>
          <w:sz w:val="28"/>
          <w:szCs w:val="28"/>
        </w:rPr>
        <w:t xml:space="preserve"> </w:t>
      </w:r>
      <w:bookmarkEnd w:id="0"/>
      <w:r w:rsidRPr="00EC08B3">
        <w:rPr>
          <w:sz w:val="28"/>
          <w:szCs w:val="28"/>
        </w:rPr>
        <w:t>51</w:t>
      </w:r>
    </w:p>
    <w:p w:rsidR="0055470D" w:rsidRPr="00D612AC" w:rsidRDefault="0055470D" w:rsidP="0018418D">
      <w:pPr>
        <w:jc w:val="both"/>
        <w:rPr>
          <w:color w:val="FF0000"/>
          <w:sz w:val="28"/>
          <w:szCs w:val="28"/>
        </w:rPr>
      </w:pPr>
    </w:p>
    <w:p w:rsidR="0055470D" w:rsidRDefault="0055470D" w:rsidP="0018418D">
      <w:pPr>
        <w:ind w:firstLine="708"/>
        <w:jc w:val="both"/>
        <w:rPr>
          <w:color w:val="FF0000"/>
          <w:sz w:val="28"/>
          <w:szCs w:val="28"/>
        </w:rPr>
      </w:pPr>
    </w:p>
    <w:p w:rsidR="0018418D" w:rsidRDefault="0018418D" w:rsidP="0018418D">
      <w:pPr>
        <w:ind w:firstLine="708"/>
        <w:jc w:val="both"/>
        <w:rPr>
          <w:color w:val="FF0000"/>
          <w:sz w:val="28"/>
          <w:szCs w:val="28"/>
        </w:rPr>
      </w:pPr>
    </w:p>
    <w:p w:rsidR="0018418D" w:rsidRDefault="0018418D" w:rsidP="0018418D">
      <w:pPr>
        <w:ind w:firstLine="708"/>
        <w:jc w:val="both"/>
        <w:rPr>
          <w:color w:val="FF0000"/>
          <w:sz w:val="28"/>
          <w:szCs w:val="28"/>
        </w:rPr>
      </w:pPr>
    </w:p>
    <w:p w:rsidR="0018418D" w:rsidRDefault="0018418D" w:rsidP="0018418D">
      <w:pPr>
        <w:ind w:firstLine="708"/>
        <w:jc w:val="both"/>
        <w:rPr>
          <w:color w:val="FF0000"/>
          <w:sz w:val="28"/>
          <w:szCs w:val="28"/>
        </w:rPr>
      </w:pPr>
    </w:p>
    <w:p w:rsidR="0018418D" w:rsidRPr="00D612AC" w:rsidRDefault="0018418D" w:rsidP="0018418D">
      <w:pPr>
        <w:ind w:firstLine="708"/>
        <w:jc w:val="both"/>
        <w:rPr>
          <w:color w:val="FF0000"/>
          <w:sz w:val="28"/>
          <w:szCs w:val="28"/>
        </w:rPr>
      </w:pPr>
    </w:p>
    <w:p w:rsidR="0055470D" w:rsidRDefault="0055470D" w:rsidP="00A276FC">
      <w:pPr>
        <w:jc w:val="both"/>
      </w:pPr>
    </w:p>
    <w:p w:rsidR="00265B60" w:rsidRDefault="00265B60" w:rsidP="00265B60">
      <w:pPr>
        <w:pStyle w:val="a6"/>
        <w:numPr>
          <w:ilvl w:val="0"/>
          <w:numId w:val="22"/>
        </w:numPr>
        <w:shd w:val="clear" w:color="auto" w:fill="FFFFFF"/>
        <w:spacing w:line="240" w:lineRule="auto"/>
        <w:jc w:val="center"/>
        <w:rPr>
          <w:rFonts w:ascii="Times New Roman" w:hAnsi="Times New Roman"/>
          <w:b/>
          <w:color w:val="000000"/>
          <w:spacing w:val="-1"/>
          <w:sz w:val="24"/>
          <w:szCs w:val="24"/>
        </w:rPr>
      </w:pPr>
      <w:r>
        <w:rPr>
          <w:rFonts w:ascii="Times New Roman" w:hAnsi="Times New Roman"/>
          <w:b/>
          <w:color w:val="000000"/>
          <w:spacing w:val="-1"/>
          <w:sz w:val="24"/>
          <w:szCs w:val="24"/>
        </w:rPr>
        <w:lastRenderedPageBreak/>
        <w:t>ЦЕЛЕВОЙ РАЗДЕЛ АДАПТИРОВАННОЙ  ОСНОВНОЙ ОБЩЕОБРАЗОВАТЕЛЬНОЙ ПРОГРАММЫ</w:t>
      </w:r>
    </w:p>
    <w:p w:rsidR="00265B60" w:rsidRPr="00265B60" w:rsidRDefault="00265B60" w:rsidP="00265B60">
      <w:pPr>
        <w:pStyle w:val="a6"/>
        <w:shd w:val="clear" w:color="auto" w:fill="FFFFFF"/>
        <w:spacing w:line="240" w:lineRule="auto"/>
        <w:ind w:left="1080"/>
        <w:rPr>
          <w:rFonts w:ascii="Times New Roman" w:hAnsi="Times New Roman"/>
          <w:b/>
          <w:color w:val="000000"/>
          <w:spacing w:val="-1"/>
          <w:sz w:val="24"/>
          <w:szCs w:val="24"/>
        </w:rPr>
      </w:pPr>
    </w:p>
    <w:p w:rsidR="00DC628A" w:rsidRPr="002D50F1" w:rsidRDefault="002D50F1" w:rsidP="00265B60">
      <w:pPr>
        <w:pStyle w:val="a6"/>
        <w:numPr>
          <w:ilvl w:val="1"/>
          <w:numId w:val="21"/>
        </w:numPr>
        <w:shd w:val="clear" w:color="auto" w:fill="FFFFFF"/>
        <w:spacing w:line="240" w:lineRule="auto"/>
        <w:jc w:val="center"/>
        <w:rPr>
          <w:rFonts w:ascii="Times New Roman" w:hAnsi="Times New Roman"/>
          <w:b/>
          <w:color w:val="000000"/>
          <w:spacing w:val="-1"/>
          <w:sz w:val="24"/>
          <w:szCs w:val="24"/>
        </w:rPr>
      </w:pPr>
      <w:r>
        <w:rPr>
          <w:rFonts w:ascii="Times New Roman" w:hAnsi="Times New Roman"/>
          <w:b/>
          <w:color w:val="000000"/>
          <w:spacing w:val="-1"/>
          <w:sz w:val="24"/>
          <w:szCs w:val="24"/>
        </w:rPr>
        <w:t>ПОЯСНИТЕЛЬНАЯ ЗАПИСКА</w:t>
      </w:r>
    </w:p>
    <w:p w:rsidR="00A12159" w:rsidRPr="00123232" w:rsidRDefault="00597F24" w:rsidP="00A276FC">
      <w:pPr>
        <w:shd w:val="clear" w:color="auto" w:fill="FFFFFF"/>
        <w:jc w:val="both"/>
        <w:rPr>
          <w:color w:val="000000"/>
          <w:spacing w:val="-1"/>
          <w:sz w:val="28"/>
          <w:szCs w:val="28"/>
        </w:rPr>
      </w:pPr>
      <w:r w:rsidRPr="002D50F1">
        <w:rPr>
          <w:color w:val="000000"/>
          <w:spacing w:val="-1"/>
        </w:rPr>
        <w:t xml:space="preserve">             </w:t>
      </w:r>
      <w:r w:rsidR="00A12159" w:rsidRPr="00123232">
        <w:rPr>
          <w:color w:val="000000"/>
          <w:spacing w:val="-1"/>
          <w:sz w:val="28"/>
          <w:szCs w:val="28"/>
        </w:rPr>
        <w:t>Школа</w:t>
      </w:r>
      <w:r w:rsidR="00974F86" w:rsidRPr="00123232">
        <w:rPr>
          <w:color w:val="000000"/>
          <w:spacing w:val="-1"/>
          <w:sz w:val="28"/>
          <w:szCs w:val="28"/>
        </w:rPr>
        <w:t xml:space="preserve"> реализует </w:t>
      </w:r>
      <w:r w:rsidR="00A12159" w:rsidRPr="00123232">
        <w:rPr>
          <w:color w:val="000000"/>
          <w:spacing w:val="-1"/>
          <w:sz w:val="28"/>
          <w:szCs w:val="28"/>
        </w:rPr>
        <w:t xml:space="preserve"> адаптированную  обще</w:t>
      </w:r>
      <w:r w:rsidR="006824DB" w:rsidRPr="00123232">
        <w:rPr>
          <w:color w:val="000000"/>
          <w:spacing w:val="-1"/>
          <w:sz w:val="28"/>
          <w:szCs w:val="28"/>
        </w:rPr>
        <w:t>образовательную программу</w:t>
      </w:r>
      <w:r w:rsidR="00A12159" w:rsidRPr="00123232">
        <w:rPr>
          <w:color w:val="000000"/>
          <w:spacing w:val="-1"/>
          <w:sz w:val="28"/>
          <w:szCs w:val="28"/>
        </w:rPr>
        <w:t>.</w:t>
      </w:r>
    </w:p>
    <w:p w:rsidR="002D50F1" w:rsidRPr="00123232" w:rsidRDefault="00F103C5" w:rsidP="00A276FC">
      <w:pPr>
        <w:shd w:val="clear" w:color="auto" w:fill="FFFFFF"/>
        <w:ind w:firstLine="708"/>
        <w:jc w:val="both"/>
        <w:rPr>
          <w:sz w:val="28"/>
          <w:szCs w:val="28"/>
        </w:rPr>
      </w:pPr>
      <w:r w:rsidRPr="00123232">
        <w:rPr>
          <w:sz w:val="28"/>
          <w:szCs w:val="28"/>
        </w:rPr>
        <w:t>Адаптированная о</w:t>
      </w:r>
      <w:r w:rsidR="00AB391D" w:rsidRPr="00123232">
        <w:rPr>
          <w:sz w:val="28"/>
          <w:szCs w:val="28"/>
        </w:rPr>
        <w:t xml:space="preserve">бразовательная  программа </w:t>
      </w:r>
      <w:r w:rsidR="003D3994" w:rsidRPr="00123232">
        <w:rPr>
          <w:sz w:val="28"/>
          <w:szCs w:val="28"/>
        </w:rPr>
        <w:t xml:space="preserve">для детей с </w:t>
      </w:r>
      <w:r w:rsidR="00E345D9" w:rsidRPr="00123232">
        <w:rPr>
          <w:sz w:val="28"/>
          <w:szCs w:val="28"/>
        </w:rPr>
        <w:t>ограниченными возможностями  здоровья</w:t>
      </w:r>
      <w:r w:rsidR="003D3994" w:rsidRPr="00123232">
        <w:rPr>
          <w:sz w:val="28"/>
          <w:szCs w:val="28"/>
        </w:rPr>
        <w:t xml:space="preserve"> </w:t>
      </w:r>
      <w:r w:rsidR="00AB391D" w:rsidRPr="00123232">
        <w:rPr>
          <w:sz w:val="28"/>
          <w:szCs w:val="28"/>
        </w:rPr>
        <w:t>определяет цели и содержание образовательного процесса, особенности их раскрытия в учебных предметах и использ</w:t>
      </w:r>
      <w:r w:rsidR="00346882" w:rsidRPr="00123232">
        <w:rPr>
          <w:sz w:val="28"/>
          <w:szCs w:val="28"/>
        </w:rPr>
        <w:t>уемые педагогические технологии,</w:t>
      </w:r>
      <w:r w:rsidR="00AB391D" w:rsidRPr="00123232">
        <w:rPr>
          <w:sz w:val="28"/>
          <w:szCs w:val="28"/>
        </w:rPr>
        <w:t xml:space="preserve"> регламентирует организацию образовательного процесса </w:t>
      </w:r>
      <w:r w:rsidR="00346882" w:rsidRPr="00123232">
        <w:rPr>
          <w:sz w:val="28"/>
          <w:szCs w:val="28"/>
        </w:rPr>
        <w:t>детей с ограниченными возможностями здоровья</w:t>
      </w:r>
      <w:r w:rsidR="00AB391D" w:rsidRPr="00123232">
        <w:rPr>
          <w:sz w:val="28"/>
          <w:szCs w:val="28"/>
        </w:rPr>
        <w:t>.</w:t>
      </w:r>
      <w:r w:rsidR="001905B7" w:rsidRPr="00123232">
        <w:rPr>
          <w:sz w:val="28"/>
          <w:szCs w:val="28"/>
        </w:rPr>
        <w:t xml:space="preserve"> </w:t>
      </w:r>
    </w:p>
    <w:p w:rsidR="002D50F1" w:rsidRPr="00123232" w:rsidRDefault="001905B7" w:rsidP="00A276FC">
      <w:pPr>
        <w:shd w:val="clear" w:color="auto" w:fill="FFFFFF"/>
        <w:ind w:firstLine="708"/>
        <w:jc w:val="both"/>
        <w:rPr>
          <w:sz w:val="28"/>
          <w:szCs w:val="28"/>
        </w:rPr>
      </w:pPr>
      <w:r w:rsidRPr="00123232">
        <w:rPr>
          <w:sz w:val="28"/>
          <w:szCs w:val="28"/>
        </w:rPr>
        <w:t xml:space="preserve"> </w:t>
      </w:r>
      <w:proofErr w:type="gramStart"/>
      <w:r w:rsidRPr="00123232">
        <w:rPr>
          <w:sz w:val="28"/>
          <w:szCs w:val="28"/>
        </w:rPr>
        <w:t>Образовательная программа</w:t>
      </w:r>
      <w:r w:rsidR="00D90522" w:rsidRPr="00123232">
        <w:rPr>
          <w:sz w:val="28"/>
          <w:szCs w:val="28"/>
        </w:rPr>
        <w:t xml:space="preserve">  для </w:t>
      </w:r>
      <w:r w:rsidR="00434E84">
        <w:rPr>
          <w:sz w:val="28"/>
          <w:szCs w:val="28"/>
        </w:rPr>
        <w:t>обучающихся</w:t>
      </w:r>
      <w:r w:rsidR="003D3994" w:rsidRPr="00123232">
        <w:rPr>
          <w:sz w:val="28"/>
          <w:szCs w:val="28"/>
        </w:rPr>
        <w:t xml:space="preserve"> с </w:t>
      </w:r>
      <w:r w:rsidR="00E345D9" w:rsidRPr="00123232">
        <w:rPr>
          <w:sz w:val="28"/>
          <w:szCs w:val="28"/>
        </w:rPr>
        <w:t>ограниченными возможностями  здоровья</w:t>
      </w:r>
      <w:r w:rsidR="00D90522" w:rsidRPr="00123232">
        <w:rPr>
          <w:sz w:val="28"/>
          <w:szCs w:val="28"/>
        </w:rPr>
        <w:t>, занимающихся по адаптированным программам разработан</w:t>
      </w:r>
      <w:r w:rsidR="00346882" w:rsidRPr="00123232">
        <w:rPr>
          <w:sz w:val="28"/>
          <w:szCs w:val="28"/>
        </w:rPr>
        <w:t>а</w:t>
      </w:r>
      <w:r w:rsidR="00D90522" w:rsidRPr="00123232">
        <w:rPr>
          <w:sz w:val="28"/>
          <w:szCs w:val="28"/>
        </w:rPr>
        <w:t xml:space="preserve"> на основании документов: </w:t>
      </w:r>
      <w:proofErr w:type="gramEnd"/>
    </w:p>
    <w:p w:rsidR="002D50F1" w:rsidRPr="00123232" w:rsidRDefault="002D50F1" w:rsidP="00A276FC">
      <w:pPr>
        <w:shd w:val="clear" w:color="auto" w:fill="FFFFFF"/>
        <w:ind w:firstLine="708"/>
        <w:jc w:val="both"/>
        <w:rPr>
          <w:sz w:val="28"/>
          <w:szCs w:val="28"/>
        </w:rPr>
      </w:pPr>
      <w:r w:rsidRPr="00123232">
        <w:rPr>
          <w:sz w:val="28"/>
          <w:szCs w:val="28"/>
        </w:rPr>
        <w:t xml:space="preserve">- </w:t>
      </w:r>
      <w:r w:rsidR="00D90522" w:rsidRPr="00123232">
        <w:rPr>
          <w:sz w:val="28"/>
          <w:szCs w:val="28"/>
        </w:rPr>
        <w:t xml:space="preserve">Федерального закона от 29.12.2012г. № 273-ФЗ «Об образовании в Российской Федерации», </w:t>
      </w:r>
    </w:p>
    <w:p w:rsidR="002D50F1" w:rsidRPr="00123232" w:rsidRDefault="002D50F1" w:rsidP="00A276FC">
      <w:pPr>
        <w:shd w:val="clear" w:color="auto" w:fill="FFFFFF"/>
        <w:ind w:firstLine="708"/>
        <w:jc w:val="both"/>
        <w:rPr>
          <w:sz w:val="28"/>
          <w:szCs w:val="28"/>
        </w:rPr>
      </w:pPr>
      <w:r w:rsidRPr="00123232">
        <w:rPr>
          <w:sz w:val="28"/>
          <w:szCs w:val="28"/>
        </w:rPr>
        <w:t xml:space="preserve">- </w:t>
      </w:r>
      <w:r w:rsidR="00D90522" w:rsidRPr="00123232">
        <w:rPr>
          <w:sz w:val="28"/>
          <w:szCs w:val="28"/>
        </w:rPr>
        <w:t xml:space="preserve"> от 29.12.2010г. № 189  «Об утверждении СанПиН 2.4.2. № 2821-10 «Санитарно-эпидемиологические требования к условиям и организации обучения в общеобразовательных учреждениях», </w:t>
      </w:r>
    </w:p>
    <w:p w:rsidR="002D50F1" w:rsidRPr="00123232" w:rsidRDefault="002D50F1" w:rsidP="00A276FC">
      <w:pPr>
        <w:shd w:val="clear" w:color="auto" w:fill="FFFFFF"/>
        <w:ind w:firstLine="708"/>
        <w:jc w:val="both"/>
        <w:rPr>
          <w:sz w:val="28"/>
          <w:szCs w:val="28"/>
        </w:rPr>
      </w:pPr>
      <w:r w:rsidRPr="00123232">
        <w:rPr>
          <w:sz w:val="28"/>
          <w:szCs w:val="28"/>
        </w:rPr>
        <w:t xml:space="preserve">- </w:t>
      </w:r>
      <w:r w:rsidR="00D90522" w:rsidRPr="00123232">
        <w:rPr>
          <w:sz w:val="28"/>
          <w:szCs w:val="28"/>
        </w:rPr>
        <w:t xml:space="preserve">Письма Министерства образования Российской Федерации от 18.09.2002 года №29/ 2331-6 «О применении базисных учебных планов  специальных (коррекционных) образовательных учреждений Российской Федерации», </w:t>
      </w:r>
    </w:p>
    <w:p w:rsidR="002D50F1" w:rsidRPr="00123232" w:rsidRDefault="002D50F1" w:rsidP="00A276FC">
      <w:pPr>
        <w:shd w:val="clear" w:color="auto" w:fill="FFFFFF"/>
        <w:ind w:firstLine="708"/>
        <w:jc w:val="both"/>
        <w:rPr>
          <w:sz w:val="28"/>
          <w:szCs w:val="28"/>
        </w:rPr>
      </w:pPr>
      <w:r w:rsidRPr="00123232">
        <w:rPr>
          <w:sz w:val="28"/>
          <w:szCs w:val="28"/>
        </w:rPr>
        <w:t xml:space="preserve">- </w:t>
      </w:r>
      <w:r w:rsidR="00D90522" w:rsidRPr="00123232">
        <w:rPr>
          <w:sz w:val="28"/>
          <w:szCs w:val="28"/>
        </w:rPr>
        <w:t xml:space="preserve">Приказа Министерства образования Российской Федерации от 10.04 2002 года 329/2065 –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D90522" w:rsidRPr="00123232" w:rsidRDefault="002D50F1" w:rsidP="00800C28">
      <w:pPr>
        <w:shd w:val="clear" w:color="auto" w:fill="FFFFFF"/>
        <w:ind w:firstLine="709"/>
        <w:jc w:val="both"/>
        <w:rPr>
          <w:sz w:val="28"/>
          <w:szCs w:val="28"/>
        </w:rPr>
      </w:pPr>
      <w:r w:rsidRPr="00123232">
        <w:rPr>
          <w:sz w:val="28"/>
          <w:szCs w:val="28"/>
        </w:rPr>
        <w:t xml:space="preserve">- </w:t>
      </w:r>
      <w:r w:rsidR="00434E84">
        <w:rPr>
          <w:sz w:val="28"/>
          <w:szCs w:val="28"/>
        </w:rPr>
        <w:t xml:space="preserve"> </w:t>
      </w:r>
      <w:r w:rsidR="00D90522" w:rsidRPr="00123232">
        <w:rPr>
          <w:sz w:val="28"/>
          <w:szCs w:val="28"/>
        </w:rPr>
        <w:t xml:space="preserve">Устава </w:t>
      </w:r>
      <w:r w:rsidR="00DC2A77">
        <w:rPr>
          <w:sz w:val="28"/>
          <w:szCs w:val="28"/>
        </w:rPr>
        <w:t xml:space="preserve">МБОУ СОШ </w:t>
      </w:r>
      <w:r w:rsidR="00AE6C37">
        <w:rPr>
          <w:sz w:val="28"/>
          <w:szCs w:val="28"/>
        </w:rPr>
        <w:t xml:space="preserve"> №2</w:t>
      </w:r>
      <w:r w:rsidRPr="00123232">
        <w:rPr>
          <w:sz w:val="28"/>
          <w:szCs w:val="28"/>
        </w:rPr>
        <w:t>.</w:t>
      </w:r>
    </w:p>
    <w:p w:rsidR="002D50F1" w:rsidRPr="00123232" w:rsidRDefault="00622196" w:rsidP="00800C28">
      <w:pPr>
        <w:pStyle w:val="1"/>
        <w:tabs>
          <w:tab w:val="clear" w:pos="0"/>
          <w:tab w:val="num" w:pos="851"/>
        </w:tabs>
        <w:spacing w:before="0" w:after="0"/>
        <w:jc w:val="both"/>
        <w:rPr>
          <w:rFonts w:ascii="Times New Roman" w:hAnsi="Times New Roman"/>
          <w:b w:val="0"/>
          <w:sz w:val="28"/>
          <w:szCs w:val="28"/>
        </w:rPr>
      </w:pPr>
      <w:r w:rsidRPr="00123232">
        <w:rPr>
          <w:rFonts w:ascii="Times New Roman" w:hAnsi="Times New Roman"/>
          <w:b w:val="0"/>
          <w:sz w:val="28"/>
          <w:szCs w:val="28"/>
        </w:rPr>
        <w:t xml:space="preserve">      </w:t>
      </w:r>
      <w:r w:rsidR="002D50F1" w:rsidRPr="00123232">
        <w:rPr>
          <w:rFonts w:ascii="Times New Roman" w:hAnsi="Times New Roman"/>
          <w:b w:val="0"/>
          <w:sz w:val="28"/>
          <w:szCs w:val="28"/>
        </w:rPr>
        <w:tab/>
      </w:r>
      <w:r w:rsidR="009B221A" w:rsidRPr="00123232">
        <w:rPr>
          <w:rFonts w:ascii="Times New Roman" w:hAnsi="Times New Roman"/>
          <w:b w:val="0"/>
          <w:sz w:val="28"/>
          <w:szCs w:val="28"/>
        </w:rPr>
        <w:t xml:space="preserve"> </w:t>
      </w:r>
      <w:r w:rsidR="00F103C5" w:rsidRPr="00123232">
        <w:rPr>
          <w:rFonts w:ascii="Times New Roman" w:hAnsi="Times New Roman"/>
          <w:b w:val="0"/>
          <w:sz w:val="28"/>
          <w:szCs w:val="28"/>
        </w:rPr>
        <w:t>Учебный проце</w:t>
      </w:r>
      <w:r w:rsidR="003D3994" w:rsidRPr="00123232">
        <w:rPr>
          <w:rFonts w:ascii="Times New Roman" w:hAnsi="Times New Roman"/>
          <w:b w:val="0"/>
          <w:sz w:val="28"/>
          <w:szCs w:val="28"/>
        </w:rPr>
        <w:t xml:space="preserve">сс </w:t>
      </w:r>
      <w:r w:rsidR="00434E84">
        <w:rPr>
          <w:rFonts w:ascii="Times New Roman" w:hAnsi="Times New Roman"/>
          <w:b w:val="0"/>
          <w:sz w:val="28"/>
          <w:szCs w:val="28"/>
        </w:rPr>
        <w:t>обучаю</w:t>
      </w:r>
      <w:r w:rsidR="003D3994" w:rsidRPr="00123232">
        <w:rPr>
          <w:rFonts w:ascii="Times New Roman" w:hAnsi="Times New Roman"/>
          <w:b w:val="0"/>
          <w:sz w:val="28"/>
          <w:szCs w:val="28"/>
        </w:rPr>
        <w:t xml:space="preserve">щихся с </w:t>
      </w:r>
      <w:r w:rsidR="00E345D9" w:rsidRPr="00123232">
        <w:rPr>
          <w:rFonts w:ascii="Times New Roman" w:hAnsi="Times New Roman" w:cs="Times New Roman"/>
          <w:b w:val="0"/>
          <w:sz w:val="28"/>
          <w:szCs w:val="28"/>
        </w:rPr>
        <w:t>ограниченными возможностями  здоровья</w:t>
      </w:r>
      <w:r w:rsidR="00E345D9" w:rsidRPr="00123232">
        <w:rPr>
          <w:rFonts w:ascii="Times New Roman" w:hAnsi="Times New Roman"/>
          <w:b w:val="0"/>
          <w:sz w:val="28"/>
          <w:szCs w:val="28"/>
        </w:rPr>
        <w:t xml:space="preserve"> </w:t>
      </w:r>
      <w:r w:rsidR="00F103C5" w:rsidRPr="00123232">
        <w:rPr>
          <w:rFonts w:ascii="Times New Roman" w:hAnsi="Times New Roman"/>
          <w:b w:val="0"/>
          <w:sz w:val="28"/>
          <w:szCs w:val="28"/>
        </w:rPr>
        <w:t xml:space="preserve">осуществляется на основе адаптированных </w:t>
      </w:r>
      <w:r w:rsidR="0062459E" w:rsidRPr="00123232">
        <w:rPr>
          <w:rFonts w:ascii="Times New Roman" w:hAnsi="Times New Roman"/>
          <w:b w:val="0"/>
          <w:sz w:val="28"/>
          <w:szCs w:val="28"/>
        </w:rPr>
        <w:t xml:space="preserve">общеобразовательных </w:t>
      </w:r>
      <w:r w:rsidR="00F103C5" w:rsidRPr="00123232">
        <w:rPr>
          <w:rFonts w:ascii="Times New Roman" w:hAnsi="Times New Roman"/>
          <w:b w:val="0"/>
          <w:sz w:val="28"/>
          <w:szCs w:val="28"/>
        </w:rPr>
        <w:t xml:space="preserve">программ основного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 дополнительные часы на коррекционные занятия. </w:t>
      </w:r>
    </w:p>
    <w:p w:rsidR="00F103C5" w:rsidRPr="00123232" w:rsidRDefault="00402C79" w:rsidP="00A276FC">
      <w:pPr>
        <w:spacing w:before="240"/>
        <w:ind w:firstLine="708"/>
        <w:jc w:val="both"/>
        <w:rPr>
          <w:sz w:val="28"/>
          <w:szCs w:val="28"/>
        </w:rPr>
      </w:pPr>
      <w:r w:rsidRPr="00123232">
        <w:rPr>
          <w:b/>
          <w:sz w:val="28"/>
          <w:szCs w:val="28"/>
        </w:rPr>
        <w:t>Цели</w:t>
      </w:r>
      <w:r w:rsidR="00A53116" w:rsidRPr="00123232">
        <w:rPr>
          <w:sz w:val="28"/>
          <w:szCs w:val="28"/>
        </w:rPr>
        <w:t xml:space="preserve"> реализации  адаптированной образовательной программы</w:t>
      </w:r>
      <w:r w:rsidR="00F103C5" w:rsidRPr="00123232">
        <w:rPr>
          <w:sz w:val="28"/>
          <w:szCs w:val="28"/>
        </w:rPr>
        <w:t xml:space="preserve">: </w:t>
      </w:r>
    </w:p>
    <w:p w:rsidR="00F103C5" w:rsidRPr="00123232" w:rsidRDefault="00F103C5" w:rsidP="00A276FC">
      <w:pPr>
        <w:ind w:firstLine="708"/>
        <w:jc w:val="both"/>
        <w:rPr>
          <w:sz w:val="28"/>
          <w:szCs w:val="28"/>
        </w:rPr>
      </w:pPr>
      <w:r w:rsidRPr="00123232">
        <w:rPr>
          <w:sz w:val="28"/>
          <w:szCs w:val="28"/>
        </w:rPr>
        <w:t>1.</w:t>
      </w:r>
      <w:r w:rsidR="002D50F1" w:rsidRPr="00123232">
        <w:rPr>
          <w:sz w:val="28"/>
          <w:szCs w:val="28"/>
        </w:rPr>
        <w:t xml:space="preserve"> </w:t>
      </w:r>
      <w:proofErr w:type="gramStart"/>
      <w:r w:rsidRPr="00123232">
        <w:rPr>
          <w:sz w:val="28"/>
          <w:szCs w:val="28"/>
        </w:rPr>
        <w:t>Коррекционная</w:t>
      </w:r>
      <w:proofErr w:type="gramEnd"/>
      <w:r w:rsidRPr="00123232">
        <w:rPr>
          <w:sz w:val="28"/>
          <w:szCs w:val="28"/>
        </w:rPr>
        <w:t xml:space="preserve"> (преодоление отставаний, неуспеваемости, отклонений, нарушений, дефектов)</w:t>
      </w:r>
      <w:r w:rsidR="002D50F1" w:rsidRPr="00123232">
        <w:rPr>
          <w:sz w:val="28"/>
          <w:szCs w:val="28"/>
        </w:rPr>
        <w:t>.</w:t>
      </w:r>
    </w:p>
    <w:p w:rsidR="00F103C5" w:rsidRPr="00123232" w:rsidRDefault="00F103C5" w:rsidP="00A276FC">
      <w:pPr>
        <w:ind w:firstLine="708"/>
        <w:jc w:val="both"/>
        <w:rPr>
          <w:sz w:val="28"/>
          <w:szCs w:val="28"/>
        </w:rPr>
      </w:pPr>
      <w:r w:rsidRPr="00123232">
        <w:rPr>
          <w:sz w:val="28"/>
          <w:szCs w:val="28"/>
        </w:rPr>
        <w:t>2.Реабилитационная («восстановление» уверенности в своих возможностях – «ситуация успеха»)</w:t>
      </w:r>
      <w:r w:rsidR="002D50F1" w:rsidRPr="00123232">
        <w:rPr>
          <w:sz w:val="28"/>
          <w:szCs w:val="28"/>
        </w:rPr>
        <w:t>.</w:t>
      </w:r>
    </w:p>
    <w:p w:rsidR="00F103C5" w:rsidRPr="00123232" w:rsidRDefault="00F103C5" w:rsidP="00A276FC">
      <w:pPr>
        <w:ind w:firstLine="708"/>
        <w:jc w:val="both"/>
        <w:rPr>
          <w:sz w:val="28"/>
          <w:szCs w:val="28"/>
        </w:rPr>
      </w:pPr>
      <w:r w:rsidRPr="00123232">
        <w:rPr>
          <w:sz w:val="28"/>
          <w:szCs w:val="28"/>
        </w:rPr>
        <w:t>3.Стимулирующая (положительная внутренняя мотивация)</w:t>
      </w:r>
      <w:r w:rsidR="002D50F1" w:rsidRPr="00123232">
        <w:rPr>
          <w:sz w:val="28"/>
          <w:szCs w:val="28"/>
        </w:rPr>
        <w:t>.</w:t>
      </w:r>
    </w:p>
    <w:p w:rsidR="002D50F1" w:rsidRPr="00123232" w:rsidRDefault="00A53116" w:rsidP="00A276FC">
      <w:pPr>
        <w:shd w:val="clear" w:color="auto" w:fill="FFFFFF"/>
        <w:autoSpaceDE w:val="0"/>
        <w:autoSpaceDN w:val="0"/>
        <w:adjustRightInd w:val="0"/>
        <w:jc w:val="both"/>
        <w:rPr>
          <w:color w:val="000000"/>
          <w:sz w:val="28"/>
          <w:szCs w:val="28"/>
        </w:rPr>
      </w:pPr>
      <w:r w:rsidRPr="00123232">
        <w:rPr>
          <w:color w:val="000000"/>
          <w:sz w:val="28"/>
          <w:szCs w:val="28"/>
        </w:rPr>
        <w:t xml:space="preserve"> </w:t>
      </w:r>
    </w:p>
    <w:p w:rsidR="00F85794" w:rsidRPr="00123232" w:rsidRDefault="00F01C1C" w:rsidP="00F01C1C">
      <w:pPr>
        <w:jc w:val="both"/>
        <w:rPr>
          <w:b/>
          <w:bCs/>
          <w:sz w:val="28"/>
          <w:szCs w:val="28"/>
        </w:rPr>
      </w:pPr>
      <w:r>
        <w:rPr>
          <w:color w:val="000000"/>
          <w:sz w:val="28"/>
          <w:szCs w:val="28"/>
        </w:rPr>
        <w:t xml:space="preserve">         </w:t>
      </w:r>
      <w:r w:rsidR="00F85794" w:rsidRPr="00123232">
        <w:rPr>
          <w:b/>
          <w:bCs/>
          <w:sz w:val="28"/>
          <w:szCs w:val="28"/>
        </w:rPr>
        <w:t>Адаптированная образовательная программа предусматривает решение основных задач:</w:t>
      </w:r>
    </w:p>
    <w:p w:rsidR="00F85794" w:rsidRPr="00123232" w:rsidRDefault="00F85794" w:rsidP="00A276FC">
      <w:pPr>
        <w:ind w:firstLine="709"/>
        <w:jc w:val="both"/>
        <w:rPr>
          <w:sz w:val="28"/>
          <w:szCs w:val="28"/>
        </w:rPr>
      </w:pPr>
      <w:r w:rsidRPr="00123232">
        <w:rPr>
          <w:sz w:val="28"/>
          <w:szCs w:val="28"/>
        </w:rPr>
        <w:t>- обеспечение условий для реализации прав обучающихся с ОВЗ на получение бесплатного образования;</w:t>
      </w:r>
    </w:p>
    <w:p w:rsidR="00F85794" w:rsidRPr="00123232" w:rsidRDefault="00F85794" w:rsidP="00A276FC">
      <w:pPr>
        <w:ind w:firstLine="709"/>
        <w:jc w:val="both"/>
        <w:rPr>
          <w:sz w:val="28"/>
          <w:szCs w:val="28"/>
        </w:rPr>
      </w:pPr>
      <w:r w:rsidRPr="00123232">
        <w:rPr>
          <w:sz w:val="28"/>
          <w:szCs w:val="28"/>
        </w:rPr>
        <w:t>- организация качественной коррекционно–реабилитационной работы с учащимися с различными  формами отклонений в развитии;</w:t>
      </w:r>
    </w:p>
    <w:p w:rsidR="00F85794" w:rsidRPr="00123232" w:rsidRDefault="00F85794" w:rsidP="00A276FC">
      <w:pPr>
        <w:ind w:firstLine="709"/>
        <w:jc w:val="both"/>
        <w:rPr>
          <w:sz w:val="28"/>
          <w:szCs w:val="28"/>
        </w:rPr>
      </w:pPr>
      <w:r w:rsidRPr="00123232">
        <w:rPr>
          <w:sz w:val="28"/>
          <w:szCs w:val="28"/>
        </w:rPr>
        <w:lastRenderedPageBreak/>
        <w:t xml:space="preserve">- сохранение и укрепление здоровья </w:t>
      </w:r>
      <w:proofErr w:type="gramStart"/>
      <w:r w:rsidRPr="00123232">
        <w:rPr>
          <w:sz w:val="28"/>
          <w:szCs w:val="28"/>
        </w:rPr>
        <w:t>обучающихся</w:t>
      </w:r>
      <w:proofErr w:type="gramEnd"/>
      <w:r w:rsidRPr="00123232">
        <w:rPr>
          <w:sz w:val="28"/>
          <w:szCs w:val="28"/>
        </w:rPr>
        <w:t xml:space="preserve"> с ОВЗ на основе совершенствования образовательного процесса;</w:t>
      </w:r>
    </w:p>
    <w:p w:rsidR="00F85794" w:rsidRPr="00123232" w:rsidRDefault="00F85794" w:rsidP="00A276FC">
      <w:pPr>
        <w:ind w:firstLine="709"/>
        <w:jc w:val="both"/>
        <w:rPr>
          <w:sz w:val="28"/>
          <w:szCs w:val="28"/>
        </w:rPr>
      </w:pPr>
      <w:r w:rsidRPr="00123232">
        <w:rPr>
          <w:sz w:val="28"/>
          <w:szCs w:val="28"/>
        </w:rPr>
        <w:t>- создание благоприятного психолого-педагогического климата для реализации индивидуальных способностей обучающихся с ОВЗ;</w:t>
      </w:r>
    </w:p>
    <w:p w:rsidR="00F85794" w:rsidRPr="00123232" w:rsidRDefault="00F85794" w:rsidP="00A276FC">
      <w:pPr>
        <w:ind w:firstLine="709"/>
        <w:jc w:val="both"/>
        <w:rPr>
          <w:sz w:val="28"/>
          <w:szCs w:val="28"/>
        </w:rPr>
      </w:pPr>
      <w:r w:rsidRPr="00123232">
        <w:rPr>
          <w:sz w:val="28"/>
          <w:szCs w:val="28"/>
        </w:rPr>
        <w:t>- расширение материальной базы и ресурсного обеспечения школы для организации обучения детей с ОВЗ.;</w:t>
      </w:r>
    </w:p>
    <w:p w:rsidR="00F103C5" w:rsidRPr="00123232" w:rsidRDefault="00F85794" w:rsidP="00A276FC">
      <w:pPr>
        <w:spacing w:after="240"/>
        <w:ind w:firstLine="709"/>
        <w:jc w:val="both"/>
        <w:outlineLvl w:val="0"/>
        <w:rPr>
          <w:b/>
          <w:bCs/>
          <w:sz w:val="28"/>
          <w:szCs w:val="28"/>
        </w:rPr>
      </w:pPr>
      <w:r w:rsidRPr="00123232">
        <w:rPr>
          <w:sz w:val="28"/>
          <w:szCs w:val="28"/>
        </w:rPr>
        <w:t>- совершенствование системы кадрового обеспечения.</w:t>
      </w:r>
    </w:p>
    <w:p w:rsidR="00A26CFB" w:rsidRPr="00123232" w:rsidRDefault="0062459E" w:rsidP="00A276FC">
      <w:pPr>
        <w:jc w:val="both"/>
        <w:rPr>
          <w:sz w:val="28"/>
          <w:szCs w:val="28"/>
        </w:rPr>
      </w:pPr>
      <w:r w:rsidRPr="00123232">
        <w:rPr>
          <w:b/>
          <w:sz w:val="28"/>
          <w:szCs w:val="28"/>
        </w:rPr>
        <w:t xml:space="preserve">     </w:t>
      </w:r>
      <w:r w:rsidR="00A26CFB" w:rsidRPr="00123232">
        <w:rPr>
          <w:b/>
          <w:sz w:val="28"/>
          <w:szCs w:val="28"/>
        </w:rPr>
        <w:tab/>
      </w:r>
      <w:r w:rsidR="00DC2A77">
        <w:rPr>
          <w:b/>
          <w:sz w:val="28"/>
          <w:szCs w:val="28"/>
        </w:rPr>
        <w:t xml:space="preserve">Главная цель </w:t>
      </w:r>
      <w:r w:rsidR="008A2728" w:rsidRPr="00291CB4">
        <w:rPr>
          <w:color w:val="FF0000"/>
          <w:sz w:val="28"/>
          <w:szCs w:val="28"/>
        </w:rPr>
        <w:t xml:space="preserve"> </w:t>
      </w:r>
      <w:r w:rsidR="00AB391D" w:rsidRPr="00291CB4">
        <w:rPr>
          <w:color w:val="FF0000"/>
          <w:sz w:val="28"/>
          <w:szCs w:val="28"/>
        </w:rPr>
        <w:t xml:space="preserve"> </w:t>
      </w:r>
      <w:r w:rsidR="00AB391D" w:rsidRPr="00123232">
        <w:rPr>
          <w:sz w:val="28"/>
          <w:szCs w:val="28"/>
        </w:rPr>
        <w:t xml:space="preserve">обучения детей с </w:t>
      </w:r>
      <w:r w:rsidR="00E345D9" w:rsidRPr="00123232">
        <w:rPr>
          <w:sz w:val="28"/>
          <w:szCs w:val="28"/>
        </w:rPr>
        <w:t>ограниченными возможностями  здоровья</w:t>
      </w:r>
      <w:r w:rsidR="00AB391D" w:rsidRPr="00123232">
        <w:rPr>
          <w:sz w:val="28"/>
          <w:szCs w:val="28"/>
        </w:rPr>
        <w:t xml:space="preserve"> на базе  </w:t>
      </w:r>
      <w:r w:rsidR="00A26CFB" w:rsidRPr="00123232">
        <w:rPr>
          <w:sz w:val="28"/>
          <w:szCs w:val="28"/>
        </w:rPr>
        <w:t>МБ</w:t>
      </w:r>
      <w:r w:rsidR="003D5B68">
        <w:rPr>
          <w:sz w:val="28"/>
          <w:szCs w:val="28"/>
        </w:rPr>
        <w:t>О</w:t>
      </w:r>
      <w:r w:rsidR="00A53116" w:rsidRPr="00123232">
        <w:rPr>
          <w:sz w:val="28"/>
          <w:szCs w:val="28"/>
        </w:rPr>
        <w:t xml:space="preserve">У </w:t>
      </w:r>
      <w:r w:rsidR="00AB391D" w:rsidRPr="00123232">
        <w:rPr>
          <w:sz w:val="28"/>
          <w:szCs w:val="28"/>
        </w:rPr>
        <w:t xml:space="preserve"> </w:t>
      </w:r>
      <w:r w:rsidR="003D5B68">
        <w:rPr>
          <w:sz w:val="28"/>
          <w:szCs w:val="28"/>
        </w:rPr>
        <w:t>СОШ №2</w:t>
      </w:r>
      <w:r w:rsidR="009B221A" w:rsidRPr="00123232">
        <w:rPr>
          <w:sz w:val="28"/>
          <w:szCs w:val="28"/>
        </w:rPr>
        <w:t xml:space="preserve"> - коррекция развития </w:t>
      </w:r>
      <w:r w:rsidR="00646305">
        <w:rPr>
          <w:sz w:val="28"/>
          <w:szCs w:val="28"/>
        </w:rPr>
        <w:t>обучаю</w:t>
      </w:r>
      <w:r w:rsidR="00AB391D" w:rsidRPr="00123232">
        <w:rPr>
          <w:sz w:val="28"/>
          <w:szCs w:val="28"/>
        </w:rPr>
        <w:t xml:space="preserve">щихся средствами </w:t>
      </w:r>
      <w:r w:rsidR="00EA64C9" w:rsidRPr="00123232">
        <w:rPr>
          <w:sz w:val="28"/>
          <w:szCs w:val="28"/>
        </w:rPr>
        <w:t>образован</w:t>
      </w:r>
      <w:r w:rsidRPr="00123232">
        <w:rPr>
          <w:sz w:val="28"/>
          <w:szCs w:val="28"/>
        </w:rPr>
        <w:t>ия</w:t>
      </w:r>
      <w:r w:rsidR="00AB391D" w:rsidRPr="00123232">
        <w:rPr>
          <w:sz w:val="28"/>
          <w:szCs w:val="28"/>
        </w:rPr>
        <w:t>, а также социально-педагогическая  реабилитация  для последующей интеграции в общество, воспитание свободного, творчески мыслящего,  образованного человека, открытого людям, умеющего быть успешным в деятельности.</w:t>
      </w:r>
    </w:p>
    <w:p w:rsidR="00AB391D" w:rsidRPr="00123232" w:rsidRDefault="00AB391D" w:rsidP="00C3052D">
      <w:pPr>
        <w:ind w:firstLine="709"/>
        <w:jc w:val="both"/>
        <w:rPr>
          <w:sz w:val="28"/>
          <w:szCs w:val="28"/>
        </w:rPr>
      </w:pPr>
      <w:r w:rsidRPr="00123232">
        <w:rPr>
          <w:sz w:val="28"/>
          <w:szCs w:val="28"/>
        </w:rPr>
        <w:t>Задачи  образования:</w:t>
      </w:r>
    </w:p>
    <w:p w:rsidR="00AB391D" w:rsidRPr="00123232" w:rsidRDefault="00AB391D" w:rsidP="00A276FC">
      <w:pPr>
        <w:ind w:firstLine="709"/>
        <w:jc w:val="both"/>
        <w:rPr>
          <w:sz w:val="28"/>
          <w:szCs w:val="28"/>
        </w:rPr>
      </w:pPr>
      <w:r w:rsidRPr="00123232">
        <w:rPr>
          <w:sz w:val="28"/>
          <w:szCs w:val="28"/>
        </w:rPr>
        <w:t>-</w:t>
      </w:r>
      <w:r w:rsidR="0062459E" w:rsidRPr="00123232">
        <w:rPr>
          <w:sz w:val="28"/>
          <w:szCs w:val="28"/>
        </w:rPr>
        <w:t xml:space="preserve"> </w:t>
      </w:r>
      <w:r w:rsidRPr="00123232">
        <w:rPr>
          <w:sz w:val="28"/>
          <w:szCs w:val="28"/>
        </w:rPr>
        <w:t>создание условий  для коррекции нарушений развития обучения, воспитания, социальной адаптации и интеграции в общество на основе специальных педагогических подходов;</w:t>
      </w:r>
    </w:p>
    <w:p w:rsidR="00AB391D" w:rsidRPr="00123232" w:rsidRDefault="00AB391D" w:rsidP="00A276FC">
      <w:pPr>
        <w:ind w:firstLine="709"/>
        <w:jc w:val="both"/>
        <w:rPr>
          <w:sz w:val="28"/>
          <w:szCs w:val="28"/>
        </w:rPr>
      </w:pPr>
      <w:r w:rsidRPr="00123232">
        <w:rPr>
          <w:sz w:val="28"/>
          <w:szCs w:val="28"/>
        </w:rPr>
        <w:t>-</w:t>
      </w:r>
      <w:r w:rsidR="0062459E" w:rsidRPr="00123232">
        <w:rPr>
          <w:sz w:val="28"/>
          <w:szCs w:val="28"/>
        </w:rPr>
        <w:t xml:space="preserve"> </w:t>
      </w:r>
      <w:r w:rsidRPr="00123232">
        <w:rPr>
          <w:sz w:val="28"/>
          <w:szCs w:val="28"/>
        </w:rPr>
        <w:t xml:space="preserve">создание условий для получения доступных знаний по общеобразовательным предметам, имеющим  практическую направленность и соответствующим </w:t>
      </w:r>
      <w:r w:rsidR="00A53116" w:rsidRPr="00123232">
        <w:rPr>
          <w:sz w:val="28"/>
          <w:szCs w:val="28"/>
        </w:rPr>
        <w:t>психофизическим возможностям  </w:t>
      </w:r>
      <w:r w:rsidR="004308E9">
        <w:rPr>
          <w:sz w:val="28"/>
          <w:szCs w:val="28"/>
        </w:rPr>
        <w:t>обучаю</w:t>
      </w:r>
      <w:r w:rsidR="00597F24" w:rsidRPr="00123232">
        <w:rPr>
          <w:sz w:val="28"/>
          <w:szCs w:val="28"/>
        </w:rPr>
        <w:t>щихся</w:t>
      </w:r>
      <w:r w:rsidRPr="00123232">
        <w:rPr>
          <w:sz w:val="28"/>
          <w:szCs w:val="28"/>
        </w:rPr>
        <w:t>;</w:t>
      </w:r>
    </w:p>
    <w:p w:rsidR="00AB391D" w:rsidRPr="00123232" w:rsidRDefault="00AB391D" w:rsidP="00A276FC">
      <w:pPr>
        <w:ind w:firstLine="709"/>
        <w:jc w:val="both"/>
        <w:rPr>
          <w:sz w:val="28"/>
          <w:szCs w:val="28"/>
        </w:rPr>
      </w:pPr>
      <w:r w:rsidRPr="00123232">
        <w:rPr>
          <w:sz w:val="28"/>
          <w:szCs w:val="28"/>
        </w:rPr>
        <w:t>- создание благоприятных условий для разн</w:t>
      </w:r>
      <w:r w:rsidR="00A53116" w:rsidRPr="00123232">
        <w:rPr>
          <w:sz w:val="28"/>
          <w:szCs w:val="28"/>
        </w:rPr>
        <w:t xml:space="preserve">остороннего развития личности </w:t>
      </w:r>
      <w:r w:rsidR="004308E9">
        <w:rPr>
          <w:sz w:val="28"/>
          <w:szCs w:val="28"/>
        </w:rPr>
        <w:t>обучаю</w:t>
      </w:r>
      <w:r w:rsidRPr="00123232">
        <w:rPr>
          <w:sz w:val="28"/>
          <w:szCs w:val="28"/>
        </w:rPr>
        <w:t>щихся, их адаптации к жизни в обществе;</w:t>
      </w:r>
    </w:p>
    <w:p w:rsidR="00AB391D" w:rsidRPr="00123232" w:rsidRDefault="0062459E" w:rsidP="00A276FC">
      <w:pPr>
        <w:ind w:firstLine="709"/>
        <w:jc w:val="both"/>
        <w:rPr>
          <w:sz w:val="28"/>
          <w:szCs w:val="28"/>
        </w:rPr>
      </w:pPr>
      <w:r w:rsidRPr="00123232">
        <w:rPr>
          <w:sz w:val="28"/>
          <w:szCs w:val="28"/>
        </w:rPr>
        <w:t xml:space="preserve">- </w:t>
      </w:r>
      <w:r w:rsidR="00AB391D" w:rsidRPr="00123232">
        <w:rPr>
          <w:sz w:val="28"/>
          <w:szCs w:val="28"/>
        </w:rPr>
        <w:t>формиро</w:t>
      </w:r>
      <w:r w:rsidR="001905B7" w:rsidRPr="00123232">
        <w:rPr>
          <w:sz w:val="28"/>
          <w:szCs w:val="28"/>
        </w:rPr>
        <w:t xml:space="preserve">вание общей культуры личности </w:t>
      </w:r>
      <w:r w:rsidR="004308E9">
        <w:rPr>
          <w:sz w:val="28"/>
          <w:szCs w:val="28"/>
        </w:rPr>
        <w:t>обучаю</w:t>
      </w:r>
      <w:r w:rsidR="00AB391D" w:rsidRPr="00123232">
        <w:rPr>
          <w:sz w:val="28"/>
          <w:szCs w:val="28"/>
        </w:rPr>
        <w:t>щихся на основе усвоения обязательного минимума содержания образовательных программ;</w:t>
      </w:r>
    </w:p>
    <w:p w:rsidR="00AB391D" w:rsidRPr="00123232" w:rsidRDefault="00AB391D" w:rsidP="00A276FC">
      <w:pPr>
        <w:ind w:firstLine="709"/>
        <w:jc w:val="both"/>
        <w:rPr>
          <w:sz w:val="28"/>
          <w:szCs w:val="28"/>
        </w:rPr>
      </w:pPr>
      <w:r w:rsidRPr="00123232">
        <w:rPr>
          <w:sz w:val="28"/>
          <w:szCs w:val="28"/>
        </w:rPr>
        <w:t>- формирование духовно-нравственной личности;</w:t>
      </w:r>
    </w:p>
    <w:p w:rsidR="00AB391D" w:rsidRPr="00123232" w:rsidRDefault="00AB391D" w:rsidP="00A276FC">
      <w:pPr>
        <w:ind w:firstLine="709"/>
        <w:jc w:val="both"/>
        <w:rPr>
          <w:sz w:val="28"/>
          <w:szCs w:val="28"/>
        </w:rPr>
      </w:pPr>
      <w:r w:rsidRPr="00123232">
        <w:rPr>
          <w:sz w:val="28"/>
          <w:szCs w:val="28"/>
        </w:rPr>
        <w:t>-</w:t>
      </w:r>
      <w:r w:rsidR="0062459E" w:rsidRPr="00123232">
        <w:rPr>
          <w:sz w:val="28"/>
          <w:szCs w:val="28"/>
        </w:rPr>
        <w:t xml:space="preserve"> </w:t>
      </w:r>
      <w:r w:rsidRPr="00123232">
        <w:rPr>
          <w:sz w:val="28"/>
          <w:szCs w:val="28"/>
        </w:rPr>
        <w:t>формирование здорового образа жизни, укрепление психофизич</w:t>
      </w:r>
      <w:r w:rsidR="00A53116" w:rsidRPr="00123232">
        <w:rPr>
          <w:sz w:val="28"/>
          <w:szCs w:val="28"/>
        </w:rPr>
        <w:t xml:space="preserve">еского здоровья, воспитание у </w:t>
      </w:r>
      <w:proofErr w:type="gramStart"/>
      <w:r w:rsidR="004308E9">
        <w:rPr>
          <w:sz w:val="28"/>
          <w:szCs w:val="28"/>
        </w:rPr>
        <w:t>обучаю</w:t>
      </w:r>
      <w:r w:rsidRPr="00123232">
        <w:rPr>
          <w:sz w:val="28"/>
          <w:szCs w:val="28"/>
        </w:rPr>
        <w:t>щихся</w:t>
      </w:r>
      <w:proofErr w:type="gramEnd"/>
      <w:r w:rsidRPr="00123232">
        <w:rPr>
          <w:sz w:val="28"/>
          <w:szCs w:val="28"/>
        </w:rPr>
        <w:t xml:space="preserve"> гражданственности, патриотизма, трудолюбия, уважения к правам и свободам человека, любви к Родине, окружающей природе, семье;</w:t>
      </w:r>
    </w:p>
    <w:p w:rsidR="00AB391D" w:rsidRPr="00677A1A" w:rsidRDefault="00AB391D" w:rsidP="00677A1A">
      <w:pPr>
        <w:ind w:firstLine="709"/>
        <w:jc w:val="both"/>
        <w:rPr>
          <w:sz w:val="28"/>
          <w:szCs w:val="28"/>
        </w:rPr>
      </w:pPr>
      <w:r w:rsidRPr="00123232">
        <w:rPr>
          <w:sz w:val="28"/>
          <w:szCs w:val="28"/>
        </w:rPr>
        <w:t>- создание основы для осознанного выбора и последующего освоения профессиональных образовательных программ;</w:t>
      </w:r>
    </w:p>
    <w:p w:rsidR="00AB391D" w:rsidRPr="00123232" w:rsidRDefault="00AB391D" w:rsidP="00A276FC">
      <w:pPr>
        <w:ind w:firstLine="709"/>
        <w:jc w:val="both"/>
        <w:rPr>
          <w:sz w:val="28"/>
          <w:szCs w:val="28"/>
        </w:rPr>
      </w:pPr>
      <w:proofErr w:type="gramStart"/>
      <w:r w:rsidRPr="00123232">
        <w:rPr>
          <w:sz w:val="28"/>
          <w:szCs w:val="28"/>
        </w:rPr>
        <w:t>Основным проектированным результатом  освоения образовательной программы является - достижение выпускниками социальной зрелости, достаточной для дальнейшего самоопределения и самореализации в учебной, трудовой,  культурной сферах деятельности.</w:t>
      </w:r>
      <w:proofErr w:type="gramEnd"/>
    </w:p>
    <w:p w:rsidR="00622196" w:rsidRPr="00123232" w:rsidRDefault="00AB391D" w:rsidP="00A276FC">
      <w:pPr>
        <w:ind w:firstLine="709"/>
        <w:jc w:val="both"/>
        <w:rPr>
          <w:sz w:val="28"/>
          <w:szCs w:val="28"/>
        </w:rPr>
      </w:pPr>
      <w:r w:rsidRPr="00123232">
        <w:rPr>
          <w:sz w:val="28"/>
          <w:szCs w:val="28"/>
        </w:rPr>
        <w:t xml:space="preserve">Выпускник  </w:t>
      </w:r>
      <w:r w:rsidR="00E345D9" w:rsidRPr="00123232">
        <w:rPr>
          <w:sz w:val="28"/>
          <w:szCs w:val="28"/>
        </w:rPr>
        <w:t xml:space="preserve">с  ограниченными возможностями  здоровья </w:t>
      </w:r>
      <w:r w:rsidR="001905B7" w:rsidRPr="00123232">
        <w:rPr>
          <w:sz w:val="28"/>
          <w:szCs w:val="28"/>
        </w:rPr>
        <w:t>М</w:t>
      </w:r>
      <w:r w:rsidR="00A26CFB" w:rsidRPr="00123232">
        <w:rPr>
          <w:sz w:val="28"/>
          <w:szCs w:val="28"/>
        </w:rPr>
        <w:t>Б</w:t>
      </w:r>
      <w:r w:rsidR="00890B9D">
        <w:rPr>
          <w:sz w:val="28"/>
          <w:szCs w:val="28"/>
        </w:rPr>
        <w:t>О</w:t>
      </w:r>
      <w:r w:rsidRPr="00123232">
        <w:rPr>
          <w:sz w:val="28"/>
          <w:szCs w:val="28"/>
        </w:rPr>
        <w:t>У</w:t>
      </w:r>
      <w:r w:rsidR="001905B7" w:rsidRPr="00123232">
        <w:rPr>
          <w:sz w:val="28"/>
          <w:szCs w:val="28"/>
        </w:rPr>
        <w:t xml:space="preserve"> СОШ №</w:t>
      </w:r>
      <w:r w:rsidR="00890B9D">
        <w:rPr>
          <w:sz w:val="28"/>
          <w:szCs w:val="28"/>
        </w:rPr>
        <w:t>2</w:t>
      </w:r>
      <w:r w:rsidR="001905B7" w:rsidRPr="00123232">
        <w:rPr>
          <w:sz w:val="28"/>
          <w:szCs w:val="28"/>
        </w:rPr>
        <w:t xml:space="preserve"> </w:t>
      </w:r>
      <w:r w:rsidRPr="00123232">
        <w:rPr>
          <w:sz w:val="28"/>
          <w:szCs w:val="28"/>
        </w:rPr>
        <w:t xml:space="preserve"> - это человек, умеющий понимать многообразие культур,  имеющий осознанную нравственную позицию, готовый  к реализации своего потенциала, к получению</w:t>
      </w:r>
      <w:r w:rsidR="00597F24" w:rsidRPr="00123232">
        <w:rPr>
          <w:sz w:val="28"/>
          <w:szCs w:val="28"/>
        </w:rPr>
        <w:t xml:space="preserve"> </w:t>
      </w:r>
      <w:r w:rsidRPr="00123232">
        <w:rPr>
          <w:sz w:val="28"/>
          <w:szCs w:val="28"/>
        </w:rPr>
        <w:t>профессии.</w:t>
      </w:r>
    </w:p>
    <w:p w:rsidR="007C7A8E" w:rsidRDefault="00622196" w:rsidP="007C7A8E">
      <w:pPr>
        <w:ind w:firstLine="709"/>
        <w:jc w:val="both"/>
        <w:rPr>
          <w:sz w:val="28"/>
          <w:szCs w:val="28"/>
        </w:rPr>
      </w:pPr>
      <w:r w:rsidRPr="00123232">
        <w:rPr>
          <w:b/>
          <w:i/>
          <w:sz w:val="28"/>
          <w:szCs w:val="28"/>
        </w:rPr>
        <w:t xml:space="preserve"> </w:t>
      </w:r>
      <w:r w:rsidR="001905B7" w:rsidRPr="00123232">
        <w:rPr>
          <w:b/>
          <w:sz w:val="28"/>
          <w:szCs w:val="28"/>
        </w:rPr>
        <w:t>Направленность</w:t>
      </w:r>
      <w:r w:rsidR="001905B7" w:rsidRPr="00123232">
        <w:rPr>
          <w:sz w:val="28"/>
          <w:szCs w:val="28"/>
        </w:rPr>
        <w:t xml:space="preserve"> (наименование образовательной программы</w:t>
      </w:r>
      <w:r w:rsidR="00E345D9" w:rsidRPr="00123232">
        <w:rPr>
          <w:sz w:val="28"/>
          <w:szCs w:val="28"/>
        </w:rPr>
        <w:t>) –  адаптированная</w:t>
      </w:r>
      <w:r w:rsidR="001905B7" w:rsidRPr="00123232">
        <w:rPr>
          <w:sz w:val="28"/>
          <w:szCs w:val="28"/>
        </w:rPr>
        <w:t xml:space="preserve"> </w:t>
      </w:r>
      <w:r w:rsidR="007C7A8E">
        <w:rPr>
          <w:sz w:val="28"/>
          <w:szCs w:val="28"/>
        </w:rPr>
        <w:t xml:space="preserve">основная </w:t>
      </w:r>
      <w:r w:rsidR="001905B7" w:rsidRPr="00123232">
        <w:rPr>
          <w:sz w:val="28"/>
          <w:szCs w:val="28"/>
        </w:rPr>
        <w:t>общеобразовательная программа для детей с</w:t>
      </w:r>
      <w:r w:rsidR="00E345D9" w:rsidRPr="00123232">
        <w:rPr>
          <w:sz w:val="28"/>
          <w:szCs w:val="28"/>
        </w:rPr>
        <w:t xml:space="preserve"> ограниченными возможностями  здоровья</w:t>
      </w:r>
      <w:r w:rsidR="007C7A8E">
        <w:rPr>
          <w:sz w:val="28"/>
          <w:szCs w:val="28"/>
        </w:rPr>
        <w:t xml:space="preserve"> (ЗПР)</w:t>
      </w:r>
      <w:r w:rsidR="00E345D9" w:rsidRPr="00123232">
        <w:rPr>
          <w:sz w:val="28"/>
          <w:szCs w:val="28"/>
        </w:rPr>
        <w:t xml:space="preserve">. </w:t>
      </w:r>
      <w:r w:rsidR="001905B7" w:rsidRPr="00123232">
        <w:rPr>
          <w:sz w:val="28"/>
          <w:szCs w:val="28"/>
        </w:rPr>
        <w:t xml:space="preserve"> Уровень –</w:t>
      </w:r>
      <w:r w:rsidR="007C7A8E">
        <w:rPr>
          <w:sz w:val="28"/>
          <w:szCs w:val="28"/>
        </w:rPr>
        <w:t xml:space="preserve"> </w:t>
      </w:r>
      <w:r w:rsidR="00D918C9">
        <w:rPr>
          <w:sz w:val="28"/>
          <w:szCs w:val="28"/>
        </w:rPr>
        <w:t>основное общее образование (</w:t>
      </w:r>
      <w:r w:rsidR="007C7A8E">
        <w:rPr>
          <w:sz w:val="28"/>
          <w:szCs w:val="28"/>
        </w:rPr>
        <w:t>5</w:t>
      </w:r>
      <w:r w:rsidR="00A26CFB" w:rsidRPr="00123232">
        <w:rPr>
          <w:sz w:val="28"/>
          <w:szCs w:val="28"/>
        </w:rPr>
        <w:t xml:space="preserve"> </w:t>
      </w:r>
      <w:r w:rsidR="001905B7" w:rsidRPr="00123232">
        <w:rPr>
          <w:sz w:val="28"/>
          <w:szCs w:val="28"/>
        </w:rPr>
        <w:t>-</w:t>
      </w:r>
      <w:r w:rsidR="00A26CFB" w:rsidRPr="00123232">
        <w:rPr>
          <w:sz w:val="28"/>
          <w:szCs w:val="28"/>
        </w:rPr>
        <w:t xml:space="preserve"> </w:t>
      </w:r>
      <w:r w:rsidR="001905B7" w:rsidRPr="00123232">
        <w:rPr>
          <w:sz w:val="28"/>
          <w:szCs w:val="28"/>
        </w:rPr>
        <w:t xml:space="preserve">9 </w:t>
      </w:r>
      <w:r w:rsidR="007C7A8E">
        <w:rPr>
          <w:sz w:val="28"/>
          <w:szCs w:val="28"/>
        </w:rPr>
        <w:t>классы).</w:t>
      </w:r>
    </w:p>
    <w:p w:rsidR="00EC08B3" w:rsidRDefault="00EC08B3" w:rsidP="007C7A8E">
      <w:pPr>
        <w:ind w:firstLine="709"/>
        <w:jc w:val="both"/>
        <w:rPr>
          <w:rStyle w:val="a5"/>
          <w:sz w:val="28"/>
          <w:szCs w:val="28"/>
        </w:rPr>
      </w:pPr>
    </w:p>
    <w:p w:rsidR="00EC08B3" w:rsidRDefault="00EC08B3" w:rsidP="007C7A8E">
      <w:pPr>
        <w:ind w:firstLine="709"/>
        <w:jc w:val="both"/>
        <w:rPr>
          <w:rStyle w:val="a5"/>
          <w:sz w:val="28"/>
          <w:szCs w:val="28"/>
        </w:rPr>
      </w:pPr>
    </w:p>
    <w:p w:rsidR="009A054F" w:rsidRDefault="009A054F" w:rsidP="007C7A8E">
      <w:pPr>
        <w:ind w:firstLine="709"/>
        <w:jc w:val="both"/>
        <w:rPr>
          <w:rStyle w:val="a5"/>
          <w:sz w:val="28"/>
          <w:szCs w:val="28"/>
        </w:rPr>
      </w:pPr>
    </w:p>
    <w:p w:rsidR="00622196" w:rsidRPr="004B13FA" w:rsidRDefault="00A26CFB" w:rsidP="007C7A8E">
      <w:pPr>
        <w:ind w:firstLine="709"/>
        <w:jc w:val="both"/>
        <w:rPr>
          <w:sz w:val="28"/>
          <w:szCs w:val="28"/>
        </w:rPr>
      </w:pPr>
      <w:r w:rsidRPr="004B13FA">
        <w:rPr>
          <w:rStyle w:val="a5"/>
          <w:sz w:val="28"/>
          <w:szCs w:val="28"/>
        </w:rPr>
        <w:t>Целевое назначение</w:t>
      </w:r>
      <w:r w:rsidR="00402C79" w:rsidRPr="004B13FA">
        <w:rPr>
          <w:sz w:val="28"/>
          <w:szCs w:val="28"/>
        </w:rPr>
        <w:tab/>
      </w:r>
    </w:p>
    <w:p w:rsidR="00844EFC" w:rsidRPr="00123232" w:rsidRDefault="00402C79" w:rsidP="004B13FA">
      <w:pPr>
        <w:ind w:firstLine="709"/>
        <w:jc w:val="both"/>
        <w:rPr>
          <w:rStyle w:val="a5"/>
          <w:i/>
          <w:sz w:val="28"/>
          <w:szCs w:val="28"/>
        </w:rPr>
      </w:pPr>
      <w:proofErr w:type="gramStart"/>
      <w:r w:rsidRPr="00123232">
        <w:rPr>
          <w:sz w:val="28"/>
          <w:szCs w:val="28"/>
        </w:rPr>
        <w:t xml:space="preserve">Освоение </w:t>
      </w:r>
      <w:r w:rsidR="004B13FA">
        <w:rPr>
          <w:sz w:val="28"/>
          <w:szCs w:val="28"/>
        </w:rPr>
        <w:t>обучаю</w:t>
      </w:r>
      <w:r w:rsidR="001905B7" w:rsidRPr="00123232">
        <w:rPr>
          <w:sz w:val="28"/>
          <w:szCs w:val="28"/>
        </w:rPr>
        <w:t xml:space="preserve">щимися базового уровня знаний по всем изучаемым предметам, формирование </w:t>
      </w:r>
      <w:proofErr w:type="spellStart"/>
      <w:r w:rsidR="001905B7" w:rsidRPr="00123232">
        <w:rPr>
          <w:sz w:val="28"/>
          <w:szCs w:val="28"/>
        </w:rPr>
        <w:t>межпредметных</w:t>
      </w:r>
      <w:proofErr w:type="spellEnd"/>
      <w:r w:rsidR="001905B7" w:rsidRPr="00123232">
        <w:rPr>
          <w:sz w:val="28"/>
          <w:szCs w:val="28"/>
        </w:rPr>
        <w:t xml:space="preserve"> понятий в соответствии с требованиями государственного образовательного стандарта.</w:t>
      </w:r>
      <w:proofErr w:type="gramEnd"/>
      <w:r w:rsidR="001905B7" w:rsidRPr="00123232">
        <w:rPr>
          <w:sz w:val="28"/>
          <w:szCs w:val="28"/>
        </w:rPr>
        <w:t xml:space="preserve">  Формирование общей культуры, духовно – нр</w:t>
      </w:r>
      <w:r w:rsidRPr="00123232">
        <w:rPr>
          <w:sz w:val="28"/>
          <w:szCs w:val="28"/>
        </w:rPr>
        <w:t xml:space="preserve">авственного развития личности </w:t>
      </w:r>
      <w:r w:rsidR="004B13FA">
        <w:rPr>
          <w:sz w:val="28"/>
          <w:szCs w:val="28"/>
        </w:rPr>
        <w:t>обучаю</w:t>
      </w:r>
      <w:r w:rsidR="001905B7" w:rsidRPr="00123232">
        <w:rPr>
          <w:sz w:val="28"/>
          <w:szCs w:val="28"/>
        </w:rPr>
        <w:t>щегося, их адаптации к жизни в обществе,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r w:rsidR="00622196" w:rsidRPr="00123232">
        <w:rPr>
          <w:rStyle w:val="a5"/>
          <w:i/>
          <w:sz w:val="28"/>
          <w:szCs w:val="28"/>
        </w:rPr>
        <w:t xml:space="preserve"> </w:t>
      </w:r>
    </w:p>
    <w:p w:rsidR="00F85794" w:rsidRPr="00123232" w:rsidRDefault="00F85794" w:rsidP="00A276FC">
      <w:pPr>
        <w:ind w:firstLine="709"/>
        <w:jc w:val="both"/>
        <w:rPr>
          <w:sz w:val="28"/>
          <w:szCs w:val="28"/>
        </w:rPr>
      </w:pPr>
      <w:r w:rsidRPr="00123232">
        <w:rPr>
          <w:sz w:val="28"/>
          <w:szCs w:val="28"/>
        </w:rPr>
        <w:t xml:space="preserve">Приоритетные направления в деятельности школы в вопросах </w:t>
      </w:r>
      <w:r w:rsidR="00123F1A">
        <w:rPr>
          <w:sz w:val="28"/>
          <w:szCs w:val="28"/>
        </w:rPr>
        <w:t>коррекционного</w:t>
      </w:r>
      <w:r w:rsidRPr="00123232">
        <w:rPr>
          <w:sz w:val="28"/>
          <w:szCs w:val="28"/>
        </w:rPr>
        <w:t xml:space="preserve"> образования могут быть реализованы лишь при четком, взаимодополняющем взаимодействии основных структурных блоков:</w:t>
      </w:r>
    </w:p>
    <w:p w:rsidR="00BA7085" w:rsidRDefault="00F85794" w:rsidP="0028156D">
      <w:pPr>
        <w:jc w:val="both"/>
        <w:rPr>
          <w:sz w:val="28"/>
          <w:szCs w:val="28"/>
        </w:rPr>
      </w:pPr>
      <w:r w:rsidRPr="00123232">
        <w:rPr>
          <w:sz w:val="28"/>
          <w:szCs w:val="28"/>
        </w:rPr>
        <w:t xml:space="preserve">- педагогическая работа, обеспечивающая базовое образование в соответствии </w:t>
      </w:r>
      <w:proofErr w:type="gramStart"/>
      <w:r w:rsidRPr="00123232">
        <w:rPr>
          <w:sz w:val="28"/>
          <w:szCs w:val="28"/>
        </w:rPr>
        <w:t>с</w:t>
      </w:r>
      <w:proofErr w:type="gramEnd"/>
      <w:r w:rsidRPr="00123232">
        <w:rPr>
          <w:sz w:val="28"/>
          <w:szCs w:val="28"/>
        </w:rPr>
        <w:t xml:space="preserve"> </w:t>
      </w:r>
    </w:p>
    <w:p w:rsidR="00F85794" w:rsidRPr="00123232" w:rsidRDefault="00BA7085" w:rsidP="0028156D">
      <w:pPr>
        <w:jc w:val="both"/>
        <w:rPr>
          <w:sz w:val="28"/>
          <w:szCs w:val="28"/>
        </w:rPr>
      </w:pPr>
      <w:r>
        <w:rPr>
          <w:sz w:val="28"/>
          <w:szCs w:val="28"/>
        </w:rPr>
        <w:t xml:space="preserve">  </w:t>
      </w:r>
      <w:r w:rsidR="00F85794" w:rsidRPr="00123232">
        <w:rPr>
          <w:sz w:val="28"/>
          <w:szCs w:val="28"/>
        </w:rPr>
        <w:t xml:space="preserve">требованиями образовательных программ; </w:t>
      </w:r>
    </w:p>
    <w:p w:rsidR="00BA7085" w:rsidRDefault="00F85794" w:rsidP="0028156D">
      <w:pPr>
        <w:jc w:val="both"/>
        <w:rPr>
          <w:sz w:val="28"/>
          <w:szCs w:val="28"/>
        </w:rPr>
      </w:pPr>
      <w:r w:rsidRPr="00123232">
        <w:rPr>
          <w:sz w:val="28"/>
          <w:szCs w:val="28"/>
        </w:rPr>
        <w:t xml:space="preserve">- психологическая работа, обеспечивающая коррекционную направленность </w:t>
      </w:r>
    </w:p>
    <w:p w:rsidR="00BA7085" w:rsidRDefault="00BA7085" w:rsidP="0028156D">
      <w:pPr>
        <w:jc w:val="both"/>
        <w:rPr>
          <w:sz w:val="28"/>
          <w:szCs w:val="28"/>
        </w:rPr>
      </w:pPr>
      <w:r>
        <w:rPr>
          <w:sz w:val="28"/>
          <w:szCs w:val="28"/>
        </w:rPr>
        <w:t xml:space="preserve">  </w:t>
      </w:r>
      <w:proofErr w:type="gramStart"/>
      <w:r w:rsidR="00F85794" w:rsidRPr="00123232">
        <w:rPr>
          <w:sz w:val="28"/>
          <w:szCs w:val="28"/>
        </w:rPr>
        <w:t xml:space="preserve">обучения и воспитания и   комфортность </w:t>
      </w:r>
      <w:r>
        <w:rPr>
          <w:sz w:val="28"/>
          <w:szCs w:val="28"/>
        </w:rPr>
        <w:t>обучающихся в рамках</w:t>
      </w:r>
      <w:proofErr w:type="gramEnd"/>
    </w:p>
    <w:p w:rsidR="00F85794" w:rsidRPr="00123232" w:rsidRDefault="00BA7085" w:rsidP="0028156D">
      <w:pPr>
        <w:jc w:val="both"/>
        <w:rPr>
          <w:sz w:val="28"/>
          <w:szCs w:val="28"/>
        </w:rPr>
      </w:pPr>
      <w:r>
        <w:rPr>
          <w:sz w:val="28"/>
          <w:szCs w:val="28"/>
        </w:rPr>
        <w:t xml:space="preserve">  образовательного </w:t>
      </w:r>
      <w:r w:rsidR="00F85794" w:rsidRPr="00123232">
        <w:rPr>
          <w:sz w:val="28"/>
          <w:szCs w:val="28"/>
        </w:rPr>
        <w:t>пространства школы;</w:t>
      </w:r>
    </w:p>
    <w:p w:rsidR="00F85794" w:rsidRPr="00123232" w:rsidRDefault="00F85794" w:rsidP="0028156D">
      <w:pPr>
        <w:jc w:val="both"/>
        <w:rPr>
          <w:sz w:val="28"/>
          <w:szCs w:val="28"/>
        </w:rPr>
      </w:pPr>
      <w:r w:rsidRPr="00123232">
        <w:rPr>
          <w:sz w:val="28"/>
          <w:szCs w:val="28"/>
        </w:rPr>
        <w:t>- дополнительное образование;</w:t>
      </w:r>
    </w:p>
    <w:p w:rsidR="007B451F" w:rsidRDefault="00F85794" w:rsidP="0028156D">
      <w:pPr>
        <w:jc w:val="both"/>
        <w:rPr>
          <w:sz w:val="28"/>
          <w:szCs w:val="28"/>
        </w:rPr>
      </w:pPr>
      <w:r w:rsidRPr="00123232">
        <w:rPr>
          <w:sz w:val="28"/>
          <w:szCs w:val="28"/>
        </w:rPr>
        <w:t xml:space="preserve">- углубленная трудовая подготовка, направленная  на социализацию </w:t>
      </w:r>
    </w:p>
    <w:p w:rsidR="00F85794" w:rsidRPr="00123232" w:rsidRDefault="007B451F" w:rsidP="0028156D">
      <w:pPr>
        <w:jc w:val="both"/>
        <w:rPr>
          <w:sz w:val="28"/>
          <w:szCs w:val="28"/>
        </w:rPr>
      </w:pPr>
      <w:r>
        <w:rPr>
          <w:sz w:val="28"/>
          <w:szCs w:val="28"/>
        </w:rPr>
        <w:t xml:space="preserve">  обучаю</w:t>
      </w:r>
      <w:r w:rsidR="00F85794" w:rsidRPr="00123232">
        <w:rPr>
          <w:sz w:val="28"/>
          <w:szCs w:val="28"/>
        </w:rPr>
        <w:t>щихся;</w:t>
      </w:r>
    </w:p>
    <w:p w:rsidR="00BA7085" w:rsidRDefault="0028156D" w:rsidP="0028156D">
      <w:pPr>
        <w:jc w:val="both"/>
        <w:rPr>
          <w:sz w:val="28"/>
          <w:szCs w:val="28"/>
        </w:rPr>
      </w:pPr>
      <w:r>
        <w:rPr>
          <w:sz w:val="28"/>
          <w:szCs w:val="28"/>
        </w:rPr>
        <w:t xml:space="preserve">- </w:t>
      </w:r>
      <w:r w:rsidR="00F85794" w:rsidRPr="00123232">
        <w:rPr>
          <w:sz w:val="28"/>
          <w:szCs w:val="28"/>
        </w:rPr>
        <w:t xml:space="preserve">воспитательная работа, обеспечивающая становление ценностных </w:t>
      </w:r>
      <w:r>
        <w:rPr>
          <w:sz w:val="28"/>
          <w:szCs w:val="28"/>
        </w:rPr>
        <w:t xml:space="preserve"> </w:t>
      </w:r>
      <w:r w:rsidR="00F85794" w:rsidRPr="00123232">
        <w:rPr>
          <w:sz w:val="28"/>
          <w:szCs w:val="28"/>
        </w:rPr>
        <w:t xml:space="preserve">ориентаций </w:t>
      </w:r>
    </w:p>
    <w:p w:rsidR="00F85794" w:rsidRPr="00123232" w:rsidRDefault="00BA7085" w:rsidP="0028156D">
      <w:pPr>
        <w:jc w:val="both"/>
        <w:rPr>
          <w:sz w:val="28"/>
          <w:szCs w:val="28"/>
        </w:rPr>
      </w:pPr>
      <w:r>
        <w:rPr>
          <w:sz w:val="28"/>
          <w:szCs w:val="28"/>
        </w:rPr>
        <w:t xml:space="preserve">  </w:t>
      </w:r>
      <w:r w:rsidR="00F85794" w:rsidRPr="00123232">
        <w:rPr>
          <w:sz w:val="28"/>
          <w:szCs w:val="28"/>
        </w:rPr>
        <w:t>личности;</w:t>
      </w:r>
    </w:p>
    <w:p w:rsidR="00F85794" w:rsidRPr="00123232" w:rsidRDefault="0028156D" w:rsidP="00BA7085">
      <w:pPr>
        <w:spacing w:after="240"/>
        <w:ind w:left="142" w:hanging="142"/>
        <w:jc w:val="both"/>
        <w:rPr>
          <w:sz w:val="28"/>
          <w:szCs w:val="28"/>
        </w:rPr>
      </w:pPr>
      <w:r>
        <w:rPr>
          <w:sz w:val="28"/>
          <w:szCs w:val="28"/>
        </w:rPr>
        <w:t xml:space="preserve">- </w:t>
      </w:r>
      <w:r w:rsidR="00F85794" w:rsidRPr="00123232">
        <w:rPr>
          <w:sz w:val="28"/>
          <w:szCs w:val="28"/>
        </w:rPr>
        <w:t xml:space="preserve">внедрение </w:t>
      </w:r>
      <w:proofErr w:type="spellStart"/>
      <w:r w:rsidR="00F85794" w:rsidRPr="00123232">
        <w:rPr>
          <w:sz w:val="28"/>
          <w:szCs w:val="28"/>
        </w:rPr>
        <w:t>здоровьесберегающих</w:t>
      </w:r>
      <w:proofErr w:type="spellEnd"/>
      <w:r w:rsidR="00F85794" w:rsidRPr="00123232">
        <w:rPr>
          <w:sz w:val="28"/>
          <w:szCs w:val="28"/>
        </w:rPr>
        <w:t xml:space="preserve"> технологий, обеспечивающих формирование </w:t>
      </w:r>
      <w:r w:rsidR="00BA7085">
        <w:rPr>
          <w:sz w:val="28"/>
          <w:szCs w:val="28"/>
        </w:rPr>
        <w:t xml:space="preserve">       </w:t>
      </w:r>
      <w:r w:rsidR="00F85794" w:rsidRPr="00123232">
        <w:rPr>
          <w:sz w:val="28"/>
          <w:szCs w:val="28"/>
        </w:rPr>
        <w:t>стереотипа здорового образа жизни.</w:t>
      </w:r>
    </w:p>
    <w:p w:rsidR="00F85794" w:rsidRPr="00123232" w:rsidRDefault="00F85794" w:rsidP="00A276FC">
      <w:pPr>
        <w:ind w:firstLine="708"/>
        <w:jc w:val="both"/>
        <w:rPr>
          <w:sz w:val="28"/>
          <w:szCs w:val="28"/>
        </w:rPr>
      </w:pPr>
      <w:r w:rsidRPr="00123232">
        <w:rPr>
          <w:b/>
          <w:sz w:val="28"/>
          <w:szCs w:val="28"/>
        </w:rPr>
        <w:t>Основной</w:t>
      </w:r>
      <w:r w:rsidRPr="00123232">
        <w:rPr>
          <w:sz w:val="28"/>
          <w:szCs w:val="28"/>
        </w:rPr>
        <w:t xml:space="preserve"> </w:t>
      </w:r>
      <w:r w:rsidRPr="00123232">
        <w:rPr>
          <w:b/>
          <w:sz w:val="28"/>
          <w:szCs w:val="28"/>
        </w:rPr>
        <w:t xml:space="preserve">целью адаптированной образовательной программы </w:t>
      </w:r>
      <w:r w:rsidRPr="00123232">
        <w:rPr>
          <w:sz w:val="28"/>
          <w:szCs w:val="28"/>
        </w:rPr>
        <w:t xml:space="preserve">является  создание в школе гуманной педагогической среды с целью социально – персональной реабилитации детей с ОВЗ, </w:t>
      </w:r>
      <w:r w:rsidR="004761BA">
        <w:rPr>
          <w:sz w:val="28"/>
          <w:szCs w:val="28"/>
        </w:rPr>
        <w:t>и</w:t>
      </w:r>
      <w:r w:rsidRPr="00123232">
        <w:rPr>
          <w:sz w:val="28"/>
          <w:szCs w:val="28"/>
        </w:rPr>
        <w:t xml:space="preserve"> последующей их интеграции в современном социально – экономическом и культурно – нравственном пространстве. </w:t>
      </w:r>
    </w:p>
    <w:p w:rsidR="002537D5" w:rsidRPr="00123232" w:rsidRDefault="001905B7" w:rsidP="007B451F">
      <w:pPr>
        <w:ind w:firstLine="709"/>
        <w:jc w:val="both"/>
        <w:rPr>
          <w:sz w:val="28"/>
          <w:szCs w:val="28"/>
        </w:rPr>
      </w:pPr>
      <w:r w:rsidRPr="00123232">
        <w:rPr>
          <w:sz w:val="28"/>
          <w:szCs w:val="28"/>
        </w:rPr>
        <w:t xml:space="preserve">Продолжительность </w:t>
      </w:r>
      <w:proofErr w:type="gramStart"/>
      <w:r w:rsidRPr="00123232">
        <w:rPr>
          <w:sz w:val="28"/>
          <w:szCs w:val="28"/>
        </w:rPr>
        <w:t>обучения</w:t>
      </w:r>
      <w:proofErr w:type="gramEnd"/>
      <w:r w:rsidR="00043014" w:rsidRPr="00123232">
        <w:rPr>
          <w:sz w:val="28"/>
          <w:szCs w:val="28"/>
        </w:rPr>
        <w:t xml:space="preserve"> по адаптированной</w:t>
      </w:r>
      <w:r w:rsidRPr="00123232">
        <w:rPr>
          <w:sz w:val="28"/>
          <w:szCs w:val="28"/>
        </w:rPr>
        <w:t xml:space="preserve"> </w:t>
      </w:r>
      <w:r w:rsidR="00043014" w:rsidRPr="00123232">
        <w:rPr>
          <w:sz w:val="28"/>
          <w:szCs w:val="28"/>
        </w:rPr>
        <w:t xml:space="preserve">образовательной программе на основном общем уровне </w:t>
      </w:r>
      <w:r w:rsidRPr="00123232">
        <w:rPr>
          <w:sz w:val="28"/>
          <w:szCs w:val="28"/>
        </w:rPr>
        <w:t>– 5 лет</w:t>
      </w:r>
      <w:r w:rsidR="00043014" w:rsidRPr="00123232">
        <w:rPr>
          <w:sz w:val="28"/>
          <w:szCs w:val="28"/>
        </w:rPr>
        <w:t xml:space="preserve"> (5</w:t>
      </w:r>
      <w:r w:rsidR="00A26CFB" w:rsidRPr="00123232">
        <w:rPr>
          <w:sz w:val="28"/>
          <w:szCs w:val="28"/>
        </w:rPr>
        <w:t xml:space="preserve"> </w:t>
      </w:r>
      <w:r w:rsidR="00043014" w:rsidRPr="00123232">
        <w:rPr>
          <w:sz w:val="28"/>
          <w:szCs w:val="28"/>
        </w:rPr>
        <w:t>-</w:t>
      </w:r>
      <w:r w:rsidR="00A26CFB" w:rsidRPr="00123232">
        <w:rPr>
          <w:sz w:val="28"/>
          <w:szCs w:val="28"/>
        </w:rPr>
        <w:t xml:space="preserve"> </w:t>
      </w:r>
      <w:r w:rsidR="00043014" w:rsidRPr="00123232">
        <w:rPr>
          <w:sz w:val="28"/>
          <w:szCs w:val="28"/>
        </w:rPr>
        <w:t>9 классы)</w:t>
      </w:r>
      <w:r w:rsidRPr="00123232">
        <w:rPr>
          <w:sz w:val="28"/>
          <w:szCs w:val="28"/>
        </w:rPr>
        <w:t>.</w:t>
      </w:r>
    </w:p>
    <w:p w:rsidR="00E7509F" w:rsidRDefault="00E7509F" w:rsidP="00A276FC">
      <w:pPr>
        <w:spacing w:after="240"/>
        <w:ind w:firstLine="709"/>
        <w:jc w:val="both"/>
        <w:rPr>
          <w:sz w:val="28"/>
          <w:szCs w:val="28"/>
        </w:rPr>
      </w:pPr>
      <w:r w:rsidRPr="00123232">
        <w:rPr>
          <w:sz w:val="28"/>
          <w:szCs w:val="28"/>
        </w:rPr>
        <w:t xml:space="preserve">Для </w:t>
      </w:r>
      <w:proofErr w:type="gramStart"/>
      <w:r w:rsidRPr="00123232">
        <w:rPr>
          <w:sz w:val="28"/>
          <w:szCs w:val="28"/>
        </w:rPr>
        <w:t>обучения</w:t>
      </w:r>
      <w:proofErr w:type="gramEnd"/>
      <w:r w:rsidRPr="00123232">
        <w:rPr>
          <w:sz w:val="28"/>
          <w:szCs w:val="28"/>
        </w:rPr>
        <w:t xml:space="preserve"> </w:t>
      </w:r>
      <w:r w:rsidR="00043014" w:rsidRPr="00123232">
        <w:rPr>
          <w:sz w:val="28"/>
          <w:szCs w:val="28"/>
        </w:rPr>
        <w:t xml:space="preserve">по адаптированной </w:t>
      </w:r>
      <w:r w:rsidRPr="00123232">
        <w:rPr>
          <w:sz w:val="28"/>
          <w:szCs w:val="28"/>
        </w:rPr>
        <w:t xml:space="preserve">общеобразовательной программе  необходимо представить следующие документы: заявление  родителей (законных представителей), заключение </w:t>
      </w:r>
      <w:r w:rsidR="00A26CFB" w:rsidRPr="00123232">
        <w:rPr>
          <w:sz w:val="28"/>
          <w:szCs w:val="28"/>
        </w:rPr>
        <w:t xml:space="preserve">территориальной </w:t>
      </w:r>
      <w:r w:rsidRPr="00123232">
        <w:rPr>
          <w:sz w:val="28"/>
          <w:szCs w:val="28"/>
        </w:rPr>
        <w:t>психолого-</w:t>
      </w:r>
      <w:r w:rsidR="008133F0" w:rsidRPr="00123232">
        <w:rPr>
          <w:sz w:val="28"/>
          <w:szCs w:val="28"/>
        </w:rPr>
        <w:t>медико-педагогической</w:t>
      </w:r>
      <w:r w:rsidR="006824DB" w:rsidRPr="00123232">
        <w:rPr>
          <w:sz w:val="28"/>
          <w:szCs w:val="28"/>
        </w:rPr>
        <w:t xml:space="preserve"> комиссии</w:t>
      </w:r>
      <w:r w:rsidR="00974F86" w:rsidRPr="00123232">
        <w:rPr>
          <w:sz w:val="28"/>
          <w:szCs w:val="28"/>
        </w:rPr>
        <w:t>.</w:t>
      </w:r>
    </w:p>
    <w:p w:rsidR="009A054F" w:rsidRPr="00123232" w:rsidRDefault="009A054F" w:rsidP="009A054F">
      <w:pPr>
        <w:ind w:firstLine="709"/>
        <w:jc w:val="both"/>
        <w:rPr>
          <w:sz w:val="28"/>
          <w:szCs w:val="28"/>
        </w:rPr>
      </w:pPr>
    </w:p>
    <w:p w:rsidR="00890F69" w:rsidRPr="008D66F4" w:rsidRDefault="00890F69" w:rsidP="00890F69">
      <w:pPr>
        <w:autoSpaceDE w:val="0"/>
        <w:autoSpaceDN w:val="0"/>
        <w:adjustRightInd w:val="0"/>
        <w:jc w:val="center"/>
        <w:rPr>
          <w:rFonts w:eastAsiaTheme="minorHAnsi"/>
          <w:b/>
          <w:sz w:val="28"/>
          <w:szCs w:val="28"/>
          <w:lang w:eastAsia="en-US"/>
        </w:rPr>
      </w:pPr>
      <w:r w:rsidRPr="008D66F4">
        <w:rPr>
          <w:rFonts w:eastAsiaTheme="minorHAnsi"/>
          <w:b/>
          <w:sz w:val="28"/>
          <w:szCs w:val="28"/>
          <w:lang w:eastAsia="en-US"/>
        </w:rPr>
        <w:t xml:space="preserve">Психолого-педагогическая характеристика </w:t>
      </w:r>
      <w:proofErr w:type="gramStart"/>
      <w:r w:rsidRPr="008D66F4">
        <w:rPr>
          <w:rFonts w:eastAsiaTheme="minorHAnsi"/>
          <w:b/>
          <w:sz w:val="28"/>
          <w:szCs w:val="28"/>
          <w:lang w:eastAsia="en-US"/>
        </w:rPr>
        <w:t>обучающихся</w:t>
      </w:r>
      <w:proofErr w:type="gramEnd"/>
      <w:r w:rsidRPr="008D66F4">
        <w:rPr>
          <w:rFonts w:eastAsiaTheme="minorHAnsi"/>
          <w:b/>
          <w:sz w:val="28"/>
          <w:szCs w:val="28"/>
          <w:lang w:eastAsia="en-US"/>
        </w:rPr>
        <w:t xml:space="preserve"> с</w:t>
      </w:r>
    </w:p>
    <w:p w:rsidR="00890F69" w:rsidRPr="008D66F4" w:rsidRDefault="00890F69" w:rsidP="00890F69">
      <w:pPr>
        <w:autoSpaceDE w:val="0"/>
        <w:autoSpaceDN w:val="0"/>
        <w:adjustRightInd w:val="0"/>
        <w:jc w:val="center"/>
        <w:rPr>
          <w:rFonts w:eastAsiaTheme="minorHAnsi"/>
          <w:b/>
          <w:sz w:val="28"/>
          <w:szCs w:val="28"/>
          <w:lang w:eastAsia="en-US"/>
        </w:rPr>
      </w:pPr>
      <w:r w:rsidRPr="008D66F4">
        <w:rPr>
          <w:rFonts w:eastAsiaTheme="minorHAnsi"/>
          <w:b/>
          <w:sz w:val="28"/>
          <w:szCs w:val="28"/>
          <w:lang w:eastAsia="en-US"/>
        </w:rPr>
        <w:t>задержкой психического развития.</w:t>
      </w:r>
    </w:p>
    <w:p w:rsidR="003560BF" w:rsidRDefault="00890F69" w:rsidP="00890F6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
    <w:p w:rsidR="003560BF" w:rsidRDefault="003560BF" w:rsidP="00890F6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890F69">
        <w:rPr>
          <w:rFonts w:eastAsiaTheme="minorHAnsi"/>
          <w:sz w:val="28"/>
          <w:szCs w:val="28"/>
          <w:lang w:eastAsia="en-US"/>
        </w:rPr>
        <w:t xml:space="preserve"> </w:t>
      </w:r>
      <w:r w:rsidR="00890F69" w:rsidRPr="008D66F4">
        <w:rPr>
          <w:rFonts w:eastAsiaTheme="minorHAnsi"/>
          <w:sz w:val="28"/>
          <w:szCs w:val="28"/>
          <w:lang w:eastAsia="en-US"/>
        </w:rPr>
        <w:t>Обучающиеся с задержкой психического развития — это дети</w:t>
      </w:r>
      <w:r w:rsidR="00890F69">
        <w:rPr>
          <w:rFonts w:eastAsiaTheme="minorHAnsi"/>
          <w:sz w:val="28"/>
          <w:szCs w:val="28"/>
          <w:lang w:eastAsia="en-US"/>
        </w:rPr>
        <w:t xml:space="preserve">, </w:t>
      </w:r>
      <w:r w:rsidR="00890F69" w:rsidRPr="008D66F4">
        <w:rPr>
          <w:rFonts w:eastAsiaTheme="minorHAnsi"/>
          <w:sz w:val="28"/>
          <w:szCs w:val="28"/>
          <w:lang w:eastAsia="en-US"/>
        </w:rPr>
        <w:t>имеющее</w:t>
      </w:r>
      <w:r w:rsidR="00890F69">
        <w:rPr>
          <w:rFonts w:eastAsiaTheme="minorHAnsi"/>
          <w:sz w:val="28"/>
          <w:szCs w:val="28"/>
          <w:lang w:eastAsia="en-US"/>
        </w:rPr>
        <w:t xml:space="preserve"> </w:t>
      </w:r>
      <w:r w:rsidR="00890F69" w:rsidRPr="008D66F4">
        <w:rPr>
          <w:rFonts w:eastAsiaTheme="minorHAnsi"/>
          <w:sz w:val="28"/>
          <w:szCs w:val="28"/>
          <w:lang w:eastAsia="en-US"/>
        </w:rPr>
        <w:t>недостатки в психологическом развитии, подтвержденные</w:t>
      </w:r>
      <w:r w:rsidR="00890F69">
        <w:rPr>
          <w:rFonts w:eastAsiaTheme="minorHAnsi"/>
          <w:sz w:val="28"/>
          <w:szCs w:val="28"/>
          <w:lang w:eastAsia="en-US"/>
        </w:rPr>
        <w:t xml:space="preserve"> </w:t>
      </w:r>
      <w:r w:rsidR="00890F69" w:rsidRPr="008D66F4">
        <w:rPr>
          <w:rFonts w:eastAsiaTheme="minorHAnsi"/>
          <w:sz w:val="28"/>
          <w:szCs w:val="28"/>
          <w:lang w:eastAsia="en-US"/>
        </w:rPr>
        <w:t>психолого-медико-педагогической комиссией и препятствующие получению</w:t>
      </w:r>
      <w:r w:rsidR="00890F69">
        <w:rPr>
          <w:rFonts w:eastAsiaTheme="minorHAnsi"/>
          <w:sz w:val="28"/>
          <w:szCs w:val="28"/>
          <w:lang w:eastAsia="en-US"/>
        </w:rPr>
        <w:t xml:space="preserve"> </w:t>
      </w:r>
      <w:r w:rsidR="00890F69" w:rsidRPr="008D66F4">
        <w:rPr>
          <w:rFonts w:eastAsiaTheme="minorHAnsi"/>
          <w:sz w:val="28"/>
          <w:szCs w:val="28"/>
          <w:lang w:eastAsia="en-US"/>
        </w:rPr>
        <w:t>образования без создания специальных условий.</w:t>
      </w:r>
      <w:r w:rsidR="00890F69">
        <w:rPr>
          <w:rFonts w:eastAsiaTheme="minorHAnsi"/>
          <w:sz w:val="28"/>
          <w:szCs w:val="28"/>
          <w:lang w:eastAsia="en-US"/>
        </w:rPr>
        <w:t xml:space="preserve"> </w:t>
      </w:r>
    </w:p>
    <w:p w:rsidR="00890F69" w:rsidRPr="008D66F4" w:rsidRDefault="003560BF" w:rsidP="00890F69">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 xml:space="preserve">       </w:t>
      </w:r>
      <w:r w:rsidR="00890F69" w:rsidRPr="00123232">
        <w:rPr>
          <w:sz w:val="28"/>
          <w:szCs w:val="28"/>
        </w:rPr>
        <w:t>В  201</w:t>
      </w:r>
      <w:r w:rsidR="000F6C75">
        <w:rPr>
          <w:sz w:val="28"/>
          <w:szCs w:val="28"/>
        </w:rPr>
        <w:t>8</w:t>
      </w:r>
      <w:r w:rsidR="00890F69" w:rsidRPr="00123232">
        <w:rPr>
          <w:sz w:val="28"/>
          <w:szCs w:val="28"/>
        </w:rPr>
        <w:t xml:space="preserve"> </w:t>
      </w:r>
      <w:r w:rsidR="00890F69">
        <w:rPr>
          <w:sz w:val="28"/>
          <w:szCs w:val="28"/>
        </w:rPr>
        <w:t>–</w:t>
      </w:r>
      <w:r w:rsidR="00890F69" w:rsidRPr="00123232">
        <w:rPr>
          <w:sz w:val="28"/>
          <w:szCs w:val="28"/>
        </w:rPr>
        <w:t xml:space="preserve"> 201</w:t>
      </w:r>
      <w:r w:rsidR="000F6C75">
        <w:rPr>
          <w:sz w:val="28"/>
          <w:szCs w:val="28"/>
        </w:rPr>
        <w:t>9</w:t>
      </w:r>
      <w:r w:rsidR="00890F69">
        <w:rPr>
          <w:sz w:val="28"/>
          <w:szCs w:val="28"/>
        </w:rPr>
        <w:t xml:space="preserve"> </w:t>
      </w:r>
      <w:r w:rsidR="00890F69" w:rsidRPr="00123232">
        <w:rPr>
          <w:sz w:val="28"/>
          <w:szCs w:val="28"/>
        </w:rPr>
        <w:t xml:space="preserve"> учебном  году  в  состав  контингента  обучающихся  МБ</w:t>
      </w:r>
      <w:r w:rsidR="00890F69">
        <w:rPr>
          <w:sz w:val="28"/>
          <w:szCs w:val="28"/>
        </w:rPr>
        <w:t>О</w:t>
      </w:r>
      <w:r w:rsidR="00890F69" w:rsidRPr="00123232">
        <w:rPr>
          <w:sz w:val="28"/>
          <w:szCs w:val="28"/>
        </w:rPr>
        <w:t xml:space="preserve">У </w:t>
      </w:r>
      <w:r w:rsidR="00890F69">
        <w:rPr>
          <w:sz w:val="28"/>
          <w:szCs w:val="28"/>
        </w:rPr>
        <w:t>СОШ №</w:t>
      </w:r>
      <w:r w:rsidR="00104691">
        <w:rPr>
          <w:sz w:val="28"/>
          <w:szCs w:val="28"/>
        </w:rPr>
        <w:t xml:space="preserve"> </w:t>
      </w:r>
      <w:r w:rsidR="00890F69">
        <w:rPr>
          <w:sz w:val="28"/>
          <w:szCs w:val="28"/>
        </w:rPr>
        <w:t>2</w:t>
      </w:r>
      <w:r w:rsidR="00890F69" w:rsidRPr="00123232">
        <w:rPr>
          <w:sz w:val="28"/>
          <w:szCs w:val="28"/>
        </w:rPr>
        <w:t xml:space="preserve"> входят  </w:t>
      </w:r>
      <w:r w:rsidR="00EE6B1F">
        <w:rPr>
          <w:sz w:val="28"/>
          <w:szCs w:val="28"/>
        </w:rPr>
        <w:t>67</w:t>
      </w:r>
      <w:r w:rsidR="00890F69" w:rsidRPr="00123232">
        <w:rPr>
          <w:sz w:val="28"/>
          <w:szCs w:val="28"/>
        </w:rPr>
        <w:t xml:space="preserve">  человек  –  дети  с  ОВЗ:   </w:t>
      </w:r>
      <w:r w:rsidR="00890F69">
        <w:rPr>
          <w:sz w:val="28"/>
          <w:szCs w:val="28"/>
        </w:rPr>
        <w:t xml:space="preserve"> </w:t>
      </w:r>
      <w:r w:rsidR="00EE6B1F">
        <w:rPr>
          <w:sz w:val="28"/>
          <w:szCs w:val="28"/>
        </w:rPr>
        <w:t xml:space="preserve">61 </w:t>
      </w:r>
      <w:r w:rsidR="00890F69">
        <w:rPr>
          <w:sz w:val="28"/>
          <w:szCs w:val="28"/>
        </w:rPr>
        <w:t>обучающий</w:t>
      </w:r>
      <w:r w:rsidR="00890F69" w:rsidRPr="00123232">
        <w:rPr>
          <w:sz w:val="28"/>
          <w:szCs w:val="28"/>
        </w:rPr>
        <w:t>ся с задержкой психического развития, 1 обуча</w:t>
      </w:r>
      <w:r w:rsidR="00EE6B1F">
        <w:rPr>
          <w:sz w:val="28"/>
          <w:szCs w:val="28"/>
        </w:rPr>
        <w:t>ющийся с умственной отсталостью, 4 чел. – с тяжелым нарушением</w:t>
      </w:r>
      <w:r w:rsidR="00890F69" w:rsidRPr="00123232">
        <w:rPr>
          <w:sz w:val="28"/>
          <w:szCs w:val="28"/>
        </w:rPr>
        <w:t xml:space="preserve"> </w:t>
      </w:r>
      <w:r w:rsidR="00EE6B1F">
        <w:rPr>
          <w:sz w:val="28"/>
          <w:szCs w:val="28"/>
        </w:rPr>
        <w:t>речи.</w:t>
      </w:r>
    </w:p>
    <w:p w:rsidR="00890F69" w:rsidRPr="00123232" w:rsidRDefault="00890F69" w:rsidP="00890F69">
      <w:pPr>
        <w:pStyle w:val="ab"/>
        <w:ind w:firstLine="709"/>
        <w:jc w:val="both"/>
        <w:rPr>
          <w:rFonts w:ascii="Times New Roman"/>
          <w:sz w:val="28"/>
          <w:szCs w:val="28"/>
        </w:rPr>
      </w:pPr>
      <w:r>
        <w:rPr>
          <w:rFonts w:ascii="Times New Roman"/>
          <w:sz w:val="28"/>
          <w:szCs w:val="28"/>
        </w:rPr>
        <w:t>В</w:t>
      </w:r>
      <w:r w:rsidRPr="00123232">
        <w:rPr>
          <w:rFonts w:ascii="Times New Roman"/>
          <w:sz w:val="28"/>
          <w:szCs w:val="28"/>
        </w:rPr>
        <w:t xml:space="preserve"> основной школе обучаются </w:t>
      </w:r>
      <w:r w:rsidR="00EC76EA">
        <w:rPr>
          <w:rFonts w:ascii="Times New Roman"/>
          <w:sz w:val="28"/>
          <w:szCs w:val="28"/>
        </w:rPr>
        <w:t>39</w:t>
      </w:r>
      <w:r w:rsidRPr="00123232">
        <w:rPr>
          <w:rFonts w:ascii="Times New Roman"/>
          <w:sz w:val="28"/>
          <w:szCs w:val="28"/>
        </w:rPr>
        <w:t xml:space="preserve"> детей с ОВЗ: </w:t>
      </w:r>
    </w:p>
    <w:p w:rsidR="00EC76EA" w:rsidRDefault="00890F69" w:rsidP="00890F69">
      <w:pPr>
        <w:pStyle w:val="ab"/>
        <w:ind w:firstLine="709"/>
        <w:jc w:val="both"/>
        <w:rPr>
          <w:rFonts w:ascii="Times New Roman"/>
          <w:sz w:val="28"/>
          <w:szCs w:val="28"/>
        </w:rPr>
      </w:pPr>
      <w:r w:rsidRPr="00123232">
        <w:rPr>
          <w:rFonts w:ascii="Times New Roman"/>
          <w:sz w:val="28"/>
          <w:szCs w:val="28"/>
        </w:rPr>
        <w:t xml:space="preserve">- </w:t>
      </w:r>
      <w:r w:rsidR="00EC76EA">
        <w:rPr>
          <w:rFonts w:ascii="Times New Roman"/>
          <w:sz w:val="28"/>
          <w:szCs w:val="28"/>
        </w:rPr>
        <w:t>в 5</w:t>
      </w:r>
      <w:r w:rsidRPr="00123232">
        <w:rPr>
          <w:rFonts w:ascii="Times New Roman"/>
          <w:sz w:val="28"/>
          <w:szCs w:val="28"/>
        </w:rPr>
        <w:t xml:space="preserve"> классе – </w:t>
      </w:r>
      <w:r w:rsidR="00EC76EA">
        <w:rPr>
          <w:rFonts w:ascii="Times New Roman"/>
          <w:sz w:val="28"/>
          <w:szCs w:val="28"/>
        </w:rPr>
        <w:t>7</w:t>
      </w:r>
      <w:r w:rsidRPr="00123232">
        <w:rPr>
          <w:rFonts w:ascii="Times New Roman"/>
          <w:sz w:val="28"/>
          <w:szCs w:val="28"/>
        </w:rPr>
        <w:t xml:space="preserve"> </w:t>
      </w:r>
      <w:proofErr w:type="gramStart"/>
      <w:r>
        <w:rPr>
          <w:rFonts w:ascii="Times New Roman"/>
          <w:sz w:val="28"/>
          <w:szCs w:val="28"/>
        </w:rPr>
        <w:t>обучаю</w:t>
      </w:r>
      <w:r w:rsidRPr="00123232">
        <w:rPr>
          <w:rFonts w:ascii="Times New Roman"/>
          <w:sz w:val="28"/>
          <w:szCs w:val="28"/>
        </w:rPr>
        <w:t>щи</w:t>
      </w:r>
      <w:r>
        <w:rPr>
          <w:rFonts w:ascii="Times New Roman"/>
          <w:sz w:val="28"/>
          <w:szCs w:val="28"/>
        </w:rPr>
        <w:t>й</w:t>
      </w:r>
      <w:r w:rsidRPr="00123232">
        <w:rPr>
          <w:rFonts w:ascii="Times New Roman"/>
          <w:sz w:val="28"/>
          <w:szCs w:val="28"/>
        </w:rPr>
        <w:t>ся</w:t>
      </w:r>
      <w:proofErr w:type="gramEnd"/>
      <w:r w:rsidRPr="00123232">
        <w:rPr>
          <w:rFonts w:ascii="Times New Roman"/>
          <w:sz w:val="28"/>
          <w:szCs w:val="28"/>
        </w:rPr>
        <w:t xml:space="preserve"> по адаптированной общеобразовательной программе в условиях общеобразовательной школы</w:t>
      </w:r>
      <w:r w:rsidR="00EC76EA">
        <w:rPr>
          <w:rFonts w:ascii="Times New Roman"/>
          <w:sz w:val="28"/>
          <w:szCs w:val="28"/>
        </w:rPr>
        <w:t>;</w:t>
      </w:r>
    </w:p>
    <w:p w:rsidR="00890F69" w:rsidRDefault="00890F69" w:rsidP="00890F69">
      <w:pPr>
        <w:pStyle w:val="ab"/>
        <w:ind w:firstLine="709"/>
        <w:jc w:val="both"/>
        <w:rPr>
          <w:rFonts w:ascii="Times New Roman"/>
          <w:sz w:val="28"/>
          <w:szCs w:val="28"/>
        </w:rPr>
      </w:pPr>
      <w:r w:rsidRPr="00123232">
        <w:rPr>
          <w:rFonts w:ascii="Times New Roman"/>
          <w:sz w:val="28"/>
          <w:szCs w:val="28"/>
        </w:rPr>
        <w:t xml:space="preserve">- в 6  классе – </w:t>
      </w:r>
      <w:r w:rsidR="00EC76EA">
        <w:rPr>
          <w:rFonts w:ascii="Times New Roman"/>
          <w:sz w:val="28"/>
          <w:szCs w:val="28"/>
        </w:rPr>
        <w:t>6</w:t>
      </w:r>
      <w:r>
        <w:rPr>
          <w:rFonts w:ascii="Times New Roman"/>
          <w:sz w:val="28"/>
          <w:szCs w:val="28"/>
        </w:rPr>
        <w:t xml:space="preserve"> </w:t>
      </w:r>
      <w:r w:rsidRPr="00123232">
        <w:rPr>
          <w:rFonts w:ascii="Times New Roman"/>
          <w:sz w:val="28"/>
          <w:szCs w:val="28"/>
        </w:rPr>
        <w:t>учащихся по адаптированной общеобразовательной программе в усл</w:t>
      </w:r>
      <w:r w:rsidR="00D70BF2">
        <w:rPr>
          <w:rFonts w:ascii="Times New Roman"/>
          <w:sz w:val="28"/>
          <w:szCs w:val="28"/>
        </w:rPr>
        <w:t>овиях общеобразовательной школы;</w:t>
      </w:r>
    </w:p>
    <w:p w:rsidR="00890F69" w:rsidRPr="00123232" w:rsidRDefault="00890F69" w:rsidP="00890F69">
      <w:pPr>
        <w:pStyle w:val="ab"/>
        <w:ind w:firstLine="709"/>
        <w:jc w:val="both"/>
        <w:rPr>
          <w:rFonts w:ascii="Times New Roman"/>
          <w:sz w:val="28"/>
          <w:szCs w:val="28"/>
        </w:rPr>
      </w:pPr>
      <w:r w:rsidRPr="00123232">
        <w:rPr>
          <w:rFonts w:ascii="Times New Roman"/>
          <w:sz w:val="28"/>
          <w:szCs w:val="28"/>
        </w:rPr>
        <w:t>-</w:t>
      </w:r>
      <w:r w:rsidR="00D70BF2">
        <w:rPr>
          <w:rFonts w:ascii="Times New Roman"/>
          <w:sz w:val="28"/>
          <w:szCs w:val="28"/>
        </w:rPr>
        <w:t xml:space="preserve"> в 7 классе 3</w:t>
      </w:r>
      <w:r>
        <w:rPr>
          <w:rFonts w:ascii="Times New Roman"/>
          <w:sz w:val="28"/>
          <w:szCs w:val="28"/>
        </w:rPr>
        <w:t xml:space="preserve"> учащийся </w:t>
      </w:r>
      <w:r w:rsidRPr="00123232">
        <w:rPr>
          <w:rFonts w:ascii="Times New Roman"/>
          <w:sz w:val="28"/>
          <w:szCs w:val="28"/>
        </w:rPr>
        <w:t xml:space="preserve"> по специальной (коррекционной) программе </w:t>
      </w:r>
      <w:r w:rsidRPr="00123232">
        <w:rPr>
          <w:rFonts w:ascii="Times New Roman"/>
          <w:sz w:val="28"/>
          <w:szCs w:val="28"/>
          <w:lang w:val="en-US"/>
        </w:rPr>
        <w:t>VII</w:t>
      </w:r>
      <w:r w:rsidRPr="00123232">
        <w:rPr>
          <w:rFonts w:ascii="Times New Roman"/>
          <w:sz w:val="28"/>
          <w:szCs w:val="28"/>
        </w:rPr>
        <w:t xml:space="preserve"> вид</w:t>
      </w:r>
      <w:r>
        <w:rPr>
          <w:rFonts w:ascii="Times New Roman"/>
          <w:sz w:val="28"/>
          <w:szCs w:val="28"/>
        </w:rPr>
        <w:t>а</w:t>
      </w:r>
      <w:r w:rsidR="00D70BF2" w:rsidRPr="00D70BF2">
        <w:rPr>
          <w:rFonts w:ascii="Times New Roman"/>
          <w:sz w:val="28"/>
          <w:szCs w:val="28"/>
        </w:rPr>
        <w:t xml:space="preserve"> </w:t>
      </w:r>
      <w:r w:rsidR="00D70BF2">
        <w:rPr>
          <w:rFonts w:ascii="Times New Roman"/>
          <w:sz w:val="28"/>
          <w:szCs w:val="28"/>
        </w:rPr>
        <w:t xml:space="preserve">и 1 учащийся  </w:t>
      </w:r>
      <w:r w:rsidR="00D70BF2" w:rsidRPr="00123232">
        <w:rPr>
          <w:rFonts w:ascii="Times New Roman"/>
          <w:sz w:val="28"/>
          <w:szCs w:val="28"/>
        </w:rPr>
        <w:t>по адаптированной общеобразовательной программе</w:t>
      </w:r>
      <w:r w:rsidR="00D70BF2">
        <w:rPr>
          <w:rFonts w:ascii="Times New Roman"/>
          <w:sz w:val="28"/>
          <w:szCs w:val="28"/>
        </w:rPr>
        <w:t xml:space="preserve"> для умственно отсталых детей</w:t>
      </w:r>
      <w:proofErr w:type="gramStart"/>
      <w:r w:rsidR="00D70BF2">
        <w:rPr>
          <w:rFonts w:ascii="Times New Roman"/>
          <w:sz w:val="28"/>
          <w:szCs w:val="28"/>
        </w:rPr>
        <w:t>;</w:t>
      </w:r>
      <w:r>
        <w:rPr>
          <w:rFonts w:ascii="Times New Roman"/>
          <w:sz w:val="28"/>
          <w:szCs w:val="28"/>
        </w:rPr>
        <w:t>:</w:t>
      </w:r>
      <w:proofErr w:type="gramEnd"/>
    </w:p>
    <w:p w:rsidR="00890F69" w:rsidRDefault="00D70BF2" w:rsidP="00890F69">
      <w:pPr>
        <w:pStyle w:val="ab"/>
        <w:ind w:firstLine="709"/>
        <w:jc w:val="both"/>
        <w:rPr>
          <w:rFonts w:ascii="Times New Roman"/>
          <w:sz w:val="28"/>
          <w:szCs w:val="28"/>
        </w:rPr>
      </w:pPr>
      <w:r>
        <w:rPr>
          <w:rFonts w:ascii="Times New Roman"/>
          <w:sz w:val="28"/>
          <w:szCs w:val="28"/>
        </w:rPr>
        <w:t>- в 8б</w:t>
      </w:r>
      <w:r w:rsidR="00890F69" w:rsidRPr="00123232">
        <w:rPr>
          <w:rFonts w:ascii="Times New Roman"/>
          <w:sz w:val="28"/>
          <w:szCs w:val="28"/>
        </w:rPr>
        <w:t xml:space="preserve">  классе – </w:t>
      </w:r>
      <w:r>
        <w:rPr>
          <w:rFonts w:ascii="Times New Roman"/>
          <w:sz w:val="28"/>
          <w:szCs w:val="28"/>
        </w:rPr>
        <w:t>14</w:t>
      </w:r>
      <w:r w:rsidR="00890F69">
        <w:rPr>
          <w:rFonts w:ascii="Times New Roman"/>
          <w:sz w:val="28"/>
          <w:szCs w:val="28"/>
        </w:rPr>
        <w:t xml:space="preserve"> учащихся </w:t>
      </w:r>
      <w:r w:rsidR="00890F69" w:rsidRPr="00123232">
        <w:rPr>
          <w:rFonts w:ascii="Times New Roman"/>
          <w:sz w:val="28"/>
          <w:szCs w:val="28"/>
        </w:rPr>
        <w:t xml:space="preserve"> по специальной (коррекционной) программе </w:t>
      </w:r>
      <w:r w:rsidR="00890F69" w:rsidRPr="00123232">
        <w:rPr>
          <w:rFonts w:ascii="Times New Roman"/>
          <w:sz w:val="28"/>
          <w:szCs w:val="28"/>
          <w:lang w:val="en-US"/>
        </w:rPr>
        <w:t>VII</w:t>
      </w:r>
      <w:r w:rsidR="00890F69" w:rsidRPr="00123232">
        <w:rPr>
          <w:rFonts w:ascii="Times New Roman"/>
          <w:sz w:val="28"/>
          <w:szCs w:val="28"/>
        </w:rPr>
        <w:t xml:space="preserve"> вид</w:t>
      </w:r>
      <w:r w:rsidR="00890F69">
        <w:rPr>
          <w:rFonts w:ascii="Times New Roman"/>
          <w:sz w:val="28"/>
          <w:szCs w:val="28"/>
        </w:rPr>
        <w:t>а.</w:t>
      </w:r>
    </w:p>
    <w:p w:rsidR="005913C2" w:rsidRPr="00123232" w:rsidRDefault="005913C2" w:rsidP="00890F69">
      <w:pPr>
        <w:pStyle w:val="ab"/>
        <w:ind w:firstLine="709"/>
        <w:jc w:val="both"/>
        <w:rPr>
          <w:sz w:val="28"/>
          <w:szCs w:val="28"/>
        </w:rPr>
      </w:pPr>
      <w:r>
        <w:rPr>
          <w:rFonts w:ascii="Times New Roman"/>
          <w:sz w:val="28"/>
          <w:szCs w:val="28"/>
        </w:rPr>
        <w:t xml:space="preserve">- в 9 классе – 8 </w:t>
      </w:r>
      <w:proofErr w:type="gramStart"/>
      <w:r>
        <w:rPr>
          <w:rFonts w:ascii="Times New Roman"/>
          <w:sz w:val="28"/>
          <w:szCs w:val="28"/>
        </w:rPr>
        <w:t>обучающихся</w:t>
      </w:r>
      <w:proofErr w:type="gramEnd"/>
      <w:r>
        <w:rPr>
          <w:rFonts w:ascii="Times New Roman"/>
          <w:sz w:val="28"/>
          <w:szCs w:val="28"/>
        </w:rPr>
        <w:t xml:space="preserve"> </w:t>
      </w:r>
      <w:r w:rsidRPr="00123232">
        <w:rPr>
          <w:rFonts w:ascii="Times New Roman"/>
          <w:sz w:val="28"/>
          <w:szCs w:val="28"/>
        </w:rPr>
        <w:t xml:space="preserve">по специальной (коррекционной) программе </w:t>
      </w:r>
      <w:r w:rsidRPr="00123232">
        <w:rPr>
          <w:rFonts w:ascii="Times New Roman"/>
          <w:sz w:val="28"/>
          <w:szCs w:val="28"/>
          <w:lang w:val="en-US"/>
        </w:rPr>
        <w:t>VII</w:t>
      </w:r>
      <w:r w:rsidRPr="00123232">
        <w:rPr>
          <w:rFonts w:ascii="Times New Roman"/>
          <w:sz w:val="28"/>
          <w:szCs w:val="28"/>
        </w:rPr>
        <w:t xml:space="preserve"> вид</w:t>
      </w:r>
      <w:r>
        <w:rPr>
          <w:rFonts w:ascii="Times New Roman"/>
          <w:sz w:val="28"/>
          <w:szCs w:val="28"/>
        </w:rPr>
        <w:t>а.</w:t>
      </w:r>
    </w:p>
    <w:p w:rsidR="00890F69" w:rsidRPr="00890F69" w:rsidRDefault="00890F69" w:rsidP="00890F6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890F69">
        <w:rPr>
          <w:rFonts w:eastAsiaTheme="minorHAnsi"/>
          <w:sz w:val="28"/>
          <w:szCs w:val="28"/>
          <w:lang w:eastAsia="en-US"/>
        </w:rPr>
        <w:t xml:space="preserve">Все обучающиеся с ЗПР испытывают в той или иной </w:t>
      </w:r>
      <w:r>
        <w:rPr>
          <w:rFonts w:eastAsiaTheme="minorHAnsi"/>
          <w:sz w:val="28"/>
          <w:szCs w:val="28"/>
          <w:lang w:eastAsia="en-US"/>
        </w:rPr>
        <w:t xml:space="preserve">степени </w:t>
      </w:r>
      <w:r w:rsidRPr="00890F69">
        <w:rPr>
          <w:rFonts w:eastAsiaTheme="minorHAnsi"/>
          <w:sz w:val="28"/>
          <w:szCs w:val="28"/>
          <w:lang w:eastAsia="en-US"/>
        </w:rPr>
        <w:t>выраженные затруднения в усвоении учебных программ, обусловленные</w:t>
      </w:r>
      <w:r>
        <w:rPr>
          <w:rFonts w:eastAsiaTheme="minorHAnsi"/>
          <w:sz w:val="28"/>
          <w:szCs w:val="28"/>
          <w:lang w:eastAsia="en-US"/>
        </w:rPr>
        <w:t xml:space="preserve"> </w:t>
      </w:r>
      <w:r w:rsidRPr="00890F69">
        <w:rPr>
          <w:rFonts w:eastAsiaTheme="minorHAnsi"/>
          <w:sz w:val="28"/>
          <w:szCs w:val="28"/>
          <w:lang w:eastAsia="en-US"/>
        </w:rPr>
        <w:t>недостаточными познавательными способностями, специфическими</w:t>
      </w:r>
      <w:r>
        <w:rPr>
          <w:rFonts w:eastAsiaTheme="minorHAnsi"/>
          <w:sz w:val="28"/>
          <w:szCs w:val="28"/>
          <w:lang w:eastAsia="en-US"/>
        </w:rPr>
        <w:t xml:space="preserve"> </w:t>
      </w:r>
      <w:r w:rsidRPr="00890F69">
        <w:rPr>
          <w:rFonts w:eastAsiaTheme="minorHAnsi"/>
          <w:sz w:val="28"/>
          <w:szCs w:val="28"/>
          <w:lang w:eastAsia="en-US"/>
        </w:rPr>
        <w:t>расстройствами психологического развития, нарушениями в организации</w:t>
      </w:r>
      <w:r>
        <w:rPr>
          <w:rFonts w:eastAsiaTheme="minorHAnsi"/>
          <w:sz w:val="28"/>
          <w:szCs w:val="28"/>
          <w:lang w:eastAsia="en-US"/>
        </w:rPr>
        <w:t xml:space="preserve"> </w:t>
      </w:r>
      <w:r w:rsidRPr="00890F69">
        <w:rPr>
          <w:rFonts w:eastAsiaTheme="minorHAnsi"/>
          <w:sz w:val="28"/>
          <w:szCs w:val="28"/>
          <w:lang w:eastAsia="en-US"/>
        </w:rPr>
        <w:t>деятельности и поведения. Общими для всех обучающихся с ЗПР являются в</w:t>
      </w:r>
      <w:r>
        <w:rPr>
          <w:rFonts w:eastAsiaTheme="minorHAnsi"/>
          <w:sz w:val="28"/>
          <w:szCs w:val="28"/>
          <w:lang w:eastAsia="en-US"/>
        </w:rPr>
        <w:t xml:space="preserve"> </w:t>
      </w:r>
      <w:r w:rsidRPr="00890F69">
        <w:rPr>
          <w:rFonts w:eastAsiaTheme="minorHAnsi"/>
          <w:sz w:val="28"/>
          <w:szCs w:val="28"/>
          <w:lang w:eastAsia="en-US"/>
        </w:rPr>
        <w:t>разной степени выраженные недостатки в формировании высших</w:t>
      </w:r>
      <w:r>
        <w:rPr>
          <w:rFonts w:eastAsiaTheme="minorHAnsi"/>
          <w:sz w:val="28"/>
          <w:szCs w:val="28"/>
          <w:lang w:eastAsia="en-US"/>
        </w:rPr>
        <w:t xml:space="preserve"> </w:t>
      </w:r>
      <w:r w:rsidRPr="00890F69">
        <w:rPr>
          <w:rFonts w:eastAsiaTheme="minorHAnsi"/>
          <w:sz w:val="28"/>
          <w:szCs w:val="28"/>
          <w:lang w:eastAsia="en-US"/>
        </w:rPr>
        <w:t>психических функций, замедленный темп либо неравномерное становление</w:t>
      </w:r>
      <w:r>
        <w:rPr>
          <w:rFonts w:eastAsiaTheme="minorHAnsi"/>
          <w:sz w:val="28"/>
          <w:szCs w:val="28"/>
          <w:lang w:eastAsia="en-US"/>
        </w:rPr>
        <w:t xml:space="preserve"> </w:t>
      </w:r>
      <w:r w:rsidRPr="00890F69">
        <w:rPr>
          <w:rFonts w:eastAsiaTheme="minorHAnsi"/>
          <w:sz w:val="28"/>
          <w:szCs w:val="28"/>
          <w:lang w:eastAsia="en-US"/>
        </w:rPr>
        <w:t xml:space="preserve">познавательной деятельности, трудности произвольной </w:t>
      </w:r>
      <w:proofErr w:type="spellStart"/>
      <w:r w:rsidRPr="00890F69">
        <w:rPr>
          <w:rFonts w:eastAsiaTheme="minorHAnsi"/>
          <w:sz w:val="28"/>
          <w:szCs w:val="28"/>
          <w:lang w:eastAsia="en-US"/>
        </w:rPr>
        <w:t>саморегуляции</w:t>
      </w:r>
      <w:proofErr w:type="spellEnd"/>
      <w:r w:rsidRPr="00890F69">
        <w:rPr>
          <w:rFonts w:eastAsiaTheme="minorHAnsi"/>
          <w:sz w:val="28"/>
          <w:szCs w:val="28"/>
          <w:lang w:eastAsia="en-US"/>
        </w:rPr>
        <w:t>.</w:t>
      </w:r>
    </w:p>
    <w:p w:rsidR="00890F69" w:rsidRDefault="00890F69" w:rsidP="00890F6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890F69">
        <w:rPr>
          <w:rFonts w:eastAsiaTheme="minorHAnsi"/>
          <w:sz w:val="28"/>
          <w:szCs w:val="28"/>
          <w:lang w:eastAsia="en-US"/>
        </w:rPr>
        <w:t>Адаптированная основная образовательная программа основного</w:t>
      </w:r>
      <w:r>
        <w:rPr>
          <w:rFonts w:eastAsiaTheme="minorHAnsi"/>
          <w:sz w:val="28"/>
          <w:szCs w:val="28"/>
          <w:lang w:eastAsia="en-US"/>
        </w:rPr>
        <w:t xml:space="preserve"> </w:t>
      </w:r>
      <w:r w:rsidRPr="00890F69">
        <w:rPr>
          <w:rFonts w:eastAsiaTheme="minorHAnsi"/>
          <w:sz w:val="28"/>
          <w:szCs w:val="28"/>
          <w:lang w:eastAsia="en-US"/>
        </w:rPr>
        <w:t>общего образования адресована обучающимся с ЗПР, которые</w:t>
      </w:r>
      <w:r>
        <w:rPr>
          <w:rFonts w:eastAsiaTheme="minorHAnsi"/>
          <w:sz w:val="28"/>
          <w:szCs w:val="28"/>
          <w:lang w:eastAsia="en-US"/>
        </w:rPr>
        <w:t xml:space="preserve"> </w:t>
      </w:r>
      <w:r w:rsidRPr="00890F69">
        <w:rPr>
          <w:rFonts w:eastAsiaTheme="minorHAnsi"/>
          <w:sz w:val="28"/>
          <w:szCs w:val="28"/>
          <w:lang w:eastAsia="en-US"/>
        </w:rPr>
        <w:t>характеризуются уровнем развития несколько ниже возрастной нормы</w:t>
      </w:r>
      <w:r>
        <w:rPr>
          <w:rFonts w:eastAsiaTheme="minorHAnsi"/>
          <w:sz w:val="28"/>
          <w:szCs w:val="28"/>
          <w:lang w:eastAsia="en-US"/>
        </w:rPr>
        <w:t xml:space="preserve">. </w:t>
      </w:r>
      <w:r w:rsidRPr="00890F69">
        <w:rPr>
          <w:rFonts w:eastAsiaTheme="minorHAnsi"/>
          <w:sz w:val="28"/>
          <w:szCs w:val="28"/>
          <w:lang w:eastAsia="en-US"/>
        </w:rPr>
        <w:t>Отмечаются нарушения внимания, памяти, восприятия и др</w:t>
      </w:r>
      <w:proofErr w:type="gramStart"/>
      <w:r w:rsidRPr="00890F69">
        <w:rPr>
          <w:rFonts w:eastAsiaTheme="minorHAnsi"/>
          <w:sz w:val="28"/>
          <w:szCs w:val="28"/>
          <w:lang w:eastAsia="en-US"/>
        </w:rPr>
        <w:t>.п</w:t>
      </w:r>
      <w:proofErr w:type="gramEnd"/>
      <w:r w:rsidRPr="00890F69">
        <w:rPr>
          <w:rFonts w:eastAsiaTheme="minorHAnsi"/>
          <w:sz w:val="28"/>
          <w:szCs w:val="28"/>
          <w:lang w:eastAsia="en-US"/>
        </w:rPr>
        <w:t>ознавательных</w:t>
      </w:r>
      <w:r>
        <w:rPr>
          <w:rFonts w:eastAsiaTheme="minorHAnsi"/>
          <w:sz w:val="28"/>
          <w:szCs w:val="28"/>
          <w:lang w:eastAsia="en-US"/>
        </w:rPr>
        <w:t xml:space="preserve"> </w:t>
      </w:r>
      <w:r w:rsidRPr="00890F69">
        <w:rPr>
          <w:rFonts w:eastAsiaTheme="minorHAnsi"/>
          <w:sz w:val="28"/>
          <w:szCs w:val="28"/>
          <w:lang w:eastAsia="en-US"/>
        </w:rPr>
        <w:t>процессов, умственной работоспособности и целенаправленности</w:t>
      </w:r>
      <w:r>
        <w:rPr>
          <w:rFonts w:eastAsiaTheme="minorHAnsi"/>
          <w:sz w:val="28"/>
          <w:szCs w:val="28"/>
          <w:lang w:eastAsia="en-US"/>
        </w:rPr>
        <w:t xml:space="preserve"> </w:t>
      </w:r>
      <w:r w:rsidRPr="00890F69">
        <w:rPr>
          <w:rFonts w:eastAsiaTheme="minorHAnsi"/>
          <w:sz w:val="28"/>
          <w:szCs w:val="28"/>
          <w:lang w:eastAsia="en-US"/>
        </w:rPr>
        <w:t>деятельности, в той или иной степени затрудняющие усвоение школьных</w:t>
      </w:r>
      <w:r>
        <w:rPr>
          <w:rFonts w:eastAsiaTheme="minorHAnsi"/>
          <w:sz w:val="28"/>
          <w:szCs w:val="28"/>
          <w:lang w:eastAsia="en-US"/>
        </w:rPr>
        <w:t xml:space="preserve"> </w:t>
      </w:r>
      <w:r w:rsidRPr="00890F69">
        <w:rPr>
          <w:rFonts w:eastAsiaTheme="minorHAnsi"/>
          <w:sz w:val="28"/>
          <w:szCs w:val="28"/>
          <w:lang w:eastAsia="en-US"/>
        </w:rPr>
        <w:t>норм и школьную адаптацию в целом. Обучаемость удовлетворительная, но</w:t>
      </w:r>
      <w:r>
        <w:rPr>
          <w:rFonts w:eastAsiaTheme="minorHAnsi"/>
          <w:sz w:val="28"/>
          <w:szCs w:val="28"/>
          <w:lang w:eastAsia="en-US"/>
        </w:rPr>
        <w:t xml:space="preserve"> </w:t>
      </w:r>
      <w:r w:rsidRPr="00890F69">
        <w:rPr>
          <w:rFonts w:eastAsiaTheme="minorHAnsi"/>
          <w:sz w:val="28"/>
          <w:szCs w:val="28"/>
          <w:lang w:eastAsia="en-US"/>
        </w:rPr>
        <w:t>часто избирательная и неустойчивая, зависящая от уровня сложности и</w:t>
      </w:r>
      <w:r>
        <w:rPr>
          <w:rFonts w:eastAsiaTheme="minorHAnsi"/>
          <w:sz w:val="28"/>
          <w:szCs w:val="28"/>
          <w:lang w:eastAsia="en-US"/>
        </w:rPr>
        <w:t xml:space="preserve"> </w:t>
      </w:r>
      <w:r w:rsidRPr="00890F69">
        <w:rPr>
          <w:rFonts w:eastAsiaTheme="minorHAnsi"/>
          <w:sz w:val="28"/>
          <w:szCs w:val="28"/>
          <w:lang w:eastAsia="en-US"/>
        </w:rPr>
        <w:t>субъективной привлекательности вида деятельности, а также от актуального</w:t>
      </w:r>
      <w:r>
        <w:rPr>
          <w:rFonts w:eastAsiaTheme="minorHAnsi"/>
          <w:sz w:val="28"/>
          <w:szCs w:val="28"/>
          <w:lang w:eastAsia="en-US"/>
        </w:rPr>
        <w:t xml:space="preserve"> </w:t>
      </w:r>
      <w:r w:rsidRPr="00890F69">
        <w:rPr>
          <w:rFonts w:eastAsiaTheme="minorHAnsi"/>
          <w:sz w:val="28"/>
          <w:szCs w:val="28"/>
          <w:lang w:eastAsia="en-US"/>
        </w:rPr>
        <w:t>эмоционального состояния.</w:t>
      </w:r>
    </w:p>
    <w:p w:rsidR="003560BF" w:rsidRDefault="003560BF" w:rsidP="003560BF">
      <w:pPr>
        <w:autoSpaceDE w:val="0"/>
        <w:autoSpaceDN w:val="0"/>
        <w:adjustRightInd w:val="0"/>
        <w:jc w:val="center"/>
        <w:rPr>
          <w:rFonts w:eastAsiaTheme="minorHAnsi"/>
          <w:b/>
          <w:sz w:val="28"/>
          <w:szCs w:val="28"/>
          <w:lang w:eastAsia="en-US"/>
        </w:rPr>
      </w:pPr>
    </w:p>
    <w:p w:rsidR="009A054F" w:rsidRDefault="009A054F" w:rsidP="003560BF">
      <w:pPr>
        <w:autoSpaceDE w:val="0"/>
        <w:autoSpaceDN w:val="0"/>
        <w:adjustRightInd w:val="0"/>
        <w:jc w:val="center"/>
        <w:rPr>
          <w:rFonts w:eastAsiaTheme="minorHAnsi"/>
          <w:b/>
          <w:sz w:val="28"/>
          <w:szCs w:val="28"/>
          <w:lang w:eastAsia="en-US"/>
        </w:rPr>
      </w:pPr>
    </w:p>
    <w:p w:rsidR="003560BF" w:rsidRPr="003560BF" w:rsidRDefault="003560BF" w:rsidP="003560BF">
      <w:pPr>
        <w:autoSpaceDE w:val="0"/>
        <w:autoSpaceDN w:val="0"/>
        <w:adjustRightInd w:val="0"/>
        <w:jc w:val="center"/>
        <w:rPr>
          <w:rFonts w:eastAsiaTheme="minorHAnsi"/>
          <w:b/>
          <w:sz w:val="28"/>
          <w:szCs w:val="28"/>
          <w:lang w:eastAsia="en-US"/>
        </w:rPr>
      </w:pPr>
      <w:r w:rsidRPr="003560BF">
        <w:rPr>
          <w:rFonts w:eastAsiaTheme="minorHAnsi"/>
          <w:b/>
          <w:sz w:val="28"/>
          <w:szCs w:val="28"/>
          <w:lang w:eastAsia="en-US"/>
        </w:rPr>
        <w:t xml:space="preserve">Особые образовательные потребности </w:t>
      </w:r>
      <w:proofErr w:type="gramStart"/>
      <w:r w:rsidRPr="003560BF">
        <w:rPr>
          <w:rFonts w:eastAsiaTheme="minorHAnsi"/>
          <w:b/>
          <w:sz w:val="28"/>
          <w:szCs w:val="28"/>
          <w:lang w:eastAsia="en-US"/>
        </w:rPr>
        <w:t>обучающихся</w:t>
      </w:r>
      <w:proofErr w:type="gramEnd"/>
      <w:r w:rsidRPr="003560BF">
        <w:rPr>
          <w:rFonts w:eastAsiaTheme="minorHAnsi"/>
          <w:b/>
          <w:sz w:val="28"/>
          <w:szCs w:val="28"/>
          <w:lang w:eastAsia="en-US"/>
        </w:rPr>
        <w:t xml:space="preserve"> с</w:t>
      </w:r>
    </w:p>
    <w:p w:rsidR="003560BF" w:rsidRDefault="003560BF" w:rsidP="003560BF">
      <w:pPr>
        <w:autoSpaceDE w:val="0"/>
        <w:autoSpaceDN w:val="0"/>
        <w:adjustRightInd w:val="0"/>
        <w:jc w:val="center"/>
        <w:rPr>
          <w:rFonts w:eastAsiaTheme="minorHAnsi"/>
          <w:b/>
          <w:sz w:val="28"/>
          <w:szCs w:val="28"/>
          <w:lang w:eastAsia="en-US"/>
        </w:rPr>
      </w:pPr>
      <w:r w:rsidRPr="003560BF">
        <w:rPr>
          <w:rFonts w:eastAsiaTheme="minorHAnsi"/>
          <w:b/>
          <w:sz w:val="28"/>
          <w:szCs w:val="28"/>
          <w:lang w:eastAsia="en-US"/>
        </w:rPr>
        <w:t>задержкой психического развития.</w:t>
      </w:r>
    </w:p>
    <w:p w:rsidR="003560BF" w:rsidRPr="003560BF" w:rsidRDefault="003560BF" w:rsidP="003560BF">
      <w:pPr>
        <w:autoSpaceDE w:val="0"/>
        <w:autoSpaceDN w:val="0"/>
        <w:adjustRightInd w:val="0"/>
        <w:jc w:val="both"/>
        <w:rPr>
          <w:rFonts w:eastAsiaTheme="minorHAnsi"/>
          <w:b/>
          <w:sz w:val="28"/>
          <w:szCs w:val="28"/>
          <w:lang w:eastAsia="en-US"/>
        </w:rPr>
      </w:pPr>
    </w:p>
    <w:p w:rsidR="003560BF" w:rsidRPr="003560BF" w:rsidRDefault="003560BF" w:rsidP="003560BF">
      <w:pPr>
        <w:autoSpaceDE w:val="0"/>
        <w:autoSpaceDN w:val="0"/>
        <w:adjustRightInd w:val="0"/>
        <w:jc w:val="both"/>
        <w:rPr>
          <w:rFonts w:eastAsiaTheme="minorHAnsi"/>
          <w:sz w:val="28"/>
          <w:szCs w:val="28"/>
          <w:lang w:eastAsia="en-US"/>
        </w:rPr>
      </w:pPr>
      <w:r w:rsidRPr="003560BF">
        <w:rPr>
          <w:rFonts w:eastAsiaTheme="minorHAnsi"/>
          <w:sz w:val="28"/>
          <w:szCs w:val="28"/>
          <w:lang w:eastAsia="en-US"/>
        </w:rPr>
        <w:t>Особые образовательные потребности различаются у обучающихся с</w:t>
      </w:r>
      <w:r>
        <w:rPr>
          <w:rFonts w:eastAsiaTheme="minorHAnsi"/>
          <w:sz w:val="28"/>
          <w:szCs w:val="28"/>
          <w:lang w:eastAsia="en-US"/>
        </w:rPr>
        <w:t xml:space="preserve"> </w:t>
      </w:r>
      <w:r w:rsidRPr="003560BF">
        <w:rPr>
          <w:rFonts w:eastAsiaTheme="minorHAnsi"/>
          <w:sz w:val="28"/>
          <w:szCs w:val="28"/>
          <w:lang w:eastAsia="en-US"/>
        </w:rPr>
        <w:t>ОВЗ разных категорий. Можно выделить следующие образовательные</w:t>
      </w:r>
      <w:r>
        <w:rPr>
          <w:rFonts w:eastAsiaTheme="minorHAnsi"/>
          <w:sz w:val="28"/>
          <w:szCs w:val="28"/>
          <w:lang w:eastAsia="en-US"/>
        </w:rPr>
        <w:t xml:space="preserve"> </w:t>
      </w:r>
      <w:r w:rsidRPr="003560BF">
        <w:rPr>
          <w:rFonts w:eastAsiaTheme="minorHAnsi"/>
          <w:sz w:val="28"/>
          <w:szCs w:val="28"/>
          <w:lang w:eastAsia="en-US"/>
        </w:rPr>
        <w:t>потребности, как общие, так и специфические.</w:t>
      </w:r>
    </w:p>
    <w:p w:rsidR="003560BF" w:rsidRPr="003560BF" w:rsidRDefault="003560BF" w:rsidP="003560BF">
      <w:pPr>
        <w:autoSpaceDE w:val="0"/>
        <w:autoSpaceDN w:val="0"/>
        <w:adjustRightInd w:val="0"/>
        <w:jc w:val="both"/>
        <w:rPr>
          <w:rFonts w:eastAsiaTheme="minorHAnsi"/>
          <w:sz w:val="28"/>
          <w:szCs w:val="28"/>
          <w:lang w:eastAsia="en-US"/>
        </w:rPr>
      </w:pPr>
      <w:r w:rsidRPr="003560BF">
        <w:rPr>
          <w:rFonts w:eastAsiaTheme="minorHAnsi"/>
          <w:sz w:val="28"/>
          <w:szCs w:val="28"/>
          <w:lang w:eastAsia="en-US"/>
        </w:rPr>
        <w:t>К общим потребностям относятся:</w:t>
      </w:r>
    </w:p>
    <w:p w:rsidR="003560BF" w:rsidRPr="003560BF" w:rsidRDefault="003560BF" w:rsidP="003560BF">
      <w:pPr>
        <w:autoSpaceDE w:val="0"/>
        <w:autoSpaceDN w:val="0"/>
        <w:adjustRightInd w:val="0"/>
        <w:jc w:val="both"/>
        <w:rPr>
          <w:rFonts w:eastAsiaTheme="minorHAnsi"/>
          <w:sz w:val="28"/>
          <w:szCs w:val="28"/>
          <w:lang w:eastAsia="en-US"/>
        </w:rPr>
      </w:pPr>
      <w:r w:rsidRPr="003560BF">
        <w:rPr>
          <w:rFonts w:eastAsiaTheme="minorHAnsi"/>
          <w:sz w:val="28"/>
          <w:szCs w:val="28"/>
          <w:lang w:eastAsia="en-US"/>
        </w:rPr>
        <w:t>• выделение пропедевтического периода в образовании, обеспечивающего</w:t>
      </w:r>
      <w:r>
        <w:rPr>
          <w:rFonts w:eastAsiaTheme="minorHAnsi"/>
          <w:sz w:val="28"/>
          <w:szCs w:val="28"/>
          <w:lang w:eastAsia="en-US"/>
        </w:rPr>
        <w:t xml:space="preserve"> </w:t>
      </w:r>
      <w:r w:rsidRPr="003560BF">
        <w:rPr>
          <w:rFonts w:eastAsiaTheme="minorHAnsi"/>
          <w:sz w:val="28"/>
          <w:szCs w:val="28"/>
          <w:lang w:eastAsia="en-US"/>
        </w:rPr>
        <w:t>преемственность между обучением в начальной школе и основной</w:t>
      </w:r>
      <w:proofErr w:type="gramStart"/>
      <w:r w:rsidRPr="003560BF">
        <w:rPr>
          <w:rFonts w:eastAsiaTheme="minorHAnsi"/>
          <w:sz w:val="28"/>
          <w:szCs w:val="28"/>
          <w:lang w:eastAsia="en-US"/>
        </w:rPr>
        <w:t xml:space="preserve"> ;</w:t>
      </w:r>
      <w:proofErr w:type="gramEnd"/>
    </w:p>
    <w:p w:rsidR="003560BF" w:rsidRPr="003560BF" w:rsidRDefault="003560BF" w:rsidP="003560BF">
      <w:pPr>
        <w:autoSpaceDE w:val="0"/>
        <w:autoSpaceDN w:val="0"/>
        <w:adjustRightInd w:val="0"/>
        <w:jc w:val="both"/>
        <w:rPr>
          <w:rFonts w:eastAsiaTheme="minorHAnsi"/>
          <w:sz w:val="28"/>
          <w:szCs w:val="28"/>
          <w:lang w:eastAsia="en-US"/>
        </w:rPr>
      </w:pPr>
      <w:r w:rsidRPr="003560BF">
        <w:rPr>
          <w:rFonts w:eastAsiaTheme="minorHAnsi"/>
          <w:sz w:val="28"/>
          <w:szCs w:val="28"/>
          <w:lang w:eastAsia="en-US"/>
        </w:rPr>
        <w:lastRenderedPageBreak/>
        <w:t>• обязательность непрерывности коррекционно-развивающего процесса</w:t>
      </w:r>
      <w:r>
        <w:rPr>
          <w:rFonts w:eastAsiaTheme="minorHAnsi"/>
          <w:sz w:val="28"/>
          <w:szCs w:val="28"/>
          <w:lang w:eastAsia="en-US"/>
        </w:rPr>
        <w:t xml:space="preserve">, </w:t>
      </w:r>
      <w:r w:rsidRPr="003560BF">
        <w:rPr>
          <w:rFonts w:eastAsiaTheme="minorHAnsi"/>
          <w:sz w:val="28"/>
          <w:szCs w:val="28"/>
          <w:lang w:eastAsia="en-US"/>
        </w:rPr>
        <w:t>реализуемого, как через содержание образовательных областей, так и в</w:t>
      </w:r>
      <w:r>
        <w:rPr>
          <w:rFonts w:eastAsiaTheme="minorHAnsi"/>
          <w:sz w:val="28"/>
          <w:szCs w:val="28"/>
          <w:lang w:eastAsia="en-US"/>
        </w:rPr>
        <w:t xml:space="preserve"> </w:t>
      </w:r>
      <w:r w:rsidRPr="003560BF">
        <w:rPr>
          <w:rFonts w:eastAsiaTheme="minorHAnsi"/>
          <w:sz w:val="28"/>
          <w:szCs w:val="28"/>
          <w:lang w:eastAsia="en-US"/>
        </w:rPr>
        <w:t>процессе индивидуальной работы;</w:t>
      </w:r>
    </w:p>
    <w:p w:rsidR="003560BF" w:rsidRPr="003560BF" w:rsidRDefault="003560BF" w:rsidP="003560BF">
      <w:pPr>
        <w:autoSpaceDE w:val="0"/>
        <w:autoSpaceDN w:val="0"/>
        <w:adjustRightInd w:val="0"/>
        <w:jc w:val="both"/>
        <w:rPr>
          <w:rFonts w:eastAsiaTheme="minorHAnsi"/>
          <w:sz w:val="28"/>
          <w:szCs w:val="28"/>
          <w:lang w:eastAsia="en-US"/>
        </w:rPr>
      </w:pPr>
      <w:r w:rsidRPr="003560BF">
        <w:rPr>
          <w:rFonts w:eastAsiaTheme="minorHAnsi"/>
          <w:sz w:val="28"/>
          <w:szCs w:val="28"/>
          <w:lang w:eastAsia="en-US"/>
        </w:rPr>
        <w:t>• раннее получение специальной помощи средствами образования;</w:t>
      </w:r>
    </w:p>
    <w:p w:rsidR="003560BF" w:rsidRPr="003560BF" w:rsidRDefault="003560BF" w:rsidP="003560BF">
      <w:pPr>
        <w:autoSpaceDE w:val="0"/>
        <w:autoSpaceDN w:val="0"/>
        <w:adjustRightInd w:val="0"/>
        <w:jc w:val="both"/>
        <w:rPr>
          <w:rFonts w:eastAsiaTheme="minorHAnsi"/>
          <w:sz w:val="28"/>
          <w:szCs w:val="28"/>
          <w:lang w:eastAsia="en-US"/>
        </w:rPr>
      </w:pPr>
      <w:r w:rsidRPr="003560BF">
        <w:rPr>
          <w:rFonts w:eastAsiaTheme="minorHAnsi"/>
          <w:sz w:val="28"/>
          <w:szCs w:val="28"/>
          <w:lang w:eastAsia="en-US"/>
        </w:rPr>
        <w:t>• психологическое сопровождение, оптимизирующее взаимодействие</w:t>
      </w:r>
      <w:r>
        <w:rPr>
          <w:rFonts w:eastAsiaTheme="minorHAnsi"/>
          <w:sz w:val="28"/>
          <w:szCs w:val="28"/>
          <w:lang w:eastAsia="en-US"/>
        </w:rPr>
        <w:t xml:space="preserve"> </w:t>
      </w:r>
      <w:r w:rsidRPr="003560BF">
        <w:rPr>
          <w:rFonts w:eastAsiaTheme="minorHAnsi"/>
          <w:sz w:val="28"/>
          <w:szCs w:val="28"/>
          <w:lang w:eastAsia="en-US"/>
        </w:rPr>
        <w:t>ребенка с педагогами и соучениками;</w:t>
      </w:r>
    </w:p>
    <w:p w:rsidR="003560BF" w:rsidRPr="003560BF" w:rsidRDefault="003560BF" w:rsidP="003560BF">
      <w:pPr>
        <w:autoSpaceDE w:val="0"/>
        <w:autoSpaceDN w:val="0"/>
        <w:adjustRightInd w:val="0"/>
        <w:jc w:val="both"/>
        <w:rPr>
          <w:rFonts w:eastAsiaTheme="minorHAnsi"/>
          <w:sz w:val="28"/>
          <w:szCs w:val="28"/>
          <w:lang w:eastAsia="en-US"/>
        </w:rPr>
      </w:pPr>
      <w:r w:rsidRPr="003560BF">
        <w:rPr>
          <w:rFonts w:eastAsiaTheme="minorHAnsi"/>
          <w:sz w:val="28"/>
          <w:szCs w:val="28"/>
          <w:lang w:eastAsia="en-US"/>
        </w:rPr>
        <w:t>• психологическое сопровождение, направленное на установление</w:t>
      </w:r>
      <w:r>
        <w:rPr>
          <w:rFonts w:eastAsiaTheme="minorHAnsi"/>
          <w:sz w:val="28"/>
          <w:szCs w:val="28"/>
          <w:lang w:eastAsia="en-US"/>
        </w:rPr>
        <w:t xml:space="preserve"> </w:t>
      </w:r>
      <w:r w:rsidRPr="003560BF">
        <w:rPr>
          <w:rFonts w:eastAsiaTheme="minorHAnsi"/>
          <w:sz w:val="28"/>
          <w:szCs w:val="28"/>
          <w:lang w:eastAsia="en-US"/>
        </w:rPr>
        <w:t>взаимодействия семьи и образовательной организации;</w:t>
      </w:r>
    </w:p>
    <w:p w:rsidR="003560BF" w:rsidRPr="003560BF" w:rsidRDefault="003560BF" w:rsidP="003560BF">
      <w:pPr>
        <w:autoSpaceDE w:val="0"/>
        <w:autoSpaceDN w:val="0"/>
        <w:adjustRightInd w:val="0"/>
        <w:jc w:val="both"/>
        <w:rPr>
          <w:rFonts w:eastAsiaTheme="minorHAnsi"/>
          <w:sz w:val="28"/>
          <w:szCs w:val="28"/>
          <w:lang w:eastAsia="en-US"/>
        </w:rPr>
      </w:pPr>
      <w:r w:rsidRPr="003560BF">
        <w:rPr>
          <w:rFonts w:eastAsiaTheme="minorHAnsi"/>
          <w:sz w:val="28"/>
          <w:szCs w:val="28"/>
          <w:lang w:eastAsia="en-US"/>
        </w:rPr>
        <w:t>• постепенное расширение образовательного пространства</w:t>
      </w:r>
      <w:r>
        <w:rPr>
          <w:rFonts w:eastAsiaTheme="minorHAnsi"/>
          <w:sz w:val="28"/>
          <w:szCs w:val="28"/>
          <w:lang w:eastAsia="en-US"/>
        </w:rPr>
        <w:t xml:space="preserve">, </w:t>
      </w:r>
      <w:r w:rsidRPr="003560BF">
        <w:rPr>
          <w:rFonts w:eastAsiaTheme="minorHAnsi"/>
          <w:sz w:val="28"/>
          <w:szCs w:val="28"/>
          <w:lang w:eastAsia="en-US"/>
        </w:rPr>
        <w:t>выходящего за пределы образовательной организации.</w:t>
      </w:r>
    </w:p>
    <w:p w:rsidR="003560BF" w:rsidRPr="003560BF" w:rsidRDefault="003560BF" w:rsidP="003560BF">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3560BF">
        <w:rPr>
          <w:rFonts w:eastAsiaTheme="minorHAnsi"/>
          <w:sz w:val="28"/>
          <w:szCs w:val="28"/>
          <w:lang w:eastAsia="en-US"/>
        </w:rPr>
        <w:t xml:space="preserve">Для </w:t>
      </w:r>
      <w:proofErr w:type="gramStart"/>
      <w:r w:rsidRPr="003560BF">
        <w:rPr>
          <w:rFonts w:eastAsiaTheme="minorHAnsi"/>
          <w:sz w:val="28"/>
          <w:szCs w:val="28"/>
          <w:lang w:eastAsia="en-US"/>
        </w:rPr>
        <w:t>обучающихся</w:t>
      </w:r>
      <w:proofErr w:type="gramEnd"/>
      <w:r w:rsidRPr="003560BF">
        <w:rPr>
          <w:rFonts w:eastAsiaTheme="minorHAnsi"/>
          <w:sz w:val="28"/>
          <w:szCs w:val="28"/>
          <w:lang w:eastAsia="en-US"/>
        </w:rPr>
        <w:t xml:space="preserve"> с задержкой психического развития, осваивающих</w:t>
      </w:r>
      <w:r>
        <w:rPr>
          <w:rFonts w:eastAsiaTheme="minorHAnsi"/>
          <w:sz w:val="28"/>
          <w:szCs w:val="28"/>
          <w:lang w:eastAsia="en-US"/>
        </w:rPr>
        <w:t xml:space="preserve"> </w:t>
      </w:r>
      <w:r w:rsidRPr="003560BF">
        <w:rPr>
          <w:rFonts w:eastAsiaTheme="minorHAnsi"/>
          <w:sz w:val="28"/>
          <w:szCs w:val="28"/>
          <w:lang w:eastAsia="en-US"/>
        </w:rPr>
        <w:t>адаптированную основную образовател</w:t>
      </w:r>
      <w:r w:rsidR="009A1708">
        <w:rPr>
          <w:rFonts w:eastAsiaTheme="minorHAnsi"/>
          <w:sz w:val="28"/>
          <w:szCs w:val="28"/>
          <w:lang w:eastAsia="en-US"/>
        </w:rPr>
        <w:t xml:space="preserve">ьную программу основного общего </w:t>
      </w:r>
      <w:r w:rsidRPr="003560BF">
        <w:rPr>
          <w:rFonts w:eastAsiaTheme="minorHAnsi"/>
          <w:sz w:val="28"/>
          <w:szCs w:val="28"/>
          <w:lang w:eastAsia="en-US"/>
        </w:rPr>
        <w:t>образования, характерны следующие специфические образ</w:t>
      </w:r>
      <w:r w:rsidR="009A1708">
        <w:rPr>
          <w:rFonts w:eastAsiaTheme="minorHAnsi"/>
          <w:sz w:val="28"/>
          <w:szCs w:val="28"/>
          <w:lang w:eastAsia="en-US"/>
        </w:rPr>
        <w:t xml:space="preserve">овательные </w:t>
      </w:r>
      <w:r w:rsidRPr="003560BF">
        <w:rPr>
          <w:rFonts w:eastAsiaTheme="minorHAnsi"/>
          <w:sz w:val="28"/>
          <w:szCs w:val="28"/>
          <w:lang w:eastAsia="en-US"/>
        </w:rPr>
        <w:t>потребности:</w:t>
      </w:r>
    </w:p>
    <w:p w:rsidR="003560BF" w:rsidRPr="003560BF" w:rsidRDefault="003560BF" w:rsidP="003560BF">
      <w:pPr>
        <w:autoSpaceDE w:val="0"/>
        <w:autoSpaceDN w:val="0"/>
        <w:adjustRightInd w:val="0"/>
        <w:jc w:val="both"/>
        <w:rPr>
          <w:rFonts w:eastAsiaTheme="minorHAnsi"/>
          <w:sz w:val="28"/>
          <w:szCs w:val="28"/>
          <w:lang w:eastAsia="en-US"/>
        </w:rPr>
      </w:pPr>
      <w:r w:rsidRPr="003560BF">
        <w:rPr>
          <w:rFonts w:eastAsiaTheme="minorHAnsi"/>
          <w:sz w:val="28"/>
          <w:szCs w:val="28"/>
          <w:lang w:eastAsia="en-US"/>
        </w:rPr>
        <w:t>• наглядно-действенный характер содержания образования;</w:t>
      </w:r>
    </w:p>
    <w:p w:rsidR="003560BF" w:rsidRPr="003560BF" w:rsidRDefault="003560BF" w:rsidP="003560BF">
      <w:pPr>
        <w:autoSpaceDE w:val="0"/>
        <w:autoSpaceDN w:val="0"/>
        <w:adjustRightInd w:val="0"/>
        <w:jc w:val="both"/>
        <w:rPr>
          <w:rFonts w:eastAsiaTheme="minorHAnsi"/>
          <w:sz w:val="28"/>
          <w:szCs w:val="28"/>
          <w:lang w:eastAsia="en-US"/>
        </w:rPr>
      </w:pPr>
      <w:r w:rsidRPr="003560BF">
        <w:rPr>
          <w:rFonts w:eastAsiaTheme="minorHAnsi"/>
          <w:sz w:val="28"/>
          <w:szCs w:val="28"/>
          <w:lang w:eastAsia="en-US"/>
        </w:rPr>
        <w:t>• упрощение системы учебно-п</w:t>
      </w:r>
      <w:r w:rsidR="009A1708">
        <w:rPr>
          <w:rFonts w:eastAsiaTheme="minorHAnsi"/>
          <w:sz w:val="28"/>
          <w:szCs w:val="28"/>
          <w:lang w:eastAsia="en-US"/>
        </w:rPr>
        <w:t xml:space="preserve">ознавательных задач, решаемых в </w:t>
      </w:r>
      <w:r w:rsidRPr="003560BF">
        <w:rPr>
          <w:rFonts w:eastAsiaTheme="minorHAnsi"/>
          <w:sz w:val="28"/>
          <w:szCs w:val="28"/>
          <w:lang w:eastAsia="en-US"/>
        </w:rPr>
        <w:t>процессе образования;</w:t>
      </w:r>
    </w:p>
    <w:p w:rsidR="003560BF" w:rsidRPr="003560BF" w:rsidRDefault="003560BF" w:rsidP="003560BF">
      <w:pPr>
        <w:autoSpaceDE w:val="0"/>
        <w:autoSpaceDN w:val="0"/>
        <w:adjustRightInd w:val="0"/>
        <w:jc w:val="both"/>
        <w:rPr>
          <w:rFonts w:eastAsiaTheme="minorHAnsi"/>
          <w:sz w:val="28"/>
          <w:szCs w:val="28"/>
          <w:lang w:eastAsia="en-US"/>
        </w:rPr>
      </w:pPr>
      <w:r w:rsidRPr="003560BF">
        <w:rPr>
          <w:rFonts w:eastAsiaTheme="minorHAnsi"/>
          <w:sz w:val="28"/>
          <w:szCs w:val="28"/>
          <w:lang w:eastAsia="en-US"/>
        </w:rPr>
        <w:t>• специальное обучение «переносу»</w:t>
      </w:r>
      <w:r w:rsidR="009A1708">
        <w:rPr>
          <w:rFonts w:eastAsiaTheme="minorHAnsi"/>
          <w:sz w:val="28"/>
          <w:szCs w:val="28"/>
          <w:lang w:eastAsia="en-US"/>
        </w:rPr>
        <w:t xml:space="preserve"> сформированных знаний и умений </w:t>
      </w:r>
      <w:r w:rsidRPr="003560BF">
        <w:rPr>
          <w:rFonts w:eastAsiaTheme="minorHAnsi"/>
          <w:sz w:val="28"/>
          <w:szCs w:val="28"/>
          <w:lang w:eastAsia="en-US"/>
        </w:rPr>
        <w:t>в новые ситуации взаимодействия с действительностью;</w:t>
      </w:r>
    </w:p>
    <w:p w:rsidR="003560BF" w:rsidRPr="003560BF" w:rsidRDefault="003560BF" w:rsidP="003560BF">
      <w:pPr>
        <w:autoSpaceDE w:val="0"/>
        <w:autoSpaceDN w:val="0"/>
        <w:adjustRightInd w:val="0"/>
        <w:jc w:val="both"/>
        <w:rPr>
          <w:rFonts w:eastAsiaTheme="minorHAnsi"/>
          <w:sz w:val="28"/>
          <w:szCs w:val="28"/>
          <w:lang w:eastAsia="en-US"/>
        </w:rPr>
      </w:pPr>
      <w:r w:rsidRPr="003560BF">
        <w:rPr>
          <w:rFonts w:eastAsiaTheme="minorHAnsi"/>
          <w:sz w:val="28"/>
          <w:szCs w:val="28"/>
          <w:lang w:eastAsia="en-US"/>
        </w:rPr>
        <w:t>• необходимость постоянно</w:t>
      </w:r>
      <w:r w:rsidR="009A1708">
        <w:rPr>
          <w:rFonts w:eastAsiaTheme="minorHAnsi"/>
          <w:sz w:val="28"/>
          <w:szCs w:val="28"/>
          <w:lang w:eastAsia="en-US"/>
        </w:rPr>
        <w:t xml:space="preserve">й актуализации знаний, умений и </w:t>
      </w:r>
      <w:r w:rsidRPr="003560BF">
        <w:rPr>
          <w:rFonts w:eastAsiaTheme="minorHAnsi"/>
          <w:sz w:val="28"/>
          <w:szCs w:val="28"/>
          <w:lang w:eastAsia="en-US"/>
        </w:rPr>
        <w:t>одобряемых обществом норм поведения;</w:t>
      </w:r>
    </w:p>
    <w:p w:rsidR="003560BF" w:rsidRPr="003560BF" w:rsidRDefault="003560BF" w:rsidP="003560BF">
      <w:pPr>
        <w:autoSpaceDE w:val="0"/>
        <w:autoSpaceDN w:val="0"/>
        <w:adjustRightInd w:val="0"/>
        <w:jc w:val="both"/>
        <w:rPr>
          <w:rFonts w:eastAsiaTheme="minorHAnsi"/>
          <w:sz w:val="28"/>
          <w:szCs w:val="28"/>
          <w:lang w:eastAsia="en-US"/>
        </w:rPr>
      </w:pPr>
      <w:r w:rsidRPr="003560BF">
        <w:rPr>
          <w:rFonts w:eastAsiaTheme="minorHAnsi"/>
          <w:sz w:val="28"/>
          <w:szCs w:val="28"/>
          <w:lang w:eastAsia="en-US"/>
        </w:rPr>
        <w:t>• обеспечение особой пространс</w:t>
      </w:r>
      <w:r w:rsidR="009A1708">
        <w:rPr>
          <w:rFonts w:eastAsiaTheme="minorHAnsi"/>
          <w:sz w:val="28"/>
          <w:szCs w:val="28"/>
          <w:lang w:eastAsia="en-US"/>
        </w:rPr>
        <w:t xml:space="preserve">твенной и временной организации </w:t>
      </w:r>
      <w:r w:rsidRPr="003560BF">
        <w:rPr>
          <w:rFonts w:eastAsiaTheme="minorHAnsi"/>
          <w:sz w:val="28"/>
          <w:szCs w:val="28"/>
          <w:lang w:eastAsia="en-US"/>
        </w:rPr>
        <w:t>образовательной среды с учетом функци</w:t>
      </w:r>
      <w:r w:rsidR="009A1708">
        <w:rPr>
          <w:rFonts w:eastAsiaTheme="minorHAnsi"/>
          <w:sz w:val="28"/>
          <w:szCs w:val="28"/>
          <w:lang w:eastAsia="en-US"/>
        </w:rPr>
        <w:t xml:space="preserve">онального состояния центральной </w:t>
      </w:r>
      <w:r w:rsidRPr="003560BF">
        <w:rPr>
          <w:rFonts w:eastAsiaTheme="minorHAnsi"/>
          <w:sz w:val="28"/>
          <w:szCs w:val="28"/>
          <w:lang w:eastAsia="en-US"/>
        </w:rPr>
        <w:t xml:space="preserve">нервной системы и </w:t>
      </w:r>
      <w:proofErr w:type="spellStart"/>
      <w:r w:rsidRPr="003560BF">
        <w:rPr>
          <w:rFonts w:eastAsiaTheme="minorHAnsi"/>
          <w:sz w:val="28"/>
          <w:szCs w:val="28"/>
          <w:lang w:eastAsia="en-US"/>
        </w:rPr>
        <w:t>нейродинамики</w:t>
      </w:r>
      <w:proofErr w:type="spellEnd"/>
      <w:r w:rsidRPr="003560BF">
        <w:rPr>
          <w:rFonts w:eastAsiaTheme="minorHAnsi"/>
          <w:sz w:val="28"/>
          <w:szCs w:val="28"/>
          <w:lang w:eastAsia="en-US"/>
        </w:rPr>
        <w:t xml:space="preserve"> псих</w:t>
      </w:r>
      <w:r w:rsidR="009A1708">
        <w:rPr>
          <w:rFonts w:eastAsiaTheme="minorHAnsi"/>
          <w:sz w:val="28"/>
          <w:szCs w:val="28"/>
          <w:lang w:eastAsia="en-US"/>
        </w:rPr>
        <w:t xml:space="preserve">ических процессов обучающихся с </w:t>
      </w:r>
      <w:r w:rsidRPr="003560BF">
        <w:rPr>
          <w:rFonts w:eastAsiaTheme="minorHAnsi"/>
          <w:sz w:val="28"/>
          <w:szCs w:val="28"/>
          <w:lang w:eastAsia="en-US"/>
        </w:rPr>
        <w:t>задержкой психического развития;</w:t>
      </w:r>
    </w:p>
    <w:p w:rsidR="003560BF" w:rsidRPr="003560BF" w:rsidRDefault="003560BF" w:rsidP="003560BF">
      <w:pPr>
        <w:autoSpaceDE w:val="0"/>
        <w:autoSpaceDN w:val="0"/>
        <w:adjustRightInd w:val="0"/>
        <w:jc w:val="both"/>
        <w:rPr>
          <w:rFonts w:eastAsiaTheme="minorHAnsi"/>
          <w:sz w:val="28"/>
          <w:szCs w:val="28"/>
          <w:lang w:eastAsia="en-US"/>
        </w:rPr>
      </w:pPr>
      <w:r w:rsidRPr="003560BF">
        <w:rPr>
          <w:rFonts w:eastAsiaTheme="minorHAnsi"/>
          <w:sz w:val="28"/>
          <w:szCs w:val="28"/>
          <w:lang w:eastAsia="en-US"/>
        </w:rPr>
        <w:t>• использование преимущественн</w:t>
      </w:r>
      <w:r w:rsidR="009A1708">
        <w:rPr>
          <w:rFonts w:eastAsiaTheme="minorHAnsi"/>
          <w:sz w:val="28"/>
          <w:szCs w:val="28"/>
          <w:lang w:eastAsia="en-US"/>
        </w:rPr>
        <w:t>о позитивных сре</w:t>
      </w:r>
      <w:proofErr w:type="gramStart"/>
      <w:r w:rsidR="009A1708">
        <w:rPr>
          <w:rFonts w:eastAsiaTheme="minorHAnsi"/>
          <w:sz w:val="28"/>
          <w:szCs w:val="28"/>
          <w:lang w:eastAsia="en-US"/>
        </w:rPr>
        <w:t>дств ст</w:t>
      </w:r>
      <w:proofErr w:type="gramEnd"/>
      <w:r w:rsidR="009A1708">
        <w:rPr>
          <w:rFonts w:eastAsiaTheme="minorHAnsi"/>
          <w:sz w:val="28"/>
          <w:szCs w:val="28"/>
          <w:lang w:eastAsia="en-US"/>
        </w:rPr>
        <w:t xml:space="preserve">имуляции </w:t>
      </w:r>
      <w:r w:rsidRPr="003560BF">
        <w:rPr>
          <w:rFonts w:eastAsiaTheme="minorHAnsi"/>
          <w:sz w:val="28"/>
          <w:szCs w:val="28"/>
          <w:lang w:eastAsia="en-US"/>
        </w:rPr>
        <w:t>деятельности и поведения;</w:t>
      </w:r>
    </w:p>
    <w:p w:rsidR="003560BF" w:rsidRPr="003560BF" w:rsidRDefault="003560BF" w:rsidP="003560BF">
      <w:pPr>
        <w:autoSpaceDE w:val="0"/>
        <w:autoSpaceDN w:val="0"/>
        <w:adjustRightInd w:val="0"/>
        <w:jc w:val="both"/>
        <w:rPr>
          <w:rFonts w:eastAsiaTheme="minorHAnsi"/>
          <w:sz w:val="28"/>
          <w:szCs w:val="28"/>
          <w:lang w:eastAsia="en-US"/>
        </w:rPr>
      </w:pPr>
      <w:r w:rsidRPr="003560BF">
        <w:rPr>
          <w:rFonts w:eastAsiaTheme="minorHAnsi"/>
          <w:sz w:val="28"/>
          <w:szCs w:val="28"/>
          <w:lang w:eastAsia="en-US"/>
        </w:rPr>
        <w:t>• стимуляция познавательной актив</w:t>
      </w:r>
      <w:r w:rsidR="009A1708">
        <w:rPr>
          <w:rFonts w:eastAsiaTheme="minorHAnsi"/>
          <w:sz w:val="28"/>
          <w:szCs w:val="28"/>
          <w:lang w:eastAsia="en-US"/>
        </w:rPr>
        <w:t xml:space="preserve">ности, формирование потребности </w:t>
      </w:r>
      <w:r w:rsidRPr="003560BF">
        <w:rPr>
          <w:rFonts w:eastAsiaTheme="minorHAnsi"/>
          <w:sz w:val="28"/>
          <w:szCs w:val="28"/>
          <w:lang w:eastAsia="en-US"/>
        </w:rPr>
        <w:t>в познании окружающего мира и во взаимодействии с ним;</w:t>
      </w:r>
    </w:p>
    <w:p w:rsidR="003560BF" w:rsidRPr="003560BF" w:rsidRDefault="003560BF" w:rsidP="003560BF">
      <w:pPr>
        <w:autoSpaceDE w:val="0"/>
        <w:autoSpaceDN w:val="0"/>
        <w:adjustRightInd w:val="0"/>
        <w:jc w:val="both"/>
        <w:rPr>
          <w:rFonts w:eastAsiaTheme="minorHAnsi"/>
          <w:sz w:val="28"/>
          <w:szCs w:val="28"/>
          <w:lang w:eastAsia="en-US"/>
        </w:rPr>
      </w:pPr>
      <w:r w:rsidRPr="003560BF">
        <w:rPr>
          <w:rFonts w:eastAsiaTheme="minorHAnsi"/>
          <w:sz w:val="28"/>
          <w:szCs w:val="28"/>
          <w:lang w:eastAsia="en-US"/>
        </w:rPr>
        <w:t xml:space="preserve">• специальная </w:t>
      </w:r>
      <w:proofErr w:type="spellStart"/>
      <w:r w:rsidRPr="003560BF">
        <w:rPr>
          <w:rFonts w:eastAsiaTheme="minorHAnsi"/>
          <w:sz w:val="28"/>
          <w:szCs w:val="28"/>
          <w:lang w:eastAsia="en-US"/>
        </w:rPr>
        <w:t>психокоррек</w:t>
      </w:r>
      <w:r w:rsidR="009A1708">
        <w:rPr>
          <w:rFonts w:eastAsiaTheme="minorHAnsi"/>
          <w:sz w:val="28"/>
          <w:szCs w:val="28"/>
          <w:lang w:eastAsia="en-US"/>
        </w:rPr>
        <w:t>ционная</w:t>
      </w:r>
      <w:proofErr w:type="spellEnd"/>
      <w:r w:rsidR="009A1708">
        <w:rPr>
          <w:rFonts w:eastAsiaTheme="minorHAnsi"/>
          <w:sz w:val="28"/>
          <w:szCs w:val="28"/>
          <w:lang w:eastAsia="en-US"/>
        </w:rPr>
        <w:t xml:space="preserve"> помощь, направленная на </w:t>
      </w:r>
      <w:r w:rsidRPr="003560BF">
        <w:rPr>
          <w:rFonts w:eastAsiaTheme="minorHAnsi"/>
          <w:sz w:val="28"/>
          <w:szCs w:val="28"/>
          <w:lang w:eastAsia="en-US"/>
        </w:rPr>
        <w:t xml:space="preserve">формирование произвольной </w:t>
      </w:r>
      <w:proofErr w:type="spellStart"/>
      <w:r w:rsidRPr="003560BF">
        <w:rPr>
          <w:rFonts w:eastAsiaTheme="minorHAnsi"/>
          <w:sz w:val="28"/>
          <w:szCs w:val="28"/>
          <w:lang w:eastAsia="en-US"/>
        </w:rPr>
        <w:t>саморегу</w:t>
      </w:r>
      <w:r w:rsidR="009A1708">
        <w:rPr>
          <w:rFonts w:eastAsiaTheme="minorHAnsi"/>
          <w:sz w:val="28"/>
          <w:szCs w:val="28"/>
          <w:lang w:eastAsia="en-US"/>
        </w:rPr>
        <w:t>ляции</w:t>
      </w:r>
      <w:proofErr w:type="spellEnd"/>
      <w:r w:rsidR="009A1708">
        <w:rPr>
          <w:rFonts w:eastAsiaTheme="minorHAnsi"/>
          <w:sz w:val="28"/>
          <w:szCs w:val="28"/>
          <w:lang w:eastAsia="en-US"/>
        </w:rPr>
        <w:t xml:space="preserve"> в условиях познавательной </w:t>
      </w:r>
      <w:r w:rsidRPr="003560BF">
        <w:rPr>
          <w:rFonts w:eastAsiaTheme="minorHAnsi"/>
          <w:sz w:val="28"/>
          <w:szCs w:val="28"/>
          <w:lang w:eastAsia="en-US"/>
        </w:rPr>
        <w:t>деятельности и поведения;</w:t>
      </w:r>
    </w:p>
    <w:p w:rsidR="003560BF" w:rsidRPr="003560BF" w:rsidRDefault="003560BF" w:rsidP="003560BF">
      <w:pPr>
        <w:autoSpaceDE w:val="0"/>
        <w:autoSpaceDN w:val="0"/>
        <w:adjustRightInd w:val="0"/>
        <w:jc w:val="both"/>
        <w:rPr>
          <w:rFonts w:eastAsiaTheme="minorHAnsi"/>
          <w:sz w:val="28"/>
          <w:szCs w:val="28"/>
          <w:lang w:eastAsia="en-US"/>
        </w:rPr>
      </w:pPr>
      <w:r w:rsidRPr="003560BF">
        <w:rPr>
          <w:rFonts w:eastAsiaTheme="minorHAnsi"/>
          <w:sz w:val="28"/>
          <w:szCs w:val="28"/>
          <w:lang w:eastAsia="en-US"/>
        </w:rPr>
        <w:t xml:space="preserve">• специальная </w:t>
      </w:r>
      <w:proofErr w:type="spellStart"/>
      <w:r w:rsidRPr="003560BF">
        <w:rPr>
          <w:rFonts w:eastAsiaTheme="minorHAnsi"/>
          <w:sz w:val="28"/>
          <w:szCs w:val="28"/>
          <w:lang w:eastAsia="en-US"/>
        </w:rPr>
        <w:t>психокоррек</w:t>
      </w:r>
      <w:r w:rsidR="009A1708">
        <w:rPr>
          <w:rFonts w:eastAsiaTheme="minorHAnsi"/>
          <w:sz w:val="28"/>
          <w:szCs w:val="28"/>
          <w:lang w:eastAsia="en-US"/>
        </w:rPr>
        <w:t>ционная</w:t>
      </w:r>
      <w:proofErr w:type="spellEnd"/>
      <w:r w:rsidR="009A1708">
        <w:rPr>
          <w:rFonts w:eastAsiaTheme="minorHAnsi"/>
          <w:sz w:val="28"/>
          <w:szCs w:val="28"/>
          <w:lang w:eastAsia="en-US"/>
        </w:rPr>
        <w:t xml:space="preserve"> помощь, направленная на </w:t>
      </w:r>
      <w:r w:rsidRPr="003560BF">
        <w:rPr>
          <w:rFonts w:eastAsiaTheme="minorHAnsi"/>
          <w:sz w:val="28"/>
          <w:szCs w:val="28"/>
          <w:lang w:eastAsia="en-US"/>
        </w:rPr>
        <w:t>формирование способности к самостоя</w:t>
      </w:r>
      <w:r w:rsidR="009A1708">
        <w:rPr>
          <w:rFonts w:eastAsiaTheme="minorHAnsi"/>
          <w:sz w:val="28"/>
          <w:szCs w:val="28"/>
          <w:lang w:eastAsia="en-US"/>
        </w:rPr>
        <w:t xml:space="preserve">тельной организации собственной </w:t>
      </w:r>
      <w:r w:rsidRPr="003560BF">
        <w:rPr>
          <w:rFonts w:eastAsiaTheme="minorHAnsi"/>
          <w:sz w:val="28"/>
          <w:szCs w:val="28"/>
          <w:lang w:eastAsia="en-US"/>
        </w:rPr>
        <w:t xml:space="preserve">деятельности и осознанию возникающих </w:t>
      </w:r>
      <w:r w:rsidR="009A1708">
        <w:rPr>
          <w:rFonts w:eastAsiaTheme="minorHAnsi"/>
          <w:sz w:val="28"/>
          <w:szCs w:val="28"/>
          <w:lang w:eastAsia="en-US"/>
        </w:rPr>
        <w:t xml:space="preserve">трудностей, формированию умения </w:t>
      </w:r>
      <w:r w:rsidRPr="003560BF">
        <w:rPr>
          <w:rFonts w:eastAsiaTheme="minorHAnsi"/>
          <w:sz w:val="28"/>
          <w:szCs w:val="28"/>
          <w:lang w:eastAsia="en-US"/>
        </w:rPr>
        <w:t>запрашивать и использовать помощь взрослого;</w:t>
      </w:r>
    </w:p>
    <w:p w:rsidR="003560BF" w:rsidRPr="003560BF" w:rsidRDefault="003560BF" w:rsidP="003560BF">
      <w:pPr>
        <w:autoSpaceDE w:val="0"/>
        <w:autoSpaceDN w:val="0"/>
        <w:adjustRightInd w:val="0"/>
        <w:jc w:val="both"/>
        <w:rPr>
          <w:rFonts w:eastAsiaTheme="minorHAnsi"/>
          <w:sz w:val="28"/>
          <w:szCs w:val="28"/>
          <w:lang w:eastAsia="en-US"/>
        </w:rPr>
      </w:pPr>
      <w:r w:rsidRPr="003560BF">
        <w:rPr>
          <w:rFonts w:eastAsiaTheme="minorHAnsi"/>
          <w:sz w:val="28"/>
          <w:szCs w:val="28"/>
          <w:lang w:eastAsia="en-US"/>
        </w:rPr>
        <w:t xml:space="preserve">• специальная </w:t>
      </w:r>
      <w:proofErr w:type="spellStart"/>
      <w:r w:rsidRPr="003560BF">
        <w:rPr>
          <w:rFonts w:eastAsiaTheme="minorHAnsi"/>
          <w:sz w:val="28"/>
          <w:szCs w:val="28"/>
          <w:lang w:eastAsia="en-US"/>
        </w:rPr>
        <w:t>психокоррекционная</w:t>
      </w:r>
      <w:proofErr w:type="spellEnd"/>
      <w:r w:rsidRPr="003560BF">
        <w:rPr>
          <w:rFonts w:eastAsiaTheme="minorHAnsi"/>
          <w:sz w:val="28"/>
          <w:szCs w:val="28"/>
          <w:lang w:eastAsia="en-US"/>
        </w:rPr>
        <w:t xml:space="preserve"> п</w:t>
      </w:r>
      <w:r w:rsidR="009A1708">
        <w:rPr>
          <w:rFonts w:eastAsiaTheme="minorHAnsi"/>
          <w:sz w:val="28"/>
          <w:szCs w:val="28"/>
          <w:lang w:eastAsia="en-US"/>
        </w:rPr>
        <w:t xml:space="preserve">омощь, направленная на развитие </w:t>
      </w:r>
      <w:r w:rsidRPr="003560BF">
        <w:rPr>
          <w:rFonts w:eastAsiaTheme="minorHAnsi"/>
          <w:sz w:val="28"/>
          <w:szCs w:val="28"/>
          <w:lang w:eastAsia="en-US"/>
        </w:rPr>
        <w:t>разных форм коммуникации;</w:t>
      </w:r>
    </w:p>
    <w:p w:rsidR="00890F69" w:rsidRDefault="003560BF" w:rsidP="003560BF">
      <w:pPr>
        <w:autoSpaceDE w:val="0"/>
        <w:autoSpaceDN w:val="0"/>
        <w:adjustRightInd w:val="0"/>
        <w:jc w:val="both"/>
        <w:rPr>
          <w:rFonts w:eastAsiaTheme="minorHAnsi"/>
          <w:sz w:val="28"/>
          <w:szCs w:val="28"/>
          <w:lang w:eastAsia="en-US"/>
        </w:rPr>
      </w:pPr>
      <w:r w:rsidRPr="003560BF">
        <w:rPr>
          <w:rFonts w:eastAsiaTheme="minorHAnsi"/>
          <w:sz w:val="28"/>
          <w:szCs w:val="28"/>
          <w:lang w:eastAsia="en-US"/>
        </w:rPr>
        <w:t xml:space="preserve">• специальная </w:t>
      </w:r>
      <w:proofErr w:type="spellStart"/>
      <w:r w:rsidRPr="003560BF">
        <w:rPr>
          <w:rFonts w:eastAsiaTheme="minorHAnsi"/>
          <w:sz w:val="28"/>
          <w:szCs w:val="28"/>
          <w:lang w:eastAsia="en-US"/>
        </w:rPr>
        <w:t>психокоррек</w:t>
      </w:r>
      <w:r w:rsidR="009A1708">
        <w:rPr>
          <w:rFonts w:eastAsiaTheme="minorHAnsi"/>
          <w:sz w:val="28"/>
          <w:szCs w:val="28"/>
          <w:lang w:eastAsia="en-US"/>
        </w:rPr>
        <w:t>ционная</w:t>
      </w:r>
      <w:proofErr w:type="spellEnd"/>
      <w:r w:rsidR="009A1708">
        <w:rPr>
          <w:rFonts w:eastAsiaTheme="minorHAnsi"/>
          <w:sz w:val="28"/>
          <w:szCs w:val="28"/>
          <w:lang w:eastAsia="en-US"/>
        </w:rPr>
        <w:t xml:space="preserve"> помощь, направленная на </w:t>
      </w:r>
      <w:r w:rsidRPr="003560BF">
        <w:rPr>
          <w:rFonts w:eastAsiaTheme="minorHAnsi"/>
          <w:sz w:val="28"/>
          <w:szCs w:val="28"/>
          <w:lang w:eastAsia="en-US"/>
        </w:rPr>
        <w:t>формирование навыков социально о</w:t>
      </w:r>
      <w:r w:rsidR="009A1708">
        <w:rPr>
          <w:rFonts w:eastAsiaTheme="minorHAnsi"/>
          <w:sz w:val="28"/>
          <w:szCs w:val="28"/>
          <w:lang w:eastAsia="en-US"/>
        </w:rPr>
        <w:t xml:space="preserve">добряемого поведения в условиях </w:t>
      </w:r>
      <w:r w:rsidRPr="003560BF">
        <w:rPr>
          <w:rFonts w:eastAsiaTheme="minorHAnsi"/>
          <w:sz w:val="28"/>
          <w:szCs w:val="28"/>
          <w:lang w:eastAsia="en-US"/>
        </w:rPr>
        <w:t>максимально рас</w:t>
      </w:r>
      <w:r w:rsidR="009A1708">
        <w:rPr>
          <w:rFonts w:eastAsiaTheme="minorHAnsi"/>
          <w:sz w:val="28"/>
          <w:szCs w:val="28"/>
          <w:lang w:eastAsia="en-US"/>
        </w:rPr>
        <w:t>ширенных социальных контактов.</w:t>
      </w:r>
    </w:p>
    <w:p w:rsidR="009A1708" w:rsidRDefault="009A1708" w:rsidP="003560BF">
      <w:pPr>
        <w:autoSpaceDE w:val="0"/>
        <w:autoSpaceDN w:val="0"/>
        <w:adjustRightInd w:val="0"/>
        <w:jc w:val="both"/>
        <w:rPr>
          <w:rFonts w:eastAsiaTheme="minorHAnsi"/>
          <w:sz w:val="28"/>
          <w:szCs w:val="28"/>
          <w:lang w:eastAsia="en-US"/>
        </w:rPr>
      </w:pPr>
    </w:p>
    <w:p w:rsidR="009A054F" w:rsidRPr="003560BF" w:rsidRDefault="009A054F" w:rsidP="003560BF">
      <w:pPr>
        <w:autoSpaceDE w:val="0"/>
        <w:autoSpaceDN w:val="0"/>
        <w:adjustRightInd w:val="0"/>
        <w:jc w:val="both"/>
        <w:rPr>
          <w:rFonts w:eastAsiaTheme="minorHAnsi"/>
          <w:sz w:val="28"/>
          <w:szCs w:val="28"/>
          <w:lang w:eastAsia="en-US"/>
        </w:rPr>
      </w:pPr>
    </w:p>
    <w:p w:rsidR="006F40AF" w:rsidRPr="006F40AF" w:rsidRDefault="006F40AF" w:rsidP="006F40AF">
      <w:pPr>
        <w:autoSpaceDE w:val="0"/>
        <w:autoSpaceDN w:val="0"/>
        <w:adjustRightInd w:val="0"/>
        <w:jc w:val="center"/>
        <w:rPr>
          <w:rFonts w:eastAsiaTheme="minorHAnsi"/>
          <w:b/>
          <w:sz w:val="28"/>
          <w:szCs w:val="28"/>
          <w:lang w:eastAsia="en-US"/>
        </w:rPr>
      </w:pPr>
      <w:r w:rsidRPr="006F40AF">
        <w:rPr>
          <w:rFonts w:eastAsiaTheme="minorHAnsi"/>
          <w:b/>
          <w:sz w:val="28"/>
          <w:szCs w:val="28"/>
          <w:lang w:eastAsia="en-US"/>
        </w:rPr>
        <w:t xml:space="preserve">Принципы и подходы к формированию </w:t>
      </w:r>
      <w:proofErr w:type="gramStart"/>
      <w:r w:rsidRPr="006F40AF">
        <w:rPr>
          <w:rFonts w:eastAsiaTheme="minorHAnsi"/>
          <w:b/>
          <w:sz w:val="28"/>
          <w:szCs w:val="28"/>
          <w:lang w:eastAsia="en-US"/>
        </w:rPr>
        <w:t>адаптированной</w:t>
      </w:r>
      <w:proofErr w:type="gramEnd"/>
    </w:p>
    <w:p w:rsidR="006F40AF" w:rsidRPr="006F40AF" w:rsidRDefault="006F40AF" w:rsidP="006F40AF">
      <w:pPr>
        <w:autoSpaceDE w:val="0"/>
        <w:autoSpaceDN w:val="0"/>
        <w:adjustRightInd w:val="0"/>
        <w:jc w:val="center"/>
        <w:rPr>
          <w:rFonts w:eastAsiaTheme="minorHAnsi"/>
          <w:b/>
          <w:sz w:val="28"/>
          <w:szCs w:val="28"/>
          <w:lang w:eastAsia="en-US"/>
        </w:rPr>
      </w:pPr>
      <w:r w:rsidRPr="006F40AF">
        <w:rPr>
          <w:rFonts w:eastAsiaTheme="minorHAnsi"/>
          <w:b/>
          <w:sz w:val="28"/>
          <w:szCs w:val="28"/>
          <w:lang w:eastAsia="en-US"/>
        </w:rPr>
        <w:t>основной образовательной программы основного общего образования.</w:t>
      </w:r>
    </w:p>
    <w:p w:rsidR="006F40AF" w:rsidRDefault="006F40AF" w:rsidP="006F40AF">
      <w:pPr>
        <w:autoSpaceDE w:val="0"/>
        <w:autoSpaceDN w:val="0"/>
        <w:adjustRightInd w:val="0"/>
        <w:jc w:val="both"/>
        <w:rPr>
          <w:rFonts w:eastAsiaTheme="minorHAnsi"/>
          <w:sz w:val="28"/>
          <w:szCs w:val="28"/>
          <w:lang w:eastAsia="en-US"/>
        </w:rPr>
      </w:pPr>
    </w:p>
    <w:p w:rsidR="006F40AF" w:rsidRPr="006F40AF" w:rsidRDefault="006F40AF" w:rsidP="006F40AF">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 xml:space="preserve">        </w:t>
      </w:r>
      <w:r w:rsidRPr="006F40AF">
        <w:rPr>
          <w:rFonts w:eastAsiaTheme="minorHAnsi"/>
          <w:sz w:val="28"/>
          <w:szCs w:val="28"/>
          <w:lang w:eastAsia="en-US"/>
        </w:rPr>
        <w:t>В основу разработки АООП ООО обучающихся с задержкой психического</w:t>
      </w:r>
      <w:r>
        <w:rPr>
          <w:rFonts w:eastAsiaTheme="minorHAnsi"/>
          <w:sz w:val="28"/>
          <w:szCs w:val="28"/>
          <w:lang w:eastAsia="en-US"/>
        </w:rPr>
        <w:t xml:space="preserve"> </w:t>
      </w:r>
      <w:r w:rsidRPr="006F40AF">
        <w:rPr>
          <w:rFonts w:eastAsiaTheme="minorHAnsi"/>
          <w:sz w:val="28"/>
          <w:szCs w:val="28"/>
          <w:lang w:eastAsia="en-US"/>
        </w:rPr>
        <w:t xml:space="preserve">развития заложены </w:t>
      </w:r>
      <w:proofErr w:type="gramStart"/>
      <w:r w:rsidRPr="006F40AF">
        <w:rPr>
          <w:rFonts w:eastAsiaTheme="minorHAnsi"/>
          <w:sz w:val="28"/>
          <w:szCs w:val="28"/>
          <w:lang w:eastAsia="en-US"/>
        </w:rPr>
        <w:t>дифференцированный</w:t>
      </w:r>
      <w:proofErr w:type="gramEnd"/>
      <w:r w:rsidRPr="006F40AF">
        <w:rPr>
          <w:rFonts w:eastAsiaTheme="minorHAnsi"/>
          <w:sz w:val="28"/>
          <w:szCs w:val="28"/>
          <w:lang w:eastAsia="en-US"/>
        </w:rPr>
        <w:t xml:space="preserve"> и </w:t>
      </w:r>
      <w:proofErr w:type="spellStart"/>
      <w:r w:rsidRPr="006F40AF">
        <w:rPr>
          <w:rFonts w:eastAsiaTheme="minorHAnsi"/>
          <w:sz w:val="28"/>
          <w:szCs w:val="28"/>
          <w:lang w:eastAsia="en-US"/>
        </w:rPr>
        <w:t>деятельностный</w:t>
      </w:r>
      <w:proofErr w:type="spellEnd"/>
      <w:r w:rsidRPr="006F40AF">
        <w:rPr>
          <w:rFonts w:eastAsiaTheme="minorHAnsi"/>
          <w:sz w:val="28"/>
          <w:szCs w:val="28"/>
          <w:lang w:eastAsia="en-US"/>
        </w:rPr>
        <w:t xml:space="preserve"> подходы.</w:t>
      </w:r>
    </w:p>
    <w:p w:rsidR="006F40AF" w:rsidRPr="006F40AF" w:rsidRDefault="006F40AF" w:rsidP="006F40AF">
      <w:pPr>
        <w:autoSpaceDE w:val="0"/>
        <w:autoSpaceDN w:val="0"/>
        <w:adjustRightInd w:val="0"/>
        <w:jc w:val="both"/>
        <w:rPr>
          <w:rFonts w:eastAsiaTheme="minorHAnsi"/>
          <w:sz w:val="28"/>
          <w:szCs w:val="28"/>
          <w:lang w:eastAsia="en-US"/>
        </w:rPr>
      </w:pPr>
      <w:r>
        <w:rPr>
          <w:rFonts w:eastAsiaTheme="minorHAnsi"/>
          <w:i/>
          <w:iCs/>
          <w:sz w:val="28"/>
          <w:szCs w:val="28"/>
          <w:lang w:eastAsia="en-US"/>
        </w:rPr>
        <w:t xml:space="preserve">      </w:t>
      </w:r>
      <w:r w:rsidRPr="006F40AF">
        <w:rPr>
          <w:rFonts w:eastAsiaTheme="minorHAnsi"/>
          <w:i/>
          <w:iCs/>
          <w:sz w:val="28"/>
          <w:szCs w:val="28"/>
          <w:lang w:eastAsia="en-US"/>
        </w:rPr>
        <w:t xml:space="preserve">Дифференцированный подход </w:t>
      </w:r>
      <w:r w:rsidRPr="006F40AF">
        <w:rPr>
          <w:rFonts w:eastAsiaTheme="minorHAnsi"/>
          <w:sz w:val="28"/>
          <w:szCs w:val="28"/>
          <w:lang w:eastAsia="en-US"/>
        </w:rPr>
        <w:t>к построению АООП ООО для обучающихся с</w:t>
      </w:r>
      <w:r>
        <w:rPr>
          <w:rFonts w:eastAsiaTheme="minorHAnsi"/>
          <w:sz w:val="28"/>
          <w:szCs w:val="28"/>
          <w:lang w:eastAsia="en-US"/>
        </w:rPr>
        <w:t xml:space="preserve"> </w:t>
      </w:r>
      <w:r w:rsidRPr="006F40AF">
        <w:rPr>
          <w:rFonts w:eastAsiaTheme="minorHAnsi"/>
          <w:sz w:val="28"/>
          <w:szCs w:val="28"/>
          <w:lang w:eastAsia="en-US"/>
        </w:rPr>
        <w:t>задержкой психического развития предполагает учет их особых</w:t>
      </w:r>
      <w:r>
        <w:rPr>
          <w:rFonts w:eastAsiaTheme="minorHAnsi"/>
          <w:sz w:val="28"/>
          <w:szCs w:val="28"/>
          <w:lang w:eastAsia="en-US"/>
        </w:rPr>
        <w:t xml:space="preserve"> </w:t>
      </w:r>
      <w:r w:rsidRPr="006F40AF">
        <w:rPr>
          <w:rFonts w:eastAsiaTheme="minorHAnsi"/>
          <w:sz w:val="28"/>
          <w:szCs w:val="28"/>
          <w:lang w:eastAsia="en-US"/>
        </w:rPr>
        <w:t>образовательных потребностей, которые проявляются в неоднородности по</w:t>
      </w:r>
      <w:r>
        <w:rPr>
          <w:rFonts w:eastAsiaTheme="minorHAnsi"/>
          <w:sz w:val="28"/>
          <w:szCs w:val="28"/>
          <w:lang w:eastAsia="en-US"/>
        </w:rPr>
        <w:t xml:space="preserve"> </w:t>
      </w:r>
      <w:r w:rsidRPr="006F40AF">
        <w:rPr>
          <w:rFonts w:eastAsiaTheme="minorHAnsi"/>
          <w:sz w:val="28"/>
          <w:szCs w:val="28"/>
          <w:lang w:eastAsia="en-US"/>
        </w:rPr>
        <w:t>возможностям освоения содержания образования. Это обусловливает</w:t>
      </w:r>
      <w:r>
        <w:rPr>
          <w:rFonts w:eastAsiaTheme="minorHAnsi"/>
          <w:sz w:val="28"/>
          <w:szCs w:val="28"/>
          <w:lang w:eastAsia="en-US"/>
        </w:rPr>
        <w:t xml:space="preserve"> </w:t>
      </w:r>
      <w:r w:rsidRPr="006F40AF">
        <w:rPr>
          <w:rFonts w:eastAsiaTheme="minorHAnsi"/>
          <w:sz w:val="28"/>
          <w:szCs w:val="28"/>
          <w:lang w:eastAsia="en-US"/>
        </w:rPr>
        <w:t>необходимость создания разных вариантов образовательной программы, в</w:t>
      </w:r>
      <w:r>
        <w:rPr>
          <w:rFonts w:eastAsiaTheme="minorHAnsi"/>
          <w:sz w:val="28"/>
          <w:szCs w:val="28"/>
          <w:lang w:eastAsia="en-US"/>
        </w:rPr>
        <w:t xml:space="preserve"> </w:t>
      </w:r>
      <w:r w:rsidRPr="006F40AF">
        <w:rPr>
          <w:rFonts w:eastAsiaTheme="minorHAnsi"/>
          <w:sz w:val="28"/>
          <w:szCs w:val="28"/>
          <w:lang w:eastAsia="en-US"/>
        </w:rPr>
        <w:t>том числе и на основе индивидуального учебного плана.</w:t>
      </w:r>
    </w:p>
    <w:p w:rsidR="006F40AF" w:rsidRPr="006F40AF" w:rsidRDefault="006F40AF" w:rsidP="006F40AF">
      <w:pPr>
        <w:autoSpaceDE w:val="0"/>
        <w:autoSpaceDN w:val="0"/>
        <w:adjustRightInd w:val="0"/>
        <w:jc w:val="both"/>
        <w:rPr>
          <w:rFonts w:eastAsiaTheme="minorHAnsi"/>
          <w:sz w:val="28"/>
          <w:szCs w:val="28"/>
          <w:lang w:eastAsia="en-US"/>
        </w:rPr>
      </w:pPr>
      <w:r>
        <w:rPr>
          <w:rFonts w:eastAsiaTheme="minorHAnsi"/>
          <w:i/>
          <w:iCs/>
          <w:sz w:val="28"/>
          <w:szCs w:val="28"/>
          <w:lang w:eastAsia="en-US"/>
        </w:rPr>
        <w:t xml:space="preserve">     </w:t>
      </w:r>
      <w:proofErr w:type="spellStart"/>
      <w:r w:rsidRPr="006F40AF">
        <w:rPr>
          <w:rFonts w:eastAsiaTheme="minorHAnsi"/>
          <w:i/>
          <w:iCs/>
          <w:sz w:val="28"/>
          <w:szCs w:val="28"/>
          <w:lang w:eastAsia="en-US"/>
        </w:rPr>
        <w:t>Деятельностный</w:t>
      </w:r>
      <w:proofErr w:type="spellEnd"/>
      <w:r w:rsidRPr="006F40AF">
        <w:rPr>
          <w:rFonts w:eastAsiaTheme="minorHAnsi"/>
          <w:i/>
          <w:iCs/>
          <w:sz w:val="28"/>
          <w:szCs w:val="28"/>
          <w:lang w:eastAsia="en-US"/>
        </w:rPr>
        <w:t xml:space="preserve"> подход </w:t>
      </w:r>
      <w:r w:rsidRPr="006F40AF">
        <w:rPr>
          <w:rFonts w:eastAsiaTheme="minorHAnsi"/>
          <w:sz w:val="28"/>
          <w:szCs w:val="28"/>
          <w:lang w:eastAsia="en-US"/>
        </w:rPr>
        <w:t>основывается на теоретических положениях</w:t>
      </w:r>
      <w:r>
        <w:rPr>
          <w:rFonts w:eastAsiaTheme="minorHAnsi"/>
          <w:sz w:val="28"/>
          <w:szCs w:val="28"/>
          <w:lang w:eastAsia="en-US"/>
        </w:rPr>
        <w:t xml:space="preserve"> </w:t>
      </w:r>
      <w:r w:rsidRPr="006F40AF">
        <w:rPr>
          <w:rFonts w:eastAsiaTheme="minorHAnsi"/>
          <w:sz w:val="28"/>
          <w:szCs w:val="28"/>
          <w:lang w:eastAsia="en-US"/>
        </w:rPr>
        <w:t>отечественной психологической науки, раскрывающих основные</w:t>
      </w:r>
      <w:r>
        <w:rPr>
          <w:rFonts w:eastAsiaTheme="minorHAnsi"/>
          <w:sz w:val="28"/>
          <w:szCs w:val="28"/>
          <w:lang w:eastAsia="en-US"/>
        </w:rPr>
        <w:t xml:space="preserve"> </w:t>
      </w:r>
      <w:r w:rsidRPr="006F40AF">
        <w:rPr>
          <w:rFonts w:eastAsiaTheme="minorHAnsi"/>
          <w:sz w:val="28"/>
          <w:szCs w:val="28"/>
          <w:lang w:eastAsia="en-US"/>
        </w:rPr>
        <w:t>закономерности процесса обучения и воспитания обучающихся, структуру</w:t>
      </w:r>
      <w:r>
        <w:rPr>
          <w:rFonts w:eastAsiaTheme="minorHAnsi"/>
          <w:sz w:val="28"/>
          <w:szCs w:val="28"/>
          <w:lang w:eastAsia="en-US"/>
        </w:rPr>
        <w:t xml:space="preserve"> </w:t>
      </w:r>
      <w:r w:rsidRPr="006F40AF">
        <w:rPr>
          <w:rFonts w:eastAsiaTheme="minorHAnsi"/>
          <w:sz w:val="28"/>
          <w:szCs w:val="28"/>
          <w:lang w:eastAsia="en-US"/>
        </w:rPr>
        <w:t>образовательной деятельности с учетом общих закономерностей развития</w:t>
      </w:r>
      <w:r>
        <w:rPr>
          <w:rFonts w:eastAsiaTheme="minorHAnsi"/>
          <w:sz w:val="28"/>
          <w:szCs w:val="28"/>
          <w:lang w:eastAsia="en-US"/>
        </w:rPr>
        <w:t xml:space="preserve"> </w:t>
      </w:r>
      <w:r w:rsidRPr="006F40AF">
        <w:rPr>
          <w:rFonts w:eastAsiaTheme="minorHAnsi"/>
          <w:sz w:val="28"/>
          <w:szCs w:val="28"/>
          <w:lang w:eastAsia="en-US"/>
        </w:rPr>
        <w:t>детей с нормальным и нарушенным развитием.</w:t>
      </w:r>
    </w:p>
    <w:p w:rsidR="006F40AF" w:rsidRPr="006F40AF" w:rsidRDefault="006F40AF" w:rsidP="006F40AF">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roofErr w:type="spellStart"/>
      <w:r w:rsidRPr="006F40AF">
        <w:rPr>
          <w:rFonts w:eastAsiaTheme="minorHAnsi"/>
          <w:sz w:val="28"/>
          <w:szCs w:val="28"/>
          <w:lang w:eastAsia="en-US"/>
        </w:rPr>
        <w:t>Деятельностный</w:t>
      </w:r>
      <w:proofErr w:type="spellEnd"/>
      <w:r w:rsidRPr="006F40AF">
        <w:rPr>
          <w:rFonts w:eastAsiaTheme="minorHAnsi"/>
          <w:sz w:val="28"/>
          <w:szCs w:val="28"/>
          <w:lang w:eastAsia="en-US"/>
        </w:rPr>
        <w:t xml:space="preserve"> подход в образовании строится на признании того, что</w:t>
      </w:r>
      <w:r>
        <w:rPr>
          <w:rFonts w:eastAsiaTheme="minorHAnsi"/>
          <w:sz w:val="28"/>
          <w:szCs w:val="28"/>
          <w:lang w:eastAsia="en-US"/>
        </w:rPr>
        <w:t xml:space="preserve"> </w:t>
      </w:r>
      <w:r w:rsidRPr="006F40AF">
        <w:rPr>
          <w:rFonts w:eastAsiaTheme="minorHAnsi"/>
          <w:sz w:val="28"/>
          <w:szCs w:val="28"/>
          <w:lang w:eastAsia="en-US"/>
        </w:rPr>
        <w:t xml:space="preserve">развитие личности </w:t>
      </w:r>
      <w:proofErr w:type="gramStart"/>
      <w:r w:rsidRPr="006F40AF">
        <w:rPr>
          <w:rFonts w:eastAsiaTheme="minorHAnsi"/>
          <w:sz w:val="28"/>
          <w:szCs w:val="28"/>
          <w:lang w:eastAsia="en-US"/>
        </w:rPr>
        <w:t>обучающихся</w:t>
      </w:r>
      <w:proofErr w:type="gramEnd"/>
      <w:r w:rsidRPr="006F40AF">
        <w:rPr>
          <w:rFonts w:eastAsiaTheme="minorHAnsi"/>
          <w:sz w:val="28"/>
          <w:szCs w:val="28"/>
          <w:lang w:eastAsia="en-US"/>
        </w:rPr>
        <w:t xml:space="preserve"> с задержкой психического развития</w:t>
      </w:r>
      <w:r>
        <w:rPr>
          <w:rFonts w:eastAsiaTheme="minorHAnsi"/>
          <w:sz w:val="28"/>
          <w:szCs w:val="28"/>
          <w:lang w:eastAsia="en-US"/>
        </w:rPr>
        <w:t xml:space="preserve"> </w:t>
      </w:r>
      <w:r w:rsidRPr="006F40AF">
        <w:rPr>
          <w:rFonts w:eastAsiaTheme="minorHAnsi"/>
          <w:sz w:val="28"/>
          <w:szCs w:val="28"/>
          <w:lang w:eastAsia="en-US"/>
        </w:rPr>
        <w:t>младшего школьного возраста определяется характером организации</w:t>
      </w:r>
      <w:r>
        <w:rPr>
          <w:rFonts w:eastAsiaTheme="minorHAnsi"/>
          <w:sz w:val="28"/>
          <w:szCs w:val="28"/>
          <w:lang w:eastAsia="en-US"/>
        </w:rPr>
        <w:t xml:space="preserve"> </w:t>
      </w:r>
      <w:r w:rsidRPr="006F40AF">
        <w:rPr>
          <w:rFonts w:eastAsiaTheme="minorHAnsi"/>
          <w:i/>
          <w:iCs/>
          <w:sz w:val="28"/>
          <w:szCs w:val="28"/>
          <w:lang w:eastAsia="en-US"/>
        </w:rPr>
        <w:t>доступной им деятельности (предметно-практической и учебной).</w:t>
      </w:r>
    </w:p>
    <w:p w:rsidR="006F40AF" w:rsidRPr="006F40AF" w:rsidRDefault="006F40AF" w:rsidP="006F40AF">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6F40AF">
        <w:rPr>
          <w:rFonts w:eastAsiaTheme="minorHAnsi"/>
          <w:sz w:val="28"/>
          <w:szCs w:val="28"/>
          <w:lang w:eastAsia="en-US"/>
        </w:rPr>
        <w:t xml:space="preserve">Основным средством реализации </w:t>
      </w:r>
      <w:proofErr w:type="spellStart"/>
      <w:r w:rsidRPr="006F40AF">
        <w:rPr>
          <w:rFonts w:eastAsiaTheme="minorHAnsi"/>
          <w:sz w:val="28"/>
          <w:szCs w:val="28"/>
          <w:lang w:eastAsia="en-US"/>
        </w:rPr>
        <w:t>деятельностного</w:t>
      </w:r>
      <w:proofErr w:type="spellEnd"/>
      <w:r w:rsidRPr="006F40AF">
        <w:rPr>
          <w:rFonts w:eastAsiaTheme="minorHAnsi"/>
          <w:sz w:val="28"/>
          <w:szCs w:val="28"/>
          <w:lang w:eastAsia="en-US"/>
        </w:rPr>
        <w:t xml:space="preserve"> подхода в</w:t>
      </w:r>
      <w:r>
        <w:rPr>
          <w:rFonts w:eastAsiaTheme="minorHAnsi"/>
          <w:sz w:val="28"/>
          <w:szCs w:val="28"/>
          <w:lang w:eastAsia="en-US"/>
        </w:rPr>
        <w:t xml:space="preserve"> </w:t>
      </w:r>
      <w:r w:rsidRPr="006F40AF">
        <w:rPr>
          <w:rFonts w:eastAsiaTheme="minorHAnsi"/>
          <w:sz w:val="28"/>
          <w:szCs w:val="28"/>
          <w:lang w:eastAsia="en-US"/>
        </w:rPr>
        <w:t>образовании является обучение как процесс организации познавательной и</w:t>
      </w:r>
      <w:r>
        <w:rPr>
          <w:rFonts w:eastAsiaTheme="minorHAnsi"/>
          <w:sz w:val="28"/>
          <w:szCs w:val="28"/>
          <w:lang w:eastAsia="en-US"/>
        </w:rPr>
        <w:t xml:space="preserve"> </w:t>
      </w:r>
      <w:r w:rsidRPr="006F40AF">
        <w:rPr>
          <w:rFonts w:eastAsiaTheme="minorHAnsi"/>
          <w:sz w:val="28"/>
          <w:szCs w:val="28"/>
          <w:lang w:eastAsia="en-US"/>
        </w:rPr>
        <w:t xml:space="preserve">предметно-практической деятельности </w:t>
      </w:r>
      <w:proofErr w:type="gramStart"/>
      <w:r w:rsidRPr="006F40AF">
        <w:rPr>
          <w:rFonts w:eastAsiaTheme="minorHAnsi"/>
          <w:sz w:val="28"/>
          <w:szCs w:val="28"/>
          <w:lang w:eastAsia="en-US"/>
        </w:rPr>
        <w:t>обучающихся</w:t>
      </w:r>
      <w:proofErr w:type="gramEnd"/>
      <w:r w:rsidRPr="006F40AF">
        <w:rPr>
          <w:rFonts w:eastAsiaTheme="minorHAnsi"/>
          <w:sz w:val="28"/>
          <w:szCs w:val="28"/>
          <w:lang w:eastAsia="en-US"/>
        </w:rPr>
        <w:t>, обеспечивающий</w:t>
      </w:r>
      <w:r>
        <w:rPr>
          <w:rFonts w:eastAsiaTheme="minorHAnsi"/>
          <w:sz w:val="28"/>
          <w:szCs w:val="28"/>
          <w:lang w:eastAsia="en-US"/>
        </w:rPr>
        <w:t xml:space="preserve"> </w:t>
      </w:r>
      <w:r w:rsidRPr="006F40AF">
        <w:rPr>
          <w:rFonts w:eastAsiaTheme="minorHAnsi"/>
          <w:sz w:val="28"/>
          <w:szCs w:val="28"/>
          <w:lang w:eastAsia="en-US"/>
        </w:rPr>
        <w:t>овладение ими содержанием образования.</w:t>
      </w:r>
    </w:p>
    <w:p w:rsidR="006F40AF" w:rsidRPr="006F40AF" w:rsidRDefault="006F40AF" w:rsidP="006F40AF">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6F40AF">
        <w:rPr>
          <w:rFonts w:eastAsiaTheme="minorHAnsi"/>
          <w:sz w:val="28"/>
          <w:szCs w:val="28"/>
          <w:lang w:eastAsia="en-US"/>
        </w:rPr>
        <w:t>В контексте разработки АООП основного общего образования для</w:t>
      </w:r>
      <w:r>
        <w:rPr>
          <w:rFonts w:eastAsiaTheme="minorHAnsi"/>
          <w:sz w:val="28"/>
          <w:szCs w:val="28"/>
          <w:lang w:eastAsia="en-US"/>
        </w:rPr>
        <w:t xml:space="preserve"> </w:t>
      </w:r>
      <w:proofErr w:type="gramStart"/>
      <w:r w:rsidRPr="006F40AF">
        <w:rPr>
          <w:rFonts w:eastAsiaTheme="minorHAnsi"/>
          <w:sz w:val="28"/>
          <w:szCs w:val="28"/>
          <w:lang w:eastAsia="en-US"/>
        </w:rPr>
        <w:t>обучающихся</w:t>
      </w:r>
      <w:proofErr w:type="gramEnd"/>
      <w:r w:rsidRPr="006F40AF">
        <w:rPr>
          <w:rFonts w:eastAsiaTheme="minorHAnsi"/>
          <w:sz w:val="28"/>
          <w:szCs w:val="28"/>
          <w:lang w:eastAsia="en-US"/>
        </w:rPr>
        <w:t xml:space="preserve"> с задержкой психического развития реализация</w:t>
      </w:r>
      <w:r>
        <w:rPr>
          <w:rFonts w:eastAsiaTheme="minorHAnsi"/>
          <w:sz w:val="28"/>
          <w:szCs w:val="28"/>
          <w:lang w:eastAsia="en-US"/>
        </w:rPr>
        <w:t xml:space="preserve"> </w:t>
      </w:r>
      <w:proofErr w:type="spellStart"/>
      <w:r w:rsidRPr="006F40AF">
        <w:rPr>
          <w:rFonts w:eastAsiaTheme="minorHAnsi"/>
          <w:sz w:val="28"/>
          <w:szCs w:val="28"/>
          <w:lang w:eastAsia="en-US"/>
        </w:rPr>
        <w:t>деятельностного</w:t>
      </w:r>
      <w:proofErr w:type="spellEnd"/>
      <w:r w:rsidRPr="006F40AF">
        <w:rPr>
          <w:rFonts w:eastAsiaTheme="minorHAnsi"/>
          <w:sz w:val="28"/>
          <w:szCs w:val="28"/>
          <w:lang w:eastAsia="en-US"/>
        </w:rPr>
        <w:t xml:space="preserve"> подхода обеспечивает:</w:t>
      </w:r>
    </w:p>
    <w:p w:rsidR="006F40AF" w:rsidRPr="006F40AF" w:rsidRDefault="006F40AF" w:rsidP="006F40AF">
      <w:pPr>
        <w:autoSpaceDE w:val="0"/>
        <w:autoSpaceDN w:val="0"/>
        <w:adjustRightInd w:val="0"/>
        <w:jc w:val="both"/>
        <w:rPr>
          <w:rFonts w:eastAsiaTheme="minorHAnsi"/>
          <w:sz w:val="28"/>
          <w:szCs w:val="28"/>
          <w:lang w:eastAsia="en-US"/>
        </w:rPr>
      </w:pPr>
      <w:r w:rsidRPr="006F40AF">
        <w:rPr>
          <w:rFonts w:eastAsiaTheme="minorHAnsi"/>
          <w:sz w:val="28"/>
          <w:szCs w:val="28"/>
          <w:lang w:eastAsia="en-US"/>
        </w:rPr>
        <w:t>• придание результатам образования социально и личностно</w:t>
      </w:r>
      <w:r>
        <w:rPr>
          <w:rFonts w:eastAsiaTheme="minorHAnsi"/>
          <w:sz w:val="28"/>
          <w:szCs w:val="28"/>
          <w:lang w:eastAsia="en-US"/>
        </w:rPr>
        <w:t xml:space="preserve"> </w:t>
      </w:r>
      <w:r w:rsidRPr="006F40AF">
        <w:rPr>
          <w:rFonts w:eastAsiaTheme="minorHAnsi"/>
          <w:sz w:val="28"/>
          <w:szCs w:val="28"/>
          <w:lang w:eastAsia="en-US"/>
        </w:rPr>
        <w:t>значимого характера;</w:t>
      </w:r>
    </w:p>
    <w:p w:rsidR="006F40AF" w:rsidRPr="006F40AF" w:rsidRDefault="006F40AF" w:rsidP="006F40AF">
      <w:pPr>
        <w:autoSpaceDE w:val="0"/>
        <w:autoSpaceDN w:val="0"/>
        <w:adjustRightInd w:val="0"/>
        <w:jc w:val="both"/>
        <w:rPr>
          <w:rFonts w:eastAsiaTheme="minorHAnsi"/>
          <w:sz w:val="28"/>
          <w:szCs w:val="28"/>
          <w:lang w:eastAsia="en-US"/>
        </w:rPr>
      </w:pPr>
      <w:r w:rsidRPr="006F40AF">
        <w:rPr>
          <w:rFonts w:eastAsiaTheme="minorHAnsi"/>
          <w:sz w:val="28"/>
          <w:szCs w:val="28"/>
          <w:lang w:eastAsia="en-US"/>
        </w:rPr>
        <w:t xml:space="preserve">• прочное усвоение </w:t>
      </w:r>
      <w:proofErr w:type="gramStart"/>
      <w:r w:rsidRPr="006F40AF">
        <w:rPr>
          <w:rFonts w:eastAsiaTheme="minorHAnsi"/>
          <w:sz w:val="28"/>
          <w:szCs w:val="28"/>
          <w:lang w:eastAsia="en-US"/>
        </w:rPr>
        <w:t>обучающимися</w:t>
      </w:r>
      <w:proofErr w:type="gramEnd"/>
      <w:r w:rsidRPr="006F40AF">
        <w:rPr>
          <w:rFonts w:eastAsiaTheme="minorHAnsi"/>
          <w:sz w:val="28"/>
          <w:szCs w:val="28"/>
          <w:lang w:eastAsia="en-US"/>
        </w:rPr>
        <w:t xml:space="preserve"> знаний и опыта разнообразной</w:t>
      </w:r>
      <w:r>
        <w:rPr>
          <w:rFonts w:eastAsiaTheme="minorHAnsi"/>
          <w:sz w:val="28"/>
          <w:szCs w:val="28"/>
          <w:lang w:eastAsia="en-US"/>
        </w:rPr>
        <w:t xml:space="preserve"> </w:t>
      </w:r>
      <w:r w:rsidRPr="006F40AF">
        <w:rPr>
          <w:rFonts w:eastAsiaTheme="minorHAnsi"/>
          <w:sz w:val="28"/>
          <w:szCs w:val="28"/>
          <w:lang w:eastAsia="en-US"/>
        </w:rPr>
        <w:t>деятельности и поведения, возможность их самостоятельного продвижения в</w:t>
      </w:r>
      <w:r>
        <w:rPr>
          <w:rFonts w:eastAsiaTheme="minorHAnsi"/>
          <w:sz w:val="28"/>
          <w:szCs w:val="28"/>
          <w:lang w:eastAsia="en-US"/>
        </w:rPr>
        <w:t xml:space="preserve"> </w:t>
      </w:r>
      <w:r w:rsidRPr="006F40AF">
        <w:rPr>
          <w:rFonts w:eastAsiaTheme="minorHAnsi"/>
          <w:sz w:val="28"/>
          <w:szCs w:val="28"/>
          <w:lang w:eastAsia="en-US"/>
        </w:rPr>
        <w:t>изучаемых образовательных областях;</w:t>
      </w:r>
    </w:p>
    <w:p w:rsidR="006F40AF" w:rsidRPr="006F40AF" w:rsidRDefault="006F40AF" w:rsidP="006F40AF">
      <w:pPr>
        <w:autoSpaceDE w:val="0"/>
        <w:autoSpaceDN w:val="0"/>
        <w:adjustRightInd w:val="0"/>
        <w:jc w:val="both"/>
        <w:rPr>
          <w:rFonts w:eastAsiaTheme="minorHAnsi"/>
          <w:sz w:val="28"/>
          <w:szCs w:val="28"/>
          <w:lang w:eastAsia="en-US"/>
        </w:rPr>
      </w:pPr>
      <w:r w:rsidRPr="006F40AF">
        <w:rPr>
          <w:rFonts w:eastAsiaTheme="minorHAnsi"/>
          <w:sz w:val="28"/>
          <w:szCs w:val="28"/>
          <w:lang w:eastAsia="en-US"/>
        </w:rPr>
        <w:t>• существенное повышение мотивации и интереса к учению</w:t>
      </w:r>
      <w:r>
        <w:rPr>
          <w:rFonts w:eastAsiaTheme="minorHAnsi"/>
          <w:sz w:val="28"/>
          <w:szCs w:val="28"/>
          <w:lang w:eastAsia="en-US"/>
        </w:rPr>
        <w:t xml:space="preserve">, </w:t>
      </w:r>
      <w:r w:rsidRPr="006F40AF">
        <w:rPr>
          <w:rFonts w:eastAsiaTheme="minorHAnsi"/>
          <w:sz w:val="28"/>
          <w:szCs w:val="28"/>
          <w:lang w:eastAsia="en-US"/>
        </w:rPr>
        <w:t>приобретению нового опыта деятельности и поведения;</w:t>
      </w:r>
    </w:p>
    <w:p w:rsidR="006F40AF" w:rsidRPr="006F40AF" w:rsidRDefault="006F40AF" w:rsidP="006F40AF">
      <w:pPr>
        <w:autoSpaceDE w:val="0"/>
        <w:autoSpaceDN w:val="0"/>
        <w:adjustRightInd w:val="0"/>
        <w:jc w:val="both"/>
        <w:rPr>
          <w:rFonts w:eastAsiaTheme="minorHAnsi"/>
          <w:sz w:val="28"/>
          <w:szCs w:val="28"/>
          <w:lang w:eastAsia="en-US"/>
        </w:rPr>
      </w:pPr>
      <w:r w:rsidRPr="006F40AF">
        <w:rPr>
          <w:rFonts w:eastAsiaTheme="minorHAnsi"/>
          <w:sz w:val="28"/>
          <w:szCs w:val="28"/>
          <w:lang w:eastAsia="en-US"/>
        </w:rPr>
        <w:t>• обеспечение условий для общекультурного и личностного развития</w:t>
      </w:r>
      <w:r>
        <w:rPr>
          <w:rFonts w:eastAsiaTheme="minorHAnsi"/>
          <w:sz w:val="28"/>
          <w:szCs w:val="28"/>
          <w:lang w:eastAsia="en-US"/>
        </w:rPr>
        <w:t xml:space="preserve"> </w:t>
      </w:r>
      <w:r w:rsidRPr="006F40AF">
        <w:rPr>
          <w:rFonts w:eastAsiaTheme="minorHAnsi"/>
          <w:sz w:val="28"/>
          <w:szCs w:val="28"/>
          <w:lang w:eastAsia="en-US"/>
        </w:rPr>
        <w:t>на основе формирования универсальных учебных действий, которые</w:t>
      </w:r>
      <w:r>
        <w:rPr>
          <w:rFonts w:eastAsiaTheme="minorHAnsi"/>
          <w:sz w:val="28"/>
          <w:szCs w:val="28"/>
          <w:lang w:eastAsia="en-US"/>
        </w:rPr>
        <w:t xml:space="preserve"> </w:t>
      </w:r>
      <w:r w:rsidRPr="006F40AF">
        <w:rPr>
          <w:rFonts w:eastAsiaTheme="minorHAnsi"/>
          <w:sz w:val="28"/>
          <w:szCs w:val="28"/>
          <w:lang w:eastAsia="en-US"/>
        </w:rPr>
        <w:t>обеспечивают не только успешное усвоение ими системы научных знаний</w:t>
      </w:r>
      <w:r>
        <w:rPr>
          <w:rFonts w:eastAsiaTheme="minorHAnsi"/>
          <w:sz w:val="28"/>
          <w:szCs w:val="28"/>
          <w:lang w:eastAsia="en-US"/>
        </w:rPr>
        <w:t xml:space="preserve">, </w:t>
      </w:r>
      <w:r w:rsidRPr="006F40AF">
        <w:rPr>
          <w:rFonts w:eastAsiaTheme="minorHAnsi"/>
          <w:sz w:val="28"/>
          <w:szCs w:val="28"/>
          <w:lang w:eastAsia="en-US"/>
        </w:rPr>
        <w:t>умений и навыков (академических результатов), позволяющих продолжить</w:t>
      </w:r>
      <w:r>
        <w:rPr>
          <w:rFonts w:eastAsiaTheme="minorHAnsi"/>
          <w:sz w:val="28"/>
          <w:szCs w:val="28"/>
          <w:lang w:eastAsia="en-US"/>
        </w:rPr>
        <w:t xml:space="preserve"> </w:t>
      </w:r>
      <w:r w:rsidRPr="006F40AF">
        <w:rPr>
          <w:rFonts w:eastAsiaTheme="minorHAnsi"/>
          <w:sz w:val="28"/>
          <w:szCs w:val="28"/>
          <w:lang w:eastAsia="en-US"/>
        </w:rPr>
        <w:t>образование на следующей ступени, но и жизненной компетенции,</w:t>
      </w:r>
      <w:r>
        <w:rPr>
          <w:rFonts w:eastAsiaTheme="minorHAnsi"/>
          <w:sz w:val="28"/>
          <w:szCs w:val="28"/>
          <w:lang w:eastAsia="en-US"/>
        </w:rPr>
        <w:t xml:space="preserve"> </w:t>
      </w:r>
      <w:r w:rsidRPr="006F40AF">
        <w:rPr>
          <w:rFonts w:eastAsiaTheme="minorHAnsi"/>
          <w:sz w:val="28"/>
          <w:szCs w:val="28"/>
          <w:lang w:eastAsia="en-US"/>
        </w:rPr>
        <w:t>составляющей основу социальной успешности.</w:t>
      </w:r>
    </w:p>
    <w:p w:rsidR="006F40AF" w:rsidRPr="006F40AF" w:rsidRDefault="006F40AF" w:rsidP="006F40AF">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6F40AF">
        <w:rPr>
          <w:rFonts w:eastAsiaTheme="minorHAnsi"/>
          <w:sz w:val="28"/>
          <w:szCs w:val="28"/>
          <w:lang w:eastAsia="en-US"/>
        </w:rPr>
        <w:t>В основу формирования адаптированной основной образовательной</w:t>
      </w:r>
      <w:r>
        <w:rPr>
          <w:rFonts w:eastAsiaTheme="minorHAnsi"/>
          <w:sz w:val="28"/>
          <w:szCs w:val="28"/>
          <w:lang w:eastAsia="en-US"/>
        </w:rPr>
        <w:t xml:space="preserve"> </w:t>
      </w:r>
      <w:r w:rsidRPr="006F40AF">
        <w:rPr>
          <w:rFonts w:eastAsiaTheme="minorHAnsi"/>
          <w:sz w:val="28"/>
          <w:szCs w:val="28"/>
          <w:lang w:eastAsia="en-US"/>
        </w:rPr>
        <w:t xml:space="preserve">программы основного общего образования </w:t>
      </w:r>
      <w:proofErr w:type="gramStart"/>
      <w:r w:rsidRPr="006F40AF">
        <w:rPr>
          <w:rFonts w:eastAsiaTheme="minorHAnsi"/>
          <w:sz w:val="28"/>
          <w:szCs w:val="28"/>
          <w:lang w:eastAsia="en-US"/>
        </w:rPr>
        <w:t>обучающихся</w:t>
      </w:r>
      <w:proofErr w:type="gramEnd"/>
      <w:r w:rsidRPr="006F40AF">
        <w:rPr>
          <w:rFonts w:eastAsiaTheme="minorHAnsi"/>
          <w:sz w:val="28"/>
          <w:szCs w:val="28"/>
          <w:lang w:eastAsia="en-US"/>
        </w:rPr>
        <w:t xml:space="preserve"> с задержкой</w:t>
      </w:r>
      <w:r w:rsidR="00803763">
        <w:rPr>
          <w:rFonts w:eastAsiaTheme="minorHAnsi"/>
          <w:sz w:val="28"/>
          <w:szCs w:val="28"/>
          <w:lang w:eastAsia="en-US"/>
        </w:rPr>
        <w:t xml:space="preserve"> </w:t>
      </w:r>
      <w:r w:rsidRPr="006F40AF">
        <w:rPr>
          <w:rFonts w:eastAsiaTheme="minorHAnsi"/>
          <w:sz w:val="28"/>
          <w:szCs w:val="28"/>
          <w:lang w:eastAsia="en-US"/>
        </w:rPr>
        <w:t>психического развития положены следующие принципы:</w:t>
      </w:r>
    </w:p>
    <w:p w:rsidR="00634DDD" w:rsidRDefault="006F40AF" w:rsidP="00803763">
      <w:pPr>
        <w:autoSpaceDE w:val="0"/>
        <w:autoSpaceDN w:val="0"/>
        <w:adjustRightInd w:val="0"/>
        <w:jc w:val="both"/>
        <w:rPr>
          <w:rFonts w:eastAsiaTheme="minorHAnsi"/>
          <w:sz w:val="28"/>
          <w:szCs w:val="28"/>
          <w:lang w:eastAsia="en-US"/>
        </w:rPr>
      </w:pPr>
      <w:r w:rsidRPr="006F40AF">
        <w:rPr>
          <w:rFonts w:eastAsiaTheme="minorHAnsi"/>
          <w:sz w:val="28"/>
          <w:szCs w:val="28"/>
          <w:lang w:eastAsia="en-US"/>
        </w:rPr>
        <w:t>- принципы государственной политики РФ в области образования</w:t>
      </w:r>
      <w:proofErr w:type="gramStart"/>
      <w:r w:rsidR="00803763">
        <w:rPr>
          <w:rFonts w:eastAsiaTheme="minorHAnsi"/>
          <w:sz w:val="28"/>
          <w:szCs w:val="28"/>
          <w:lang w:eastAsia="en-US"/>
        </w:rPr>
        <w:t>.</w:t>
      </w:r>
      <w:proofErr w:type="gramEnd"/>
      <w:r w:rsidR="00803763">
        <w:rPr>
          <w:rFonts w:eastAsiaTheme="minorHAnsi"/>
          <w:sz w:val="28"/>
          <w:szCs w:val="28"/>
          <w:lang w:eastAsia="en-US"/>
        </w:rPr>
        <w:t xml:space="preserve"> </w:t>
      </w:r>
      <w:r w:rsidRPr="006F40AF">
        <w:rPr>
          <w:rFonts w:eastAsiaTheme="minorHAnsi"/>
          <w:sz w:val="28"/>
          <w:szCs w:val="28"/>
          <w:lang w:eastAsia="en-US"/>
        </w:rPr>
        <w:t>(</w:t>
      </w:r>
      <w:proofErr w:type="gramStart"/>
      <w:r w:rsidRPr="006F40AF">
        <w:rPr>
          <w:rFonts w:eastAsiaTheme="minorHAnsi"/>
          <w:sz w:val="28"/>
          <w:szCs w:val="28"/>
          <w:lang w:eastAsia="en-US"/>
        </w:rPr>
        <w:t>г</w:t>
      </w:r>
      <w:proofErr w:type="gramEnd"/>
      <w:r w:rsidRPr="006F40AF">
        <w:rPr>
          <w:rFonts w:eastAsiaTheme="minorHAnsi"/>
          <w:sz w:val="28"/>
          <w:szCs w:val="28"/>
          <w:lang w:eastAsia="en-US"/>
        </w:rPr>
        <w:t>уманистический характер образования, единство образовательного</w:t>
      </w:r>
      <w:r w:rsidR="00803763">
        <w:rPr>
          <w:rFonts w:eastAsiaTheme="minorHAnsi"/>
          <w:sz w:val="28"/>
          <w:szCs w:val="28"/>
          <w:lang w:eastAsia="en-US"/>
        </w:rPr>
        <w:t xml:space="preserve"> </w:t>
      </w:r>
      <w:r w:rsidRPr="006F40AF">
        <w:rPr>
          <w:rFonts w:eastAsiaTheme="minorHAnsi"/>
          <w:sz w:val="28"/>
          <w:szCs w:val="28"/>
          <w:lang w:eastAsia="en-US"/>
        </w:rPr>
        <w:t>пространства на территории Российской Федерации, светский характер</w:t>
      </w:r>
      <w:r w:rsidR="00803763">
        <w:rPr>
          <w:rFonts w:eastAsiaTheme="minorHAnsi"/>
          <w:sz w:val="28"/>
          <w:szCs w:val="28"/>
          <w:lang w:eastAsia="en-US"/>
        </w:rPr>
        <w:t xml:space="preserve"> </w:t>
      </w:r>
      <w:r w:rsidRPr="006F40AF">
        <w:rPr>
          <w:rFonts w:eastAsiaTheme="minorHAnsi"/>
          <w:sz w:val="28"/>
          <w:szCs w:val="28"/>
          <w:lang w:eastAsia="en-US"/>
        </w:rPr>
        <w:t>образования, общедоступность образования, адаптивность систем</w:t>
      </w:r>
      <w:r w:rsidR="00803763">
        <w:rPr>
          <w:rFonts w:eastAsiaTheme="minorHAnsi"/>
          <w:sz w:val="28"/>
          <w:szCs w:val="28"/>
          <w:lang w:eastAsia="en-US"/>
        </w:rPr>
        <w:t xml:space="preserve"> </w:t>
      </w:r>
      <w:r w:rsidRPr="006F40AF">
        <w:rPr>
          <w:rFonts w:eastAsiaTheme="minorHAnsi"/>
          <w:sz w:val="28"/>
          <w:szCs w:val="28"/>
          <w:lang w:eastAsia="en-US"/>
        </w:rPr>
        <w:t>образования к уровням и особенностям развития и подготовки обучающихся.</w:t>
      </w:r>
    </w:p>
    <w:p w:rsidR="00803763" w:rsidRPr="00803763" w:rsidRDefault="00803763" w:rsidP="00803763">
      <w:pPr>
        <w:autoSpaceDE w:val="0"/>
        <w:autoSpaceDN w:val="0"/>
        <w:adjustRightInd w:val="0"/>
        <w:jc w:val="both"/>
        <w:rPr>
          <w:rFonts w:eastAsiaTheme="minorHAnsi"/>
          <w:sz w:val="28"/>
          <w:szCs w:val="28"/>
          <w:lang w:eastAsia="en-US"/>
        </w:rPr>
      </w:pPr>
      <w:r w:rsidRPr="00803763">
        <w:rPr>
          <w:rFonts w:eastAsiaTheme="minorHAnsi"/>
          <w:sz w:val="28"/>
          <w:szCs w:val="28"/>
          <w:lang w:eastAsia="en-US"/>
        </w:rPr>
        <w:lastRenderedPageBreak/>
        <w:t>- принцип учета типологических и индивидуальных образовательных</w:t>
      </w:r>
      <w:r>
        <w:rPr>
          <w:rFonts w:eastAsiaTheme="minorHAnsi"/>
          <w:sz w:val="28"/>
          <w:szCs w:val="28"/>
          <w:lang w:eastAsia="en-US"/>
        </w:rPr>
        <w:t xml:space="preserve"> </w:t>
      </w:r>
      <w:r w:rsidRPr="00803763">
        <w:rPr>
          <w:rFonts w:eastAsiaTheme="minorHAnsi"/>
          <w:sz w:val="28"/>
          <w:szCs w:val="28"/>
          <w:lang w:eastAsia="en-US"/>
        </w:rPr>
        <w:t>потребностей обучающихся;</w:t>
      </w:r>
    </w:p>
    <w:p w:rsidR="00803763" w:rsidRPr="00803763" w:rsidRDefault="00803763" w:rsidP="00803763">
      <w:pPr>
        <w:autoSpaceDE w:val="0"/>
        <w:autoSpaceDN w:val="0"/>
        <w:adjustRightInd w:val="0"/>
        <w:jc w:val="both"/>
        <w:rPr>
          <w:rFonts w:eastAsiaTheme="minorHAnsi"/>
          <w:sz w:val="28"/>
          <w:szCs w:val="28"/>
          <w:lang w:eastAsia="en-US"/>
        </w:rPr>
      </w:pPr>
      <w:r w:rsidRPr="00803763">
        <w:rPr>
          <w:rFonts w:eastAsiaTheme="minorHAnsi"/>
          <w:sz w:val="28"/>
          <w:szCs w:val="28"/>
          <w:lang w:eastAsia="en-US"/>
        </w:rPr>
        <w:t>- принцип коррекционной направленности образовательного процесса;</w:t>
      </w:r>
    </w:p>
    <w:p w:rsidR="00803763" w:rsidRPr="00803763" w:rsidRDefault="00803763" w:rsidP="00803763">
      <w:pPr>
        <w:autoSpaceDE w:val="0"/>
        <w:autoSpaceDN w:val="0"/>
        <w:adjustRightInd w:val="0"/>
        <w:jc w:val="both"/>
        <w:rPr>
          <w:rFonts w:eastAsiaTheme="minorHAnsi"/>
          <w:sz w:val="28"/>
          <w:szCs w:val="28"/>
          <w:lang w:eastAsia="en-US"/>
        </w:rPr>
      </w:pPr>
      <w:r w:rsidRPr="00803763">
        <w:rPr>
          <w:rFonts w:eastAsiaTheme="minorHAnsi"/>
          <w:sz w:val="28"/>
          <w:szCs w:val="28"/>
          <w:lang w:eastAsia="en-US"/>
        </w:rPr>
        <w:t>- принцип развивающей направленности образовательного процесса</w:t>
      </w:r>
      <w:r>
        <w:rPr>
          <w:rFonts w:eastAsiaTheme="minorHAnsi"/>
          <w:sz w:val="28"/>
          <w:szCs w:val="28"/>
          <w:lang w:eastAsia="en-US"/>
        </w:rPr>
        <w:t xml:space="preserve">, </w:t>
      </w:r>
      <w:r w:rsidRPr="00803763">
        <w:rPr>
          <w:rFonts w:eastAsiaTheme="minorHAnsi"/>
          <w:sz w:val="28"/>
          <w:szCs w:val="28"/>
          <w:lang w:eastAsia="en-US"/>
        </w:rPr>
        <w:t>ориентирующий его на развитие личности обучающегося и расширение его</w:t>
      </w:r>
      <w:r>
        <w:rPr>
          <w:rFonts w:eastAsiaTheme="minorHAnsi"/>
          <w:sz w:val="28"/>
          <w:szCs w:val="28"/>
          <w:lang w:eastAsia="en-US"/>
        </w:rPr>
        <w:t xml:space="preserve"> </w:t>
      </w:r>
      <w:r w:rsidRPr="00803763">
        <w:rPr>
          <w:rFonts w:eastAsiaTheme="minorHAnsi"/>
          <w:sz w:val="28"/>
          <w:szCs w:val="28"/>
          <w:lang w:eastAsia="en-US"/>
        </w:rPr>
        <w:t>«зоны ближайшего развития» с учетом особых образовательных</w:t>
      </w:r>
      <w:r>
        <w:rPr>
          <w:rFonts w:eastAsiaTheme="minorHAnsi"/>
          <w:sz w:val="28"/>
          <w:szCs w:val="28"/>
          <w:lang w:eastAsia="en-US"/>
        </w:rPr>
        <w:t xml:space="preserve"> </w:t>
      </w:r>
      <w:r w:rsidRPr="00803763">
        <w:rPr>
          <w:rFonts w:eastAsiaTheme="minorHAnsi"/>
          <w:sz w:val="28"/>
          <w:szCs w:val="28"/>
          <w:lang w:eastAsia="en-US"/>
        </w:rPr>
        <w:t>потребностей;</w:t>
      </w:r>
    </w:p>
    <w:p w:rsidR="00803763" w:rsidRPr="00803763" w:rsidRDefault="00803763" w:rsidP="00803763">
      <w:pPr>
        <w:autoSpaceDE w:val="0"/>
        <w:autoSpaceDN w:val="0"/>
        <w:adjustRightInd w:val="0"/>
        <w:jc w:val="both"/>
        <w:rPr>
          <w:rFonts w:eastAsiaTheme="minorHAnsi"/>
          <w:sz w:val="28"/>
          <w:szCs w:val="28"/>
          <w:lang w:eastAsia="en-US"/>
        </w:rPr>
      </w:pPr>
      <w:r w:rsidRPr="00803763">
        <w:rPr>
          <w:rFonts w:eastAsiaTheme="minorHAnsi"/>
          <w:sz w:val="28"/>
          <w:szCs w:val="28"/>
          <w:lang w:eastAsia="en-US"/>
        </w:rPr>
        <w:t>- онтогенетический принцип;</w:t>
      </w:r>
    </w:p>
    <w:p w:rsidR="00803763" w:rsidRPr="00803763" w:rsidRDefault="00803763" w:rsidP="00803763">
      <w:pPr>
        <w:autoSpaceDE w:val="0"/>
        <w:autoSpaceDN w:val="0"/>
        <w:adjustRightInd w:val="0"/>
        <w:jc w:val="both"/>
        <w:rPr>
          <w:rFonts w:eastAsiaTheme="minorHAnsi"/>
          <w:sz w:val="28"/>
          <w:szCs w:val="28"/>
          <w:lang w:eastAsia="en-US"/>
        </w:rPr>
      </w:pPr>
      <w:r w:rsidRPr="00803763">
        <w:rPr>
          <w:rFonts w:eastAsiaTheme="minorHAnsi"/>
          <w:sz w:val="28"/>
          <w:szCs w:val="28"/>
          <w:lang w:eastAsia="en-US"/>
        </w:rPr>
        <w:t>- принцип преемственности, предполагающий при проектировании</w:t>
      </w:r>
      <w:r>
        <w:rPr>
          <w:rFonts w:eastAsiaTheme="minorHAnsi"/>
          <w:sz w:val="28"/>
          <w:szCs w:val="28"/>
          <w:lang w:eastAsia="en-US"/>
        </w:rPr>
        <w:t xml:space="preserve"> </w:t>
      </w:r>
      <w:r w:rsidRPr="00803763">
        <w:rPr>
          <w:rFonts w:eastAsiaTheme="minorHAnsi"/>
          <w:sz w:val="28"/>
          <w:szCs w:val="28"/>
          <w:lang w:eastAsia="en-US"/>
        </w:rPr>
        <w:t>АООП основного общего образования ориентировку на программу</w:t>
      </w:r>
      <w:r>
        <w:rPr>
          <w:rFonts w:eastAsiaTheme="minorHAnsi"/>
          <w:sz w:val="28"/>
          <w:szCs w:val="28"/>
          <w:lang w:eastAsia="en-US"/>
        </w:rPr>
        <w:t xml:space="preserve"> </w:t>
      </w:r>
      <w:r w:rsidRPr="00803763">
        <w:rPr>
          <w:rFonts w:eastAsiaTheme="minorHAnsi"/>
          <w:sz w:val="28"/>
          <w:szCs w:val="28"/>
          <w:lang w:eastAsia="en-US"/>
        </w:rPr>
        <w:t>основного общего образования, что обеспечивает непрерывность</w:t>
      </w:r>
      <w:r>
        <w:rPr>
          <w:rFonts w:eastAsiaTheme="minorHAnsi"/>
          <w:sz w:val="28"/>
          <w:szCs w:val="28"/>
          <w:lang w:eastAsia="en-US"/>
        </w:rPr>
        <w:t xml:space="preserve"> </w:t>
      </w:r>
      <w:r w:rsidRPr="00803763">
        <w:rPr>
          <w:rFonts w:eastAsiaTheme="minorHAnsi"/>
          <w:sz w:val="28"/>
          <w:szCs w:val="28"/>
          <w:lang w:eastAsia="en-US"/>
        </w:rPr>
        <w:t xml:space="preserve">образования </w:t>
      </w:r>
      <w:proofErr w:type="gramStart"/>
      <w:r w:rsidRPr="00803763">
        <w:rPr>
          <w:rFonts w:eastAsiaTheme="minorHAnsi"/>
          <w:sz w:val="28"/>
          <w:szCs w:val="28"/>
          <w:lang w:eastAsia="en-US"/>
        </w:rPr>
        <w:t>обучающихся</w:t>
      </w:r>
      <w:proofErr w:type="gramEnd"/>
      <w:r w:rsidRPr="00803763">
        <w:rPr>
          <w:rFonts w:eastAsiaTheme="minorHAnsi"/>
          <w:sz w:val="28"/>
          <w:szCs w:val="28"/>
          <w:lang w:eastAsia="en-US"/>
        </w:rPr>
        <w:t xml:space="preserve"> с задержкой психического развития;</w:t>
      </w:r>
    </w:p>
    <w:p w:rsidR="00803763" w:rsidRPr="00803763" w:rsidRDefault="00803763" w:rsidP="00803763">
      <w:pPr>
        <w:autoSpaceDE w:val="0"/>
        <w:autoSpaceDN w:val="0"/>
        <w:adjustRightInd w:val="0"/>
        <w:jc w:val="both"/>
        <w:rPr>
          <w:rFonts w:eastAsiaTheme="minorHAnsi"/>
          <w:sz w:val="28"/>
          <w:szCs w:val="28"/>
          <w:lang w:eastAsia="en-US"/>
        </w:rPr>
      </w:pPr>
      <w:r w:rsidRPr="00803763">
        <w:rPr>
          <w:rFonts w:eastAsiaTheme="minorHAnsi"/>
          <w:sz w:val="28"/>
          <w:szCs w:val="28"/>
          <w:lang w:eastAsia="en-US"/>
        </w:rPr>
        <w:t>- принцип целостности содержания образования, поскольку в основу</w:t>
      </w:r>
      <w:r>
        <w:rPr>
          <w:rFonts w:eastAsiaTheme="minorHAnsi"/>
          <w:sz w:val="28"/>
          <w:szCs w:val="28"/>
          <w:lang w:eastAsia="en-US"/>
        </w:rPr>
        <w:t xml:space="preserve"> </w:t>
      </w:r>
      <w:r w:rsidRPr="00803763">
        <w:rPr>
          <w:rFonts w:eastAsiaTheme="minorHAnsi"/>
          <w:sz w:val="28"/>
          <w:szCs w:val="28"/>
          <w:lang w:eastAsia="en-US"/>
        </w:rPr>
        <w:t>структуры содержания образования положено не понятие предмета, а —</w:t>
      </w:r>
      <w:r>
        <w:rPr>
          <w:rFonts w:eastAsiaTheme="minorHAnsi"/>
          <w:sz w:val="28"/>
          <w:szCs w:val="28"/>
          <w:lang w:eastAsia="en-US"/>
        </w:rPr>
        <w:t xml:space="preserve"> </w:t>
      </w:r>
      <w:r w:rsidRPr="00803763">
        <w:rPr>
          <w:rFonts w:eastAsiaTheme="minorHAnsi"/>
          <w:sz w:val="28"/>
          <w:szCs w:val="28"/>
          <w:lang w:eastAsia="en-US"/>
        </w:rPr>
        <w:t>«образовательной области»;</w:t>
      </w:r>
    </w:p>
    <w:p w:rsidR="00803763" w:rsidRPr="00803763" w:rsidRDefault="00803763" w:rsidP="00803763">
      <w:pPr>
        <w:autoSpaceDE w:val="0"/>
        <w:autoSpaceDN w:val="0"/>
        <w:adjustRightInd w:val="0"/>
        <w:jc w:val="both"/>
        <w:rPr>
          <w:rFonts w:eastAsiaTheme="minorHAnsi"/>
          <w:sz w:val="28"/>
          <w:szCs w:val="28"/>
          <w:lang w:eastAsia="en-US"/>
        </w:rPr>
      </w:pPr>
      <w:r w:rsidRPr="00803763">
        <w:rPr>
          <w:rFonts w:eastAsiaTheme="minorHAnsi"/>
          <w:sz w:val="28"/>
          <w:szCs w:val="28"/>
          <w:lang w:eastAsia="en-US"/>
        </w:rPr>
        <w:t>- принцип направленности на формирование деятельности</w:t>
      </w:r>
      <w:r>
        <w:rPr>
          <w:rFonts w:eastAsiaTheme="minorHAnsi"/>
          <w:sz w:val="28"/>
          <w:szCs w:val="28"/>
          <w:lang w:eastAsia="en-US"/>
        </w:rPr>
        <w:t xml:space="preserve">, </w:t>
      </w:r>
      <w:r w:rsidRPr="00803763">
        <w:rPr>
          <w:rFonts w:eastAsiaTheme="minorHAnsi"/>
          <w:sz w:val="28"/>
          <w:szCs w:val="28"/>
          <w:lang w:eastAsia="en-US"/>
        </w:rPr>
        <w:t>обеспечивает возможность овладения обучающимися с задержкой</w:t>
      </w:r>
      <w:r>
        <w:rPr>
          <w:rFonts w:eastAsiaTheme="minorHAnsi"/>
          <w:sz w:val="28"/>
          <w:szCs w:val="28"/>
          <w:lang w:eastAsia="en-US"/>
        </w:rPr>
        <w:t xml:space="preserve"> </w:t>
      </w:r>
      <w:r w:rsidRPr="00803763">
        <w:rPr>
          <w:rFonts w:eastAsiaTheme="minorHAnsi"/>
          <w:sz w:val="28"/>
          <w:szCs w:val="28"/>
          <w:lang w:eastAsia="en-US"/>
        </w:rPr>
        <w:t>психического развития всеми видами доступной им предметно-практической</w:t>
      </w:r>
      <w:r>
        <w:rPr>
          <w:rFonts w:eastAsiaTheme="minorHAnsi"/>
          <w:sz w:val="28"/>
          <w:szCs w:val="28"/>
          <w:lang w:eastAsia="en-US"/>
        </w:rPr>
        <w:t xml:space="preserve"> </w:t>
      </w:r>
      <w:r w:rsidRPr="00803763">
        <w:rPr>
          <w:rFonts w:eastAsiaTheme="minorHAnsi"/>
          <w:sz w:val="28"/>
          <w:szCs w:val="28"/>
          <w:lang w:eastAsia="en-US"/>
        </w:rPr>
        <w:t>деятельности, способами и приемами познавательной и учебной</w:t>
      </w:r>
      <w:r>
        <w:rPr>
          <w:rFonts w:eastAsiaTheme="minorHAnsi"/>
          <w:sz w:val="28"/>
          <w:szCs w:val="28"/>
          <w:lang w:eastAsia="en-US"/>
        </w:rPr>
        <w:t xml:space="preserve"> </w:t>
      </w:r>
      <w:r w:rsidRPr="00803763">
        <w:rPr>
          <w:rFonts w:eastAsiaTheme="minorHAnsi"/>
          <w:sz w:val="28"/>
          <w:szCs w:val="28"/>
          <w:lang w:eastAsia="en-US"/>
        </w:rPr>
        <w:t>деятельности, коммуникативной деятельности и нормативным поведением;</w:t>
      </w:r>
    </w:p>
    <w:p w:rsidR="00803763" w:rsidRPr="00803763" w:rsidRDefault="00803763" w:rsidP="00803763">
      <w:pPr>
        <w:autoSpaceDE w:val="0"/>
        <w:autoSpaceDN w:val="0"/>
        <w:adjustRightInd w:val="0"/>
        <w:jc w:val="both"/>
        <w:rPr>
          <w:rFonts w:eastAsiaTheme="minorHAnsi"/>
          <w:sz w:val="28"/>
          <w:szCs w:val="28"/>
          <w:lang w:eastAsia="en-US"/>
        </w:rPr>
      </w:pPr>
      <w:r w:rsidRPr="00803763">
        <w:rPr>
          <w:rFonts w:eastAsiaTheme="minorHAnsi"/>
          <w:sz w:val="28"/>
          <w:szCs w:val="28"/>
          <w:lang w:eastAsia="en-US"/>
        </w:rPr>
        <w:t>- принцип переноса усвоенных знаний, умений, и навыков и</w:t>
      </w:r>
      <w:r>
        <w:rPr>
          <w:rFonts w:eastAsiaTheme="minorHAnsi"/>
          <w:sz w:val="28"/>
          <w:szCs w:val="28"/>
          <w:lang w:eastAsia="en-US"/>
        </w:rPr>
        <w:t xml:space="preserve"> </w:t>
      </w:r>
      <w:r w:rsidRPr="00803763">
        <w:rPr>
          <w:rFonts w:eastAsiaTheme="minorHAnsi"/>
          <w:sz w:val="28"/>
          <w:szCs w:val="28"/>
          <w:lang w:eastAsia="en-US"/>
        </w:rPr>
        <w:t>отношений, сформированных в условиях учебной ситуации, в различные</w:t>
      </w:r>
      <w:r>
        <w:rPr>
          <w:rFonts w:eastAsiaTheme="minorHAnsi"/>
          <w:sz w:val="28"/>
          <w:szCs w:val="28"/>
          <w:lang w:eastAsia="en-US"/>
        </w:rPr>
        <w:t xml:space="preserve"> </w:t>
      </w:r>
      <w:r w:rsidRPr="00803763">
        <w:rPr>
          <w:rFonts w:eastAsiaTheme="minorHAnsi"/>
          <w:sz w:val="28"/>
          <w:szCs w:val="28"/>
          <w:lang w:eastAsia="en-US"/>
        </w:rPr>
        <w:t>жизненные ситуации, что обеспечит готовность обучающегося к</w:t>
      </w:r>
      <w:r>
        <w:rPr>
          <w:rFonts w:eastAsiaTheme="minorHAnsi"/>
          <w:sz w:val="28"/>
          <w:szCs w:val="28"/>
          <w:lang w:eastAsia="en-US"/>
        </w:rPr>
        <w:t xml:space="preserve"> </w:t>
      </w:r>
      <w:r w:rsidRPr="00803763">
        <w:rPr>
          <w:rFonts w:eastAsiaTheme="minorHAnsi"/>
          <w:sz w:val="28"/>
          <w:szCs w:val="28"/>
          <w:lang w:eastAsia="en-US"/>
        </w:rPr>
        <w:t>самостоятельной ориентировке и активной деятельности в реальном мире;</w:t>
      </w:r>
    </w:p>
    <w:p w:rsidR="00803763" w:rsidRPr="00803763" w:rsidRDefault="00803763" w:rsidP="00803763">
      <w:pPr>
        <w:autoSpaceDE w:val="0"/>
        <w:autoSpaceDN w:val="0"/>
        <w:adjustRightInd w:val="0"/>
        <w:jc w:val="both"/>
        <w:rPr>
          <w:rFonts w:eastAsiaTheme="minorHAnsi"/>
          <w:sz w:val="28"/>
          <w:szCs w:val="28"/>
          <w:lang w:eastAsia="en-US"/>
        </w:rPr>
      </w:pPr>
      <w:r w:rsidRPr="00803763">
        <w:rPr>
          <w:rFonts w:eastAsiaTheme="minorHAnsi"/>
          <w:sz w:val="28"/>
          <w:szCs w:val="28"/>
          <w:lang w:eastAsia="en-US"/>
        </w:rPr>
        <w:t>- принцип сотрудничества с семьей.</w:t>
      </w:r>
    </w:p>
    <w:p w:rsidR="00FA38BC" w:rsidRDefault="00FA38BC" w:rsidP="00FA38BC">
      <w:pPr>
        <w:ind w:firstLine="708"/>
        <w:jc w:val="both"/>
        <w:outlineLvl w:val="0"/>
        <w:rPr>
          <w:b/>
          <w:bCs/>
          <w:sz w:val="28"/>
          <w:szCs w:val="28"/>
        </w:rPr>
      </w:pPr>
    </w:p>
    <w:p w:rsidR="00FA38BC" w:rsidRPr="00123232" w:rsidRDefault="00FA38BC" w:rsidP="00FA38BC">
      <w:pPr>
        <w:ind w:firstLine="708"/>
        <w:jc w:val="both"/>
        <w:outlineLvl w:val="0"/>
        <w:rPr>
          <w:sz w:val="28"/>
          <w:szCs w:val="28"/>
        </w:rPr>
      </w:pPr>
      <w:r w:rsidRPr="00123232">
        <w:rPr>
          <w:b/>
          <w:bCs/>
          <w:sz w:val="28"/>
          <w:szCs w:val="28"/>
        </w:rPr>
        <w:t>Ожидаемые конечные результаты Программы</w:t>
      </w:r>
    </w:p>
    <w:p w:rsidR="00FA38BC" w:rsidRPr="00123232" w:rsidRDefault="00FA38BC" w:rsidP="00FA38BC">
      <w:pPr>
        <w:ind w:firstLine="708"/>
        <w:jc w:val="both"/>
        <w:rPr>
          <w:sz w:val="28"/>
          <w:szCs w:val="28"/>
        </w:rPr>
      </w:pPr>
      <w:r w:rsidRPr="00123232">
        <w:rPr>
          <w:sz w:val="28"/>
          <w:szCs w:val="28"/>
        </w:rPr>
        <w:t>Адаптированная образовательная программа  МБ</w:t>
      </w:r>
      <w:r>
        <w:rPr>
          <w:sz w:val="28"/>
          <w:szCs w:val="28"/>
        </w:rPr>
        <w:t>О</w:t>
      </w:r>
      <w:r w:rsidRPr="00123232">
        <w:rPr>
          <w:sz w:val="28"/>
          <w:szCs w:val="28"/>
        </w:rPr>
        <w:t xml:space="preserve">У </w:t>
      </w:r>
      <w:r>
        <w:rPr>
          <w:sz w:val="28"/>
          <w:szCs w:val="28"/>
        </w:rPr>
        <w:t>СОШ № 2</w:t>
      </w:r>
      <w:r w:rsidRPr="00123232">
        <w:rPr>
          <w:sz w:val="28"/>
          <w:szCs w:val="28"/>
        </w:rPr>
        <w:t xml:space="preserve"> реализуется в двух </w:t>
      </w:r>
      <w:r>
        <w:rPr>
          <w:sz w:val="28"/>
          <w:szCs w:val="28"/>
        </w:rPr>
        <w:t>ступени</w:t>
      </w:r>
      <w:r w:rsidRPr="00123232">
        <w:rPr>
          <w:sz w:val="28"/>
          <w:szCs w:val="28"/>
        </w:rPr>
        <w:t>:</w:t>
      </w:r>
    </w:p>
    <w:p w:rsidR="00FA38BC" w:rsidRPr="00123232" w:rsidRDefault="00FA38BC" w:rsidP="00FA38BC">
      <w:pPr>
        <w:ind w:firstLine="709"/>
        <w:jc w:val="both"/>
        <w:rPr>
          <w:sz w:val="28"/>
          <w:szCs w:val="28"/>
        </w:rPr>
      </w:pPr>
      <w:r w:rsidRPr="00123232">
        <w:rPr>
          <w:sz w:val="28"/>
          <w:szCs w:val="28"/>
        </w:rPr>
        <w:t>- вторая ступень – основное    общее  образование – 5 лет.</w:t>
      </w:r>
    </w:p>
    <w:p w:rsidR="00FA38BC" w:rsidRPr="00123232" w:rsidRDefault="00FA38BC" w:rsidP="00FA38BC">
      <w:pPr>
        <w:shd w:val="clear" w:color="auto" w:fill="FFFFFF"/>
        <w:ind w:firstLine="708"/>
        <w:jc w:val="both"/>
        <w:rPr>
          <w:color w:val="000000"/>
          <w:spacing w:val="2"/>
          <w:sz w:val="28"/>
          <w:szCs w:val="28"/>
        </w:rPr>
      </w:pPr>
      <w:r w:rsidRPr="00123232">
        <w:rPr>
          <w:color w:val="000000"/>
          <w:spacing w:val="2"/>
          <w:sz w:val="28"/>
          <w:szCs w:val="28"/>
        </w:rPr>
        <w:t xml:space="preserve">Обеспечение высокого уровня качества образования для </w:t>
      </w:r>
      <w:proofErr w:type="gramStart"/>
      <w:r w:rsidRPr="00123232">
        <w:rPr>
          <w:color w:val="000000"/>
          <w:spacing w:val="2"/>
          <w:sz w:val="28"/>
          <w:szCs w:val="28"/>
        </w:rPr>
        <w:t>обучающихся</w:t>
      </w:r>
      <w:proofErr w:type="gramEnd"/>
      <w:r w:rsidRPr="00123232">
        <w:rPr>
          <w:color w:val="000000"/>
          <w:spacing w:val="2"/>
          <w:sz w:val="28"/>
          <w:szCs w:val="28"/>
        </w:rPr>
        <w:t xml:space="preserve"> в ОВЗ.</w:t>
      </w:r>
    </w:p>
    <w:p w:rsidR="00FA38BC" w:rsidRPr="00123232" w:rsidRDefault="00FA38BC" w:rsidP="00FA38BC">
      <w:pPr>
        <w:shd w:val="clear" w:color="auto" w:fill="FFFFFF"/>
        <w:ind w:firstLine="708"/>
        <w:jc w:val="both"/>
        <w:rPr>
          <w:color w:val="000000"/>
          <w:spacing w:val="2"/>
          <w:sz w:val="28"/>
          <w:szCs w:val="28"/>
        </w:rPr>
      </w:pPr>
      <w:r w:rsidRPr="00123232">
        <w:rPr>
          <w:color w:val="000000"/>
          <w:spacing w:val="2"/>
          <w:sz w:val="28"/>
          <w:szCs w:val="28"/>
        </w:rPr>
        <w:t>Достижение высоких показателей коррекционной работы:</w:t>
      </w:r>
    </w:p>
    <w:p w:rsidR="00FA38BC" w:rsidRPr="00123232" w:rsidRDefault="00FA38BC" w:rsidP="00FA38BC">
      <w:pPr>
        <w:shd w:val="clear" w:color="auto" w:fill="FFFFFF"/>
        <w:ind w:firstLine="709"/>
        <w:jc w:val="both"/>
        <w:rPr>
          <w:color w:val="000000"/>
          <w:spacing w:val="2"/>
          <w:sz w:val="28"/>
          <w:szCs w:val="28"/>
        </w:rPr>
      </w:pPr>
      <w:r w:rsidRPr="00123232">
        <w:rPr>
          <w:color w:val="000000"/>
          <w:spacing w:val="2"/>
          <w:sz w:val="28"/>
          <w:szCs w:val="28"/>
        </w:rPr>
        <w:t xml:space="preserve">- подготовка </w:t>
      </w:r>
      <w:proofErr w:type="gramStart"/>
      <w:r w:rsidRPr="00123232">
        <w:rPr>
          <w:color w:val="000000"/>
          <w:spacing w:val="2"/>
          <w:sz w:val="28"/>
          <w:szCs w:val="28"/>
        </w:rPr>
        <w:t>обучающихся</w:t>
      </w:r>
      <w:proofErr w:type="gramEnd"/>
      <w:r w:rsidRPr="00123232">
        <w:rPr>
          <w:color w:val="000000"/>
          <w:spacing w:val="2"/>
          <w:sz w:val="28"/>
          <w:szCs w:val="28"/>
        </w:rPr>
        <w:t xml:space="preserve"> к государственной (итоговой) аттестации;</w:t>
      </w:r>
    </w:p>
    <w:p w:rsidR="00FA38BC" w:rsidRPr="00123232" w:rsidRDefault="00FA38BC" w:rsidP="00FA38BC">
      <w:pPr>
        <w:shd w:val="clear" w:color="auto" w:fill="FFFFFF"/>
        <w:tabs>
          <w:tab w:val="left" w:pos="168"/>
        </w:tabs>
        <w:jc w:val="both"/>
        <w:rPr>
          <w:color w:val="000000"/>
          <w:spacing w:val="-2"/>
          <w:sz w:val="28"/>
          <w:szCs w:val="28"/>
        </w:rPr>
      </w:pPr>
      <w:r w:rsidRPr="00123232">
        <w:rPr>
          <w:color w:val="000000"/>
          <w:spacing w:val="2"/>
          <w:sz w:val="28"/>
          <w:szCs w:val="28"/>
        </w:rPr>
        <w:tab/>
      </w:r>
      <w:r w:rsidRPr="00123232">
        <w:rPr>
          <w:color w:val="000000"/>
          <w:spacing w:val="2"/>
          <w:sz w:val="28"/>
          <w:szCs w:val="28"/>
        </w:rPr>
        <w:tab/>
        <w:t xml:space="preserve">- увеличение числа педагогических работников, задействованных в системе </w:t>
      </w:r>
      <w:r>
        <w:rPr>
          <w:color w:val="000000"/>
          <w:spacing w:val="2"/>
          <w:sz w:val="28"/>
          <w:szCs w:val="28"/>
        </w:rPr>
        <w:t>коррекционного</w:t>
      </w:r>
      <w:r w:rsidRPr="00123232">
        <w:rPr>
          <w:color w:val="000000"/>
          <w:spacing w:val="2"/>
          <w:sz w:val="28"/>
          <w:szCs w:val="28"/>
        </w:rPr>
        <w:t xml:space="preserve"> образования,  ос</w:t>
      </w:r>
      <w:r w:rsidRPr="00123232">
        <w:rPr>
          <w:color w:val="000000"/>
          <w:spacing w:val="4"/>
          <w:sz w:val="28"/>
          <w:szCs w:val="28"/>
        </w:rPr>
        <w:t>воивших современные образовательные коррекционные техноло</w:t>
      </w:r>
      <w:r w:rsidRPr="00123232">
        <w:rPr>
          <w:color w:val="000000"/>
          <w:spacing w:val="4"/>
          <w:sz w:val="28"/>
          <w:szCs w:val="28"/>
        </w:rPr>
        <w:softHyphen/>
      </w:r>
      <w:r w:rsidRPr="00123232">
        <w:rPr>
          <w:color w:val="000000"/>
          <w:spacing w:val="-2"/>
          <w:sz w:val="28"/>
          <w:szCs w:val="28"/>
        </w:rPr>
        <w:t>гии  до 50%;</w:t>
      </w:r>
    </w:p>
    <w:p w:rsidR="00FA38BC" w:rsidRPr="00A05CAC" w:rsidRDefault="00FA38BC" w:rsidP="00FA38BC">
      <w:pPr>
        <w:shd w:val="clear" w:color="auto" w:fill="FFFFFF"/>
        <w:tabs>
          <w:tab w:val="left" w:pos="168"/>
        </w:tabs>
        <w:jc w:val="both"/>
        <w:rPr>
          <w:color w:val="000000"/>
          <w:sz w:val="28"/>
          <w:szCs w:val="28"/>
        </w:rPr>
      </w:pPr>
      <w:r w:rsidRPr="00123232">
        <w:rPr>
          <w:color w:val="000000"/>
          <w:sz w:val="28"/>
          <w:szCs w:val="28"/>
        </w:rPr>
        <w:tab/>
      </w:r>
      <w:r w:rsidRPr="00123232">
        <w:rPr>
          <w:color w:val="000000"/>
          <w:sz w:val="28"/>
          <w:szCs w:val="28"/>
        </w:rPr>
        <w:tab/>
        <w:t xml:space="preserve">- обеспечение </w:t>
      </w:r>
      <w:r w:rsidRPr="00123232">
        <w:rPr>
          <w:color w:val="000000"/>
          <w:spacing w:val="4"/>
          <w:sz w:val="28"/>
          <w:szCs w:val="28"/>
        </w:rPr>
        <w:t>предметов адаптированной образователь</w:t>
      </w:r>
      <w:r w:rsidRPr="00123232">
        <w:rPr>
          <w:color w:val="000000"/>
          <w:sz w:val="28"/>
          <w:szCs w:val="28"/>
        </w:rPr>
        <w:t>ной программы  электронными образовательными ресурсами  до 3</w:t>
      </w:r>
      <w:r>
        <w:rPr>
          <w:color w:val="000000"/>
          <w:sz w:val="28"/>
          <w:szCs w:val="28"/>
        </w:rPr>
        <w:t xml:space="preserve">0%. </w:t>
      </w:r>
    </w:p>
    <w:p w:rsidR="00FA38BC" w:rsidRPr="00123232" w:rsidRDefault="00FA38BC" w:rsidP="00FA38BC">
      <w:pPr>
        <w:pStyle w:val="a4"/>
        <w:spacing w:before="0" w:beforeAutospacing="0" w:after="0" w:afterAutospacing="0"/>
        <w:ind w:firstLine="709"/>
        <w:jc w:val="both"/>
        <w:rPr>
          <w:sz w:val="28"/>
          <w:szCs w:val="28"/>
        </w:rPr>
      </w:pPr>
      <w:r w:rsidRPr="00123232">
        <w:rPr>
          <w:sz w:val="28"/>
          <w:szCs w:val="28"/>
        </w:rPr>
        <w:t xml:space="preserve">Основное общее образование по объему соответствует содержанию образования массовой школы. </w:t>
      </w:r>
    </w:p>
    <w:p w:rsidR="00FA38BC" w:rsidRPr="00123232" w:rsidRDefault="00FA38BC" w:rsidP="00FA38BC">
      <w:pPr>
        <w:pStyle w:val="a4"/>
        <w:spacing w:before="0" w:beforeAutospacing="0" w:after="0" w:afterAutospacing="0"/>
        <w:ind w:firstLine="709"/>
        <w:jc w:val="both"/>
        <w:rPr>
          <w:sz w:val="28"/>
          <w:szCs w:val="28"/>
        </w:rPr>
      </w:pPr>
      <w:r w:rsidRPr="00123232">
        <w:rPr>
          <w:sz w:val="28"/>
          <w:szCs w:val="28"/>
        </w:rPr>
        <w:t>В учебном плане предусмотрена  коррекция недостатков в развитии, индивидуальная и групповая работа</w:t>
      </w:r>
      <w:r>
        <w:rPr>
          <w:sz w:val="28"/>
          <w:szCs w:val="28"/>
        </w:rPr>
        <w:t xml:space="preserve"> с логопедом и психологом</w:t>
      </w:r>
      <w:r w:rsidRPr="00123232">
        <w:rPr>
          <w:sz w:val="28"/>
          <w:szCs w:val="28"/>
        </w:rPr>
        <w:t>, направленная на преодоление трудностей в овладении отдельными предметами.</w:t>
      </w:r>
    </w:p>
    <w:p w:rsidR="00803763" w:rsidRPr="00803763" w:rsidRDefault="00803763" w:rsidP="00803763">
      <w:pPr>
        <w:autoSpaceDE w:val="0"/>
        <w:autoSpaceDN w:val="0"/>
        <w:adjustRightInd w:val="0"/>
        <w:jc w:val="both"/>
        <w:rPr>
          <w:rFonts w:eastAsiaTheme="minorHAnsi"/>
          <w:sz w:val="28"/>
          <w:szCs w:val="28"/>
          <w:lang w:eastAsia="en-US"/>
        </w:rPr>
      </w:pPr>
    </w:p>
    <w:p w:rsidR="00F53124" w:rsidRDefault="00F53124" w:rsidP="00A276FC">
      <w:pPr>
        <w:pStyle w:val="2"/>
        <w:jc w:val="center"/>
        <w:rPr>
          <w:rStyle w:val="a5"/>
          <w:rFonts w:ascii="Times New Roman" w:hAnsi="Times New Roman" w:cs="Times New Roman"/>
          <w:b/>
          <w:bCs/>
          <w:i w:val="0"/>
        </w:rPr>
      </w:pPr>
    </w:p>
    <w:p w:rsidR="009A054F" w:rsidRPr="009A054F" w:rsidRDefault="009A054F" w:rsidP="009A054F"/>
    <w:p w:rsidR="00707250" w:rsidRPr="00123232" w:rsidRDefault="008207E6" w:rsidP="00A276FC">
      <w:pPr>
        <w:pStyle w:val="2"/>
        <w:jc w:val="center"/>
        <w:rPr>
          <w:rStyle w:val="a5"/>
          <w:rFonts w:ascii="Times New Roman" w:hAnsi="Times New Roman" w:cs="Times New Roman"/>
          <w:b/>
          <w:i w:val="0"/>
        </w:rPr>
      </w:pPr>
      <w:r>
        <w:rPr>
          <w:rStyle w:val="a5"/>
          <w:rFonts w:ascii="Times New Roman" w:hAnsi="Times New Roman" w:cs="Times New Roman"/>
          <w:b/>
          <w:bCs/>
          <w:i w:val="0"/>
        </w:rPr>
        <w:t>1.2</w:t>
      </w:r>
      <w:r w:rsidR="00FA38BC">
        <w:rPr>
          <w:rStyle w:val="a5"/>
          <w:rFonts w:ascii="Times New Roman" w:hAnsi="Times New Roman" w:cs="Times New Roman"/>
          <w:b/>
          <w:bCs/>
          <w:i w:val="0"/>
        </w:rPr>
        <w:t xml:space="preserve"> . </w:t>
      </w:r>
      <w:r w:rsidR="0083442F" w:rsidRPr="00123232">
        <w:rPr>
          <w:rStyle w:val="a5"/>
          <w:rFonts w:ascii="Times New Roman" w:hAnsi="Times New Roman" w:cs="Times New Roman"/>
          <w:b/>
          <w:bCs/>
          <w:i w:val="0"/>
        </w:rPr>
        <w:t xml:space="preserve">Содержание </w:t>
      </w:r>
      <w:r w:rsidR="00402C79" w:rsidRPr="00123232">
        <w:rPr>
          <w:rStyle w:val="a5"/>
          <w:rFonts w:ascii="Times New Roman" w:hAnsi="Times New Roman" w:cs="Times New Roman"/>
          <w:b/>
          <w:bCs/>
          <w:i w:val="0"/>
        </w:rPr>
        <w:t>адаптированной</w:t>
      </w:r>
      <w:r w:rsidR="007D3950">
        <w:rPr>
          <w:rStyle w:val="a5"/>
          <w:rFonts w:ascii="Times New Roman" w:hAnsi="Times New Roman" w:cs="Times New Roman"/>
          <w:b/>
          <w:bCs/>
          <w:i w:val="0"/>
        </w:rPr>
        <w:t xml:space="preserve"> основной обще</w:t>
      </w:r>
      <w:r w:rsidR="00402C79" w:rsidRPr="00123232">
        <w:rPr>
          <w:rStyle w:val="a5"/>
          <w:rFonts w:ascii="Times New Roman" w:hAnsi="Times New Roman" w:cs="Times New Roman"/>
          <w:b/>
          <w:bCs/>
          <w:i w:val="0"/>
        </w:rPr>
        <w:t xml:space="preserve">образовательной программы  </w:t>
      </w:r>
      <w:r w:rsidR="00E7509F" w:rsidRPr="00123232">
        <w:rPr>
          <w:rStyle w:val="a5"/>
          <w:rFonts w:ascii="Times New Roman" w:hAnsi="Times New Roman" w:cs="Times New Roman"/>
          <w:b/>
          <w:bCs/>
          <w:i w:val="0"/>
        </w:rPr>
        <w:t>основного общего образования</w:t>
      </w:r>
    </w:p>
    <w:p w:rsidR="00ED4B84" w:rsidRPr="00123232" w:rsidRDefault="00707250" w:rsidP="002A1640">
      <w:pPr>
        <w:pStyle w:val="2"/>
        <w:spacing w:before="0" w:after="0"/>
        <w:jc w:val="both"/>
        <w:rPr>
          <w:rFonts w:ascii="Times New Roman" w:hAnsi="Times New Roman" w:cs="Times New Roman"/>
          <w:b w:val="0"/>
          <w:i w:val="0"/>
        </w:rPr>
      </w:pPr>
      <w:r w:rsidRPr="00123232">
        <w:rPr>
          <w:rFonts w:ascii="Times New Roman" w:hAnsi="Times New Roman" w:cs="Times New Roman"/>
          <w:b w:val="0"/>
          <w:i w:val="0"/>
        </w:rPr>
        <w:t xml:space="preserve"> </w:t>
      </w:r>
      <w:r w:rsidRPr="00123232">
        <w:rPr>
          <w:rFonts w:ascii="Times New Roman" w:hAnsi="Times New Roman" w:cs="Times New Roman"/>
          <w:b w:val="0"/>
          <w:i w:val="0"/>
        </w:rPr>
        <w:tab/>
        <w:t>Учебный</w:t>
      </w:r>
      <w:r w:rsidR="00275408" w:rsidRPr="00123232">
        <w:rPr>
          <w:rFonts w:ascii="Times New Roman" w:hAnsi="Times New Roman" w:cs="Times New Roman"/>
          <w:b w:val="0"/>
          <w:i w:val="0"/>
        </w:rPr>
        <w:t xml:space="preserve"> план разработан на основе </w:t>
      </w:r>
      <w:r w:rsidR="00402C79" w:rsidRPr="00123232">
        <w:rPr>
          <w:rFonts w:ascii="Times New Roman" w:hAnsi="Times New Roman" w:cs="Times New Roman"/>
          <w:b w:val="0"/>
          <w:i w:val="0"/>
        </w:rPr>
        <w:t>Приказа Министерства образов</w:t>
      </w:r>
      <w:r w:rsidR="008133F0" w:rsidRPr="00123232">
        <w:rPr>
          <w:rFonts w:ascii="Times New Roman" w:hAnsi="Times New Roman" w:cs="Times New Roman"/>
          <w:b w:val="0"/>
          <w:i w:val="0"/>
        </w:rPr>
        <w:t>ания Российской Федерации от 10.</w:t>
      </w:r>
      <w:r w:rsidR="00402C79" w:rsidRPr="00123232">
        <w:rPr>
          <w:rFonts w:ascii="Times New Roman" w:hAnsi="Times New Roman" w:cs="Times New Roman"/>
          <w:b w:val="0"/>
          <w:i w:val="0"/>
        </w:rPr>
        <w:t>04</w:t>
      </w:r>
      <w:r w:rsidR="008133F0" w:rsidRPr="00123232">
        <w:rPr>
          <w:rFonts w:ascii="Times New Roman" w:hAnsi="Times New Roman" w:cs="Times New Roman"/>
          <w:b w:val="0"/>
          <w:i w:val="0"/>
        </w:rPr>
        <w:t>.</w:t>
      </w:r>
      <w:r w:rsidR="00402C79" w:rsidRPr="00123232">
        <w:rPr>
          <w:rFonts w:ascii="Times New Roman" w:hAnsi="Times New Roman" w:cs="Times New Roman"/>
          <w:b w:val="0"/>
          <w:i w:val="0"/>
        </w:rPr>
        <w:t xml:space="preserve"> 20</w:t>
      </w:r>
      <w:r w:rsidR="008133F0" w:rsidRPr="00123232">
        <w:rPr>
          <w:rFonts w:ascii="Times New Roman" w:hAnsi="Times New Roman" w:cs="Times New Roman"/>
          <w:b w:val="0"/>
          <w:i w:val="0"/>
        </w:rPr>
        <w:t>02 г.</w:t>
      </w:r>
      <w:r w:rsidR="00402C79" w:rsidRPr="00123232">
        <w:rPr>
          <w:rFonts w:ascii="Times New Roman" w:hAnsi="Times New Roman" w:cs="Times New Roman"/>
          <w:b w:val="0"/>
          <w:i w:val="0"/>
        </w:rPr>
        <w:t xml:space="preserve"> 329/2065 – «Об утверждении учебных планов специальных (коррекционных) образовательных учреждений для обучающихся, воспитанников с отклонениями в развитии</w:t>
      </w:r>
      <w:r w:rsidR="00A26CFB" w:rsidRPr="00123232">
        <w:rPr>
          <w:b w:val="0"/>
        </w:rPr>
        <w:t>»</w:t>
      </w:r>
      <w:r w:rsidR="00ED4B84" w:rsidRPr="00123232">
        <w:rPr>
          <w:rFonts w:ascii="Times New Roman" w:hAnsi="Times New Roman" w:cs="Times New Roman"/>
          <w:b w:val="0"/>
          <w:i w:val="0"/>
        </w:rPr>
        <w:t xml:space="preserve"> </w:t>
      </w:r>
      <w:r w:rsidR="00275408" w:rsidRPr="00123232">
        <w:rPr>
          <w:rFonts w:ascii="Times New Roman" w:hAnsi="Times New Roman" w:cs="Times New Roman"/>
          <w:b w:val="0"/>
          <w:i w:val="0"/>
        </w:rPr>
        <w:t xml:space="preserve">Приказа   Министерства образования и науки РФ </w:t>
      </w:r>
      <w:r w:rsidR="00ED4B84" w:rsidRPr="00123232">
        <w:rPr>
          <w:rFonts w:ascii="Times New Roman" w:hAnsi="Times New Roman" w:cs="Times New Roman"/>
          <w:b w:val="0"/>
          <w:i w:val="0"/>
        </w:rPr>
        <w:t>от 30.08.2010</w:t>
      </w:r>
      <w:r w:rsidR="00A26CFB" w:rsidRPr="00123232">
        <w:rPr>
          <w:rFonts w:ascii="Times New Roman" w:hAnsi="Times New Roman" w:cs="Times New Roman"/>
          <w:b w:val="0"/>
          <w:i w:val="0"/>
        </w:rPr>
        <w:t xml:space="preserve"> </w:t>
      </w:r>
      <w:r w:rsidR="00ED4B84" w:rsidRPr="00123232">
        <w:rPr>
          <w:rFonts w:ascii="Times New Roman" w:hAnsi="Times New Roman" w:cs="Times New Roman"/>
          <w:b w:val="0"/>
          <w:i w:val="0"/>
        </w:rPr>
        <w:t xml:space="preserve">г. № 889 </w:t>
      </w:r>
      <w:r w:rsidR="00275408" w:rsidRPr="00123232">
        <w:rPr>
          <w:rFonts w:ascii="Times New Roman" w:hAnsi="Times New Roman" w:cs="Times New Roman"/>
          <w:b w:val="0"/>
          <w:i w:val="0"/>
        </w:rPr>
        <w:t>«О введении 3 часа физкультуры»</w:t>
      </w:r>
      <w:r w:rsidR="00ED4B84" w:rsidRPr="00123232">
        <w:rPr>
          <w:rFonts w:ascii="Times New Roman" w:hAnsi="Times New Roman" w:cs="Times New Roman"/>
          <w:b w:val="0"/>
          <w:i w:val="0"/>
        </w:rPr>
        <w:t>.</w:t>
      </w:r>
      <w:r w:rsidR="00E7509F" w:rsidRPr="00123232">
        <w:rPr>
          <w:rFonts w:ascii="Times New Roman" w:hAnsi="Times New Roman" w:cs="Times New Roman"/>
          <w:b w:val="0"/>
          <w:i w:val="0"/>
        </w:rPr>
        <w:tab/>
      </w:r>
      <w:r w:rsidR="00E7509F" w:rsidRPr="00123232">
        <w:rPr>
          <w:rFonts w:ascii="Times New Roman" w:hAnsi="Times New Roman" w:cs="Times New Roman"/>
          <w:b w:val="0"/>
          <w:i w:val="0"/>
        </w:rPr>
        <w:tab/>
      </w:r>
    </w:p>
    <w:p w:rsidR="00A26CFB" w:rsidRPr="00123232" w:rsidRDefault="00E7509F" w:rsidP="002A1640">
      <w:pPr>
        <w:pStyle w:val="2"/>
        <w:spacing w:before="0" w:after="0"/>
        <w:ind w:firstLine="708"/>
        <w:jc w:val="both"/>
        <w:rPr>
          <w:rFonts w:ascii="Times New Roman" w:hAnsi="Times New Roman" w:cs="Times New Roman"/>
          <w:b w:val="0"/>
          <w:i w:val="0"/>
        </w:rPr>
      </w:pPr>
      <w:r w:rsidRPr="00123232">
        <w:rPr>
          <w:rFonts w:ascii="Times New Roman" w:hAnsi="Times New Roman" w:cs="Times New Roman"/>
          <w:b w:val="0"/>
          <w:i w:val="0"/>
        </w:rPr>
        <w:t xml:space="preserve">Учебный план определяет в соответствии с Федеральным базисным учебным планом перечень учебных предметов, обязательных для изучения </w:t>
      </w:r>
      <w:r w:rsidR="00CD2AF1">
        <w:rPr>
          <w:rFonts w:ascii="Times New Roman" w:hAnsi="Times New Roman" w:cs="Times New Roman"/>
          <w:b w:val="0"/>
          <w:i w:val="0"/>
        </w:rPr>
        <w:t xml:space="preserve">на </w:t>
      </w:r>
      <w:r w:rsidR="00ED4B84" w:rsidRPr="00123232">
        <w:rPr>
          <w:rFonts w:ascii="Times New Roman" w:hAnsi="Times New Roman" w:cs="Times New Roman"/>
          <w:b w:val="0"/>
          <w:i w:val="0"/>
        </w:rPr>
        <w:t xml:space="preserve">основном общем уровне </w:t>
      </w:r>
      <w:r w:rsidRPr="00123232">
        <w:rPr>
          <w:rFonts w:ascii="Times New Roman" w:hAnsi="Times New Roman" w:cs="Times New Roman"/>
          <w:b w:val="0"/>
          <w:i w:val="0"/>
        </w:rPr>
        <w:t>образования, а также нормативы максимал</w:t>
      </w:r>
      <w:r w:rsidR="00ED4B84" w:rsidRPr="00123232">
        <w:rPr>
          <w:rFonts w:ascii="Times New Roman" w:hAnsi="Times New Roman" w:cs="Times New Roman"/>
          <w:b w:val="0"/>
          <w:i w:val="0"/>
        </w:rPr>
        <w:t>ьного объема учебной нагрузки уча</w:t>
      </w:r>
      <w:r w:rsidRPr="00123232">
        <w:rPr>
          <w:rFonts w:ascii="Times New Roman" w:hAnsi="Times New Roman" w:cs="Times New Roman"/>
          <w:b w:val="0"/>
          <w:i w:val="0"/>
        </w:rPr>
        <w:t>щихся.</w:t>
      </w:r>
      <w:r w:rsidR="00537648">
        <w:rPr>
          <w:rFonts w:ascii="Times New Roman" w:hAnsi="Times New Roman" w:cs="Times New Roman"/>
          <w:b w:val="0"/>
          <w:i w:val="0"/>
        </w:rPr>
        <w:t xml:space="preserve"> </w:t>
      </w:r>
      <w:r w:rsidRPr="00123232">
        <w:rPr>
          <w:rFonts w:ascii="Times New Roman" w:hAnsi="Times New Roman" w:cs="Times New Roman"/>
          <w:b w:val="0"/>
          <w:i w:val="0"/>
        </w:rPr>
        <w:tab/>
        <w:t>В учебном плане учтены интересы и возможности</w:t>
      </w:r>
      <w:r w:rsidR="00844681" w:rsidRPr="00123232">
        <w:rPr>
          <w:rFonts w:ascii="Times New Roman" w:hAnsi="Times New Roman" w:cs="Times New Roman"/>
          <w:b w:val="0"/>
          <w:i w:val="0"/>
        </w:rPr>
        <w:t xml:space="preserve"> педагогического коллектива и уча</w:t>
      </w:r>
      <w:r w:rsidRPr="00123232">
        <w:rPr>
          <w:rFonts w:ascii="Times New Roman" w:hAnsi="Times New Roman" w:cs="Times New Roman"/>
          <w:b w:val="0"/>
          <w:i w:val="0"/>
        </w:rPr>
        <w:t>щихся, ресурсные возможности школы.</w:t>
      </w:r>
    </w:p>
    <w:p w:rsidR="00476688" w:rsidRPr="00123232" w:rsidRDefault="00E7509F" w:rsidP="002A1640">
      <w:pPr>
        <w:pStyle w:val="2"/>
        <w:spacing w:before="0" w:after="0"/>
        <w:ind w:firstLine="708"/>
        <w:jc w:val="both"/>
        <w:rPr>
          <w:rFonts w:ascii="Times New Roman" w:hAnsi="Times New Roman" w:cs="Times New Roman"/>
          <w:b w:val="0"/>
          <w:i w:val="0"/>
        </w:rPr>
      </w:pPr>
      <w:r w:rsidRPr="00123232">
        <w:rPr>
          <w:rFonts w:ascii="Times New Roman" w:hAnsi="Times New Roman" w:cs="Times New Roman"/>
          <w:b w:val="0"/>
          <w:i w:val="0"/>
        </w:rPr>
        <w:t xml:space="preserve">В учебном плане </w:t>
      </w:r>
      <w:r w:rsidR="00537648">
        <w:rPr>
          <w:rFonts w:ascii="Times New Roman" w:hAnsi="Times New Roman" w:cs="Times New Roman"/>
          <w:b w:val="0"/>
          <w:i w:val="0"/>
        </w:rPr>
        <w:t xml:space="preserve">в </w:t>
      </w:r>
      <w:r w:rsidRPr="00123232">
        <w:rPr>
          <w:rFonts w:ascii="Times New Roman" w:hAnsi="Times New Roman" w:cs="Times New Roman"/>
          <w:b w:val="0"/>
          <w:i w:val="0"/>
        </w:rPr>
        <w:t xml:space="preserve">полном объеме изучаются все предметы федерального компонента и сохранено базовое количество часов на их изучение. </w:t>
      </w:r>
      <w:r w:rsidR="00476688" w:rsidRPr="00123232">
        <w:rPr>
          <w:rFonts w:ascii="Times New Roman" w:hAnsi="Times New Roman" w:cs="Times New Roman"/>
          <w:b w:val="0"/>
          <w:i w:val="0"/>
        </w:rPr>
        <w:t>Каждая  образовательная  область  представлена полным  набором  соответствующих  учебных  дисциплин, соблюдается  минимальное  инвариантное  количество  часов,  отводимое   на  соответствующую  образовательную  область  и  традиционные  учебные  предметы,  входящие в  неё.</w:t>
      </w:r>
    </w:p>
    <w:p w:rsidR="00C107D3" w:rsidRPr="008B37FA" w:rsidRDefault="00A26CFB" w:rsidP="008B37FA">
      <w:pPr>
        <w:spacing w:after="240"/>
        <w:jc w:val="both"/>
        <w:rPr>
          <w:sz w:val="28"/>
          <w:szCs w:val="28"/>
        </w:rPr>
      </w:pPr>
      <w:r w:rsidRPr="00123232">
        <w:rPr>
          <w:sz w:val="28"/>
          <w:szCs w:val="28"/>
        </w:rPr>
        <w:t xml:space="preserve"> </w:t>
      </w:r>
      <w:r w:rsidRPr="00123232">
        <w:rPr>
          <w:sz w:val="28"/>
          <w:szCs w:val="28"/>
        </w:rPr>
        <w:tab/>
      </w:r>
      <w:r w:rsidR="007C662D" w:rsidRPr="00123232">
        <w:rPr>
          <w:sz w:val="28"/>
          <w:szCs w:val="28"/>
        </w:rPr>
        <w:t xml:space="preserve">При  построении  учебного  плана  </w:t>
      </w:r>
      <w:r w:rsidR="00844681" w:rsidRPr="00123232">
        <w:rPr>
          <w:sz w:val="28"/>
          <w:szCs w:val="28"/>
        </w:rPr>
        <w:t xml:space="preserve">обучения детей с ограниченными возможностями здоровья </w:t>
      </w:r>
      <w:r w:rsidR="007C662D" w:rsidRPr="00123232">
        <w:rPr>
          <w:sz w:val="28"/>
          <w:szCs w:val="28"/>
        </w:rPr>
        <w:t>государственный  образовательный  стандарт  выдержан  по  основным  его  параметрам. План  содержит  все  семь  образовательных  областей:  «Филология»,  «Математика»,  «Обществознание»,  «Естествознание», «Искусство»,  «Физическая  культура»,  «Технология».</w:t>
      </w:r>
      <w:r w:rsidR="00844681" w:rsidRPr="00123232">
        <w:rPr>
          <w:sz w:val="28"/>
          <w:szCs w:val="28"/>
        </w:rPr>
        <w:t xml:space="preserve">        </w:t>
      </w:r>
      <w:r w:rsidR="005F6EB8" w:rsidRPr="00123232">
        <w:rPr>
          <w:b/>
          <w:bCs/>
          <w:sz w:val="28"/>
          <w:szCs w:val="28"/>
        </w:rPr>
        <w:t xml:space="preserve">    </w:t>
      </w:r>
    </w:p>
    <w:p w:rsidR="00C107D3" w:rsidRPr="00123232" w:rsidRDefault="00713DEA" w:rsidP="00A276FC">
      <w:pPr>
        <w:pStyle w:val="ConsNormal"/>
        <w:widowControl/>
        <w:ind w:firstLine="708"/>
        <w:jc w:val="both"/>
        <w:rPr>
          <w:rFonts w:ascii="Times New Roman" w:hAnsi="Times New Roman" w:cs="Times New Roman"/>
          <w:b/>
          <w:bCs/>
          <w:sz w:val="28"/>
          <w:szCs w:val="28"/>
        </w:rPr>
      </w:pPr>
      <w:r w:rsidRPr="00123232">
        <w:rPr>
          <w:rFonts w:ascii="Times New Roman" w:hAnsi="Times New Roman" w:cs="Times New Roman"/>
          <w:b/>
          <w:bCs/>
          <w:sz w:val="28"/>
          <w:szCs w:val="28"/>
        </w:rPr>
        <w:t>Основное</w:t>
      </w:r>
      <w:r w:rsidR="00C107D3" w:rsidRPr="00123232">
        <w:rPr>
          <w:rFonts w:ascii="Times New Roman" w:hAnsi="Times New Roman" w:cs="Times New Roman"/>
          <w:b/>
          <w:bCs/>
          <w:sz w:val="28"/>
          <w:szCs w:val="28"/>
        </w:rPr>
        <w:t xml:space="preserve"> </w:t>
      </w:r>
      <w:r w:rsidRPr="00123232">
        <w:rPr>
          <w:rFonts w:ascii="Times New Roman" w:hAnsi="Times New Roman" w:cs="Times New Roman"/>
          <w:b/>
          <w:bCs/>
          <w:sz w:val="28"/>
          <w:szCs w:val="28"/>
        </w:rPr>
        <w:t>образование</w:t>
      </w:r>
      <w:r w:rsidRPr="00123232">
        <w:rPr>
          <w:sz w:val="28"/>
          <w:szCs w:val="28"/>
        </w:rPr>
        <w:t xml:space="preserve"> </w:t>
      </w:r>
      <w:r w:rsidRPr="00123232">
        <w:rPr>
          <w:rFonts w:ascii="Times New Roman" w:hAnsi="Times New Roman" w:cs="Times New Roman"/>
          <w:sz w:val="28"/>
          <w:szCs w:val="28"/>
        </w:rPr>
        <w:t>реализуется общеобразовательными уч</w:t>
      </w:r>
      <w:r w:rsidR="00F12776">
        <w:rPr>
          <w:rFonts w:ascii="Times New Roman" w:hAnsi="Times New Roman" w:cs="Times New Roman"/>
          <w:sz w:val="28"/>
          <w:szCs w:val="28"/>
        </w:rPr>
        <w:t>ебными программами, составленными</w:t>
      </w:r>
      <w:r w:rsidRPr="00123232">
        <w:rPr>
          <w:rFonts w:ascii="Times New Roman" w:hAnsi="Times New Roman" w:cs="Times New Roman"/>
          <w:sz w:val="28"/>
          <w:szCs w:val="28"/>
        </w:rPr>
        <w:t xml:space="preserve"> на основе базисных учебных программ.</w:t>
      </w:r>
    </w:p>
    <w:p w:rsidR="002C0F3A" w:rsidRDefault="007C662D" w:rsidP="00A276FC">
      <w:pPr>
        <w:pStyle w:val="ConsNormal"/>
        <w:widowControl/>
        <w:ind w:firstLine="851"/>
        <w:jc w:val="both"/>
        <w:rPr>
          <w:rFonts w:ascii="Times New Roman" w:hAnsi="Times New Roman" w:cs="Times New Roman"/>
          <w:sz w:val="28"/>
          <w:szCs w:val="28"/>
        </w:rPr>
      </w:pPr>
      <w:r w:rsidRPr="00123232">
        <w:rPr>
          <w:rFonts w:ascii="Times New Roman" w:hAnsi="Times New Roman" w:cs="Times New Roman"/>
          <w:sz w:val="28"/>
          <w:szCs w:val="28"/>
        </w:rPr>
        <w:t>Образовательная область «Обществознание» представлена учебными предметами «История», «Обществознани</w:t>
      </w:r>
      <w:r w:rsidR="00476688" w:rsidRPr="00123232">
        <w:rPr>
          <w:rFonts w:ascii="Times New Roman" w:hAnsi="Times New Roman" w:cs="Times New Roman"/>
          <w:sz w:val="28"/>
          <w:szCs w:val="28"/>
        </w:rPr>
        <w:t xml:space="preserve">е», на изучение которых отводится </w:t>
      </w:r>
      <w:r w:rsidR="00A77830" w:rsidRPr="00123232">
        <w:rPr>
          <w:rFonts w:ascii="Times New Roman" w:hAnsi="Times New Roman" w:cs="Times New Roman"/>
          <w:sz w:val="28"/>
          <w:szCs w:val="28"/>
        </w:rPr>
        <w:t>по 1</w:t>
      </w:r>
      <w:r w:rsidR="0065173E" w:rsidRPr="00123232">
        <w:rPr>
          <w:rFonts w:ascii="Times New Roman" w:hAnsi="Times New Roman" w:cs="Times New Roman"/>
          <w:sz w:val="28"/>
          <w:szCs w:val="28"/>
        </w:rPr>
        <w:t xml:space="preserve"> </w:t>
      </w:r>
      <w:r w:rsidR="00A77830" w:rsidRPr="00123232">
        <w:rPr>
          <w:rFonts w:ascii="Times New Roman" w:hAnsi="Times New Roman" w:cs="Times New Roman"/>
          <w:sz w:val="28"/>
          <w:szCs w:val="28"/>
        </w:rPr>
        <w:t xml:space="preserve">часу на «Обществознание» и </w:t>
      </w:r>
      <w:r w:rsidR="00F12776" w:rsidRPr="00123232">
        <w:rPr>
          <w:rFonts w:ascii="Times New Roman" w:hAnsi="Times New Roman" w:cs="Times New Roman"/>
          <w:sz w:val="28"/>
          <w:szCs w:val="28"/>
        </w:rPr>
        <w:t xml:space="preserve">2 часа </w:t>
      </w:r>
      <w:r w:rsidR="002C0F3A">
        <w:rPr>
          <w:rFonts w:ascii="Times New Roman" w:hAnsi="Times New Roman" w:cs="Times New Roman"/>
          <w:sz w:val="28"/>
          <w:szCs w:val="28"/>
        </w:rPr>
        <w:t xml:space="preserve">на «Историю». </w:t>
      </w:r>
    </w:p>
    <w:p w:rsidR="007C662D" w:rsidRPr="00123232" w:rsidRDefault="007C662D" w:rsidP="00A276FC">
      <w:pPr>
        <w:pStyle w:val="ConsNormal"/>
        <w:widowControl/>
        <w:ind w:firstLine="851"/>
        <w:jc w:val="both"/>
        <w:rPr>
          <w:rFonts w:ascii="Times New Roman" w:hAnsi="Times New Roman" w:cs="Times New Roman"/>
          <w:sz w:val="28"/>
          <w:szCs w:val="28"/>
        </w:rPr>
      </w:pPr>
      <w:proofErr w:type="gramStart"/>
      <w:r w:rsidRPr="00123232">
        <w:rPr>
          <w:rFonts w:ascii="Times New Roman" w:hAnsi="Times New Roman" w:cs="Times New Roman"/>
          <w:sz w:val="28"/>
          <w:szCs w:val="28"/>
        </w:rPr>
        <w:t>Образовательная область «Естествознание» представлена учебными предметами «Биология»,  «</w:t>
      </w:r>
      <w:r w:rsidR="0070260A">
        <w:rPr>
          <w:rFonts w:ascii="Times New Roman" w:hAnsi="Times New Roman" w:cs="Times New Roman"/>
          <w:sz w:val="28"/>
          <w:szCs w:val="28"/>
        </w:rPr>
        <w:t>География</w:t>
      </w:r>
      <w:r w:rsidRPr="00123232">
        <w:rPr>
          <w:rFonts w:ascii="Times New Roman" w:hAnsi="Times New Roman" w:cs="Times New Roman"/>
          <w:sz w:val="28"/>
          <w:szCs w:val="28"/>
        </w:rPr>
        <w:t xml:space="preserve">», на </w:t>
      </w:r>
      <w:r w:rsidR="003C751E" w:rsidRPr="00123232">
        <w:rPr>
          <w:rFonts w:ascii="Times New Roman" w:hAnsi="Times New Roman" w:cs="Times New Roman"/>
          <w:sz w:val="28"/>
          <w:szCs w:val="28"/>
        </w:rPr>
        <w:t xml:space="preserve">изучение которых отводится: </w:t>
      </w:r>
      <w:r w:rsidR="002C0F3A">
        <w:rPr>
          <w:rFonts w:ascii="Times New Roman" w:hAnsi="Times New Roman" w:cs="Times New Roman"/>
          <w:sz w:val="28"/>
          <w:szCs w:val="28"/>
        </w:rPr>
        <w:t xml:space="preserve">5 класса по 1 часу в неделю, </w:t>
      </w:r>
      <w:r w:rsidR="003C751E" w:rsidRPr="00123232">
        <w:rPr>
          <w:rFonts w:ascii="Times New Roman" w:hAnsi="Times New Roman" w:cs="Times New Roman"/>
          <w:sz w:val="28"/>
          <w:szCs w:val="28"/>
        </w:rPr>
        <w:t xml:space="preserve">в 6- </w:t>
      </w:r>
      <w:r w:rsidR="002C0F3A">
        <w:rPr>
          <w:rFonts w:ascii="Times New Roman" w:hAnsi="Times New Roman" w:cs="Times New Roman"/>
          <w:sz w:val="28"/>
          <w:szCs w:val="28"/>
        </w:rPr>
        <w:t>9</w:t>
      </w:r>
      <w:r w:rsidRPr="00123232">
        <w:rPr>
          <w:rFonts w:ascii="Times New Roman" w:hAnsi="Times New Roman" w:cs="Times New Roman"/>
          <w:sz w:val="28"/>
          <w:szCs w:val="28"/>
        </w:rPr>
        <w:t xml:space="preserve"> классах  по 2 часа в неделю («Б</w:t>
      </w:r>
      <w:r w:rsidR="003C751E" w:rsidRPr="00123232">
        <w:rPr>
          <w:rFonts w:ascii="Times New Roman" w:hAnsi="Times New Roman" w:cs="Times New Roman"/>
          <w:sz w:val="28"/>
          <w:szCs w:val="28"/>
        </w:rPr>
        <w:t>иология»,  «География»), предметом «Физика</w:t>
      </w:r>
      <w:r w:rsidRPr="00123232">
        <w:rPr>
          <w:rFonts w:ascii="Times New Roman" w:hAnsi="Times New Roman" w:cs="Times New Roman"/>
          <w:sz w:val="28"/>
          <w:szCs w:val="28"/>
        </w:rPr>
        <w:t>», на из</w:t>
      </w:r>
      <w:r w:rsidR="00D151DF" w:rsidRPr="00123232">
        <w:rPr>
          <w:rFonts w:ascii="Times New Roman" w:hAnsi="Times New Roman" w:cs="Times New Roman"/>
          <w:sz w:val="28"/>
          <w:szCs w:val="28"/>
        </w:rPr>
        <w:t>учение которого отводится</w:t>
      </w:r>
      <w:r w:rsidR="003C751E" w:rsidRPr="00123232">
        <w:rPr>
          <w:rFonts w:ascii="Times New Roman" w:hAnsi="Times New Roman" w:cs="Times New Roman"/>
          <w:sz w:val="28"/>
          <w:szCs w:val="28"/>
        </w:rPr>
        <w:t xml:space="preserve"> в 7</w:t>
      </w:r>
      <w:r w:rsidR="00713DEA" w:rsidRPr="00123232">
        <w:rPr>
          <w:rFonts w:ascii="Times New Roman" w:hAnsi="Times New Roman" w:cs="Times New Roman"/>
          <w:sz w:val="28"/>
          <w:szCs w:val="28"/>
        </w:rPr>
        <w:t xml:space="preserve"> </w:t>
      </w:r>
      <w:r w:rsidR="003C751E" w:rsidRPr="00123232">
        <w:rPr>
          <w:rFonts w:ascii="Times New Roman" w:hAnsi="Times New Roman" w:cs="Times New Roman"/>
          <w:sz w:val="28"/>
          <w:szCs w:val="28"/>
        </w:rPr>
        <w:t>-</w:t>
      </w:r>
      <w:r w:rsidR="00713DEA" w:rsidRPr="00123232">
        <w:rPr>
          <w:rFonts w:ascii="Times New Roman" w:hAnsi="Times New Roman" w:cs="Times New Roman"/>
          <w:sz w:val="28"/>
          <w:szCs w:val="28"/>
        </w:rPr>
        <w:t xml:space="preserve"> </w:t>
      </w:r>
      <w:r w:rsidR="003C751E" w:rsidRPr="00123232">
        <w:rPr>
          <w:rFonts w:ascii="Times New Roman" w:hAnsi="Times New Roman" w:cs="Times New Roman"/>
          <w:sz w:val="28"/>
          <w:szCs w:val="28"/>
        </w:rPr>
        <w:t>9 классах</w:t>
      </w:r>
      <w:r w:rsidRPr="00123232">
        <w:rPr>
          <w:rFonts w:ascii="Times New Roman" w:hAnsi="Times New Roman" w:cs="Times New Roman"/>
          <w:sz w:val="28"/>
          <w:szCs w:val="28"/>
        </w:rPr>
        <w:t xml:space="preserve">  2 часа в неделю, предметом «Химия», на из</w:t>
      </w:r>
      <w:r w:rsidR="003C751E" w:rsidRPr="00123232">
        <w:rPr>
          <w:rFonts w:ascii="Times New Roman" w:hAnsi="Times New Roman" w:cs="Times New Roman"/>
          <w:sz w:val="28"/>
          <w:szCs w:val="28"/>
        </w:rPr>
        <w:t>учение</w:t>
      </w:r>
      <w:r w:rsidR="00D151DF" w:rsidRPr="00123232">
        <w:rPr>
          <w:rFonts w:ascii="Times New Roman" w:hAnsi="Times New Roman" w:cs="Times New Roman"/>
          <w:sz w:val="28"/>
          <w:szCs w:val="28"/>
        </w:rPr>
        <w:t xml:space="preserve"> которого отводится</w:t>
      </w:r>
      <w:r w:rsidR="003C751E" w:rsidRPr="00123232">
        <w:rPr>
          <w:rFonts w:ascii="Times New Roman" w:hAnsi="Times New Roman" w:cs="Times New Roman"/>
          <w:sz w:val="28"/>
          <w:szCs w:val="28"/>
        </w:rPr>
        <w:t xml:space="preserve"> в </w:t>
      </w:r>
      <w:r w:rsidR="000B095A">
        <w:rPr>
          <w:rFonts w:ascii="Times New Roman" w:hAnsi="Times New Roman" w:cs="Times New Roman"/>
          <w:sz w:val="28"/>
          <w:szCs w:val="28"/>
        </w:rPr>
        <w:t xml:space="preserve">7 класс 1 час в неделю, </w:t>
      </w:r>
      <w:r w:rsidR="003C751E" w:rsidRPr="00123232">
        <w:rPr>
          <w:rFonts w:ascii="Times New Roman" w:hAnsi="Times New Roman" w:cs="Times New Roman"/>
          <w:sz w:val="28"/>
          <w:szCs w:val="28"/>
        </w:rPr>
        <w:t>8</w:t>
      </w:r>
      <w:r w:rsidR="00713DEA" w:rsidRPr="00123232">
        <w:rPr>
          <w:rFonts w:ascii="Times New Roman" w:hAnsi="Times New Roman" w:cs="Times New Roman"/>
          <w:sz w:val="28"/>
          <w:szCs w:val="28"/>
        </w:rPr>
        <w:t xml:space="preserve"> </w:t>
      </w:r>
      <w:r w:rsidR="003C751E" w:rsidRPr="00123232">
        <w:rPr>
          <w:rFonts w:ascii="Times New Roman" w:hAnsi="Times New Roman" w:cs="Times New Roman"/>
          <w:sz w:val="28"/>
          <w:szCs w:val="28"/>
        </w:rPr>
        <w:t>-</w:t>
      </w:r>
      <w:r w:rsidR="00713DEA" w:rsidRPr="00123232">
        <w:rPr>
          <w:rFonts w:ascii="Times New Roman" w:hAnsi="Times New Roman" w:cs="Times New Roman"/>
          <w:sz w:val="28"/>
          <w:szCs w:val="28"/>
        </w:rPr>
        <w:t xml:space="preserve"> </w:t>
      </w:r>
      <w:r w:rsidR="003C751E" w:rsidRPr="00123232">
        <w:rPr>
          <w:rFonts w:ascii="Times New Roman" w:hAnsi="Times New Roman" w:cs="Times New Roman"/>
          <w:sz w:val="28"/>
          <w:szCs w:val="28"/>
        </w:rPr>
        <w:t>9 классах</w:t>
      </w:r>
      <w:proofErr w:type="gramEnd"/>
      <w:r w:rsidR="003C751E" w:rsidRPr="00123232">
        <w:rPr>
          <w:rFonts w:ascii="Times New Roman" w:hAnsi="Times New Roman" w:cs="Times New Roman"/>
          <w:sz w:val="28"/>
          <w:szCs w:val="28"/>
        </w:rPr>
        <w:t xml:space="preserve"> </w:t>
      </w:r>
      <w:r w:rsidR="00D151DF" w:rsidRPr="00123232">
        <w:rPr>
          <w:rFonts w:ascii="Times New Roman" w:hAnsi="Times New Roman" w:cs="Times New Roman"/>
          <w:sz w:val="28"/>
          <w:szCs w:val="28"/>
        </w:rPr>
        <w:t xml:space="preserve"> </w:t>
      </w:r>
      <w:r w:rsidR="003C751E" w:rsidRPr="00123232">
        <w:rPr>
          <w:rFonts w:ascii="Times New Roman" w:hAnsi="Times New Roman" w:cs="Times New Roman"/>
          <w:sz w:val="28"/>
          <w:szCs w:val="28"/>
        </w:rPr>
        <w:t>2</w:t>
      </w:r>
      <w:r w:rsidRPr="00123232">
        <w:rPr>
          <w:rFonts w:ascii="Times New Roman" w:hAnsi="Times New Roman" w:cs="Times New Roman"/>
          <w:sz w:val="28"/>
          <w:szCs w:val="28"/>
        </w:rPr>
        <w:t xml:space="preserve"> часа в неделю.</w:t>
      </w:r>
    </w:p>
    <w:p w:rsidR="007C0472" w:rsidRPr="00123232" w:rsidRDefault="007C662D" w:rsidP="00A276FC">
      <w:pPr>
        <w:pStyle w:val="ConsNormal"/>
        <w:widowControl/>
        <w:ind w:firstLine="851"/>
        <w:jc w:val="both"/>
        <w:rPr>
          <w:rFonts w:ascii="Times New Roman" w:hAnsi="Times New Roman" w:cs="Times New Roman"/>
          <w:sz w:val="28"/>
          <w:szCs w:val="28"/>
        </w:rPr>
      </w:pPr>
      <w:r w:rsidRPr="00123232">
        <w:rPr>
          <w:rFonts w:ascii="Times New Roman" w:hAnsi="Times New Roman" w:cs="Times New Roman"/>
          <w:sz w:val="28"/>
          <w:szCs w:val="28"/>
        </w:rPr>
        <w:t>Образовательная область «Искусство» представлена  учебн</w:t>
      </w:r>
      <w:r w:rsidR="00D151DF" w:rsidRPr="00123232">
        <w:rPr>
          <w:rFonts w:ascii="Times New Roman" w:hAnsi="Times New Roman" w:cs="Times New Roman"/>
          <w:sz w:val="28"/>
          <w:szCs w:val="28"/>
        </w:rPr>
        <w:t>ым предметом</w:t>
      </w:r>
      <w:r w:rsidR="003C751E" w:rsidRPr="00123232">
        <w:rPr>
          <w:rFonts w:ascii="Times New Roman" w:hAnsi="Times New Roman" w:cs="Times New Roman"/>
          <w:sz w:val="28"/>
          <w:szCs w:val="28"/>
        </w:rPr>
        <w:t xml:space="preserve"> </w:t>
      </w:r>
      <w:r w:rsidRPr="00123232">
        <w:rPr>
          <w:rFonts w:ascii="Times New Roman" w:hAnsi="Times New Roman" w:cs="Times New Roman"/>
          <w:sz w:val="28"/>
          <w:szCs w:val="28"/>
        </w:rPr>
        <w:t>«Из</w:t>
      </w:r>
      <w:r w:rsidR="00D151DF" w:rsidRPr="00123232">
        <w:rPr>
          <w:rFonts w:ascii="Times New Roman" w:hAnsi="Times New Roman" w:cs="Times New Roman"/>
          <w:sz w:val="28"/>
          <w:szCs w:val="28"/>
        </w:rPr>
        <w:t xml:space="preserve">образительное искусство», на  </w:t>
      </w:r>
      <w:r w:rsidRPr="00123232">
        <w:rPr>
          <w:rFonts w:ascii="Times New Roman" w:hAnsi="Times New Roman" w:cs="Times New Roman"/>
          <w:sz w:val="28"/>
          <w:szCs w:val="28"/>
        </w:rPr>
        <w:t xml:space="preserve">  изу</w:t>
      </w:r>
      <w:r w:rsidR="007C0472" w:rsidRPr="00123232">
        <w:rPr>
          <w:rFonts w:ascii="Times New Roman" w:hAnsi="Times New Roman" w:cs="Times New Roman"/>
          <w:sz w:val="28"/>
          <w:szCs w:val="28"/>
        </w:rPr>
        <w:t>чение которого  отводится в</w:t>
      </w:r>
      <w:r w:rsidR="000B095A">
        <w:rPr>
          <w:rFonts w:ascii="Times New Roman" w:hAnsi="Times New Roman" w:cs="Times New Roman"/>
          <w:sz w:val="28"/>
          <w:szCs w:val="28"/>
        </w:rPr>
        <w:t xml:space="preserve"> 5-7</w:t>
      </w:r>
      <w:r w:rsidR="007C0472" w:rsidRPr="00123232">
        <w:rPr>
          <w:rFonts w:ascii="Times New Roman" w:hAnsi="Times New Roman" w:cs="Times New Roman"/>
          <w:sz w:val="28"/>
          <w:szCs w:val="28"/>
        </w:rPr>
        <w:t xml:space="preserve"> классе </w:t>
      </w:r>
      <w:r w:rsidRPr="00123232">
        <w:rPr>
          <w:rFonts w:ascii="Times New Roman" w:hAnsi="Times New Roman" w:cs="Times New Roman"/>
          <w:sz w:val="28"/>
          <w:szCs w:val="28"/>
        </w:rPr>
        <w:t xml:space="preserve"> </w:t>
      </w:r>
      <w:r w:rsidR="00D151DF" w:rsidRPr="00123232">
        <w:rPr>
          <w:rFonts w:ascii="Times New Roman" w:hAnsi="Times New Roman" w:cs="Times New Roman"/>
          <w:sz w:val="28"/>
          <w:szCs w:val="28"/>
        </w:rPr>
        <w:t>1 час в неделю</w:t>
      </w:r>
      <w:r w:rsidRPr="00123232">
        <w:rPr>
          <w:rFonts w:ascii="Times New Roman" w:hAnsi="Times New Roman" w:cs="Times New Roman"/>
          <w:sz w:val="28"/>
          <w:szCs w:val="28"/>
        </w:rPr>
        <w:t>.</w:t>
      </w:r>
    </w:p>
    <w:p w:rsidR="006677AB" w:rsidRPr="00123232" w:rsidRDefault="007C662D" w:rsidP="00A276FC">
      <w:pPr>
        <w:pStyle w:val="ConsNormal"/>
        <w:widowControl/>
        <w:ind w:firstLine="851"/>
        <w:jc w:val="both"/>
        <w:rPr>
          <w:rFonts w:ascii="Times New Roman" w:hAnsi="Times New Roman" w:cs="Times New Roman"/>
          <w:sz w:val="28"/>
          <w:szCs w:val="28"/>
        </w:rPr>
      </w:pPr>
      <w:r w:rsidRPr="00123232">
        <w:rPr>
          <w:rFonts w:ascii="Times New Roman" w:hAnsi="Times New Roman" w:cs="Times New Roman"/>
          <w:sz w:val="28"/>
          <w:szCs w:val="28"/>
        </w:rPr>
        <w:t>Образовательная область «Физическая культура» представлена учебным предметом «Физическая культура», на  его</w:t>
      </w:r>
      <w:r w:rsidR="007C0472" w:rsidRPr="00123232">
        <w:rPr>
          <w:rFonts w:ascii="Times New Roman" w:hAnsi="Times New Roman" w:cs="Times New Roman"/>
          <w:sz w:val="28"/>
          <w:szCs w:val="28"/>
        </w:rPr>
        <w:t xml:space="preserve">  изучение  отводится в 5</w:t>
      </w:r>
      <w:r w:rsidR="000B095A">
        <w:rPr>
          <w:rFonts w:ascii="Times New Roman" w:hAnsi="Times New Roman" w:cs="Times New Roman"/>
          <w:sz w:val="28"/>
          <w:szCs w:val="28"/>
        </w:rPr>
        <w:t xml:space="preserve"> классе 2 часа в неделю, 6</w:t>
      </w:r>
      <w:r w:rsidR="007C0472" w:rsidRPr="00123232">
        <w:rPr>
          <w:rFonts w:ascii="Times New Roman" w:hAnsi="Times New Roman" w:cs="Times New Roman"/>
          <w:sz w:val="28"/>
          <w:szCs w:val="28"/>
        </w:rPr>
        <w:t>-9</w:t>
      </w:r>
      <w:r w:rsidR="006677AB" w:rsidRPr="00123232">
        <w:rPr>
          <w:rFonts w:ascii="Times New Roman" w:hAnsi="Times New Roman" w:cs="Times New Roman"/>
          <w:sz w:val="28"/>
          <w:szCs w:val="28"/>
        </w:rPr>
        <w:t xml:space="preserve"> классах 3 часа  в неделю.</w:t>
      </w:r>
    </w:p>
    <w:p w:rsidR="007C662D" w:rsidRPr="00123232" w:rsidRDefault="007C662D" w:rsidP="00A276FC">
      <w:pPr>
        <w:pStyle w:val="ConsNormal"/>
        <w:widowControl/>
        <w:ind w:firstLine="851"/>
        <w:jc w:val="both"/>
        <w:rPr>
          <w:rFonts w:ascii="Times New Roman" w:hAnsi="Times New Roman" w:cs="Times New Roman"/>
          <w:sz w:val="28"/>
          <w:szCs w:val="28"/>
        </w:rPr>
      </w:pPr>
      <w:r w:rsidRPr="00123232">
        <w:rPr>
          <w:rFonts w:ascii="Times New Roman" w:hAnsi="Times New Roman" w:cs="Times New Roman"/>
          <w:sz w:val="28"/>
          <w:szCs w:val="28"/>
        </w:rPr>
        <w:lastRenderedPageBreak/>
        <w:t>Образовательная область «Технология»  представлена учебны</w:t>
      </w:r>
      <w:r w:rsidR="007C0472" w:rsidRPr="00123232">
        <w:rPr>
          <w:rFonts w:ascii="Times New Roman" w:hAnsi="Times New Roman" w:cs="Times New Roman"/>
          <w:sz w:val="28"/>
          <w:szCs w:val="28"/>
        </w:rPr>
        <w:t>м предметами: «Технология</w:t>
      </w:r>
      <w:r w:rsidRPr="00123232">
        <w:rPr>
          <w:rFonts w:ascii="Times New Roman" w:hAnsi="Times New Roman" w:cs="Times New Roman"/>
          <w:sz w:val="28"/>
          <w:szCs w:val="28"/>
        </w:rPr>
        <w:t>», на изучение которого отводится в</w:t>
      </w:r>
      <w:r w:rsidR="007C0472" w:rsidRPr="00123232">
        <w:rPr>
          <w:rFonts w:ascii="Times New Roman" w:hAnsi="Times New Roman" w:cs="Times New Roman"/>
          <w:sz w:val="28"/>
          <w:szCs w:val="28"/>
        </w:rPr>
        <w:t xml:space="preserve"> 5- 8- классах </w:t>
      </w:r>
      <w:r w:rsidRPr="00123232">
        <w:rPr>
          <w:rFonts w:ascii="Times New Roman" w:hAnsi="Times New Roman" w:cs="Times New Roman"/>
          <w:sz w:val="28"/>
          <w:szCs w:val="28"/>
        </w:rPr>
        <w:t>2 часа в неделю</w:t>
      </w:r>
      <w:r w:rsidR="006677AB" w:rsidRPr="00123232">
        <w:rPr>
          <w:rFonts w:ascii="Times New Roman" w:hAnsi="Times New Roman" w:cs="Times New Roman"/>
          <w:sz w:val="28"/>
          <w:szCs w:val="28"/>
        </w:rPr>
        <w:t>.</w:t>
      </w:r>
      <w:r w:rsidRPr="00123232">
        <w:rPr>
          <w:rFonts w:ascii="Times New Roman" w:hAnsi="Times New Roman" w:cs="Times New Roman"/>
          <w:sz w:val="28"/>
          <w:szCs w:val="28"/>
        </w:rPr>
        <w:t xml:space="preserve"> </w:t>
      </w:r>
    </w:p>
    <w:p w:rsidR="007C0472" w:rsidRPr="00123232" w:rsidRDefault="00713DEA" w:rsidP="00A276FC">
      <w:pPr>
        <w:pStyle w:val="ConsNormal"/>
        <w:widowControl/>
        <w:ind w:firstLine="851"/>
        <w:jc w:val="both"/>
        <w:rPr>
          <w:rFonts w:ascii="Times New Roman" w:hAnsi="Times New Roman" w:cs="Times New Roman"/>
          <w:sz w:val="28"/>
          <w:szCs w:val="28"/>
        </w:rPr>
      </w:pPr>
      <w:r w:rsidRPr="00123232">
        <w:rPr>
          <w:rFonts w:ascii="Times New Roman" w:hAnsi="Times New Roman" w:cs="Times New Roman"/>
          <w:sz w:val="28"/>
          <w:szCs w:val="28"/>
        </w:rPr>
        <w:t xml:space="preserve">В </w:t>
      </w:r>
      <w:r w:rsidR="007C0472" w:rsidRPr="00123232">
        <w:rPr>
          <w:rFonts w:ascii="Times New Roman" w:hAnsi="Times New Roman" w:cs="Times New Roman"/>
          <w:sz w:val="28"/>
          <w:szCs w:val="28"/>
        </w:rPr>
        <w:t xml:space="preserve">целях  обеспечения безопасного поведения в быту и  чрезвычайных ситуациях </w:t>
      </w:r>
      <w:r w:rsidR="00D151DF" w:rsidRPr="00123232">
        <w:rPr>
          <w:rFonts w:ascii="Times New Roman" w:hAnsi="Times New Roman" w:cs="Times New Roman"/>
          <w:sz w:val="28"/>
          <w:szCs w:val="28"/>
        </w:rPr>
        <w:t>введён предмет ОБЖ  1 час в неделю</w:t>
      </w:r>
      <w:r w:rsidR="007C0472" w:rsidRPr="00123232">
        <w:rPr>
          <w:rFonts w:ascii="Times New Roman" w:hAnsi="Times New Roman" w:cs="Times New Roman"/>
          <w:sz w:val="28"/>
          <w:szCs w:val="28"/>
        </w:rPr>
        <w:t xml:space="preserve">  </w:t>
      </w:r>
      <w:r w:rsidR="005F759B">
        <w:rPr>
          <w:rFonts w:ascii="Times New Roman" w:hAnsi="Times New Roman" w:cs="Times New Roman"/>
          <w:sz w:val="28"/>
          <w:szCs w:val="28"/>
        </w:rPr>
        <w:t>– 8</w:t>
      </w:r>
      <w:r w:rsidR="0065173E" w:rsidRPr="00123232">
        <w:rPr>
          <w:rFonts w:ascii="Times New Roman" w:hAnsi="Times New Roman" w:cs="Times New Roman"/>
          <w:sz w:val="28"/>
          <w:szCs w:val="28"/>
        </w:rPr>
        <w:t xml:space="preserve"> </w:t>
      </w:r>
      <w:r w:rsidR="007C0472" w:rsidRPr="00123232">
        <w:rPr>
          <w:rFonts w:ascii="Times New Roman" w:hAnsi="Times New Roman" w:cs="Times New Roman"/>
          <w:sz w:val="28"/>
          <w:szCs w:val="28"/>
        </w:rPr>
        <w:t>-</w:t>
      </w:r>
      <w:r w:rsidR="0065173E" w:rsidRPr="00123232">
        <w:rPr>
          <w:rFonts w:ascii="Times New Roman" w:hAnsi="Times New Roman" w:cs="Times New Roman"/>
          <w:sz w:val="28"/>
          <w:szCs w:val="28"/>
        </w:rPr>
        <w:t xml:space="preserve"> </w:t>
      </w:r>
      <w:r w:rsidR="005F759B">
        <w:rPr>
          <w:rFonts w:ascii="Times New Roman" w:hAnsi="Times New Roman" w:cs="Times New Roman"/>
          <w:sz w:val="28"/>
          <w:szCs w:val="28"/>
        </w:rPr>
        <w:t>9 классы</w:t>
      </w:r>
      <w:r w:rsidR="007C0472" w:rsidRPr="00123232">
        <w:rPr>
          <w:rFonts w:ascii="Times New Roman" w:hAnsi="Times New Roman" w:cs="Times New Roman"/>
          <w:sz w:val="28"/>
          <w:szCs w:val="28"/>
        </w:rPr>
        <w:t>.</w:t>
      </w:r>
    </w:p>
    <w:p w:rsidR="00A54763" w:rsidRPr="00123232" w:rsidRDefault="00A54763" w:rsidP="00A276FC">
      <w:pPr>
        <w:tabs>
          <w:tab w:val="num" w:pos="851"/>
        </w:tabs>
        <w:ind w:firstLine="851"/>
        <w:jc w:val="both"/>
        <w:rPr>
          <w:sz w:val="28"/>
          <w:szCs w:val="28"/>
        </w:rPr>
      </w:pPr>
      <w:r w:rsidRPr="00123232">
        <w:rPr>
          <w:sz w:val="28"/>
          <w:szCs w:val="28"/>
        </w:rPr>
        <w:t>С целью обеспечения  глубокой все</w:t>
      </w:r>
      <w:r w:rsidR="005B44DE">
        <w:rPr>
          <w:sz w:val="28"/>
          <w:szCs w:val="28"/>
        </w:rPr>
        <w:t>общей компьютерной грамотности обучаю</w:t>
      </w:r>
      <w:r w:rsidRPr="00123232">
        <w:rPr>
          <w:sz w:val="28"/>
          <w:szCs w:val="28"/>
        </w:rPr>
        <w:t>щихся на основном общем уровне образования на  Информатику</w:t>
      </w:r>
      <w:r w:rsidR="005F759B">
        <w:rPr>
          <w:sz w:val="28"/>
          <w:szCs w:val="28"/>
        </w:rPr>
        <w:t xml:space="preserve"> и ИКТ  отведено по 1 часу – в 7-9</w:t>
      </w:r>
      <w:r w:rsidRPr="00123232">
        <w:rPr>
          <w:sz w:val="28"/>
          <w:szCs w:val="28"/>
        </w:rPr>
        <w:t xml:space="preserve"> классах</w:t>
      </w:r>
      <w:r w:rsidR="008757C2" w:rsidRPr="00123232">
        <w:rPr>
          <w:sz w:val="28"/>
          <w:szCs w:val="28"/>
        </w:rPr>
        <w:t>.</w:t>
      </w:r>
    </w:p>
    <w:p w:rsidR="007C662D" w:rsidRPr="00123232" w:rsidRDefault="007C662D" w:rsidP="00A276FC">
      <w:pPr>
        <w:pStyle w:val="2"/>
        <w:spacing w:before="0" w:after="0"/>
        <w:ind w:firstLine="851"/>
        <w:jc w:val="both"/>
        <w:rPr>
          <w:rFonts w:ascii="Times New Roman" w:hAnsi="Times New Roman" w:cs="Times New Roman"/>
          <w:b w:val="0"/>
          <w:i w:val="0"/>
        </w:rPr>
      </w:pPr>
      <w:r w:rsidRPr="00123232">
        <w:rPr>
          <w:rFonts w:ascii="Times New Roman" w:hAnsi="Times New Roman" w:cs="Times New Roman"/>
          <w:b w:val="0"/>
          <w:i w:val="0"/>
        </w:rPr>
        <w:t xml:space="preserve">Региональное содержание учебных предметов вводится как модули </w:t>
      </w:r>
      <w:proofErr w:type="gramStart"/>
      <w:r w:rsidR="00301803" w:rsidRPr="00123232">
        <w:rPr>
          <w:rFonts w:ascii="Times New Roman" w:hAnsi="Times New Roman" w:cs="Times New Roman"/>
          <w:b w:val="0"/>
          <w:i w:val="0"/>
          <w:lang w:val="en-US"/>
        </w:rPr>
        <w:t>c</w:t>
      </w:r>
      <w:proofErr w:type="spellStart"/>
      <w:proofErr w:type="gramEnd"/>
      <w:r w:rsidRPr="00123232">
        <w:rPr>
          <w:rFonts w:ascii="Times New Roman" w:hAnsi="Times New Roman" w:cs="Times New Roman"/>
          <w:b w:val="0"/>
          <w:i w:val="0"/>
        </w:rPr>
        <w:t>оответствующих</w:t>
      </w:r>
      <w:proofErr w:type="spellEnd"/>
      <w:r w:rsidRPr="00123232">
        <w:rPr>
          <w:rFonts w:ascii="Times New Roman" w:hAnsi="Times New Roman" w:cs="Times New Roman"/>
          <w:b w:val="0"/>
          <w:i w:val="0"/>
        </w:rPr>
        <w:t xml:space="preserve"> учебных предметов: «Литература», «История», «География и экология», «Изобразительное искусство».</w:t>
      </w:r>
    </w:p>
    <w:p w:rsidR="00A80730" w:rsidRDefault="00CB29EE" w:rsidP="00A276FC">
      <w:pPr>
        <w:shd w:val="clear" w:color="auto" w:fill="FFFFFF"/>
        <w:autoSpaceDE w:val="0"/>
        <w:autoSpaceDN w:val="0"/>
        <w:adjustRightInd w:val="0"/>
        <w:ind w:firstLine="851"/>
        <w:jc w:val="both"/>
        <w:rPr>
          <w:color w:val="000000"/>
          <w:sz w:val="28"/>
          <w:szCs w:val="28"/>
        </w:rPr>
      </w:pPr>
      <w:proofErr w:type="gramStart"/>
      <w:r w:rsidRPr="00123232">
        <w:rPr>
          <w:color w:val="000000"/>
          <w:sz w:val="28"/>
          <w:szCs w:val="28"/>
        </w:rPr>
        <w:t>Обучение</w:t>
      </w:r>
      <w:proofErr w:type="gramEnd"/>
      <w:r w:rsidRPr="00123232">
        <w:rPr>
          <w:color w:val="000000"/>
          <w:sz w:val="28"/>
          <w:szCs w:val="28"/>
        </w:rPr>
        <w:t xml:space="preserve"> по адаптированным </w:t>
      </w:r>
      <w:r w:rsidR="000D6307">
        <w:rPr>
          <w:color w:val="000000"/>
          <w:sz w:val="28"/>
          <w:szCs w:val="28"/>
        </w:rPr>
        <w:t xml:space="preserve">образовательным </w:t>
      </w:r>
      <w:r w:rsidRPr="00123232">
        <w:rPr>
          <w:color w:val="000000"/>
          <w:sz w:val="28"/>
          <w:szCs w:val="28"/>
        </w:rPr>
        <w:t xml:space="preserve">программам  имеет коррекционно-развивающий характер. Индивидуально-групповые коррекционные занятия дополняют эту коррекционно-развивающую работу. Они направлены на преодоление некоторых специфических трудностей и недостатков, характерных </w:t>
      </w:r>
      <w:proofErr w:type="gramStart"/>
      <w:r w:rsidRPr="00123232">
        <w:rPr>
          <w:color w:val="000000"/>
          <w:sz w:val="28"/>
          <w:szCs w:val="28"/>
        </w:rPr>
        <w:t>для</w:t>
      </w:r>
      <w:proofErr w:type="gramEnd"/>
      <w:r w:rsidRPr="00123232">
        <w:rPr>
          <w:color w:val="000000"/>
          <w:sz w:val="28"/>
          <w:szCs w:val="28"/>
        </w:rPr>
        <w:t xml:space="preserve"> отдельных </w:t>
      </w:r>
      <w:r w:rsidR="00893A08">
        <w:rPr>
          <w:color w:val="000000"/>
          <w:sz w:val="28"/>
          <w:szCs w:val="28"/>
        </w:rPr>
        <w:t>обучаю</w:t>
      </w:r>
      <w:r w:rsidRPr="00123232">
        <w:rPr>
          <w:color w:val="000000"/>
          <w:sz w:val="28"/>
          <w:szCs w:val="28"/>
        </w:rPr>
        <w:t xml:space="preserve">щихся. Эти занятия способствуют более успешному продвижению в общем развитии отдельных </w:t>
      </w:r>
      <w:r w:rsidR="00893A08">
        <w:rPr>
          <w:color w:val="000000"/>
          <w:sz w:val="28"/>
          <w:szCs w:val="28"/>
        </w:rPr>
        <w:t>обучаю</w:t>
      </w:r>
      <w:r w:rsidRPr="00123232">
        <w:rPr>
          <w:color w:val="000000"/>
          <w:sz w:val="28"/>
          <w:szCs w:val="28"/>
        </w:rPr>
        <w:t xml:space="preserve">щихся, коррекции недостатков их психофизического развития, а также ликвидации имеющихся или предупреждения возможных пробелов в знаниях. </w:t>
      </w:r>
    </w:p>
    <w:p w:rsidR="0065173E" w:rsidRPr="00123232" w:rsidRDefault="00CB29EE" w:rsidP="000D6307">
      <w:pPr>
        <w:shd w:val="clear" w:color="auto" w:fill="FFFFFF"/>
        <w:autoSpaceDE w:val="0"/>
        <w:autoSpaceDN w:val="0"/>
        <w:adjustRightInd w:val="0"/>
        <w:ind w:firstLine="851"/>
        <w:jc w:val="both"/>
        <w:rPr>
          <w:sz w:val="28"/>
          <w:szCs w:val="28"/>
        </w:rPr>
      </w:pPr>
      <w:r w:rsidRPr="00123232">
        <w:rPr>
          <w:sz w:val="28"/>
          <w:szCs w:val="28"/>
        </w:rPr>
        <w:t>При организации индивидуально-групповых занятий по ликвидации имеющихся или предупреждению возможных пробелов в знаниях учителем-предметником составляется рабочая программа в соответствии с выявленными по материалам педагогической диагностики школьными затруднениями ученика. Временной режим работы с ребенком определяется в зависимости от результатов коррекционной работы.</w:t>
      </w:r>
    </w:p>
    <w:p w:rsidR="00AF1077" w:rsidRPr="00123232" w:rsidRDefault="00AF1077" w:rsidP="00A276FC">
      <w:pPr>
        <w:shd w:val="clear" w:color="auto" w:fill="FFFFFF"/>
        <w:autoSpaceDE w:val="0"/>
        <w:autoSpaceDN w:val="0"/>
        <w:adjustRightInd w:val="0"/>
        <w:ind w:firstLine="851"/>
        <w:jc w:val="both"/>
        <w:rPr>
          <w:sz w:val="28"/>
          <w:szCs w:val="28"/>
        </w:rPr>
      </w:pPr>
      <w:r w:rsidRPr="00123232">
        <w:rPr>
          <w:sz w:val="28"/>
          <w:szCs w:val="28"/>
        </w:rPr>
        <w:t xml:space="preserve">Система дополнительного образования позволяет всесторонне раскрыть способности учащихся. Работа в школе ведется по </w:t>
      </w:r>
      <w:r w:rsidR="00A32B30">
        <w:rPr>
          <w:sz w:val="28"/>
          <w:szCs w:val="28"/>
        </w:rPr>
        <w:t>6</w:t>
      </w:r>
      <w:r w:rsidRPr="00123232">
        <w:rPr>
          <w:b/>
          <w:i/>
          <w:sz w:val="28"/>
          <w:szCs w:val="28"/>
        </w:rPr>
        <w:t xml:space="preserve"> </w:t>
      </w:r>
      <w:r w:rsidRPr="00123232">
        <w:rPr>
          <w:sz w:val="28"/>
          <w:szCs w:val="28"/>
        </w:rPr>
        <w:t>направлениям:</w:t>
      </w:r>
    </w:p>
    <w:p w:rsidR="00AF1077" w:rsidRDefault="00AF1077" w:rsidP="00A276FC">
      <w:pPr>
        <w:widowControl w:val="0"/>
        <w:autoSpaceDE w:val="0"/>
        <w:autoSpaceDN w:val="0"/>
        <w:adjustRightInd w:val="0"/>
        <w:ind w:left="360" w:firstLine="491"/>
        <w:jc w:val="both"/>
        <w:rPr>
          <w:sz w:val="28"/>
          <w:szCs w:val="28"/>
        </w:rPr>
      </w:pPr>
      <w:r w:rsidRPr="00123232">
        <w:rPr>
          <w:sz w:val="28"/>
          <w:szCs w:val="28"/>
        </w:rPr>
        <w:t xml:space="preserve">  </w:t>
      </w:r>
      <w:r w:rsidR="0065173E" w:rsidRPr="00123232">
        <w:rPr>
          <w:sz w:val="28"/>
          <w:szCs w:val="28"/>
        </w:rPr>
        <w:t xml:space="preserve">- </w:t>
      </w:r>
      <w:r w:rsidRPr="00123232">
        <w:rPr>
          <w:sz w:val="28"/>
          <w:szCs w:val="28"/>
        </w:rPr>
        <w:t>спортивн</w:t>
      </w:r>
      <w:r w:rsidR="00B57A98">
        <w:rPr>
          <w:sz w:val="28"/>
          <w:szCs w:val="28"/>
        </w:rPr>
        <w:t>о-оздоровительное</w:t>
      </w:r>
      <w:r w:rsidR="00A80730">
        <w:rPr>
          <w:sz w:val="28"/>
          <w:szCs w:val="28"/>
        </w:rPr>
        <w:t>;</w:t>
      </w:r>
      <w:r w:rsidR="0065173E" w:rsidRPr="00123232">
        <w:rPr>
          <w:sz w:val="28"/>
          <w:szCs w:val="28"/>
        </w:rPr>
        <w:t xml:space="preserve">  </w:t>
      </w:r>
    </w:p>
    <w:p w:rsidR="00B57A98" w:rsidRPr="00123232" w:rsidRDefault="00B57A98" w:rsidP="00A276FC">
      <w:pPr>
        <w:widowControl w:val="0"/>
        <w:autoSpaceDE w:val="0"/>
        <w:autoSpaceDN w:val="0"/>
        <w:adjustRightInd w:val="0"/>
        <w:ind w:left="360" w:firstLine="491"/>
        <w:jc w:val="both"/>
        <w:rPr>
          <w:sz w:val="28"/>
          <w:szCs w:val="28"/>
        </w:rPr>
      </w:pPr>
      <w:r>
        <w:rPr>
          <w:sz w:val="28"/>
          <w:szCs w:val="28"/>
        </w:rPr>
        <w:t xml:space="preserve"> - общекультурное</w:t>
      </w:r>
    </w:p>
    <w:p w:rsidR="00AF1077" w:rsidRPr="00123232" w:rsidRDefault="00AF1077" w:rsidP="00A276FC">
      <w:pPr>
        <w:widowControl w:val="0"/>
        <w:autoSpaceDE w:val="0"/>
        <w:autoSpaceDN w:val="0"/>
        <w:adjustRightInd w:val="0"/>
        <w:ind w:left="360" w:firstLine="491"/>
        <w:jc w:val="both"/>
        <w:rPr>
          <w:sz w:val="28"/>
          <w:szCs w:val="28"/>
        </w:rPr>
      </w:pPr>
      <w:r w:rsidRPr="00123232">
        <w:rPr>
          <w:sz w:val="28"/>
          <w:szCs w:val="28"/>
        </w:rPr>
        <w:t xml:space="preserve">  </w:t>
      </w:r>
      <w:r w:rsidR="0065173E" w:rsidRPr="00123232">
        <w:rPr>
          <w:sz w:val="28"/>
          <w:szCs w:val="28"/>
        </w:rPr>
        <w:t>- социальное</w:t>
      </w:r>
      <w:r w:rsidR="00420F30" w:rsidRPr="00123232">
        <w:rPr>
          <w:sz w:val="28"/>
          <w:szCs w:val="28"/>
        </w:rPr>
        <w:t>;</w:t>
      </w:r>
    </w:p>
    <w:p w:rsidR="00AF1077" w:rsidRPr="00123232" w:rsidRDefault="00AF1077" w:rsidP="00A276FC">
      <w:pPr>
        <w:widowControl w:val="0"/>
        <w:autoSpaceDE w:val="0"/>
        <w:autoSpaceDN w:val="0"/>
        <w:adjustRightInd w:val="0"/>
        <w:ind w:left="360" w:firstLine="491"/>
        <w:jc w:val="both"/>
        <w:rPr>
          <w:sz w:val="28"/>
          <w:szCs w:val="28"/>
        </w:rPr>
      </w:pPr>
      <w:r w:rsidRPr="00123232">
        <w:rPr>
          <w:sz w:val="28"/>
          <w:szCs w:val="28"/>
        </w:rPr>
        <w:t xml:space="preserve"> </w:t>
      </w:r>
      <w:r w:rsidR="0065173E" w:rsidRPr="00123232">
        <w:rPr>
          <w:sz w:val="28"/>
          <w:szCs w:val="28"/>
        </w:rPr>
        <w:t xml:space="preserve">- </w:t>
      </w:r>
      <w:r w:rsidR="00B57A98">
        <w:rPr>
          <w:sz w:val="28"/>
          <w:szCs w:val="28"/>
        </w:rPr>
        <w:t>духовно-нравственное;</w:t>
      </w:r>
    </w:p>
    <w:p w:rsidR="00AF1077" w:rsidRDefault="00B57A98" w:rsidP="00A276FC">
      <w:pPr>
        <w:widowControl w:val="0"/>
        <w:autoSpaceDE w:val="0"/>
        <w:autoSpaceDN w:val="0"/>
        <w:adjustRightInd w:val="0"/>
        <w:ind w:left="360" w:firstLine="491"/>
        <w:jc w:val="both"/>
        <w:rPr>
          <w:sz w:val="28"/>
          <w:szCs w:val="28"/>
        </w:rPr>
      </w:pPr>
      <w:r>
        <w:rPr>
          <w:sz w:val="28"/>
          <w:szCs w:val="28"/>
        </w:rPr>
        <w:t xml:space="preserve"> - </w:t>
      </w:r>
      <w:proofErr w:type="spellStart"/>
      <w:r>
        <w:rPr>
          <w:sz w:val="28"/>
          <w:szCs w:val="28"/>
        </w:rPr>
        <w:t>общеинтеллектуальное</w:t>
      </w:r>
      <w:proofErr w:type="spellEnd"/>
      <w:r>
        <w:rPr>
          <w:sz w:val="28"/>
          <w:szCs w:val="28"/>
        </w:rPr>
        <w:t>;</w:t>
      </w:r>
    </w:p>
    <w:p w:rsidR="00A32B30" w:rsidRPr="00123232" w:rsidRDefault="00A32B30" w:rsidP="00A276FC">
      <w:pPr>
        <w:widowControl w:val="0"/>
        <w:autoSpaceDE w:val="0"/>
        <w:autoSpaceDN w:val="0"/>
        <w:adjustRightInd w:val="0"/>
        <w:ind w:left="360" w:firstLine="491"/>
        <w:jc w:val="both"/>
        <w:rPr>
          <w:sz w:val="28"/>
          <w:szCs w:val="28"/>
        </w:rPr>
      </w:pPr>
      <w:r>
        <w:rPr>
          <w:sz w:val="28"/>
          <w:szCs w:val="28"/>
        </w:rPr>
        <w:t xml:space="preserve">  - проектная деятельность.</w:t>
      </w:r>
    </w:p>
    <w:p w:rsidR="00AF1077" w:rsidRPr="00123232" w:rsidRDefault="00AF1077" w:rsidP="00A276FC">
      <w:pPr>
        <w:tabs>
          <w:tab w:val="left" w:pos="851"/>
        </w:tabs>
        <w:ind w:firstLine="851"/>
        <w:jc w:val="both"/>
        <w:rPr>
          <w:sz w:val="28"/>
          <w:szCs w:val="28"/>
        </w:rPr>
      </w:pPr>
      <w:r w:rsidRPr="00123232">
        <w:rPr>
          <w:sz w:val="28"/>
          <w:szCs w:val="28"/>
        </w:rPr>
        <w:t xml:space="preserve">   Дополнительное образование  учащихся  в школе развивается на основе межведомственного взаимодействия с учреждениями </w:t>
      </w:r>
      <w:r w:rsidR="00420F30" w:rsidRPr="00123232">
        <w:rPr>
          <w:sz w:val="28"/>
          <w:szCs w:val="28"/>
        </w:rPr>
        <w:t>дополнительного образования</w:t>
      </w:r>
      <w:r w:rsidR="00A32B30">
        <w:rPr>
          <w:sz w:val="28"/>
          <w:szCs w:val="28"/>
        </w:rPr>
        <w:t>: Дворец Спорта, Центр внешкольной работы, музей и.т.д.</w:t>
      </w:r>
    </w:p>
    <w:p w:rsidR="00AF1077" w:rsidRPr="00123232" w:rsidRDefault="00AF1077" w:rsidP="00A276FC">
      <w:pPr>
        <w:tabs>
          <w:tab w:val="left" w:pos="851"/>
        </w:tabs>
        <w:ind w:firstLine="851"/>
        <w:jc w:val="both"/>
        <w:rPr>
          <w:sz w:val="28"/>
          <w:szCs w:val="28"/>
        </w:rPr>
      </w:pPr>
      <w:r w:rsidRPr="00123232">
        <w:rPr>
          <w:sz w:val="28"/>
          <w:szCs w:val="28"/>
        </w:rPr>
        <w:t xml:space="preserve">   Школа имеет  всё необходимое для успешной реализации дополнительного образования.</w:t>
      </w:r>
    </w:p>
    <w:p w:rsidR="00A548B9" w:rsidRPr="00724185" w:rsidRDefault="00A548B9" w:rsidP="00724185">
      <w:pPr>
        <w:widowControl w:val="0"/>
        <w:autoSpaceDE w:val="0"/>
        <w:jc w:val="both"/>
        <w:rPr>
          <w:b/>
          <w:bCs/>
          <w:color w:val="000000"/>
          <w:sz w:val="28"/>
          <w:szCs w:val="28"/>
        </w:rPr>
      </w:pPr>
    </w:p>
    <w:p w:rsidR="007D3950" w:rsidRDefault="007D3950" w:rsidP="00724185">
      <w:pPr>
        <w:autoSpaceDE w:val="0"/>
        <w:autoSpaceDN w:val="0"/>
        <w:adjustRightInd w:val="0"/>
        <w:jc w:val="center"/>
        <w:rPr>
          <w:rFonts w:eastAsiaTheme="minorHAnsi"/>
          <w:b/>
          <w:sz w:val="28"/>
          <w:szCs w:val="28"/>
          <w:lang w:eastAsia="en-US"/>
        </w:rPr>
      </w:pPr>
    </w:p>
    <w:p w:rsidR="007D3950" w:rsidRDefault="007D3950" w:rsidP="00724185">
      <w:pPr>
        <w:autoSpaceDE w:val="0"/>
        <w:autoSpaceDN w:val="0"/>
        <w:adjustRightInd w:val="0"/>
        <w:jc w:val="center"/>
        <w:rPr>
          <w:rFonts w:eastAsiaTheme="minorHAnsi"/>
          <w:b/>
          <w:sz w:val="28"/>
          <w:szCs w:val="28"/>
          <w:lang w:eastAsia="en-US"/>
        </w:rPr>
      </w:pPr>
    </w:p>
    <w:p w:rsidR="007D3950" w:rsidRDefault="007D3950" w:rsidP="00724185">
      <w:pPr>
        <w:autoSpaceDE w:val="0"/>
        <w:autoSpaceDN w:val="0"/>
        <w:adjustRightInd w:val="0"/>
        <w:jc w:val="center"/>
        <w:rPr>
          <w:rFonts w:eastAsiaTheme="minorHAnsi"/>
          <w:b/>
          <w:sz w:val="28"/>
          <w:szCs w:val="28"/>
          <w:lang w:eastAsia="en-US"/>
        </w:rPr>
      </w:pPr>
    </w:p>
    <w:p w:rsidR="007D3950" w:rsidRDefault="007D3950" w:rsidP="00724185">
      <w:pPr>
        <w:autoSpaceDE w:val="0"/>
        <w:autoSpaceDN w:val="0"/>
        <w:adjustRightInd w:val="0"/>
        <w:jc w:val="center"/>
        <w:rPr>
          <w:rFonts w:eastAsiaTheme="minorHAnsi"/>
          <w:b/>
          <w:sz w:val="28"/>
          <w:szCs w:val="28"/>
          <w:lang w:eastAsia="en-US"/>
        </w:rPr>
      </w:pPr>
    </w:p>
    <w:p w:rsidR="007D3950" w:rsidRDefault="007D3950" w:rsidP="00724185">
      <w:pPr>
        <w:autoSpaceDE w:val="0"/>
        <w:autoSpaceDN w:val="0"/>
        <w:adjustRightInd w:val="0"/>
        <w:jc w:val="center"/>
        <w:rPr>
          <w:rFonts w:eastAsiaTheme="minorHAnsi"/>
          <w:b/>
          <w:sz w:val="28"/>
          <w:szCs w:val="28"/>
          <w:lang w:eastAsia="en-US"/>
        </w:rPr>
      </w:pPr>
    </w:p>
    <w:p w:rsidR="00164FC7" w:rsidRDefault="00164FC7" w:rsidP="00724185">
      <w:pPr>
        <w:autoSpaceDE w:val="0"/>
        <w:autoSpaceDN w:val="0"/>
        <w:adjustRightInd w:val="0"/>
        <w:jc w:val="center"/>
        <w:rPr>
          <w:rFonts w:eastAsiaTheme="minorHAnsi"/>
          <w:b/>
          <w:sz w:val="28"/>
          <w:szCs w:val="28"/>
          <w:lang w:eastAsia="en-US"/>
        </w:rPr>
      </w:pPr>
    </w:p>
    <w:p w:rsidR="00164FC7" w:rsidRDefault="00164FC7" w:rsidP="00724185">
      <w:pPr>
        <w:autoSpaceDE w:val="0"/>
        <w:autoSpaceDN w:val="0"/>
        <w:adjustRightInd w:val="0"/>
        <w:jc w:val="center"/>
        <w:rPr>
          <w:rFonts w:eastAsiaTheme="minorHAnsi"/>
          <w:b/>
          <w:sz w:val="28"/>
          <w:szCs w:val="28"/>
          <w:lang w:eastAsia="en-US"/>
        </w:rPr>
      </w:pPr>
    </w:p>
    <w:p w:rsidR="00164FC7" w:rsidRDefault="00164FC7" w:rsidP="00724185">
      <w:pPr>
        <w:autoSpaceDE w:val="0"/>
        <w:autoSpaceDN w:val="0"/>
        <w:adjustRightInd w:val="0"/>
        <w:jc w:val="center"/>
        <w:rPr>
          <w:rFonts w:eastAsiaTheme="minorHAnsi"/>
          <w:b/>
          <w:sz w:val="28"/>
          <w:szCs w:val="28"/>
          <w:lang w:eastAsia="en-US"/>
        </w:rPr>
      </w:pPr>
    </w:p>
    <w:p w:rsidR="007D3950" w:rsidRDefault="007D3950" w:rsidP="00724185">
      <w:pPr>
        <w:autoSpaceDE w:val="0"/>
        <w:autoSpaceDN w:val="0"/>
        <w:adjustRightInd w:val="0"/>
        <w:jc w:val="center"/>
        <w:rPr>
          <w:rFonts w:eastAsiaTheme="minorHAnsi"/>
          <w:b/>
          <w:sz w:val="28"/>
          <w:szCs w:val="28"/>
          <w:lang w:eastAsia="en-US"/>
        </w:rPr>
      </w:pPr>
    </w:p>
    <w:p w:rsidR="007D3950" w:rsidRDefault="007D3950" w:rsidP="00724185">
      <w:pPr>
        <w:autoSpaceDE w:val="0"/>
        <w:autoSpaceDN w:val="0"/>
        <w:adjustRightInd w:val="0"/>
        <w:jc w:val="center"/>
        <w:rPr>
          <w:rFonts w:eastAsiaTheme="minorHAnsi"/>
          <w:b/>
          <w:sz w:val="28"/>
          <w:szCs w:val="28"/>
          <w:lang w:eastAsia="en-US"/>
        </w:rPr>
      </w:pPr>
    </w:p>
    <w:p w:rsidR="00724185" w:rsidRPr="00724185" w:rsidRDefault="008207E6" w:rsidP="00724185">
      <w:pPr>
        <w:autoSpaceDE w:val="0"/>
        <w:autoSpaceDN w:val="0"/>
        <w:adjustRightInd w:val="0"/>
        <w:jc w:val="center"/>
        <w:rPr>
          <w:rFonts w:eastAsiaTheme="minorHAnsi"/>
          <w:b/>
          <w:sz w:val="28"/>
          <w:szCs w:val="28"/>
          <w:lang w:eastAsia="en-US"/>
        </w:rPr>
      </w:pPr>
      <w:r>
        <w:rPr>
          <w:rFonts w:eastAsiaTheme="minorHAnsi"/>
          <w:b/>
          <w:sz w:val="28"/>
          <w:szCs w:val="28"/>
          <w:lang w:eastAsia="en-US"/>
        </w:rPr>
        <w:t>1.3</w:t>
      </w:r>
      <w:r w:rsidR="00724185" w:rsidRPr="00724185">
        <w:rPr>
          <w:rFonts w:eastAsiaTheme="minorHAnsi"/>
          <w:b/>
          <w:sz w:val="28"/>
          <w:szCs w:val="28"/>
          <w:lang w:eastAsia="en-US"/>
        </w:rPr>
        <w:t xml:space="preserve">. Планируемые результаты освоения </w:t>
      </w:r>
      <w:proofErr w:type="gramStart"/>
      <w:r w:rsidR="00724185" w:rsidRPr="00724185">
        <w:rPr>
          <w:rFonts w:eastAsiaTheme="minorHAnsi"/>
          <w:b/>
          <w:sz w:val="28"/>
          <w:szCs w:val="28"/>
          <w:lang w:eastAsia="en-US"/>
        </w:rPr>
        <w:t>обучающимися</w:t>
      </w:r>
      <w:proofErr w:type="gramEnd"/>
      <w:r w:rsidR="00724185" w:rsidRPr="00724185">
        <w:rPr>
          <w:rFonts w:eastAsiaTheme="minorHAnsi"/>
          <w:b/>
          <w:sz w:val="28"/>
          <w:szCs w:val="28"/>
          <w:lang w:eastAsia="en-US"/>
        </w:rPr>
        <w:t xml:space="preserve"> с ЗПР</w:t>
      </w:r>
    </w:p>
    <w:p w:rsidR="00724185" w:rsidRPr="00724185" w:rsidRDefault="00724185" w:rsidP="00724185">
      <w:pPr>
        <w:autoSpaceDE w:val="0"/>
        <w:autoSpaceDN w:val="0"/>
        <w:adjustRightInd w:val="0"/>
        <w:jc w:val="center"/>
        <w:rPr>
          <w:rFonts w:eastAsiaTheme="minorHAnsi"/>
          <w:b/>
          <w:sz w:val="28"/>
          <w:szCs w:val="28"/>
          <w:lang w:eastAsia="en-US"/>
        </w:rPr>
      </w:pPr>
      <w:r w:rsidRPr="00724185">
        <w:rPr>
          <w:rFonts w:eastAsiaTheme="minorHAnsi"/>
          <w:b/>
          <w:sz w:val="28"/>
          <w:szCs w:val="28"/>
          <w:lang w:eastAsia="en-US"/>
        </w:rPr>
        <w:t xml:space="preserve">адаптированной основной </w:t>
      </w:r>
      <w:r w:rsidR="007D3950">
        <w:rPr>
          <w:rFonts w:eastAsiaTheme="minorHAnsi"/>
          <w:b/>
          <w:sz w:val="28"/>
          <w:szCs w:val="28"/>
          <w:lang w:eastAsia="en-US"/>
        </w:rPr>
        <w:t>обще</w:t>
      </w:r>
      <w:r w:rsidRPr="00724185">
        <w:rPr>
          <w:rFonts w:eastAsiaTheme="minorHAnsi"/>
          <w:b/>
          <w:sz w:val="28"/>
          <w:szCs w:val="28"/>
          <w:lang w:eastAsia="en-US"/>
        </w:rPr>
        <w:t>образовательной программы</w:t>
      </w:r>
    </w:p>
    <w:p w:rsidR="00724185" w:rsidRPr="00724185" w:rsidRDefault="00724185" w:rsidP="00724185">
      <w:pPr>
        <w:autoSpaceDE w:val="0"/>
        <w:autoSpaceDN w:val="0"/>
        <w:adjustRightInd w:val="0"/>
        <w:jc w:val="center"/>
        <w:rPr>
          <w:rFonts w:eastAsiaTheme="minorHAnsi"/>
          <w:b/>
          <w:sz w:val="28"/>
          <w:szCs w:val="28"/>
          <w:lang w:eastAsia="en-US"/>
        </w:rPr>
      </w:pPr>
      <w:r>
        <w:rPr>
          <w:rFonts w:eastAsiaTheme="minorHAnsi"/>
          <w:b/>
          <w:sz w:val="28"/>
          <w:szCs w:val="28"/>
          <w:lang w:eastAsia="en-US"/>
        </w:rPr>
        <w:t>основного</w:t>
      </w:r>
      <w:r w:rsidRPr="00724185">
        <w:rPr>
          <w:rFonts w:eastAsiaTheme="minorHAnsi"/>
          <w:b/>
          <w:sz w:val="28"/>
          <w:szCs w:val="28"/>
          <w:lang w:eastAsia="en-US"/>
        </w:rPr>
        <w:t xml:space="preserve"> общего образования</w:t>
      </w:r>
    </w:p>
    <w:p w:rsidR="00724185" w:rsidRPr="00724185" w:rsidRDefault="00724185" w:rsidP="00724185">
      <w:pPr>
        <w:autoSpaceDE w:val="0"/>
        <w:autoSpaceDN w:val="0"/>
        <w:adjustRightInd w:val="0"/>
        <w:jc w:val="both"/>
        <w:rPr>
          <w:rFonts w:eastAsiaTheme="minorHAnsi"/>
          <w:sz w:val="28"/>
          <w:szCs w:val="28"/>
          <w:lang w:eastAsia="en-US"/>
        </w:rPr>
      </w:pPr>
    </w:p>
    <w:p w:rsidR="008207E6" w:rsidRPr="00A33975" w:rsidRDefault="00724185" w:rsidP="008207E6">
      <w:pPr>
        <w:pStyle w:val="3"/>
        <w:rPr>
          <w:sz w:val="28"/>
          <w:szCs w:val="28"/>
        </w:rPr>
      </w:pPr>
      <w:r w:rsidRPr="00A33975">
        <w:rPr>
          <w:rFonts w:eastAsiaTheme="minorHAnsi"/>
          <w:sz w:val="28"/>
          <w:szCs w:val="28"/>
          <w:lang w:eastAsia="en-US"/>
        </w:rPr>
        <w:t xml:space="preserve">       </w:t>
      </w:r>
      <w:r w:rsidR="008207E6" w:rsidRPr="00A33975">
        <w:rPr>
          <w:rFonts w:eastAsiaTheme="minorHAnsi"/>
          <w:sz w:val="28"/>
          <w:szCs w:val="28"/>
          <w:lang w:eastAsia="en-US"/>
        </w:rPr>
        <w:t xml:space="preserve">1.3.1 </w:t>
      </w:r>
      <w:r w:rsidR="008207E6" w:rsidRPr="00A33975">
        <w:rPr>
          <w:sz w:val="28"/>
          <w:szCs w:val="28"/>
        </w:rPr>
        <w:t>Структура планируемых результатов</w:t>
      </w:r>
    </w:p>
    <w:p w:rsidR="00724185" w:rsidRPr="00724185" w:rsidRDefault="008207E6" w:rsidP="00724185">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724185" w:rsidRPr="00724185">
        <w:rPr>
          <w:rFonts w:eastAsiaTheme="minorHAnsi"/>
          <w:sz w:val="28"/>
          <w:szCs w:val="28"/>
          <w:lang w:eastAsia="en-US"/>
        </w:rPr>
        <w:t xml:space="preserve">Результаты освоения </w:t>
      </w:r>
      <w:proofErr w:type="gramStart"/>
      <w:r w:rsidR="00724185" w:rsidRPr="00724185">
        <w:rPr>
          <w:rFonts w:eastAsiaTheme="minorHAnsi"/>
          <w:sz w:val="28"/>
          <w:szCs w:val="28"/>
          <w:lang w:eastAsia="en-US"/>
        </w:rPr>
        <w:t>обучающимися</w:t>
      </w:r>
      <w:proofErr w:type="gramEnd"/>
      <w:r w:rsidR="00724185" w:rsidRPr="00724185">
        <w:rPr>
          <w:rFonts w:eastAsiaTheme="minorHAnsi"/>
          <w:sz w:val="28"/>
          <w:szCs w:val="28"/>
          <w:lang w:eastAsia="en-US"/>
        </w:rPr>
        <w:t xml:space="preserve"> с задержкой психического</w:t>
      </w:r>
      <w:r w:rsidR="00724185">
        <w:rPr>
          <w:rFonts w:eastAsiaTheme="minorHAnsi"/>
          <w:sz w:val="28"/>
          <w:szCs w:val="28"/>
          <w:lang w:eastAsia="en-US"/>
        </w:rPr>
        <w:t xml:space="preserve"> </w:t>
      </w:r>
      <w:r w:rsidR="00724185" w:rsidRPr="00724185">
        <w:rPr>
          <w:rFonts w:eastAsiaTheme="minorHAnsi"/>
          <w:sz w:val="28"/>
          <w:szCs w:val="28"/>
          <w:lang w:eastAsia="en-US"/>
        </w:rPr>
        <w:t>развития адаптированной основной образовательной программы основного</w:t>
      </w:r>
      <w:r w:rsidR="00724185">
        <w:rPr>
          <w:rFonts w:eastAsiaTheme="minorHAnsi"/>
          <w:sz w:val="28"/>
          <w:szCs w:val="28"/>
          <w:lang w:eastAsia="en-US"/>
        </w:rPr>
        <w:t xml:space="preserve"> </w:t>
      </w:r>
      <w:r w:rsidR="00724185" w:rsidRPr="00724185">
        <w:rPr>
          <w:rFonts w:eastAsiaTheme="minorHAnsi"/>
          <w:sz w:val="28"/>
          <w:szCs w:val="28"/>
          <w:lang w:eastAsia="en-US"/>
        </w:rPr>
        <w:t>общего образования оцениваются как итоговые на момент завершения</w:t>
      </w:r>
      <w:r w:rsidR="00724185">
        <w:rPr>
          <w:rFonts w:eastAsiaTheme="minorHAnsi"/>
          <w:sz w:val="28"/>
          <w:szCs w:val="28"/>
          <w:lang w:eastAsia="en-US"/>
        </w:rPr>
        <w:t xml:space="preserve"> </w:t>
      </w:r>
      <w:r w:rsidR="00724185" w:rsidRPr="00724185">
        <w:rPr>
          <w:rFonts w:eastAsiaTheme="minorHAnsi"/>
          <w:sz w:val="28"/>
          <w:szCs w:val="28"/>
          <w:lang w:eastAsia="en-US"/>
        </w:rPr>
        <w:t>основного общего образования.</w:t>
      </w:r>
    </w:p>
    <w:p w:rsidR="00724185" w:rsidRPr="00724185" w:rsidRDefault="00724185" w:rsidP="00724185">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724185">
        <w:rPr>
          <w:rFonts w:eastAsiaTheme="minorHAnsi"/>
          <w:sz w:val="28"/>
          <w:szCs w:val="28"/>
          <w:lang w:eastAsia="en-US"/>
        </w:rPr>
        <w:t>Освоение адаптированной образовательной программы основного</w:t>
      </w:r>
      <w:r>
        <w:rPr>
          <w:rFonts w:eastAsiaTheme="minorHAnsi"/>
          <w:sz w:val="28"/>
          <w:szCs w:val="28"/>
          <w:lang w:eastAsia="en-US"/>
        </w:rPr>
        <w:t xml:space="preserve"> </w:t>
      </w:r>
      <w:r w:rsidR="008207E6">
        <w:rPr>
          <w:rFonts w:eastAsiaTheme="minorHAnsi"/>
          <w:sz w:val="28"/>
          <w:szCs w:val="28"/>
          <w:lang w:eastAsia="en-US"/>
        </w:rPr>
        <w:t>общего образования</w:t>
      </w:r>
      <w:r w:rsidRPr="00724185">
        <w:rPr>
          <w:rFonts w:eastAsiaTheme="minorHAnsi"/>
          <w:sz w:val="28"/>
          <w:szCs w:val="28"/>
          <w:lang w:eastAsia="en-US"/>
        </w:rPr>
        <w:t>, созданной на основе Стандарта, обеспечивает</w:t>
      </w:r>
      <w:r>
        <w:rPr>
          <w:rFonts w:eastAsiaTheme="minorHAnsi"/>
          <w:sz w:val="28"/>
          <w:szCs w:val="28"/>
          <w:lang w:eastAsia="en-US"/>
        </w:rPr>
        <w:t xml:space="preserve"> </w:t>
      </w:r>
      <w:r w:rsidRPr="00724185">
        <w:rPr>
          <w:rFonts w:eastAsiaTheme="minorHAnsi"/>
          <w:sz w:val="28"/>
          <w:szCs w:val="28"/>
          <w:lang w:eastAsia="en-US"/>
        </w:rPr>
        <w:t>достижение обучающимися с задержкой психического развития трех видов</w:t>
      </w:r>
      <w:r>
        <w:rPr>
          <w:rFonts w:eastAsiaTheme="minorHAnsi"/>
          <w:sz w:val="28"/>
          <w:szCs w:val="28"/>
          <w:lang w:eastAsia="en-US"/>
        </w:rPr>
        <w:t xml:space="preserve"> </w:t>
      </w:r>
      <w:r w:rsidRPr="00724185">
        <w:rPr>
          <w:rFonts w:eastAsiaTheme="minorHAnsi"/>
          <w:sz w:val="28"/>
          <w:szCs w:val="28"/>
          <w:lang w:eastAsia="en-US"/>
        </w:rPr>
        <w:t xml:space="preserve">результатов: </w:t>
      </w:r>
      <w:r w:rsidRPr="00724185">
        <w:rPr>
          <w:rFonts w:eastAsiaTheme="minorHAnsi"/>
          <w:i/>
          <w:iCs/>
          <w:sz w:val="28"/>
          <w:szCs w:val="28"/>
          <w:lang w:eastAsia="en-US"/>
        </w:rPr>
        <w:t xml:space="preserve">личностных, </w:t>
      </w:r>
      <w:proofErr w:type="spellStart"/>
      <w:r w:rsidRPr="00724185">
        <w:rPr>
          <w:rFonts w:eastAsiaTheme="minorHAnsi"/>
          <w:i/>
          <w:iCs/>
          <w:sz w:val="28"/>
          <w:szCs w:val="28"/>
          <w:lang w:eastAsia="en-US"/>
        </w:rPr>
        <w:t>метапредметных</w:t>
      </w:r>
      <w:proofErr w:type="spellEnd"/>
      <w:r w:rsidRPr="00724185">
        <w:rPr>
          <w:rFonts w:eastAsiaTheme="minorHAnsi"/>
          <w:i/>
          <w:iCs/>
          <w:sz w:val="28"/>
          <w:szCs w:val="28"/>
          <w:lang w:eastAsia="en-US"/>
        </w:rPr>
        <w:t xml:space="preserve"> </w:t>
      </w:r>
      <w:r w:rsidRPr="00724185">
        <w:rPr>
          <w:rFonts w:eastAsiaTheme="minorHAnsi"/>
          <w:sz w:val="28"/>
          <w:szCs w:val="28"/>
          <w:lang w:eastAsia="en-US"/>
        </w:rPr>
        <w:t xml:space="preserve">и </w:t>
      </w:r>
      <w:r w:rsidRPr="00724185">
        <w:rPr>
          <w:rFonts w:eastAsiaTheme="minorHAnsi"/>
          <w:i/>
          <w:iCs/>
          <w:sz w:val="28"/>
          <w:szCs w:val="28"/>
          <w:lang w:eastAsia="en-US"/>
        </w:rPr>
        <w:t>предметных.</w:t>
      </w:r>
    </w:p>
    <w:p w:rsidR="00724185" w:rsidRPr="00724185" w:rsidRDefault="00724185" w:rsidP="00724185">
      <w:pPr>
        <w:autoSpaceDE w:val="0"/>
        <w:autoSpaceDN w:val="0"/>
        <w:adjustRightInd w:val="0"/>
        <w:jc w:val="both"/>
        <w:rPr>
          <w:rFonts w:eastAsiaTheme="minorHAnsi"/>
          <w:sz w:val="28"/>
          <w:szCs w:val="28"/>
          <w:lang w:eastAsia="en-US"/>
        </w:rPr>
      </w:pPr>
      <w:r>
        <w:rPr>
          <w:rFonts w:eastAsiaTheme="minorHAnsi"/>
          <w:i/>
          <w:iCs/>
          <w:sz w:val="28"/>
          <w:szCs w:val="28"/>
          <w:lang w:eastAsia="en-US"/>
        </w:rPr>
        <w:t xml:space="preserve">         </w:t>
      </w:r>
      <w:r w:rsidRPr="00724185">
        <w:rPr>
          <w:rFonts w:eastAsiaTheme="minorHAnsi"/>
          <w:i/>
          <w:iCs/>
          <w:sz w:val="28"/>
          <w:szCs w:val="28"/>
          <w:lang w:eastAsia="en-US"/>
        </w:rPr>
        <w:t xml:space="preserve">Личностные результаты </w:t>
      </w:r>
      <w:r w:rsidRPr="00724185">
        <w:rPr>
          <w:rFonts w:eastAsiaTheme="minorHAnsi"/>
          <w:sz w:val="28"/>
          <w:szCs w:val="28"/>
          <w:lang w:eastAsia="en-US"/>
        </w:rPr>
        <w:t>освоения адаптированной основной</w:t>
      </w:r>
      <w:r>
        <w:rPr>
          <w:rFonts w:eastAsiaTheme="minorHAnsi"/>
          <w:sz w:val="28"/>
          <w:szCs w:val="28"/>
          <w:lang w:eastAsia="en-US"/>
        </w:rPr>
        <w:t xml:space="preserve"> </w:t>
      </w:r>
      <w:r w:rsidRPr="00724185">
        <w:rPr>
          <w:rFonts w:eastAsiaTheme="minorHAnsi"/>
          <w:sz w:val="28"/>
          <w:szCs w:val="28"/>
          <w:lang w:eastAsia="en-US"/>
        </w:rPr>
        <w:t>образовательной программы основного общего образования включают</w:t>
      </w:r>
      <w:r>
        <w:rPr>
          <w:rFonts w:eastAsiaTheme="minorHAnsi"/>
          <w:sz w:val="28"/>
          <w:szCs w:val="28"/>
          <w:lang w:eastAsia="en-US"/>
        </w:rPr>
        <w:t xml:space="preserve"> </w:t>
      </w:r>
      <w:r w:rsidRPr="00724185">
        <w:rPr>
          <w:rFonts w:eastAsiaTheme="minorHAnsi"/>
          <w:sz w:val="28"/>
          <w:szCs w:val="28"/>
          <w:lang w:eastAsia="en-US"/>
        </w:rPr>
        <w:t>индивидуально-личностные качества и социальные (жизненные</w:t>
      </w:r>
      <w:r>
        <w:rPr>
          <w:rFonts w:eastAsiaTheme="minorHAnsi"/>
          <w:sz w:val="28"/>
          <w:szCs w:val="28"/>
          <w:lang w:eastAsia="en-US"/>
        </w:rPr>
        <w:t xml:space="preserve">) </w:t>
      </w:r>
      <w:r w:rsidRPr="00724185">
        <w:rPr>
          <w:rFonts w:eastAsiaTheme="minorHAnsi"/>
          <w:sz w:val="28"/>
          <w:szCs w:val="28"/>
          <w:lang w:eastAsia="en-US"/>
        </w:rPr>
        <w:t>компетенции обучающегося, социально значимые ценностные установки</w:t>
      </w:r>
      <w:r>
        <w:rPr>
          <w:rFonts w:eastAsiaTheme="minorHAnsi"/>
          <w:sz w:val="28"/>
          <w:szCs w:val="28"/>
          <w:lang w:eastAsia="en-US"/>
        </w:rPr>
        <w:t xml:space="preserve">, </w:t>
      </w:r>
      <w:r w:rsidRPr="00724185">
        <w:rPr>
          <w:rFonts w:eastAsiaTheme="minorHAnsi"/>
          <w:sz w:val="28"/>
          <w:szCs w:val="28"/>
          <w:lang w:eastAsia="en-US"/>
        </w:rPr>
        <w:t xml:space="preserve">необходимые для достижения основной цели современного образования </w:t>
      </w:r>
      <w:r>
        <w:rPr>
          <w:rFonts w:eastAsiaTheme="minorHAnsi"/>
          <w:sz w:val="28"/>
          <w:szCs w:val="28"/>
          <w:lang w:eastAsia="en-US"/>
        </w:rPr>
        <w:t>-</w:t>
      </w:r>
      <w:r w:rsidR="0044191E">
        <w:rPr>
          <w:rFonts w:eastAsiaTheme="minorHAnsi"/>
          <w:sz w:val="28"/>
          <w:szCs w:val="28"/>
          <w:lang w:eastAsia="en-US"/>
        </w:rPr>
        <w:t xml:space="preserve"> </w:t>
      </w:r>
      <w:r w:rsidRPr="00724185">
        <w:rPr>
          <w:rFonts w:eastAsiaTheme="minorHAnsi"/>
          <w:sz w:val="28"/>
          <w:szCs w:val="28"/>
          <w:lang w:eastAsia="en-US"/>
        </w:rPr>
        <w:t xml:space="preserve">введения </w:t>
      </w:r>
      <w:proofErr w:type="gramStart"/>
      <w:r w:rsidRPr="00724185">
        <w:rPr>
          <w:rFonts w:eastAsiaTheme="minorHAnsi"/>
          <w:sz w:val="28"/>
          <w:szCs w:val="28"/>
          <w:lang w:eastAsia="en-US"/>
        </w:rPr>
        <w:t>обучающихся</w:t>
      </w:r>
      <w:proofErr w:type="gramEnd"/>
      <w:r w:rsidRPr="00724185">
        <w:rPr>
          <w:rFonts w:eastAsiaTheme="minorHAnsi"/>
          <w:sz w:val="28"/>
          <w:szCs w:val="28"/>
          <w:lang w:eastAsia="en-US"/>
        </w:rPr>
        <w:t xml:space="preserve"> с ЗПР в культуру,</w:t>
      </w:r>
      <w:r w:rsidR="0044191E">
        <w:rPr>
          <w:rFonts w:eastAsiaTheme="minorHAnsi"/>
          <w:sz w:val="28"/>
          <w:szCs w:val="28"/>
          <w:lang w:eastAsia="en-US"/>
        </w:rPr>
        <w:t xml:space="preserve"> овладение ими </w:t>
      </w:r>
      <w:proofErr w:type="spellStart"/>
      <w:r w:rsidR="0044191E">
        <w:rPr>
          <w:rFonts w:eastAsiaTheme="minorHAnsi"/>
          <w:sz w:val="28"/>
          <w:szCs w:val="28"/>
          <w:lang w:eastAsia="en-US"/>
        </w:rPr>
        <w:t>социо</w:t>
      </w:r>
      <w:proofErr w:type="spellEnd"/>
      <w:r w:rsidR="0044191E">
        <w:rPr>
          <w:rFonts w:eastAsiaTheme="minorHAnsi"/>
          <w:sz w:val="28"/>
          <w:szCs w:val="28"/>
          <w:lang w:eastAsia="en-US"/>
        </w:rPr>
        <w:t xml:space="preserve">-культурным </w:t>
      </w:r>
      <w:r w:rsidRPr="00724185">
        <w:rPr>
          <w:rFonts w:eastAsiaTheme="minorHAnsi"/>
          <w:sz w:val="28"/>
          <w:szCs w:val="28"/>
          <w:lang w:eastAsia="en-US"/>
        </w:rPr>
        <w:t>опытом.</w:t>
      </w:r>
    </w:p>
    <w:p w:rsidR="00724185" w:rsidRPr="00724185" w:rsidRDefault="0044191E" w:rsidP="00724185">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724185" w:rsidRPr="00724185">
        <w:rPr>
          <w:rFonts w:eastAsiaTheme="minorHAnsi"/>
          <w:sz w:val="28"/>
          <w:szCs w:val="28"/>
          <w:lang w:eastAsia="en-US"/>
        </w:rPr>
        <w:t>Личностные результаты освоения адаптированной о</w:t>
      </w:r>
      <w:r>
        <w:rPr>
          <w:rFonts w:eastAsiaTheme="minorHAnsi"/>
          <w:sz w:val="28"/>
          <w:szCs w:val="28"/>
          <w:lang w:eastAsia="en-US"/>
        </w:rPr>
        <w:t xml:space="preserve">сновной </w:t>
      </w:r>
      <w:r w:rsidR="00724185" w:rsidRPr="00724185">
        <w:rPr>
          <w:rFonts w:eastAsiaTheme="minorHAnsi"/>
          <w:sz w:val="28"/>
          <w:szCs w:val="28"/>
          <w:lang w:eastAsia="en-US"/>
        </w:rPr>
        <w:t>образовательной программы осно</w:t>
      </w:r>
      <w:r>
        <w:rPr>
          <w:rFonts w:eastAsiaTheme="minorHAnsi"/>
          <w:sz w:val="28"/>
          <w:szCs w:val="28"/>
          <w:lang w:eastAsia="en-US"/>
        </w:rPr>
        <w:t xml:space="preserve">вного общего образования должны </w:t>
      </w:r>
      <w:r w:rsidR="00724185" w:rsidRPr="00724185">
        <w:rPr>
          <w:rFonts w:eastAsiaTheme="minorHAnsi"/>
          <w:sz w:val="28"/>
          <w:szCs w:val="28"/>
          <w:lang w:eastAsia="en-US"/>
        </w:rPr>
        <w:t>отражать:</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 xml:space="preserve">1) осознание себя как гражданина России; формирование чувства гордости </w:t>
      </w:r>
      <w:proofErr w:type="gramStart"/>
      <w:r w:rsidRPr="00724185">
        <w:rPr>
          <w:rFonts w:eastAsiaTheme="minorHAnsi"/>
          <w:sz w:val="28"/>
          <w:szCs w:val="28"/>
          <w:lang w:eastAsia="en-US"/>
        </w:rPr>
        <w:t>за</w:t>
      </w:r>
      <w:proofErr w:type="gramEnd"/>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свою Родину, рос</w:t>
      </w:r>
      <w:r w:rsidR="0044191E">
        <w:rPr>
          <w:rFonts w:eastAsiaTheme="minorHAnsi"/>
          <w:sz w:val="28"/>
          <w:szCs w:val="28"/>
          <w:lang w:eastAsia="en-US"/>
        </w:rPr>
        <w:t xml:space="preserve">сийский народ и историю России; </w:t>
      </w:r>
      <w:r w:rsidRPr="00724185">
        <w:rPr>
          <w:rFonts w:eastAsiaTheme="minorHAnsi"/>
          <w:sz w:val="28"/>
          <w:szCs w:val="28"/>
          <w:lang w:eastAsia="en-US"/>
        </w:rPr>
        <w:t>формирование целостного, социально ориентированного вз</w:t>
      </w:r>
      <w:r w:rsidR="0044191E">
        <w:rPr>
          <w:rFonts w:eastAsiaTheme="minorHAnsi"/>
          <w:sz w:val="28"/>
          <w:szCs w:val="28"/>
          <w:lang w:eastAsia="en-US"/>
        </w:rPr>
        <w:t xml:space="preserve">гляда на мир в его </w:t>
      </w:r>
      <w:r w:rsidRPr="00724185">
        <w:rPr>
          <w:rFonts w:eastAsiaTheme="minorHAnsi"/>
          <w:sz w:val="28"/>
          <w:szCs w:val="28"/>
          <w:lang w:eastAsia="en-US"/>
        </w:rPr>
        <w:t>органичном единстве природной и социальной частей;</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2) формирование уважительного от</w:t>
      </w:r>
      <w:r w:rsidR="0044191E">
        <w:rPr>
          <w:rFonts w:eastAsiaTheme="minorHAnsi"/>
          <w:sz w:val="28"/>
          <w:szCs w:val="28"/>
          <w:lang w:eastAsia="en-US"/>
        </w:rPr>
        <w:t xml:space="preserve">ношения к иному мнению, истории </w:t>
      </w:r>
      <w:r w:rsidRPr="00724185">
        <w:rPr>
          <w:rFonts w:eastAsiaTheme="minorHAnsi"/>
          <w:sz w:val="28"/>
          <w:szCs w:val="28"/>
          <w:lang w:eastAsia="en-US"/>
        </w:rPr>
        <w:t>и культуре других народов;</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4) развитие адекватных представлени</w:t>
      </w:r>
      <w:r w:rsidR="0044191E">
        <w:rPr>
          <w:rFonts w:eastAsiaTheme="minorHAnsi"/>
          <w:sz w:val="28"/>
          <w:szCs w:val="28"/>
          <w:lang w:eastAsia="en-US"/>
        </w:rPr>
        <w:t xml:space="preserve">й о собственных возможностях, о </w:t>
      </w:r>
      <w:r w:rsidRPr="00724185">
        <w:rPr>
          <w:rFonts w:eastAsiaTheme="minorHAnsi"/>
          <w:sz w:val="28"/>
          <w:szCs w:val="28"/>
          <w:lang w:eastAsia="en-US"/>
        </w:rPr>
        <w:t>насущно необходимом жизнеобеспечении;</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5) овладение навыками адапт</w:t>
      </w:r>
      <w:r w:rsidR="0044191E">
        <w:rPr>
          <w:rFonts w:eastAsiaTheme="minorHAnsi"/>
          <w:sz w:val="28"/>
          <w:szCs w:val="28"/>
          <w:lang w:eastAsia="en-US"/>
        </w:rPr>
        <w:t xml:space="preserve">ации в динамично изменяющемся и </w:t>
      </w:r>
      <w:r w:rsidRPr="00724185">
        <w:rPr>
          <w:rFonts w:eastAsiaTheme="minorHAnsi"/>
          <w:sz w:val="28"/>
          <w:szCs w:val="28"/>
          <w:lang w:eastAsia="en-US"/>
        </w:rPr>
        <w:t>развивающемся мире;</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6) овладение социально-быт</w:t>
      </w:r>
      <w:r w:rsidR="0044191E">
        <w:rPr>
          <w:rFonts w:eastAsiaTheme="minorHAnsi"/>
          <w:sz w:val="28"/>
          <w:szCs w:val="28"/>
          <w:lang w:eastAsia="en-US"/>
        </w:rPr>
        <w:t xml:space="preserve">овыми умениями, используемыми в </w:t>
      </w:r>
      <w:r w:rsidRPr="00724185">
        <w:rPr>
          <w:rFonts w:eastAsiaTheme="minorHAnsi"/>
          <w:sz w:val="28"/>
          <w:szCs w:val="28"/>
          <w:lang w:eastAsia="en-US"/>
        </w:rPr>
        <w:t>повседневной жизни;</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 xml:space="preserve">7) владение навыками коммуникации и принятыми ритуалами </w:t>
      </w:r>
      <w:proofErr w:type="gramStart"/>
      <w:r w:rsidRPr="00724185">
        <w:rPr>
          <w:rFonts w:eastAsiaTheme="minorHAnsi"/>
          <w:sz w:val="28"/>
          <w:szCs w:val="28"/>
          <w:lang w:eastAsia="en-US"/>
        </w:rPr>
        <w:t>социального</w:t>
      </w:r>
      <w:proofErr w:type="gramEnd"/>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взаимодействия;</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 xml:space="preserve">8) способность к осмыслению и </w:t>
      </w:r>
      <w:r w:rsidR="0044191E">
        <w:rPr>
          <w:rFonts w:eastAsiaTheme="minorHAnsi"/>
          <w:sz w:val="28"/>
          <w:szCs w:val="28"/>
          <w:lang w:eastAsia="en-US"/>
        </w:rPr>
        <w:t xml:space="preserve">дифференциации картины мира, ее </w:t>
      </w:r>
      <w:r w:rsidRPr="00724185">
        <w:rPr>
          <w:rFonts w:eastAsiaTheme="minorHAnsi"/>
          <w:sz w:val="28"/>
          <w:szCs w:val="28"/>
          <w:lang w:eastAsia="en-US"/>
        </w:rPr>
        <w:t>временно-пространственной организации;</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9) способность к осмыслению социального</w:t>
      </w:r>
      <w:r w:rsidR="0044191E">
        <w:rPr>
          <w:rFonts w:eastAsiaTheme="minorHAnsi"/>
          <w:sz w:val="28"/>
          <w:szCs w:val="28"/>
          <w:lang w:eastAsia="en-US"/>
        </w:rPr>
        <w:t xml:space="preserve"> окружения, своего места в нем, </w:t>
      </w:r>
      <w:r w:rsidRPr="00724185">
        <w:rPr>
          <w:rFonts w:eastAsiaTheme="minorHAnsi"/>
          <w:sz w:val="28"/>
          <w:szCs w:val="28"/>
          <w:lang w:eastAsia="en-US"/>
        </w:rPr>
        <w:t>принятие соответствующих возрасту ценностей и социальных ролей;</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10) принятие и освоение с</w:t>
      </w:r>
      <w:r w:rsidR="0044191E">
        <w:rPr>
          <w:rFonts w:eastAsiaTheme="minorHAnsi"/>
          <w:sz w:val="28"/>
          <w:szCs w:val="28"/>
          <w:lang w:eastAsia="en-US"/>
        </w:rPr>
        <w:t xml:space="preserve">оциальной роли </w:t>
      </w:r>
      <w:proofErr w:type="gramStart"/>
      <w:r w:rsidR="0044191E">
        <w:rPr>
          <w:rFonts w:eastAsiaTheme="minorHAnsi"/>
          <w:sz w:val="28"/>
          <w:szCs w:val="28"/>
          <w:lang w:eastAsia="en-US"/>
        </w:rPr>
        <w:t>обучающегося</w:t>
      </w:r>
      <w:proofErr w:type="gramEnd"/>
      <w:r w:rsidR="0044191E">
        <w:rPr>
          <w:rFonts w:eastAsiaTheme="minorHAnsi"/>
          <w:sz w:val="28"/>
          <w:szCs w:val="28"/>
          <w:lang w:eastAsia="en-US"/>
        </w:rPr>
        <w:t xml:space="preserve">, </w:t>
      </w:r>
      <w:r w:rsidRPr="00724185">
        <w:rPr>
          <w:rFonts w:eastAsiaTheme="minorHAnsi"/>
          <w:sz w:val="28"/>
          <w:szCs w:val="28"/>
          <w:lang w:eastAsia="en-US"/>
        </w:rPr>
        <w:t>формирование и развитие соц</w:t>
      </w:r>
      <w:r w:rsidR="0044191E">
        <w:rPr>
          <w:rFonts w:eastAsiaTheme="minorHAnsi"/>
          <w:sz w:val="28"/>
          <w:szCs w:val="28"/>
          <w:lang w:eastAsia="en-US"/>
        </w:rPr>
        <w:t xml:space="preserve">иально значимых мотивов учебной </w:t>
      </w:r>
      <w:r w:rsidRPr="00724185">
        <w:rPr>
          <w:rFonts w:eastAsiaTheme="minorHAnsi"/>
          <w:sz w:val="28"/>
          <w:szCs w:val="28"/>
          <w:lang w:eastAsia="en-US"/>
        </w:rPr>
        <w:t>деятельности;</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lastRenderedPageBreak/>
        <w:t xml:space="preserve">11) развитие навыков сотрудничества </w:t>
      </w:r>
      <w:proofErr w:type="gramStart"/>
      <w:r w:rsidRPr="00724185">
        <w:rPr>
          <w:rFonts w:eastAsiaTheme="minorHAnsi"/>
          <w:sz w:val="28"/>
          <w:szCs w:val="28"/>
          <w:lang w:eastAsia="en-US"/>
        </w:rPr>
        <w:t>со</w:t>
      </w:r>
      <w:proofErr w:type="gramEnd"/>
      <w:r w:rsidRPr="00724185">
        <w:rPr>
          <w:rFonts w:eastAsiaTheme="minorHAnsi"/>
          <w:sz w:val="28"/>
          <w:szCs w:val="28"/>
          <w:lang w:eastAsia="en-US"/>
        </w:rPr>
        <w:t xml:space="preserve"> взрослыми и сверстниками в разных</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 xml:space="preserve">социальных </w:t>
      </w:r>
      <w:proofErr w:type="gramStart"/>
      <w:r w:rsidRPr="00724185">
        <w:rPr>
          <w:rFonts w:eastAsiaTheme="minorHAnsi"/>
          <w:sz w:val="28"/>
          <w:szCs w:val="28"/>
          <w:lang w:eastAsia="en-US"/>
        </w:rPr>
        <w:t>ситуациях</w:t>
      </w:r>
      <w:proofErr w:type="gramEnd"/>
      <w:r w:rsidRPr="00724185">
        <w:rPr>
          <w:rFonts w:eastAsiaTheme="minorHAnsi"/>
          <w:sz w:val="28"/>
          <w:szCs w:val="28"/>
          <w:lang w:eastAsia="en-US"/>
        </w:rPr>
        <w:t>;</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12) формирование эстетических потребностей, ценностей и чувств;</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13) развитие этических чувств, доброжелательн</w:t>
      </w:r>
      <w:r w:rsidR="0020788E">
        <w:rPr>
          <w:rFonts w:eastAsiaTheme="minorHAnsi"/>
          <w:sz w:val="28"/>
          <w:szCs w:val="28"/>
          <w:lang w:eastAsia="en-US"/>
        </w:rPr>
        <w:t xml:space="preserve">ости и </w:t>
      </w:r>
      <w:proofErr w:type="spellStart"/>
      <w:r w:rsidR="0020788E">
        <w:rPr>
          <w:rFonts w:eastAsiaTheme="minorHAnsi"/>
          <w:sz w:val="28"/>
          <w:szCs w:val="28"/>
          <w:lang w:eastAsia="en-US"/>
        </w:rPr>
        <w:t>эмоциональнонравственной</w:t>
      </w:r>
      <w:proofErr w:type="spellEnd"/>
      <w:r w:rsidR="0020788E">
        <w:rPr>
          <w:rFonts w:eastAsiaTheme="minorHAnsi"/>
          <w:sz w:val="28"/>
          <w:szCs w:val="28"/>
          <w:lang w:eastAsia="en-US"/>
        </w:rPr>
        <w:t xml:space="preserve"> </w:t>
      </w:r>
      <w:r w:rsidRPr="00724185">
        <w:rPr>
          <w:rFonts w:eastAsiaTheme="minorHAnsi"/>
          <w:sz w:val="28"/>
          <w:szCs w:val="28"/>
          <w:lang w:eastAsia="en-US"/>
        </w:rPr>
        <w:t xml:space="preserve">отзывчивости, понимания </w:t>
      </w:r>
      <w:r w:rsidR="0020788E">
        <w:rPr>
          <w:rFonts w:eastAsiaTheme="minorHAnsi"/>
          <w:sz w:val="28"/>
          <w:szCs w:val="28"/>
          <w:lang w:eastAsia="en-US"/>
        </w:rPr>
        <w:t xml:space="preserve">и сопереживания чувствам других </w:t>
      </w:r>
      <w:r w:rsidRPr="00724185">
        <w:rPr>
          <w:rFonts w:eastAsiaTheme="minorHAnsi"/>
          <w:sz w:val="28"/>
          <w:szCs w:val="28"/>
          <w:lang w:eastAsia="en-US"/>
        </w:rPr>
        <w:t>людей;</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14) формирование установки на бе</w:t>
      </w:r>
      <w:r w:rsidR="0020788E">
        <w:rPr>
          <w:rFonts w:eastAsiaTheme="minorHAnsi"/>
          <w:sz w:val="28"/>
          <w:szCs w:val="28"/>
          <w:lang w:eastAsia="en-US"/>
        </w:rPr>
        <w:t xml:space="preserve">зопасный, здоровый образ жизни, </w:t>
      </w:r>
      <w:r w:rsidRPr="00724185">
        <w:rPr>
          <w:rFonts w:eastAsiaTheme="minorHAnsi"/>
          <w:sz w:val="28"/>
          <w:szCs w:val="28"/>
          <w:lang w:eastAsia="en-US"/>
        </w:rPr>
        <w:t>наличие мотивации к творческому труду, работе н</w:t>
      </w:r>
      <w:r w:rsidR="0020788E">
        <w:rPr>
          <w:rFonts w:eastAsiaTheme="minorHAnsi"/>
          <w:sz w:val="28"/>
          <w:szCs w:val="28"/>
          <w:lang w:eastAsia="en-US"/>
        </w:rPr>
        <w:t xml:space="preserve">а результат, бережному </w:t>
      </w:r>
      <w:r w:rsidRPr="00724185">
        <w:rPr>
          <w:rFonts w:eastAsiaTheme="minorHAnsi"/>
          <w:sz w:val="28"/>
          <w:szCs w:val="28"/>
          <w:lang w:eastAsia="en-US"/>
        </w:rPr>
        <w:t>отношению к материальным и духовным ценностям.</w:t>
      </w:r>
    </w:p>
    <w:p w:rsidR="00724185" w:rsidRPr="00724185" w:rsidRDefault="0020788E" w:rsidP="00724185">
      <w:pPr>
        <w:autoSpaceDE w:val="0"/>
        <w:autoSpaceDN w:val="0"/>
        <w:adjustRightInd w:val="0"/>
        <w:jc w:val="both"/>
        <w:rPr>
          <w:rFonts w:eastAsiaTheme="minorHAnsi"/>
          <w:sz w:val="28"/>
          <w:szCs w:val="28"/>
          <w:lang w:eastAsia="en-US"/>
        </w:rPr>
      </w:pPr>
      <w:r>
        <w:rPr>
          <w:rFonts w:eastAsiaTheme="minorHAnsi"/>
          <w:i/>
          <w:iCs/>
          <w:sz w:val="28"/>
          <w:szCs w:val="28"/>
          <w:lang w:eastAsia="en-US"/>
        </w:rPr>
        <w:t xml:space="preserve">      </w:t>
      </w:r>
      <w:proofErr w:type="spellStart"/>
      <w:proofErr w:type="gramStart"/>
      <w:r w:rsidR="00724185" w:rsidRPr="00724185">
        <w:rPr>
          <w:rFonts w:eastAsiaTheme="minorHAnsi"/>
          <w:i/>
          <w:iCs/>
          <w:sz w:val="28"/>
          <w:szCs w:val="28"/>
          <w:lang w:eastAsia="en-US"/>
        </w:rPr>
        <w:t>Метапредметные</w:t>
      </w:r>
      <w:proofErr w:type="spellEnd"/>
      <w:r w:rsidR="00724185" w:rsidRPr="00724185">
        <w:rPr>
          <w:rFonts w:eastAsiaTheme="minorHAnsi"/>
          <w:i/>
          <w:iCs/>
          <w:sz w:val="28"/>
          <w:szCs w:val="28"/>
          <w:lang w:eastAsia="en-US"/>
        </w:rPr>
        <w:t xml:space="preserve"> результаты </w:t>
      </w:r>
      <w:r w:rsidR="00724185" w:rsidRPr="00724185">
        <w:rPr>
          <w:rFonts w:eastAsiaTheme="minorHAnsi"/>
          <w:sz w:val="28"/>
          <w:szCs w:val="28"/>
          <w:lang w:eastAsia="en-US"/>
        </w:rPr>
        <w:t>о</w:t>
      </w:r>
      <w:r>
        <w:rPr>
          <w:rFonts w:eastAsiaTheme="minorHAnsi"/>
          <w:sz w:val="28"/>
          <w:szCs w:val="28"/>
          <w:lang w:eastAsia="en-US"/>
        </w:rPr>
        <w:t xml:space="preserve">своения адаптированной основной </w:t>
      </w:r>
      <w:r w:rsidR="00724185" w:rsidRPr="00724185">
        <w:rPr>
          <w:rFonts w:eastAsiaTheme="minorHAnsi"/>
          <w:sz w:val="28"/>
          <w:szCs w:val="28"/>
          <w:lang w:eastAsia="en-US"/>
        </w:rPr>
        <w:t>образовательной программы основного</w:t>
      </w:r>
      <w:r>
        <w:rPr>
          <w:rFonts w:eastAsiaTheme="minorHAnsi"/>
          <w:sz w:val="28"/>
          <w:szCs w:val="28"/>
          <w:lang w:eastAsia="en-US"/>
        </w:rPr>
        <w:t xml:space="preserve"> общего образования, включающие </w:t>
      </w:r>
      <w:r w:rsidR="00724185" w:rsidRPr="00724185">
        <w:rPr>
          <w:rFonts w:eastAsiaTheme="minorHAnsi"/>
          <w:sz w:val="28"/>
          <w:szCs w:val="28"/>
          <w:lang w:eastAsia="en-US"/>
        </w:rPr>
        <w:t>освоенные обучающимися универсальные учебные действия</w:t>
      </w:r>
      <w:r>
        <w:rPr>
          <w:rFonts w:eastAsiaTheme="minorHAnsi"/>
          <w:sz w:val="28"/>
          <w:szCs w:val="28"/>
          <w:lang w:eastAsia="en-US"/>
        </w:rPr>
        <w:t xml:space="preserve"> </w:t>
      </w:r>
      <w:r w:rsidR="00724185" w:rsidRPr="00724185">
        <w:rPr>
          <w:rFonts w:eastAsiaTheme="minorHAnsi"/>
          <w:sz w:val="28"/>
          <w:szCs w:val="28"/>
          <w:lang w:eastAsia="en-US"/>
        </w:rPr>
        <w:t>(познавательные, регулятивные и к</w:t>
      </w:r>
      <w:r>
        <w:rPr>
          <w:rFonts w:eastAsiaTheme="minorHAnsi"/>
          <w:sz w:val="28"/>
          <w:szCs w:val="28"/>
          <w:lang w:eastAsia="en-US"/>
        </w:rPr>
        <w:t xml:space="preserve">оммуникативные), обеспечивающие </w:t>
      </w:r>
      <w:r w:rsidR="00724185" w:rsidRPr="00724185">
        <w:rPr>
          <w:rFonts w:eastAsiaTheme="minorHAnsi"/>
          <w:sz w:val="28"/>
          <w:szCs w:val="28"/>
          <w:lang w:eastAsia="en-US"/>
        </w:rPr>
        <w:t>овладение ключевыми компетенция</w:t>
      </w:r>
      <w:r>
        <w:rPr>
          <w:rFonts w:eastAsiaTheme="minorHAnsi"/>
          <w:sz w:val="28"/>
          <w:szCs w:val="28"/>
          <w:lang w:eastAsia="en-US"/>
        </w:rPr>
        <w:t xml:space="preserve">ми (составляющими основу умения </w:t>
      </w:r>
      <w:r w:rsidR="00724185" w:rsidRPr="00724185">
        <w:rPr>
          <w:rFonts w:eastAsiaTheme="minorHAnsi"/>
          <w:sz w:val="28"/>
          <w:szCs w:val="28"/>
          <w:lang w:eastAsia="en-US"/>
        </w:rPr>
        <w:t xml:space="preserve">учиться) и </w:t>
      </w:r>
      <w:proofErr w:type="spellStart"/>
      <w:r w:rsidR="00724185" w:rsidRPr="00724185">
        <w:rPr>
          <w:rFonts w:eastAsiaTheme="minorHAnsi"/>
          <w:sz w:val="28"/>
          <w:szCs w:val="28"/>
          <w:lang w:eastAsia="en-US"/>
        </w:rPr>
        <w:t>межпредметными</w:t>
      </w:r>
      <w:proofErr w:type="spellEnd"/>
      <w:r w:rsidR="00724185" w:rsidRPr="00724185">
        <w:rPr>
          <w:rFonts w:eastAsiaTheme="minorHAnsi"/>
          <w:sz w:val="28"/>
          <w:szCs w:val="28"/>
          <w:lang w:eastAsia="en-US"/>
        </w:rPr>
        <w:t xml:space="preserve"> знаниями, а т</w:t>
      </w:r>
      <w:r>
        <w:rPr>
          <w:rFonts w:eastAsiaTheme="minorHAnsi"/>
          <w:sz w:val="28"/>
          <w:szCs w:val="28"/>
          <w:lang w:eastAsia="en-US"/>
        </w:rPr>
        <w:t xml:space="preserve">акже способность решать учебные </w:t>
      </w:r>
      <w:r w:rsidR="00724185" w:rsidRPr="00724185">
        <w:rPr>
          <w:rFonts w:eastAsiaTheme="minorHAnsi"/>
          <w:sz w:val="28"/>
          <w:szCs w:val="28"/>
          <w:lang w:eastAsia="en-US"/>
        </w:rPr>
        <w:t>и жизненные задачи должны отражать:</w:t>
      </w:r>
      <w:proofErr w:type="gramEnd"/>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 xml:space="preserve">1) овладение способностью принимать и </w:t>
      </w:r>
      <w:r w:rsidR="0020788E">
        <w:rPr>
          <w:rFonts w:eastAsiaTheme="minorHAnsi"/>
          <w:sz w:val="28"/>
          <w:szCs w:val="28"/>
          <w:lang w:eastAsia="en-US"/>
        </w:rPr>
        <w:t xml:space="preserve">сохранять цели и задачи решения </w:t>
      </w:r>
      <w:r w:rsidRPr="00724185">
        <w:rPr>
          <w:rFonts w:eastAsiaTheme="minorHAnsi"/>
          <w:sz w:val="28"/>
          <w:szCs w:val="28"/>
          <w:lang w:eastAsia="en-US"/>
        </w:rPr>
        <w:t>типовых учебных и практических задач;</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2) формирование умения планировать, кон</w:t>
      </w:r>
      <w:r w:rsidR="0020788E">
        <w:rPr>
          <w:rFonts w:eastAsiaTheme="minorHAnsi"/>
          <w:sz w:val="28"/>
          <w:szCs w:val="28"/>
          <w:lang w:eastAsia="en-US"/>
        </w:rPr>
        <w:t xml:space="preserve">тролировать и оценивать учебные </w:t>
      </w:r>
      <w:r w:rsidRPr="00724185">
        <w:rPr>
          <w:rFonts w:eastAsiaTheme="minorHAnsi"/>
          <w:sz w:val="28"/>
          <w:szCs w:val="28"/>
          <w:lang w:eastAsia="en-US"/>
        </w:rPr>
        <w:t>действия в соответствии с поставленной задачей и условиями её реализации;</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 xml:space="preserve">3) формирование умения понимать </w:t>
      </w:r>
      <w:r w:rsidR="0020788E">
        <w:rPr>
          <w:rFonts w:eastAsiaTheme="minorHAnsi"/>
          <w:sz w:val="28"/>
          <w:szCs w:val="28"/>
          <w:lang w:eastAsia="en-US"/>
        </w:rPr>
        <w:t xml:space="preserve">причины успеха/неуспеха учебной </w:t>
      </w:r>
      <w:r w:rsidRPr="00724185">
        <w:rPr>
          <w:rFonts w:eastAsiaTheme="minorHAnsi"/>
          <w:sz w:val="28"/>
          <w:szCs w:val="28"/>
          <w:lang w:eastAsia="en-US"/>
        </w:rPr>
        <w:t>деятельности;</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4) освоение форм познавательной и личностной рефлексии;</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5) использование элементарны</w:t>
      </w:r>
      <w:r w:rsidR="0020788E">
        <w:rPr>
          <w:rFonts w:eastAsiaTheme="minorHAnsi"/>
          <w:sz w:val="28"/>
          <w:szCs w:val="28"/>
          <w:lang w:eastAsia="en-US"/>
        </w:rPr>
        <w:t>х знаково-символических сре</w:t>
      </w:r>
      <w:proofErr w:type="gramStart"/>
      <w:r w:rsidR="0020788E">
        <w:rPr>
          <w:rFonts w:eastAsiaTheme="minorHAnsi"/>
          <w:sz w:val="28"/>
          <w:szCs w:val="28"/>
          <w:lang w:eastAsia="en-US"/>
        </w:rPr>
        <w:t xml:space="preserve">дств </w:t>
      </w:r>
      <w:r w:rsidRPr="00724185">
        <w:rPr>
          <w:rFonts w:eastAsiaTheme="minorHAnsi"/>
          <w:sz w:val="28"/>
          <w:szCs w:val="28"/>
          <w:lang w:eastAsia="en-US"/>
        </w:rPr>
        <w:t>пр</w:t>
      </w:r>
      <w:proofErr w:type="gramEnd"/>
      <w:r w:rsidRPr="00724185">
        <w:rPr>
          <w:rFonts w:eastAsiaTheme="minorHAnsi"/>
          <w:sz w:val="28"/>
          <w:szCs w:val="28"/>
          <w:lang w:eastAsia="en-US"/>
        </w:rPr>
        <w:t xml:space="preserve">едставления информации для </w:t>
      </w:r>
      <w:r w:rsidR="0020788E">
        <w:rPr>
          <w:rFonts w:eastAsiaTheme="minorHAnsi"/>
          <w:sz w:val="28"/>
          <w:szCs w:val="28"/>
          <w:lang w:eastAsia="en-US"/>
        </w:rPr>
        <w:t xml:space="preserve">создания схем решения учебных и </w:t>
      </w:r>
      <w:r w:rsidRPr="00724185">
        <w:rPr>
          <w:rFonts w:eastAsiaTheme="minorHAnsi"/>
          <w:sz w:val="28"/>
          <w:szCs w:val="28"/>
          <w:lang w:eastAsia="en-US"/>
        </w:rPr>
        <w:t>практических задач;</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6) использование речевых сре</w:t>
      </w:r>
      <w:r w:rsidR="0020788E">
        <w:rPr>
          <w:rFonts w:eastAsiaTheme="minorHAnsi"/>
          <w:sz w:val="28"/>
          <w:szCs w:val="28"/>
          <w:lang w:eastAsia="en-US"/>
        </w:rPr>
        <w:t xml:space="preserve">дств и средств информационных и </w:t>
      </w:r>
      <w:r w:rsidRPr="00724185">
        <w:rPr>
          <w:rFonts w:eastAsiaTheme="minorHAnsi"/>
          <w:sz w:val="28"/>
          <w:szCs w:val="28"/>
          <w:lang w:eastAsia="en-US"/>
        </w:rPr>
        <w:t>коммуникационных технологий (ИКТ</w:t>
      </w:r>
      <w:r w:rsidR="0020788E">
        <w:rPr>
          <w:rFonts w:eastAsiaTheme="minorHAnsi"/>
          <w:sz w:val="28"/>
          <w:szCs w:val="28"/>
          <w:lang w:eastAsia="en-US"/>
        </w:rPr>
        <w:t xml:space="preserve">) для решения коммуникативных </w:t>
      </w:r>
      <w:proofErr w:type="spellStart"/>
      <w:r w:rsidR="0020788E">
        <w:rPr>
          <w:rFonts w:eastAsiaTheme="minorHAnsi"/>
          <w:sz w:val="28"/>
          <w:szCs w:val="28"/>
          <w:lang w:eastAsia="en-US"/>
        </w:rPr>
        <w:t>и</w:t>
      </w:r>
      <w:r w:rsidRPr="00724185">
        <w:rPr>
          <w:rFonts w:eastAsiaTheme="minorHAnsi"/>
          <w:sz w:val="28"/>
          <w:szCs w:val="28"/>
          <w:lang w:eastAsia="en-US"/>
        </w:rPr>
        <w:t>познавательных</w:t>
      </w:r>
      <w:proofErr w:type="spellEnd"/>
      <w:r w:rsidRPr="00724185">
        <w:rPr>
          <w:rFonts w:eastAsiaTheme="minorHAnsi"/>
          <w:sz w:val="28"/>
          <w:szCs w:val="28"/>
          <w:lang w:eastAsia="en-US"/>
        </w:rPr>
        <w:t xml:space="preserve"> задач;</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7) формирование умений рабо</w:t>
      </w:r>
      <w:r w:rsidR="0020788E">
        <w:rPr>
          <w:rFonts w:eastAsiaTheme="minorHAnsi"/>
          <w:sz w:val="28"/>
          <w:szCs w:val="28"/>
          <w:lang w:eastAsia="en-US"/>
        </w:rPr>
        <w:t xml:space="preserve">ты с учебной книгой для решения </w:t>
      </w:r>
      <w:r w:rsidRPr="00724185">
        <w:rPr>
          <w:rFonts w:eastAsiaTheme="minorHAnsi"/>
          <w:sz w:val="28"/>
          <w:szCs w:val="28"/>
          <w:lang w:eastAsia="en-US"/>
        </w:rPr>
        <w:t>коммуникативных и познавательных задач в соответствии с возрас</w:t>
      </w:r>
      <w:r w:rsidR="00B24AB2">
        <w:rPr>
          <w:rFonts w:eastAsiaTheme="minorHAnsi"/>
          <w:sz w:val="28"/>
          <w:szCs w:val="28"/>
          <w:lang w:eastAsia="en-US"/>
        </w:rPr>
        <w:t xml:space="preserve">тными и </w:t>
      </w:r>
      <w:r w:rsidRPr="00724185">
        <w:rPr>
          <w:rFonts w:eastAsiaTheme="minorHAnsi"/>
          <w:sz w:val="28"/>
          <w:szCs w:val="28"/>
          <w:lang w:eastAsia="en-US"/>
        </w:rPr>
        <w:t>психологическими особенностями обучающихся;</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8) использование различных способов поис</w:t>
      </w:r>
      <w:r w:rsidR="00B24AB2">
        <w:rPr>
          <w:rFonts w:eastAsiaTheme="minorHAnsi"/>
          <w:sz w:val="28"/>
          <w:szCs w:val="28"/>
          <w:lang w:eastAsia="en-US"/>
        </w:rPr>
        <w:t xml:space="preserve">ка, сбора, обработки информации </w:t>
      </w:r>
      <w:r w:rsidRPr="00724185">
        <w:rPr>
          <w:rFonts w:eastAsiaTheme="minorHAnsi"/>
          <w:sz w:val="28"/>
          <w:szCs w:val="28"/>
          <w:lang w:eastAsia="en-US"/>
        </w:rPr>
        <w:t>в соответствии с коммуникативны</w:t>
      </w:r>
      <w:r w:rsidR="00B24AB2">
        <w:rPr>
          <w:rFonts w:eastAsiaTheme="minorHAnsi"/>
          <w:sz w:val="28"/>
          <w:szCs w:val="28"/>
          <w:lang w:eastAsia="en-US"/>
        </w:rPr>
        <w:t xml:space="preserve">ми и познавательными задачами и </w:t>
      </w:r>
      <w:r w:rsidRPr="00724185">
        <w:rPr>
          <w:rFonts w:eastAsiaTheme="minorHAnsi"/>
          <w:sz w:val="28"/>
          <w:szCs w:val="28"/>
          <w:lang w:eastAsia="en-US"/>
        </w:rPr>
        <w:t>технологиями учебного предмета;</w:t>
      </w:r>
    </w:p>
    <w:p w:rsidR="00724185" w:rsidRPr="00724185" w:rsidRDefault="00724185" w:rsidP="00724185">
      <w:pPr>
        <w:autoSpaceDE w:val="0"/>
        <w:autoSpaceDN w:val="0"/>
        <w:adjustRightInd w:val="0"/>
        <w:jc w:val="both"/>
        <w:rPr>
          <w:rFonts w:eastAsiaTheme="minorHAnsi"/>
          <w:sz w:val="28"/>
          <w:szCs w:val="28"/>
          <w:lang w:eastAsia="en-US"/>
        </w:rPr>
      </w:pPr>
      <w:proofErr w:type="gramStart"/>
      <w:r w:rsidRPr="00724185">
        <w:rPr>
          <w:rFonts w:eastAsiaTheme="minorHAnsi"/>
          <w:sz w:val="28"/>
          <w:szCs w:val="28"/>
          <w:lang w:eastAsia="en-US"/>
        </w:rPr>
        <w:t>9) овладение навыками смыслового чтен</w:t>
      </w:r>
      <w:r w:rsidR="00B24AB2">
        <w:rPr>
          <w:rFonts w:eastAsiaTheme="minorHAnsi"/>
          <w:sz w:val="28"/>
          <w:szCs w:val="28"/>
          <w:lang w:eastAsia="en-US"/>
        </w:rPr>
        <w:t xml:space="preserve">ия текстов доступных по </w:t>
      </w:r>
      <w:r w:rsidRPr="00724185">
        <w:rPr>
          <w:rFonts w:eastAsiaTheme="minorHAnsi"/>
          <w:sz w:val="28"/>
          <w:szCs w:val="28"/>
          <w:lang w:eastAsia="en-US"/>
        </w:rPr>
        <w:t>содержанию и объему художественных те</w:t>
      </w:r>
      <w:r w:rsidR="00B24AB2">
        <w:rPr>
          <w:rFonts w:eastAsiaTheme="minorHAnsi"/>
          <w:sz w:val="28"/>
          <w:szCs w:val="28"/>
          <w:lang w:eastAsia="en-US"/>
        </w:rPr>
        <w:t xml:space="preserve">кстов в соответствии с целями и </w:t>
      </w:r>
      <w:r w:rsidRPr="00724185">
        <w:rPr>
          <w:rFonts w:eastAsiaTheme="minorHAnsi"/>
          <w:sz w:val="28"/>
          <w:szCs w:val="28"/>
          <w:lang w:eastAsia="en-US"/>
        </w:rPr>
        <w:t>задачами; осознанно строить речево</w:t>
      </w:r>
      <w:r w:rsidR="00B24AB2">
        <w:rPr>
          <w:rFonts w:eastAsiaTheme="minorHAnsi"/>
          <w:sz w:val="28"/>
          <w:szCs w:val="28"/>
          <w:lang w:eastAsia="en-US"/>
        </w:rPr>
        <w:t xml:space="preserve">е высказывание в соответствии с </w:t>
      </w:r>
      <w:r w:rsidRPr="00724185">
        <w:rPr>
          <w:rFonts w:eastAsiaTheme="minorHAnsi"/>
          <w:sz w:val="28"/>
          <w:szCs w:val="28"/>
          <w:lang w:eastAsia="en-US"/>
        </w:rPr>
        <w:t>задачами коммуникации и составлять тексты в устной и письменной формах;</w:t>
      </w:r>
      <w:proofErr w:type="gramEnd"/>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10) овладение логическими действия</w:t>
      </w:r>
      <w:r w:rsidR="00B24AB2">
        <w:rPr>
          <w:rFonts w:eastAsiaTheme="minorHAnsi"/>
          <w:sz w:val="28"/>
          <w:szCs w:val="28"/>
          <w:lang w:eastAsia="en-US"/>
        </w:rPr>
        <w:t xml:space="preserve">ми сравнения, анализа, синтеза, </w:t>
      </w:r>
      <w:r w:rsidRPr="00724185">
        <w:rPr>
          <w:rFonts w:eastAsiaTheme="minorHAnsi"/>
          <w:sz w:val="28"/>
          <w:szCs w:val="28"/>
          <w:lang w:eastAsia="en-US"/>
        </w:rPr>
        <w:t>обобщения, классификации по род</w:t>
      </w:r>
      <w:r w:rsidR="00B24AB2">
        <w:rPr>
          <w:rFonts w:eastAsiaTheme="minorHAnsi"/>
          <w:sz w:val="28"/>
          <w:szCs w:val="28"/>
          <w:lang w:eastAsia="en-US"/>
        </w:rPr>
        <w:t xml:space="preserve">овидовым признакам на наглядном </w:t>
      </w:r>
      <w:r w:rsidRPr="00724185">
        <w:rPr>
          <w:rFonts w:eastAsiaTheme="minorHAnsi"/>
          <w:sz w:val="28"/>
          <w:szCs w:val="28"/>
          <w:lang w:eastAsia="en-US"/>
        </w:rPr>
        <w:t>материале, основе практической деят</w:t>
      </w:r>
      <w:r w:rsidR="00B24AB2">
        <w:rPr>
          <w:rFonts w:eastAsiaTheme="minorHAnsi"/>
          <w:sz w:val="28"/>
          <w:szCs w:val="28"/>
          <w:lang w:eastAsia="en-US"/>
        </w:rPr>
        <w:t xml:space="preserve">ельности и доступном вербальном </w:t>
      </w:r>
      <w:r w:rsidRPr="00724185">
        <w:rPr>
          <w:rFonts w:eastAsiaTheme="minorHAnsi"/>
          <w:sz w:val="28"/>
          <w:szCs w:val="28"/>
          <w:lang w:eastAsia="en-US"/>
        </w:rPr>
        <w:t>материале на уровне, соответствующем индивидуальным возможностям;</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11) готовность слушать собеседника и вступать в диалог и поддерживать его;</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готовность признавать возможность сущес</w:t>
      </w:r>
      <w:r w:rsidR="00B24AB2">
        <w:rPr>
          <w:rFonts w:eastAsiaTheme="minorHAnsi"/>
          <w:sz w:val="28"/>
          <w:szCs w:val="28"/>
          <w:lang w:eastAsia="en-US"/>
        </w:rPr>
        <w:t xml:space="preserve">твования различных точек зрения </w:t>
      </w:r>
      <w:r w:rsidRPr="00724185">
        <w:rPr>
          <w:rFonts w:eastAsiaTheme="minorHAnsi"/>
          <w:sz w:val="28"/>
          <w:szCs w:val="28"/>
          <w:lang w:eastAsia="en-US"/>
        </w:rPr>
        <w:t>и права каждого иметь свою; излагать свое мнение;</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lastRenderedPageBreak/>
        <w:t xml:space="preserve">12) умение договариваться о </w:t>
      </w:r>
      <w:r w:rsidR="00B24AB2">
        <w:rPr>
          <w:rFonts w:eastAsiaTheme="minorHAnsi"/>
          <w:sz w:val="28"/>
          <w:szCs w:val="28"/>
          <w:lang w:eastAsia="en-US"/>
        </w:rPr>
        <w:t xml:space="preserve">распределении функций и ролей в </w:t>
      </w:r>
      <w:r w:rsidRPr="00724185">
        <w:rPr>
          <w:rFonts w:eastAsiaTheme="minorHAnsi"/>
          <w:sz w:val="28"/>
          <w:szCs w:val="28"/>
          <w:lang w:eastAsia="en-US"/>
        </w:rPr>
        <w:t>совместной деятельности; осуществлять</w:t>
      </w:r>
      <w:r w:rsidR="00B24AB2">
        <w:rPr>
          <w:rFonts w:eastAsiaTheme="minorHAnsi"/>
          <w:sz w:val="28"/>
          <w:szCs w:val="28"/>
          <w:lang w:eastAsia="en-US"/>
        </w:rPr>
        <w:t xml:space="preserve"> взаимный контроль в совместной деятельности, </w:t>
      </w:r>
      <w:r w:rsidRPr="00724185">
        <w:rPr>
          <w:rFonts w:eastAsiaTheme="minorHAnsi"/>
          <w:sz w:val="28"/>
          <w:szCs w:val="28"/>
          <w:lang w:eastAsia="en-US"/>
        </w:rPr>
        <w:t>адекватно оценивать со</w:t>
      </w:r>
      <w:r w:rsidR="00B24AB2">
        <w:rPr>
          <w:rFonts w:eastAsiaTheme="minorHAnsi"/>
          <w:sz w:val="28"/>
          <w:szCs w:val="28"/>
          <w:lang w:eastAsia="en-US"/>
        </w:rPr>
        <w:t xml:space="preserve">бственное поведение и поведение </w:t>
      </w:r>
      <w:r w:rsidRPr="00724185">
        <w:rPr>
          <w:rFonts w:eastAsiaTheme="minorHAnsi"/>
          <w:sz w:val="28"/>
          <w:szCs w:val="28"/>
          <w:lang w:eastAsia="en-US"/>
        </w:rPr>
        <w:t>окружающих;</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13) готовность конструктивно разреш</w:t>
      </w:r>
      <w:r w:rsidR="00B24AB2">
        <w:rPr>
          <w:rFonts w:eastAsiaTheme="minorHAnsi"/>
          <w:sz w:val="28"/>
          <w:szCs w:val="28"/>
          <w:lang w:eastAsia="en-US"/>
        </w:rPr>
        <w:t xml:space="preserve">ать конфликты посредством учета </w:t>
      </w:r>
      <w:r w:rsidRPr="00724185">
        <w:rPr>
          <w:rFonts w:eastAsiaTheme="minorHAnsi"/>
          <w:sz w:val="28"/>
          <w:szCs w:val="28"/>
          <w:lang w:eastAsia="en-US"/>
        </w:rPr>
        <w:t>интересов сторон и сотрудничества;</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14) овладение сведениями</w:t>
      </w:r>
      <w:r w:rsidR="00B24AB2">
        <w:rPr>
          <w:rFonts w:eastAsiaTheme="minorHAnsi"/>
          <w:sz w:val="28"/>
          <w:szCs w:val="28"/>
          <w:lang w:eastAsia="en-US"/>
        </w:rPr>
        <w:t xml:space="preserve"> о сущности и особенностях </w:t>
      </w:r>
      <w:r w:rsidRPr="00724185">
        <w:rPr>
          <w:rFonts w:eastAsiaTheme="minorHAnsi"/>
          <w:sz w:val="28"/>
          <w:szCs w:val="28"/>
          <w:lang w:eastAsia="en-US"/>
        </w:rPr>
        <w:t>объектов, процессов и явлений действите</w:t>
      </w:r>
      <w:r w:rsidR="00B24AB2">
        <w:rPr>
          <w:rFonts w:eastAsiaTheme="minorHAnsi"/>
          <w:sz w:val="28"/>
          <w:szCs w:val="28"/>
          <w:lang w:eastAsia="en-US"/>
        </w:rPr>
        <w:t xml:space="preserve">льности (природных, социальных, </w:t>
      </w:r>
      <w:r w:rsidRPr="00724185">
        <w:rPr>
          <w:rFonts w:eastAsiaTheme="minorHAnsi"/>
          <w:sz w:val="28"/>
          <w:szCs w:val="28"/>
          <w:lang w:eastAsia="en-US"/>
        </w:rPr>
        <w:t>культурных, технических и др.) в соответ</w:t>
      </w:r>
      <w:r w:rsidR="00B24AB2">
        <w:rPr>
          <w:rFonts w:eastAsiaTheme="minorHAnsi"/>
          <w:sz w:val="28"/>
          <w:szCs w:val="28"/>
          <w:lang w:eastAsia="en-US"/>
        </w:rPr>
        <w:t xml:space="preserve">ствии с содержанием конкретного </w:t>
      </w:r>
      <w:r w:rsidRPr="00724185">
        <w:rPr>
          <w:rFonts w:eastAsiaTheme="minorHAnsi"/>
          <w:sz w:val="28"/>
          <w:szCs w:val="28"/>
          <w:lang w:eastAsia="en-US"/>
        </w:rPr>
        <w:t>учебного предмета;</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15) овладение некоторыми базовы</w:t>
      </w:r>
      <w:r w:rsidR="00B24AB2">
        <w:rPr>
          <w:rFonts w:eastAsiaTheme="minorHAnsi"/>
          <w:sz w:val="28"/>
          <w:szCs w:val="28"/>
          <w:lang w:eastAsia="en-US"/>
        </w:rPr>
        <w:t xml:space="preserve">ми предметными и </w:t>
      </w:r>
      <w:proofErr w:type="spellStart"/>
      <w:r w:rsidR="00B24AB2">
        <w:rPr>
          <w:rFonts w:eastAsiaTheme="minorHAnsi"/>
          <w:sz w:val="28"/>
          <w:szCs w:val="28"/>
          <w:lang w:eastAsia="en-US"/>
        </w:rPr>
        <w:t>межпредметными</w:t>
      </w:r>
      <w:proofErr w:type="spellEnd"/>
      <w:r w:rsidR="00B24AB2">
        <w:rPr>
          <w:rFonts w:eastAsiaTheme="minorHAnsi"/>
          <w:sz w:val="28"/>
          <w:szCs w:val="28"/>
          <w:lang w:eastAsia="en-US"/>
        </w:rPr>
        <w:t xml:space="preserve"> </w:t>
      </w:r>
      <w:r w:rsidRPr="00724185">
        <w:rPr>
          <w:rFonts w:eastAsiaTheme="minorHAnsi"/>
          <w:sz w:val="28"/>
          <w:szCs w:val="28"/>
          <w:lang w:eastAsia="en-US"/>
        </w:rPr>
        <w:t>понятиями, отражающими доступные</w:t>
      </w:r>
      <w:r w:rsidR="00B24AB2">
        <w:rPr>
          <w:rFonts w:eastAsiaTheme="minorHAnsi"/>
          <w:sz w:val="28"/>
          <w:szCs w:val="28"/>
          <w:lang w:eastAsia="en-US"/>
        </w:rPr>
        <w:t xml:space="preserve"> существенные связи и отношения </w:t>
      </w:r>
      <w:r w:rsidRPr="00724185">
        <w:rPr>
          <w:rFonts w:eastAsiaTheme="minorHAnsi"/>
          <w:sz w:val="28"/>
          <w:szCs w:val="28"/>
          <w:lang w:eastAsia="en-US"/>
        </w:rPr>
        <w:t>между объектами и процессами.</w:t>
      </w:r>
    </w:p>
    <w:p w:rsidR="00724185" w:rsidRPr="00724185" w:rsidRDefault="00B24AB2" w:rsidP="00724185">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724185" w:rsidRPr="00724185">
        <w:rPr>
          <w:rFonts w:eastAsiaTheme="minorHAnsi"/>
          <w:sz w:val="28"/>
          <w:szCs w:val="28"/>
          <w:lang w:eastAsia="en-US"/>
        </w:rPr>
        <w:t>Предметные результаты освоения адаптированной основной образовательной</w:t>
      </w:r>
      <w:r>
        <w:rPr>
          <w:rFonts w:eastAsiaTheme="minorHAnsi"/>
          <w:sz w:val="28"/>
          <w:szCs w:val="28"/>
          <w:lang w:eastAsia="en-US"/>
        </w:rPr>
        <w:t xml:space="preserve"> </w:t>
      </w:r>
      <w:r w:rsidR="00724185" w:rsidRPr="00724185">
        <w:rPr>
          <w:rFonts w:eastAsiaTheme="minorHAnsi"/>
          <w:sz w:val="28"/>
          <w:szCs w:val="28"/>
          <w:lang w:eastAsia="en-US"/>
        </w:rPr>
        <w:t>программы основного общего образовани</w:t>
      </w:r>
      <w:r>
        <w:rPr>
          <w:rFonts w:eastAsiaTheme="minorHAnsi"/>
          <w:sz w:val="28"/>
          <w:szCs w:val="28"/>
          <w:lang w:eastAsia="en-US"/>
        </w:rPr>
        <w:t xml:space="preserve">я с учетом специфики содержания </w:t>
      </w:r>
      <w:r w:rsidR="00724185" w:rsidRPr="00724185">
        <w:rPr>
          <w:rFonts w:eastAsiaTheme="minorHAnsi"/>
          <w:sz w:val="28"/>
          <w:szCs w:val="28"/>
          <w:lang w:eastAsia="en-US"/>
        </w:rPr>
        <w:t>образовательных областей, включающих в себя конкретные учебные</w:t>
      </w:r>
    </w:p>
    <w:p w:rsidR="00724185" w:rsidRPr="00724185" w:rsidRDefault="00B24AB2" w:rsidP="00724185">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предметы, </w:t>
      </w:r>
      <w:r w:rsidR="00724185" w:rsidRPr="00724185">
        <w:rPr>
          <w:rFonts w:eastAsiaTheme="minorHAnsi"/>
          <w:sz w:val="28"/>
          <w:szCs w:val="28"/>
          <w:lang w:eastAsia="en-US"/>
        </w:rPr>
        <w:t>должны отражать:</w:t>
      </w:r>
    </w:p>
    <w:p w:rsidR="00B24AB2" w:rsidRDefault="00B24AB2" w:rsidP="00B24AB2">
      <w:pPr>
        <w:autoSpaceDE w:val="0"/>
        <w:autoSpaceDN w:val="0"/>
        <w:adjustRightInd w:val="0"/>
        <w:jc w:val="center"/>
        <w:rPr>
          <w:rFonts w:eastAsiaTheme="minorHAnsi"/>
          <w:b/>
          <w:sz w:val="28"/>
          <w:szCs w:val="28"/>
          <w:lang w:eastAsia="en-US"/>
        </w:rPr>
      </w:pPr>
    </w:p>
    <w:p w:rsidR="00724185" w:rsidRPr="008207E6" w:rsidRDefault="00724185" w:rsidP="008207E6">
      <w:pPr>
        <w:pStyle w:val="a6"/>
        <w:numPr>
          <w:ilvl w:val="2"/>
          <w:numId w:val="22"/>
        </w:numPr>
        <w:autoSpaceDE w:val="0"/>
        <w:autoSpaceDN w:val="0"/>
        <w:adjustRightInd w:val="0"/>
        <w:rPr>
          <w:rFonts w:ascii="Times New Roman" w:eastAsiaTheme="minorHAnsi" w:hAnsi="Times New Roman"/>
          <w:b/>
          <w:sz w:val="28"/>
          <w:szCs w:val="28"/>
        </w:rPr>
      </w:pPr>
      <w:r w:rsidRPr="008207E6">
        <w:rPr>
          <w:rFonts w:ascii="Times New Roman" w:eastAsiaTheme="minorHAnsi" w:hAnsi="Times New Roman"/>
          <w:b/>
          <w:sz w:val="28"/>
          <w:szCs w:val="28"/>
        </w:rPr>
        <w:t>Планируемые результаты освоения учебных программ</w:t>
      </w:r>
    </w:p>
    <w:p w:rsidR="00724185" w:rsidRPr="00B24AB2" w:rsidRDefault="00724185" w:rsidP="00B24AB2">
      <w:pPr>
        <w:autoSpaceDE w:val="0"/>
        <w:autoSpaceDN w:val="0"/>
        <w:adjustRightInd w:val="0"/>
        <w:rPr>
          <w:rFonts w:eastAsiaTheme="minorHAnsi"/>
          <w:b/>
          <w:sz w:val="28"/>
          <w:szCs w:val="28"/>
          <w:lang w:eastAsia="en-US"/>
        </w:rPr>
      </w:pPr>
      <w:r w:rsidRPr="00B24AB2">
        <w:rPr>
          <w:rFonts w:eastAsiaTheme="minorHAnsi"/>
          <w:b/>
          <w:sz w:val="28"/>
          <w:szCs w:val="28"/>
          <w:lang w:eastAsia="en-US"/>
        </w:rPr>
        <w:t>РУССКИЙ ЯЗЫК</w:t>
      </w:r>
    </w:p>
    <w:p w:rsidR="00724185" w:rsidRPr="00B24AB2" w:rsidRDefault="00724185" w:rsidP="00724185">
      <w:pPr>
        <w:autoSpaceDE w:val="0"/>
        <w:autoSpaceDN w:val="0"/>
        <w:adjustRightInd w:val="0"/>
        <w:jc w:val="both"/>
        <w:rPr>
          <w:rFonts w:eastAsiaTheme="minorHAnsi"/>
          <w:i/>
          <w:sz w:val="28"/>
          <w:szCs w:val="28"/>
          <w:lang w:eastAsia="en-US"/>
        </w:rPr>
      </w:pPr>
      <w:r w:rsidRPr="00B24AB2">
        <w:rPr>
          <w:rFonts w:eastAsiaTheme="minorHAnsi"/>
          <w:i/>
          <w:sz w:val="28"/>
          <w:szCs w:val="28"/>
          <w:lang w:eastAsia="en-US"/>
        </w:rPr>
        <w:t>Речь и речевое общение</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Выпускник научится:</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 использовать различные виды мон</w:t>
      </w:r>
      <w:r w:rsidR="00B24AB2">
        <w:rPr>
          <w:rFonts w:eastAsiaTheme="minorHAnsi"/>
          <w:sz w:val="28"/>
          <w:szCs w:val="28"/>
          <w:lang w:eastAsia="en-US"/>
        </w:rPr>
        <w:t xml:space="preserve">олога (повествование, описание, </w:t>
      </w:r>
      <w:r w:rsidRPr="00724185">
        <w:rPr>
          <w:rFonts w:eastAsiaTheme="minorHAnsi"/>
          <w:sz w:val="28"/>
          <w:szCs w:val="28"/>
          <w:lang w:eastAsia="en-US"/>
        </w:rPr>
        <w:t xml:space="preserve">рассуждение; сочетание разных видов </w:t>
      </w:r>
      <w:r w:rsidR="00B24AB2">
        <w:rPr>
          <w:rFonts w:eastAsiaTheme="minorHAnsi"/>
          <w:sz w:val="28"/>
          <w:szCs w:val="28"/>
          <w:lang w:eastAsia="en-US"/>
        </w:rPr>
        <w:t xml:space="preserve">монолога) в различных ситуациях </w:t>
      </w:r>
      <w:r w:rsidRPr="00724185">
        <w:rPr>
          <w:rFonts w:eastAsiaTheme="minorHAnsi"/>
          <w:sz w:val="28"/>
          <w:szCs w:val="28"/>
          <w:lang w:eastAsia="en-US"/>
        </w:rPr>
        <w:t>общения;</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 использовать различные виды ди</w:t>
      </w:r>
      <w:r w:rsidR="00B24AB2">
        <w:rPr>
          <w:rFonts w:eastAsiaTheme="minorHAnsi"/>
          <w:sz w:val="28"/>
          <w:szCs w:val="28"/>
          <w:lang w:eastAsia="en-US"/>
        </w:rPr>
        <w:t xml:space="preserve">алога в ситуациях формального и </w:t>
      </w:r>
      <w:r w:rsidRPr="00724185">
        <w:rPr>
          <w:rFonts w:eastAsiaTheme="minorHAnsi"/>
          <w:sz w:val="28"/>
          <w:szCs w:val="28"/>
          <w:lang w:eastAsia="en-US"/>
        </w:rPr>
        <w:t>неформального, межличностного и межкультурного общения;</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 соблюдать нормы речевого поведения в типичных ситуациях общения;</w:t>
      </w:r>
    </w:p>
    <w:p w:rsidR="00724185" w:rsidRPr="00B24AB2" w:rsidRDefault="00724185" w:rsidP="00724185">
      <w:pPr>
        <w:autoSpaceDE w:val="0"/>
        <w:autoSpaceDN w:val="0"/>
        <w:adjustRightInd w:val="0"/>
        <w:jc w:val="both"/>
        <w:rPr>
          <w:rFonts w:eastAsiaTheme="minorHAnsi"/>
          <w:i/>
          <w:sz w:val="28"/>
          <w:szCs w:val="28"/>
          <w:lang w:eastAsia="en-US"/>
        </w:rPr>
      </w:pPr>
      <w:r w:rsidRPr="00B24AB2">
        <w:rPr>
          <w:rFonts w:eastAsiaTheme="minorHAnsi"/>
          <w:i/>
          <w:sz w:val="28"/>
          <w:szCs w:val="28"/>
          <w:lang w:eastAsia="en-US"/>
        </w:rPr>
        <w:t>Речевая деятельность</w:t>
      </w:r>
    </w:p>
    <w:p w:rsidR="00724185" w:rsidRPr="00B24AB2" w:rsidRDefault="00724185" w:rsidP="00724185">
      <w:pPr>
        <w:autoSpaceDE w:val="0"/>
        <w:autoSpaceDN w:val="0"/>
        <w:adjustRightInd w:val="0"/>
        <w:jc w:val="both"/>
        <w:rPr>
          <w:rFonts w:eastAsiaTheme="minorHAnsi"/>
          <w:i/>
          <w:sz w:val="28"/>
          <w:szCs w:val="28"/>
          <w:lang w:eastAsia="en-US"/>
        </w:rPr>
      </w:pPr>
      <w:proofErr w:type="spellStart"/>
      <w:r w:rsidRPr="00B24AB2">
        <w:rPr>
          <w:rFonts w:eastAsiaTheme="minorHAnsi"/>
          <w:i/>
          <w:sz w:val="28"/>
          <w:szCs w:val="28"/>
          <w:lang w:eastAsia="en-US"/>
        </w:rPr>
        <w:t>Аудирование</w:t>
      </w:r>
      <w:proofErr w:type="spellEnd"/>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Выпускник научится:</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 xml:space="preserve">• различным видам </w:t>
      </w:r>
      <w:proofErr w:type="spellStart"/>
      <w:r w:rsidRPr="00724185">
        <w:rPr>
          <w:rFonts w:eastAsiaTheme="minorHAnsi"/>
          <w:sz w:val="28"/>
          <w:szCs w:val="28"/>
          <w:lang w:eastAsia="en-US"/>
        </w:rPr>
        <w:t>аудирования</w:t>
      </w:r>
      <w:proofErr w:type="spellEnd"/>
      <w:r w:rsidRPr="00724185">
        <w:rPr>
          <w:rFonts w:eastAsiaTheme="minorHAnsi"/>
          <w:sz w:val="28"/>
          <w:szCs w:val="28"/>
          <w:lang w:eastAsia="en-US"/>
        </w:rPr>
        <w:t xml:space="preserve"> (с п</w:t>
      </w:r>
      <w:r w:rsidR="00B24AB2">
        <w:rPr>
          <w:rFonts w:eastAsiaTheme="minorHAnsi"/>
          <w:sz w:val="28"/>
          <w:szCs w:val="28"/>
          <w:lang w:eastAsia="en-US"/>
        </w:rPr>
        <w:t xml:space="preserve">олным пониманием </w:t>
      </w:r>
      <w:proofErr w:type="spellStart"/>
      <w:r w:rsidR="00B24AB2">
        <w:rPr>
          <w:rFonts w:eastAsiaTheme="minorHAnsi"/>
          <w:sz w:val="28"/>
          <w:szCs w:val="28"/>
          <w:lang w:eastAsia="en-US"/>
        </w:rPr>
        <w:t>аудиотекста</w:t>
      </w:r>
      <w:proofErr w:type="spellEnd"/>
      <w:r w:rsidR="00B24AB2">
        <w:rPr>
          <w:rFonts w:eastAsiaTheme="minorHAnsi"/>
          <w:sz w:val="28"/>
          <w:szCs w:val="28"/>
          <w:lang w:eastAsia="en-US"/>
        </w:rPr>
        <w:t xml:space="preserve">, с </w:t>
      </w:r>
      <w:r w:rsidRPr="00724185">
        <w:rPr>
          <w:rFonts w:eastAsiaTheme="minorHAnsi"/>
          <w:sz w:val="28"/>
          <w:szCs w:val="28"/>
          <w:lang w:eastAsia="en-US"/>
        </w:rPr>
        <w:t>пониманием основного содер</w:t>
      </w:r>
      <w:r w:rsidR="00B24AB2">
        <w:rPr>
          <w:rFonts w:eastAsiaTheme="minorHAnsi"/>
          <w:sz w:val="28"/>
          <w:szCs w:val="28"/>
          <w:lang w:eastAsia="en-US"/>
        </w:rPr>
        <w:t xml:space="preserve">жания, с выборочным извлечением </w:t>
      </w:r>
      <w:r w:rsidRPr="00724185">
        <w:rPr>
          <w:rFonts w:eastAsiaTheme="minorHAnsi"/>
          <w:sz w:val="28"/>
          <w:szCs w:val="28"/>
          <w:lang w:eastAsia="en-US"/>
        </w:rPr>
        <w:t xml:space="preserve">информации); передавать содержание </w:t>
      </w:r>
      <w:proofErr w:type="spellStart"/>
      <w:r w:rsidRPr="00724185">
        <w:rPr>
          <w:rFonts w:eastAsiaTheme="minorHAnsi"/>
          <w:sz w:val="28"/>
          <w:szCs w:val="28"/>
          <w:lang w:eastAsia="en-US"/>
        </w:rPr>
        <w:t>аудиот</w:t>
      </w:r>
      <w:r w:rsidR="00B24AB2">
        <w:rPr>
          <w:rFonts w:eastAsiaTheme="minorHAnsi"/>
          <w:sz w:val="28"/>
          <w:szCs w:val="28"/>
          <w:lang w:eastAsia="en-US"/>
        </w:rPr>
        <w:t>екста</w:t>
      </w:r>
      <w:proofErr w:type="spellEnd"/>
      <w:r w:rsidR="00B24AB2">
        <w:rPr>
          <w:rFonts w:eastAsiaTheme="minorHAnsi"/>
          <w:sz w:val="28"/>
          <w:szCs w:val="28"/>
          <w:lang w:eastAsia="en-US"/>
        </w:rPr>
        <w:t xml:space="preserve"> в соответствии с заданной </w:t>
      </w:r>
      <w:r w:rsidRPr="00724185">
        <w:rPr>
          <w:rFonts w:eastAsiaTheme="minorHAnsi"/>
          <w:sz w:val="28"/>
          <w:szCs w:val="28"/>
          <w:lang w:eastAsia="en-US"/>
        </w:rPr>
        <w:t>коммуникативной задачей в устной форме;</w:t>
      </w:r>
    </w:p>
    <w:p w:rsidR="00724185" w:rsidRPr="00B24AB2" w:rsidRDefault="00724185" w:rsidP="00724185">
      <w:pPr>
        <w:autoSpaceDE w:val="0"/>
        <w:autoSpaceDN w:val="0"/>
        <w:adjustRightInd w:val="0"/>
        <w:jc w:val="both"/>
        <w:rPr>
          <w:rFonts w:eastAsiaTheme="minorHAnsi"/>
          <w:i/>
          <w:sz w:val="28"/>
          <w:szCs w:val="28"/>
          <w:lang w:eastAsia="en-US"/>
        </w:rPr>
      </w:pPr>
      <w:r w:rsidRPr="00B24AB2">
        <w:rPr>
          <w:rFonts w:eastAsiaTheme="minorHAnsi"/>
          <w:i/>
          <w:sz w:val="28"/>
          <w:szCs w:val="28"/>
          <w:lang w:eastAsia="en-US"/>
        </w:rPr>
        <w:t>Чтение</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Выпускник научится:</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 понимать содержание прочитанных у</w:t>
      </w:r>
      <w:r w:rsidR="00B24AB2">
        <w:rPr>
          <w:rFonts w:eastAsiaTheme="minorHAnsi"/>
          <w:sz w:val="28"/>
          <w:szCs w:val="28"/>
          <w:lang w:eastAsia="en-US"/>
        </w:rPr>
        <w:t xml:space="preserve">чебно-научных, публицистических </w:t>
      </w:r>
      <w:r w:rsidRPr="00724185">
        <w:rPr>
          <w:rFonts w:eastAsiaTheme="minorHAnsi"/>
          <w:sz w:val="28"/>
          <w:szCs w:val="28"/>
          <w:lang w:eastAsia="en-US"/>
        </w:rPr>
        <w:t>(информационных и аналитических,</w:t>
      </w:r>
      <w:r w:rsidR="00B24AB2">
        <w:rPr>
          <w:rFonts w:eastAsiaTheme="minorHAnsi"/>
          <w:sz w:val="28"/>
          <w:szCs w:val="28"/>
          <w:lang w:eastAsia="en-US"/>
        </w:rPr>
        <w:t xml:space="preserve"> художественно-публицистических </w:t>
      </w:r>
      <w:r w:rsidRPr="00724185">
        <w:rPr>
          <w:rFonts w:eastAsiaTheme="minorHAnsi"/>
          <w:sz w:val="28"/>
          <w:szCs w:val="28"/>
          <w:lang w:eastAsia="en-US"/>
        </w:rPr>
        <w:t>жанров), художественных текстов и вос</w:t>
      </w:r>
      <w:r w:rsidR="00B24AB2">
        <w:rPr>
          <w:rFonts w:eastAsiaTheme="minorHAnsi"/>
          <w:sz w:val="28"/>
          <w:szCs w:val="28"/>
          <w:lang w:eastAsia="en-US"/>
        </w:rPr>
        <w:t xml:space="preserve">производить их в устной форме в </w:t>
      </w:r>
      <w:r w:rsidRPr="00724185">
        <w:rPr>
          <w:rFonts w:eastAsiaTheme="minorHAnsi"/>
          <w:sz w:val="28"/>
          <w:szCs w:val="28"/>
          <w:lang w:eastAsia="en-US"/>
        </w:rPr>
        <w:t>соответствии с ситуацией общения, а также</w:t>
      </w:r>
      <w:r w:rsidR="00B24AB2">
        <w:rPr>
          <w:rFonts w:eastAsiaTheme="minorHAnsi"/>
          <w:sz w:val="28"/>
          <w:szCs w:val="28"/>
          <w:lang w:eastAsia="en-US"/>
        </w:rPr>
        <w:t xml:space="preserve"> в форме ученического изложения </w:t>
      </w:r>
      <w:r w:rsidRPr="00724185">
        <w:rPr>
          <w:rFonts w:eastAsiaTheme="minorHAnsi"/>
          <w:sz w:val="28"/>
          <w:szCs w:val="28"/>
          <w:lang w:eastAsia="en-US"/>
        </w:rPr>
        <w:t>(подробного, выборочного, сжатого), в ф</w:t>
      </w:r>
      <w:r w:rsidR="00B24AB2">
        <w:rPr>
          <w:rFonts w:eastAsiaTheme="minorHAnsi"/>
          <w:sz w:val="28"/>
          <w:szCs w:val="28"/>
          <w:lang w:eastAsia="en-US"/>
        </w:rPr>
        <w:t xml:space="preserve">орме плана, тезисов (в устной и </w:t>
      </w:r>
      <w:r w:rsidRPr="00724185">
        <w:rPr>
          <w:rFonts w:eastAsiaTheme="minorHAnsi"/>
          <w:sz w:val="28"/>
          <w:szCs w:val="28"/>
          <w:lang w:eastAsia="en-US"/>
        </w:rPr>
        <w:t>письменной форме);</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 использовать практические умени</w:t>
      </w:r>
      <w:r w:rsidR="00B24AB2">
        <w:rPr>
          <w:rFonts w:eastAsiaTheme="minorHAnsi"/>
          <w:sz w:val="28"/>
          <w:szCs w:val="28"/>
          <w:lang w:eastAsia="en-US"/>
        </w:rPr>
        <w:t xml:space="preserve">я ознакомительного, изучающего, </w:t>
      </w:r>
      <w:r w:rsidRPr="00724185">
        <w:rPr>
          <w:rFonts w:eastAsiaTheme="minorHAnsi"/>
          <w:sz w:val="28"/>
          <w:szCs w:val="28"/>
          <w:lang w:eastAsia="en-US"/>
        </w:rPr>
        <w:t>просмотрового способов (видов) чтения</w:t>
      </w:r>
      <w:r w:rsidR="00B24AB2">
        <w:rPr>
          <w:rFonts w:eastAsiaTheme="minorHAnsi"/>
          <w:sz w:val="28"/>
          <w:szCs w:val="28"/>
          <w:lang w:eastAsia="en-US"/>
        </w:rPr>
        <w:t xml:space="preserve"> в соответствии с поставленной </w:t>
      </w:r>
      <w:r w:rsidRPr="00724185">
        <w:rPr>
          <w:rFonts w:eastAsiaTheme="minorHAnsi"/>
          <w:sz w:val="28"/>
          <w:szCs w:val="28"/>
          <w:lang w:eastAsia="en-US"/>
        </w:rPr>
        <w:t>коммуникативной задачей;</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 передавать схематически представленную информацию в виде связного</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текста;</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lastRenderedPageBreak/>
        <w:t xml:space="preserve">• использовать приёмы работы с учебной </w:t>
      </w:r>
      <w:r w:rsidR="00B24AB2">
        <w:rPr>
          <w:rFonts w:eastAsiaTheme="minorHAnsi"/>
          <w:sz w:val="28"/>
          <w:szCs w:val="28"/>
          <w:lang w:eastAsia="en-US"/>
        </w:rPr>
        <w:t xml:space="preserve">книгой, справочниками и другими </w:t>
      </w:r>
      <w:r w:rsidRPr="00724185">
        <w:rPr>
          <w:rFonts w:eastAsiaTheme="minorHAnsi"/>
          <w:sz w:val="28"/>
          <w:szCs w:val="28"/>
          <w:lang w:eastAsia="en-US"/>
        </w:rPr>
        <w:t>информационными источниками, включая СМИ и ресурсы Интернета;</w:t>
      </w:r>
    </w:p>
    <w:p w:rsidR="00724185" w:rsidRPr="00FA38BC" w:rsidRDefault="00FA38BC" w:rsidP="00724185">
      <w:pPr>
        <w:autoSpaceDE w:val="0"/>
        <w:autoSpaceDN w:val="0"/>
        <w:adjustRightInd w:val="0"/>
        <w:jc w:val="both"/>
        <w:rPr>
          <w:rFonts w:eastAsiaTheme="minorHAnsi"/>
          <w:i/>
          <w:sz w:val="28"/>
          <w:szCs w:val="28"/>
          <w:lang w:eastAsia="en-US"/>
        </w:rPr>
      </w:pPr>
      <w:r w:rsidRPr="00FA38BC">
        <w:rPr>
          <w:rFonts w:eastAsiaTheme="minorHAnsi"/>
          <w:i/>
          <w:sz w:val="28"/>
          <w:szCs w:val="28"/>
          <w:lang w:eastAsia="en-US"/>
        </w:rPr>
        <w:t>Г</w:t>
      </w:r>
      <w:r w:rsidR="00724185" w:rsidRPr="00FA38BC">
        <w:rPr>
          <w:rFonts w:eastAsiaTheme="minorHAnsi"/>
          <w:i/>
          <w:sz w:val="28"/>
          <w:szCs w:val="28"/>
          <w:lang w:eastAsia="en-US"/>
        </w:rPr>
        <w:t>оворение</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Выпускник научится:</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 создавать устные монологические и диалогические высказывания;</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 xml:space="preserve">• обсуждать и чётко формулировать </w:t>
      </w:r>
      <w:r w:rsidR="00AB72CB">
        <w:rPr>
          <w:rFonts w:eastAsiaTheme="minorHAnsi"/>
          <w:sz w:val="28"/>
          <w:szCs w:val="28"/>
          <w:lang w:eastAsia="en-US"/>
        </w:rPr>
        <w:t xml:space="preserve">цели, план совместной групповой </w:t>
      </w:r>
      <w:r w:rsidRPr="00724185">
        <w:rPr>
          <w:rFonts w:eastAsiaTheme="minorHAnsi"/>
          <w:sz w:val="28"/>
          <w:szCs w:val="28"/>
          <w:lang w:eastAsia="en-US"/>
        </w:rPr>
        <w:t>учебной деятельности, распределение частей работы;</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Выпускник получит возможность научиться:</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 создавать устные монологические и диалогические высказывания</w:t>
      </w:r>
    </w:p>
    <w:p w:rsidR="00724185" w:rsidRPr="00724185" w:rsidRDefault="00724185" w:rsidP="00724185">
      <w:pPr>
        <w:autoSpaceDE w:val="0"/>
        <w:autoSpaceDN w:val="0"/>
        <w:adjustRightInd w:val="0"/>
        <w:jc w:val="both"/>
        <w:rPr>
          <w:rFonts w:eastAsiaTheme="minorHAnsi"/>
          <w:sz w:val="28"/>
          <w:szCs w:val="28"/>
          <w:lang w:eastAsia="en-US"/>
        </w:rPr>
      </w:pPr>
      <w:proofErr w:type="gramStart"/>
      <w:r w:rsidRPr="00724185">
        <w:rPr>
          <w:rFonts w:eastAsiaTheme="minorHAnsi"/>
          <w:sz w:val="28"/>
          <w:szCs w:val="28"/>
          <w:lang w:eastAsia="en-US"/>
        </w:rPr>
        <w:t>различных типов и жанров в учебно-научной (на материале изучаемых</w:t>
      </w:r>
      <w:proofErr w:type="gramEnd"/>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 xml:space="preserve">учебных дисциплин), </w:t>
      </w:r>
      <w:proofErr w:type="gramStart"/>
      <w:r w:rsidRPr="00724185">
        <w:rPr>
          <w:rFonts w:eastAsiaTheme="minorHAnsi"/>
          <w:sz w:val="28"/>
          <w:szCs w:val="28"/>
          <w:lang w:eastAsia="en-US"/>
        </w:rPr>
        <w:t>социально-культурной</w:t>
      </w:r>
      <w:proofErr w:type="gramEnd"/>
      <w:r w:rsidRPr="00724185">
        <w:rPr>
          <w:rFonts w:eastAsiaTheme="minorHAnsi"/>
          <w:sz w:val="28"/>
          <w:szCs w:val="28"/>
          <w:lang w:eastAsia="en-US"/>
        </w:rPr>
        <w:t xml:space="preserve"> и деловой сферах общения;</w:t>
      </w:r>
    </w:p>
    <w:p w:rsidR="00724185" w:rsidRPr="00FA38BC" w:rsidRDefault="00724185" w:rsidP="00724185">
      <w:pPr>
        <w:autoSpaceDE w:val="0"/>
        <w:autoSpaceDN w:val="0"/>
        <w:adjustRightInd w:val="0"/>
        <w:jc w:val="both"/>
        <w:rPr>
          <w:rFonts w:eastAsiaTheme="minorHAnsi"/>
          <w:i/>
          <w:sz w:val="28"/>
          <w:szCs w:val="28"/>
          <w:lang w:eastAsia="en-US"/>
        </w:rPr>
      </w:pPr>
      <w:r w:rsidRPr="00FA38BC">
        <w:rPr>
          <w:rFonts w:eastAsiaTheme="minorHAnsi"/>
          <w:i/>
          <w:sz w:val="28"/>
          <w:szCs w:val="28"/>
          <w:lang w:eastAsia="en-US"/>
        </w:rPr>
        <w:t>Письмо</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Выпускник научится:</w:t>
      </w:r>
    </w:p>
    <w:p w:rsidR="00724185" w:rsidRPr="00724185" w:rsidRDefault="00724185" w:rsidP="00724185">
      <w:pPr>
        <w:autoSpaceDE w:val="0"/>
        <w:autoSpaceDN w:val="0"/>
        <w:adjustRightInd w:val="0"/>
        <w:jc w:val="both"/>
        <w:rPr>
          <w:rFonts w:eastAsiaTheme="minorHAnsi"/>
          <w:sz w:val="28"/>
          <w:szCs w:val="28"/>
          <w:lang w:eastAsia="en-US"/>
        </w:rPr>
      </w:pPr>
      <w:r w:rsidRPr="00724185">
        <w:rPr>
          <w:rFonts w:eastAsiaTheme="minorHAnsi"/>
          <w:sz w:val="28"/>
          <w:szCs w:val="28"/>
          <w:lang w:eastAsia="en-US"/>
        </w:rPr>
        <w:t>• создавать письменные мон</w:t>
      </w:r>
      <w:r w:rsidR="00AB72CB">
        <w:rPr>
          <w:rFonts w:eastAsiaTheme="minorHAnsi"/>
          <w:sz w:val="28"/>
          <w:szCs w:val="28"/>
          <w:lang w:eastAsia="en-US"/>
        </w:rPr>
        <w:t xml:space="preserve">ологические высказывания разной </w:t>
      </w:r>
      <w:r w:rsidRPr="00724185">
        <w:rPr>
          <w:rFonts w:eastAsiaTheme="minorHAnsi"/>
          <w:sz w:val="28"/>
          <w:szCs w:val="28"/>
          <w:lang w:eastAsia="en-US"/>
        </w:rPr>
        <w:t xml:space="preserve">коммуникативной направленности с </w:t>
      </w:r>
      <w:r w:rsidR="00AB72CB">
        <w:rPr>
          <w:rFonts w:eastAsiaTheme="minorHAnsi"/>
          <w:sz w:val="28"/>
          <w:szCs w:val="28"/>
          <w:lang w:eastAsia="en-US"/>
        </w:rPr>
        <w:t xml:space="preserve">учётом целей и ситуации общения </w:t>
      </w:r>
      <w:r w:rsidRPr="00724185">
        <w:rPr>
          <w:rFonts w:eastAsiaTheme="minorHAnsi"/>
          <w:sz w:val="28"/>
          <w:szCs w:val="28"/>
          <w:lang w:eastAsia="en-US"/>
        </w:rPr>
        <w:t>(ученическое сочинение на социально- кул</w:t>
      </w:r>
      <w:r w:rsidR="00AB72CB">
        <w:rPr>
          <w:rFonts w:eastAsiaTheme="minorHAnsi"/>
          <w:sz w:val="28"/>
          <w:szCs w:val="28"/>
          <w:lang w:eastAsia="en-US"/>
        </w:rPr>
        <w:t xml:space="preserve">ьтурные, нравственно-этические, </w:t>
      </w:r>
      <w:r w:rsidRPr="00724185">
        <w:rPr>
          <w:rFonts w:eastAsiaTheme="minorHAnsi"/>
          <w:sz w:val="28"/>
          <w:szCs w:val="28"/>
          <w:lang w:eastAsia="en-US"/>
        </w:rPr>
        <w:t>бытовые и учебные темы, рассказ о событии, тези</w:t>
      </w:r>
      <w:r w:rsidR="00AB72CB">
        <w:rPr>
          <w:rFonts w:eastAsiaTheme="minorHAnsi"/>
          <w:sz w:val="28"/>
          <w:szCs w:val="28"/>
          <w:lang w:eastAsia="en-US"/>
        </w:rPr>
        <w:t xml:space="preserve">сы, неофициальное письмо, </w:t>
      </w:r>
      <w:r w:rsidRPr="00724185">
        <w:rPr>
          <w:rFonts w:eastAsiaTheme="minorHAnsi"/>
          <w:sz w:val="28"/>
          <w:szCs w:val="28"/>
          <w:lang w:eastAsia="en-US"/>
        </w:rPr>
        <w:t>отзыв, расписка, доверенность, заявление);</w:t>
      </w:r>
    </w:p>
    <w:p w:rsidR="00724185" w:rsidRPr="00724185" w:rsidRDefault="00724185" w:rsidP="00724185">
      <w:pPr>
        <w:autoSpaceDE w:val="0"/>
        <w:autoSpaceDN w:val="0"/>
        <w:adjustRightInd w:val="0"/>
        <w:jc w:val="both"/>
        <w:rPr>
          <w:rFonts w:eastAsiaTheme="minorHAnsi"/>
          <w:sz w:val="28"/>
          <w:szCs w:val="28"/>
          <w:lang w:eastAsia="en-US"/>
        </w:rPr>
      </w:pPr>
      <w:proofErr w:type="gramStart"/>
      <w:r w:rsidRPr="00724185">
        <w:rPr>
          <w:rFonts w:eastAsiaTheme="minorHAnsi"/>
          <w:sz w:val="28"/>
          <w:szCs w:val="28"/>
          <w:lang w:eastAsia="en-US"/>
        </w:rPr>
        <w:t>• излагать содержание прослушанного или прочитанного текста (подробно,</w:t>
      </w:r>
      <w:proofErr w:type="gramEnd"/>
    </w:p>
    <w:p w:rsidR="00A731B1" w:rsidRPr="00BB1DD2" w:rsidRDefault="00724185" w:rsidP="00724185">
      <w:pPr>
        <w:widowControl w:val="0"/>
        <w:autoSpaceDE w:val="0"/>
        <w:jc w:val="both"/>
        <w:rPr>
          <w:rFonts w:eastAsiaTheme="minorHAnsi"/>
          <w:sz w:val="28"/>
          <w:szCs w:val="28"/>
          <w:lang w:eastAsia="en-US"/>
        </w:rPr>
      </w:pPr>
      <w:r w:rsidRPr="00BB1DD2">
        <w:rPr>
          <w:rFonts w:eastAsiaTheme="minorHAnsi"/>
          <w:sz w:val="28"/>
          <w:szCs w:val="28"/>
          <w:lang w:eastAsia="en-US"/>
        </w:rPr>
        <w:t>сжато, выборочно) в форме ученического изл</w:t>
      </w:r>
      <w:r w:rsidR="00AB72CB" w:rsidRPr="00BB1DD2">
        <w:rPr>
          <w:rFonts w:eastAsiaTheme="minorHAnsi"/>
          <w:sz w:val="28"/>
          <w:szCs w:val="28"/>
          <w:lang w:eastAsia="en-US"/>
        </w:rPr>
        <w:t>ожения, а также тезисов, плана</w:t>
      </w:r>
      <w:r w:rsidR="00BB1DD2">
        <w:rPr>
          <w:rFonts w:eastAsiaTheme="minorHAnsi"/>
          <w:sz w:val="28"/>
          <w:szCs w:val="28"/>
          <w:lang w:eastAsia="en-US"/>
        </w:rPr>
        <w:t>.</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соблюдать в практике письма основные лексические, грамматические</w:t>
      </w:r>
      <w:r w:rsidR="0019018C">
        <w:rPr>
          <w:rFonts w:eastAsiaTheme="minorHAnsi"/>
          <w:sz w:val="28"/>
          <w:szCs w:val="28"/>
          <w:lang w:eastAsia="en-US"/>
        </w:rPr>
        <w:t xml:space="preserve">, </w:t>
      </w:r>
      <w:r w:rsidRPr="00BB1DD2">
        <w:rPr>
          <w:rFonts w:eastAsiaTheme="minorHAnsi"/>
          <w:sz w:val="28"/>
          <w:szCs w:val="28"/>
          <w:lang w:eastAsia="en-US"/>
        </w:rPr>
        <w:t>орфографические и пунктуационные нормы современного русского</w:t>
      </w:r>
      <w:r>
        <w:rPr>
          <w:rFonts w:eastAsiaTheme="minorHAnsi"/>
          <w:sz w:val="28"/>
          <w:szCs w:val="28"/>
          <w:lang w:eastAsia="en-US"/>
        </w:rPr>
        <w:t xml:space="preserve"> </w:t>
      </w:r>
      <w:r w:rsidRPr="00BB1DD2">
        <w:rPr>
          <w:rFonts w:eastAsiaTheme="minorHAnsi"/>
          <w:sz w:val="28"/>
          <w:szCs w:val="28"/>
          <w:lang w:eastAsia="en-US"/>
        </w:rPr>
        <w:t>литературного языка; стилистически к</w:t>
      </w:r>
      <w:r w:rsidR="0019018C">
        <w:rPr>
          <w:rFonts w:eastAsiaTheme="minorHAnsi"/>
          <w:sz w:val="28"/>
          <w:szCs w:val="28"/>
          <w:lang w:eastAsia="en-US"/>
        </w:rPr>
        <w:t xml:space="preserve">орректно использовать лексику и </w:t>
      </w:r>
      <w:r w:rsidRPr="00BB1DD2">
        <w:rPr>
          <w:rFonts w:eastAsiaTheme="minorHAnsi"/>
          <w:sz w:val="28"/>
          <w:szCs w:val="28"/>
          <w:lang w:eastAsia="en-US"/>
        </w:rPr>
        <w:t>фразеологию.</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Выпускник получит возможность научиться:</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писать рецензии, рефераты;</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составлять аннотации, тезисы выступления, конспекты;</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xml:space="preserve">• писать резюме, деловые письма, </w:t>
      </w:r>
      <w:r w:rsidR="0019018C">
        <w:rPr>
          <w:rFonts w:eastAsiaTheme="minorHAnsi"/>
          <w:sz w:val="28"/>
          <w:szCs w:val="28"/>
          <w:lang w:eastAsia="en-US"/>
        </w:rPr>
        <w:t xml:space="preserve">объявления с учётом внеязыковых </w:t>
      </w:r>
      <w:r w:rsidRPr="00BB1DD2">
        <w:rPr>
          <w:rFonts w:eastAsiaTheme="minorHAnsi"/>
          <w:sz w:val="28"/>
          <w:szCs w:val="28"/>
          <w:lang w:eastAsia="en-US"/>
        </w:rPr>
        <w:t>требований, предъявляемых к ним,</w:t>
      </w:r>
      <w:r w:rsidR="0019018C">
        <w:rPr>
          <w:rFonts w:eastAsiaTheme="minorHAnsi"/>
          <w:sz w:val="28"/>
          <w:szCs w:val="28"/>
          <w:lang w:eastAsia="en-US"/>
        </w:rPr>
        <w:t xml:space="preserve"> и в соответствии со спецификой </w:t>
      </w:r>
      <w:r w:rsidRPr="00BB1DD2">
        <w:rPr>
          <w:rFonts w:eastAsiaTheme="minorHAnsi"/>
          <w:sz w:val="28"/>
          <w:szCs w:val="28"/>
          <w:lang w:eastAsia="en-US"/>
        </w:rPr>
        <w:t>употребления языковых средств.</w:t>
      </w:r>
    </w:p>
    <w:p w:rsidR="00BB1DD2" w:rsidRPr="00FA38BC" w:rsidRDefault="00BB1DD2" w:rsidP="00BB1DD2">
      <w:pPr>
        <w:autoSpaceDE w:val="0"/>
        <w:autoSpaceDN w:val="0"/>
        <w:adjustRightInd w:val="0"/>
        <w:jc w:val="both"/>
        <w:rPr>
          <w:rFonts w:eastAsiaTheme="minorHAnsi"/>
          <w:i/>
          <w:sz w:val="28"/>
          <w:szCs w:val="28"/>
          <w:lang w:eastAsia="en-US"/>
        </w:rPr>
      </w:pPr>
      <w:r w:rsidRPr="00FA38BC">
        <w:rPr>
          <w:rFonts w:eastAsiaTheme="minorHAnsi"/>
          <w:i/>
          <w:sz w:val="28"/>
          <w:szCs w:val="28"/>
          <w:lang w:eastAsia="en-US"/>
        </w:rPr>
        <w:t>Текст</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Выпускник научится:</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xml:space="preserve">• анализировать и характеризовать тексты различных типов </w:t>
      </w:r>
      <w:r w:rsidR="0019018C">
        <w:rPr>
          <w:rFonts w:eastAsiaTheme="minorHAnsi"/>
          <w:sz w:val="28"/>
          <w:szCs w:val="28"/>
          <w:lang w:eastAsia="en-US"/>
        </w:rPr>
        <w:t xml:space="preserve">речи, стилей, </w:t>
      </w:r>
      <w:r w:rsidRPr="00BB1DD2">
        <w:rPr>
          <w:rFonts w:eastAsiaTheme="minorHAnsi"/>
          <w:sz w:val="28"/>
          <w:szCs w:val="28"/>
          <w:lang w:eastAsia="en-US"/>
        </w:rPr>
        <w:t xml:space="preserve">жанров с точки зрения смыслового </w:t>
      </w:r>
      <w:r w:rsidR="0019018C">
        <w:rPr>
          <w:rFonts w:eastAsiaTheme="minorHAnsi"/>
          <w:sz w:val="28"/>
          <w:szCs w:val="28"/>
          <w:lang w:eastAsia="en-US"/>
        </w:rPr>
        <w:t xml:space="preserve">содержания и структуры, а также </w:t>
      </w:r>
      <w:r w:rsidRPr="00BB1DD2">
        <w:rPr>
          <w:rFonts w:eastAsiaTheme="minorHAnsi"/>
          <w:sz w:val="28"/>
          <w:szCs w:val="28"/>
          <w:lang w:eastAsia="en-US"/>
        </w:rPr>
        <w:t>требований, предъявляемых к тексту как речевому произведению;</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Функциональные разновидности языка</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Выпускник научится:</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владеть практическими умениями различать тексты разговорно</w:t>
      </w:r>
      <w:r w:rsidR="0019018C">
        <w:rPr>
          <w:rFonts w:eastAsiaTheme="minorHAnsi"/>
          <w:sz w:val="28"/>
          <w:szCs w:val="28"/>
          <w:lang w:eastAsia="en-US"/>
        </w:rPr>
        <w:t xml:space="preserve">го характера, </w:t>
      </w:r>
      <w:r w:rsidRPr="00BB1DD2">
        <w:rPr>
          <w:rFonts w:eastAsiaTheme="minorHAnsi"/>
          <w:sz w:val="28"/>
          <w:szCs w:val="28"/>
          <w:lang w:eastAsia="en-US"/>
        </w:rPr>
        <w:t>научные, публицистические, официально</w:t>
      </w:r>
      <w:r w:rsidR="0019018C">
        <w:rPr>
          <w:rFonts w:eastAsiaTheme="minorHAnsi"/>
          <w:sz w:val="28"/>
          <w:szCs w:val="28"/>
          <w:lang w:eastAsia="en-US"/>
        </w:rPr>
        <w:t xml:space="preserve">-деловые, тексты художественной </w:t>
      </w:r>
      <w:r w:rsidRPr="00BB1DD2">
        <w:rPr>
          <w:rFonts w:eastAsiaTheme="minorHAnsi"/>
          <w:sz w:val="28"/>
          <w:szCs w:val="28"/>
          <w:lang w:eastAsia="en-US"/>
        </w:rPr>
        <w:t>литературы (экстралингвистическ</w:t>
      </w:r>
      <w:r w:rsidR="0019018C">
        <w:rPr>
          <w:rFonts w:eastAsiaTheme="minorHAnsi"/>
          <w:sz w:val="28"/>
          <w:szCs w:val="28"/>
          <w:lang w:eastAsia="en-US"/>
        </w:rPr>
        <w:t xml:space="preserve">ие особенности, лингвистические </w:t>
      </w:r>
      <w:r w:rsidRPr="00BB1DD2">
        <w:rPr>
          <w:rFonts w:eastAsiaTheme="minorHAnsi"/>
          <w:sz w:val="28"/>
          <w:szCs w:val="28"/>
          <w:lang w:eastAsia="en-US"/>
        </w:rPr>
        <w:t>особенности на уровне употреблени</w:t>
      </w:r>
      <w:r w:rsidR="0019018C">
        <w:rPr>
          <w:rFonts w:eastAsiaTheme="minorHAnsi"/>
          <w:sz w:val="28"/>
          <w:szCs w:val="28"/>
          <w:lang w:eastAsia="en-US"/>
        </w:rPr>
        <w:t xml:space="preserve">я лексических средств, типичных </w:t>
      </w:r>
      <w:r w:rsidRPr="00BB1DD2">
        <w:rPr>
          <w:rFonts w:eastAsiaTheme="minorHAnsi"/>
          <w:sz w:val="28"/>
          <w:szCs w:val="28"/>
          <w:lang w:eastAsia="en-US"/>
        </w:rPr>
        <w:t>синтаксических конструкций);</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различать и анализировать тексты разных жа</w:t>
      </w:r>
      <w:r w:rsidR="0019018C">
        <w:rPr>
          <w:rFonts w:eastAsiaTheme="minorHAnsi"/>
          <w:sz w:val="28"/>
          <w:szCs w:val="28"/>
          <w:lang w:eastAsia="en-US"/>
        </w:rPr>
        <w:t xml:space="preserve">нров </w:t>
      </w:r>
      <w:proofErr w:type="gramStart"/>
      <w:r w:rsidR="0019018C">
        <w:rPr>
          <w:rFonts w:eastAsiaTheme="minorHAnsi"/>
          <w:sz w:val="28"/>
          <w:szCs w:val="28"/>
          <w:lang w:eastAsia="en-US"/>
        </w:rPr>
        <w:t>научного</w:t>
      </w:r>
      <w:proofErr w:type="gramEnd"/>
      <w:r w:rsidR="0019018C">
        <w:rPr>
          <w:rFonts w:eastAsiaTheme="minorHAnsi"/>
          <w:sz w:val="28"/>
          <w:szCs w:val="28"/>
          <w:lang w:eastAsia="en-US"/>
        </w:rPr>
        <w:t xml:space="preserve"> (</w:t>
      </w:r>
      <w:proofErr w:type="spellStart"/>
      <w:r w:rsidR="0019018C">
        <w:rPr>
          <w:rFonts w:eastAsiaTheme="minorHAnsi"/>
          <w:sz w:val="28"/>
          <w:szCs w:val="28"/>
          <w:lang w:eastAsia="en-US"/>
        </w:rPr>
        <w:t>учебнонаучного</w:t>
      </w:r>
      <w:proofErr w:type="spellEnd"/>
      <w:r w:rsidR="0019018C">
        <w:rPr>
          <w:rFonts w:eastAsiaTheme="minorHAnsi"/>
          <w:sz w:val="28"/>
          <w:szCs w:val="28"/>
          <w:lang w:eastAsia="en-US"/>
        </w:rPr>
        <w:t xml:space="preserve">), </w:t>
      </w:r>
      <w:r w:rsidRPr="00BB1DD2">
        <w:rPr>
          <w:rFonts w:eastAsiaTheme="minorHAnsi"/>
          <w:sz w:val="28"/>
          <w:szCs w:val="28"/>
          <w:lang w:eastAsia="en-US"/>
        </w:rPr>
        <w:t>публицистического, официально-делового стилей, разговорной</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речи</w:t>
      </w:r>
      <w:proofErr w:type="gramStart"/>
      <w:r w:rsidRPr="00BB1DD2">
        <w:rPr>
          <w:rFonts w:eastAsiaTheme="minorHAnsi"/>
          <w:sz w:val="28"/>
          <w:szCs w:val="28"/>
          <w:lang w:eastAsia="en-US"/>
        </w:rPr>
        <w:t xml:space="preserve"> .</w:t>
      </w:r>
      <w:proofErr w:type="gramEnd"/>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lastRenderedPageBreak/>
        <w:t>• создавать устные и письменные выска</w:t>
      </w:r>
      <w:r w:rsidR="0019018C">
        <w:rPr>
          <w:rFonts w:eastAsiaTheme="minorHAnsi"/>
          <w:sz w:val="28"/>
          <w:szCs w:val="28"/>
          <w:lang w:eastAsia="en-US"/>
        </w:rPr>
        <w:t xml:space="preserve">зывания разных стилей, жанров и </w:t>
      </w:r>
      <w:r w:rsidRPr="00BB1DD2">
        <w:rPr>
          <w:rFonts w:eastAsiaTheme="minorHAnsi"/>
          <w:sz w:val="28"/>
          <w:szCs w:val="28"/>
          <w:lang w:eastAsia="en-US"/>
        </w:rPr>
        <w:t>типов речи.</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оценивать чужие и собственные речевые высказыва</w:t>
      </w:r>
      <w:r w:rsidR="0019018C">
        <w:rPr>
          <w:rFonts w:eastAsiaTheme="minorHAnsi"/>
          <w:sz w:val="28"/>
          <w:szCs w:val="28"/>
          <w:lang w:eastAsia="en-US"/>
        </w:rPr>
        <w:t xml:space="preserve">ния разной </w:t>
      </w:r>
      <w:r w:rsidRPr="00BB1DD2">
        <w:rPr>
          <w:rFonts w:eastAsiaTheme="minorHAnsi"/>
          <w:sz w:val="28"/>
          <w:szCs w:val="28"/>
          <w:lang w:eastAsia="en-US"/>
        </w:rPr>
        <w:t>функциональной направленности</w:t>
      </w:r>
      <w:r w:rsidR="0019018C">
        <w:rPr>
          <w:rFonts w:eastAsiaTheme="minorHAnsi"/>
          <w:sz w:val="28"/>
          <w:szCs w:val="28"/>
          <w:lang w:eastAsia="en-US"/>
        </w:rPr>
        <w:t xml:space="preserve"> с точки зрения соответствия их </w:t>
      </w:r>
      <w:r w:rsidRPr="00BB1DD2">
        <w:rPr>
          <w:rFonts w:eastAsiaTheme="minorHAnsi"/>
          <w:sz w:val="28"/>
          <w:szCs w:val="28"/>
          <w:lang w:eastAsia="en-US"/>
        </w:rPr>
        <w:t>коммуникативным требованиям и языковой правильности;</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исправлять речевые недостатки, редактировать текст;</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выступать перед аудиторией сверстник</w:t>
      </w:r>
      <w:r w:rsidR="0019018C">
        <w:rPr>
          <w:rFonts w:eastAsiaTheme="minorHAnsi"/>
          <w:sz w:val="28"/>
          <w:szCs w:val="28"/>
          <w:lang w:eastAsia="en-US"/>
        </w:rPr>
        <w:t xml:space="preserve">ов с небольшими информационными </w:t>
      </w:r>
      <w:r w:rsidRPr="00BB1DD2">
        <w:rPr>
          <w:rFonts w:eastAsiaTheme="minorHAnsi"/>
          <w:sz w:val="28"/>
          <w:szCs w:val="28"/>
          <w:lang w:eastAsia="en-US"/>
        </w:rPr>
        <w:t>сообщениями, сообщением и небольшим докладом на учебно-научную тему.</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Выпускник получит возможность научиться:</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различать и анализировать тексты;</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создавать тексты различных функциональных стилей и жанров</w:t>
      </w:r>
      <w:proofErr w:type="gramStart"/>
      <w:r w:rsidRPr="00BB1DD2">
        <w:rPr>
          <w:rFonts w:eastAsiaTheme="minorHAnsi"/>
          <w:sz w:val="28"/>
          <w:szCs w:val="28"/>
          <w:lang w:eastAsia="en-US"/>
        </w:rPr>
        <w:t xml:space="preserve"> .</w:t>
      </w:r>
      <w:proofErr w:type="gramEnd"/>
    </w:p>
    <w:p w:rsidR="00BB1DD2" w:rsidRPr="00FA38BC" w:rsidRDefault="00BB1DD2" w:rsidP="00BB1DD2">
      <w:pPr>
        <w:autoSpaceDE w:val="0"/>
        <w:autoSpaceDN w:val="0"/>
        <w:adjustRightInd w:val="0"/>
        <w:jc w:val="both"/>
        <w:rPr>
          <w:rFonts w:eastAsiaTheme="minorHAnsi"/>
          <w:i/>
          <w:sz w:val="28"/>
          <w:szCs w:val="28"/>
          <w:lang w:eastAsia="en-US"/>
        </w:rPr>
      </w:pPr>
      <w:r w:rsidRPr="00FA38BC">
        <w:rPr>
          <w:rFonts w:eastAsiaTheme="minorHAnsi"/>
          <w:i/>
          <w:sz w:val="28"/>
          <w:szCs w:val="28"/>
          <w:lang w:eastAsia="en-US"/>
        </w:rPr>
        <w:t>Общие сведения о языке</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Выпускник научится:</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характеризовать основные социальные функции русского языка в России и</w:t>
      </w:r>
    </w:p>
    <w:p w:rsidR="00BB1DD2" w:rsidRPr="00BB1DD2" w:rsidRDefault="00BB1DD2" w:rsidP="00BB1DD2">
      <w:pPr>
        <w:autoSpaceDE w:val="0"/>
        <w:autoSpaceDN w:val="0"/>
        <w:adjustRightInd w:val="0"/>
        <w:jc w:val="both"/>
        <w:rPr>
          <w:rFonts w:eastAsiaTheme="minorHAnsi"/>
          <w:sz w:val="28"/>
          <w:szCs w:val="28"/>
          <w:lang w:eastAsia="en-US"/>
        </w:rPr>
      </w:pPr>
      <w:proofErr w:type="gramStart"/>
      <w:r w:rsidRPr="00BB1DD2">
        <w:rPr>
          <w:rFonts w:eastAsiaTheme="minorHAnsi"/>
          <w:sz w:val="28"/>
          <w:szCs w:val="28"/>
          <w:lang w:eastAsia="en-US"/>
        </w:rPr>
        <w:t>мире</w:t>
      </w:r>
      <w:proofErr w:type="gramEnd"/>
      <w:r w:rsidRPr="00BB1DD2">
        <w:rPr>
          <w:rFonts w:eastAsiaTheme="minorHAnsi"/>
          <w:sz w:val="28"/>
          <w:szCs w:val="28"/>
          <w:lang w:eastAsia="en-US"/>
        </w:rPr>
        <w:t>, место русского языка среди славянских языков.</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Фонетика и орфоэпия. Графика</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Выпускник научится:</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проводить фонетический анализ слова;</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xml:space="preserve">• соблюдать основные орфоэпические правила современного </w:t>
      </w:r>
      <w:r w:rsidR="00A53612">
        <w:rPr>
          <w:rFonts w:eastAsiaTheme="minorHAnsi"/>
          <w:sz w:val="28"/>
          <w:szCs w:val="28"/>
          <w:lang w:eastAsia="en-US"/>
        </w:rPr>
        <w:t xml:space="preserve">русского </w:t>
      </w:r>
      <w:r w:rsidRPr="00BB1DD2">
        <w:rPr>
          <w:rFonts w:eastAsiaTheme="minorHAnsi"/>
          <w:sz w:val="28"/>
          <w:szCs w:val="28"/>
          <w:lang w:eastAsia="en-US"/>
        </w:rPr>
        <w:t>литературного языка;</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извлекать необходимую информа</w:t>
      </w:r>
      <w:r w:rsidR="00A53612">
        <w:rPr>
          <w:rFonts w:eastAsiaTheme="minorHAnsi"/>
          <w:sz w:val="28"/>
          <w:szCs w:val="28"/>
          <w:lang w:eastAsia="en-US"/>
        </w:rPr>
        <w:t xml:space="preserve">цию из орфоэпических словарей и </w:t>
      </w:r>
      <w:r w:rsidRPr="00BB1DD2">
        <w:rPr>
          <w:rFonts w:eastAsiaTheme="minorHAnsi"/>
          <w:sz w:val="28"/>
          <w:szCs w:val="28"/>
          <w:lang w:eastAsia="en-US"/>
        </w:rPr>
        <w:t>справочников; использовать её в различных видах деятельности.</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Выпускник получит возможность научиться:</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опознавать основные выразительные средства фонетики (звукопись);</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выразительно читать прозаические и поэтические тексты;</w:t>
      </w:r>
    </w:p>
    <w:p w:rsidR="00BB1DD2" w:rsidRPr="00FA38BC" w:rsidRDefault="00BB1DD2" w:rsidP="00BB1DD2">
      <w:pPr>
        <w:autoSpaceDE w:val="0"/>
        <w:autoSpaceDN w:val="0"/>
        <w:adjustRightInd w:val="0"/>
        <w:jc w:val="both"/>
        <w:rPr>
          <w:rFonts w:eastAsiaTheme="minorHAnsi"/>
          <w:i/>
          <w:sz w:val="28"/>
          <w:szCs w:val="28"/>
          <w:lang w:eastAsia="en-US"/>
        </w:rPr>
      </w:pPr>
      <w:proofErr w:type="spellStart"/>
      <w:r w:rsidRPr="00FA38BC">
        <w:rPr>
          <w:rFonts w:eastAsiaTheme="minorHAnsi"/>
          <w:i/>
          <w:sz w:val="28"/>
          <w:szCs w:val="28"/>
          <w:lang w:eastAsia="en-US"/>
        </w:rPr>
        <w:t>Морфемика</w:t>
      </w:r>
      <w:proofErr w:type="spellEnd"/>
      <w:r w:rsidRPr="00FA38BC">
        <w:rPr>
          <w:rFonts w:eastAsiaTheme="minorHAnsi"/>
          <w:i/>
          <w:sz w:val="28"/>
          <w:szCs w:val="28"/>
          <w:lang w:eastAsia="en-US"/>
        </w:rPr>
        <w:t xml:space="preserve"> и словообразование</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Выпускник научится:</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делить слова на морфемы на основ</w:t>
      </w:r>
      <w:r w:rsidR="00A53612">
        <w:rPr>
          <w:rFonts w:eastAsiaTheme="minorHAnsi"/>
          <w:sz w:val="28"/>
          <w:szCs w:val="28"/>
          <w:lang w:eastAsia="en-US"/>
        </w:rPr>
        <w:t xml:space="preserve">е смыслового, грамматического и </w:t>
      </w:r>
      <w:r w:rsidRPr="00BB1DD2">
        <w:rPr>
          <w:rFonts w:eastAsiaTheme="minorHAnsi"/>
          <w:sz w:val="28"/>
          <w:szCs w:val="28"/>
          <w:lang w:eastAsia="en-US"/>
        </w:rPr>
        <w:t>словообразовательного анализа слова;</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различать изученные способы словообразования;</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анализировать и самостоятельно составл</w:t>
      </w:r>
      <w:r w:rsidR="00A53612">
        <w:rPr>
          <w:rFonts w:eastAsiaTheme="minorHAnsi"/>
          <w:sz w:val="28"/>
          <w:szCs w:val="28"/>
          <w:lang w:eastAsia="en-US"/>
        </w:rPr>
        <w:t xml:space="preserve">ять словообразовательные пары и </w:t>
      </w:r>
      <w:r w:rsidRPr="00BB1DD2">
        <w:rPr>
          <w:rFonts w:eastAsiaTheme="minorHAnsi"/>
          <w:sz w:val="28"/>
          <w:szCs w:val="28"/>
          <w:lang w:eastAsia="en-US"/>
        </w:rPr>
        <w:t>словообразовательные цепочки слов;</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xml:space="preserve">• применять знания и умения по </w:t>
      </w:r>
      <w:proofErr w:type="spellStart"/>
      <w:r w:rsidRPr="00BB1DD2">
        <w:rPr>
          <w:rFonts w:eastAsiaTheme="minorHAnsi"/>
          <w:sz w:val="28"/>
          <w:szCs w:val="28"/>
          <w:lang w:eastAsia="en-US"/>
        </w:rPr>
        <w:t>морфемик</w:t>
      </w:r>
      <w:r w:rsidR="00A53612">
        <w:rPr>
          <w:rFonts w:eastAsiaTheme="minorHAnsi"/>
          <w:sz w:val="28"/>
          <w:szCs w:val="28"/>
          <w:lang w:eastAsia="en-US"/>
        </w:rPr>
        <w:t>е</w:t>
      </w:r>
      <w:proofErr w:type="spellEnd"/>
      <w:r w:rsidR="00A53612">
        <w:rPr>
          <w:rFonts w:eastAsiaTheme="minorHAnsi"/>
          <w:sz w:val="28"/>
          <w:szCs w:val="28"/>
          <w:lang w:eastAsia="en-US"/>
        </w:rPr>
        <w:t xml:space="preserve"> и словообразованию в практике </w:t>
      </w:r>
      <w:r w:rsidRPr="00BB1DD2">
        <w:rPr>
          <w:rFonts w:eastAsiaTheme="minorHAnsi"/>
          <w:sz w:val="28"/>
          <w:szCs w:val="28"/>
          <w:lang w:eastAsia="en-US"/>
        </w:rPr>
        <w:t>правописания, а также при проведении</w:t>
      </w:r>
      <w:r w:rsidR="00A53612">
        <w:rPr>
          <w:rFonts w:eastAsiaTheme="minorHAnsi"/>
          <w:sz w:val="28"/>
          <w:szCs w:val="28"/>
          <w:lang w:eastAsia="en-US"/>
        </w:rPr>
        <w:t xml:space="preserve"> грамматического и лексического </w:t>
      </w:r>
      <w:r w:rsidRPr="00BB1DD2">
        <w:rPr>
          <w:rFonts w:eastAsiaTheme="minorHAnsi"/>
          <w:sz w:val="28"/>
          <w:szCs w:val="28"/>
          <w:lang w:eastAsia="en-US"/>
        </w:rPr>
        <w:t>анализа слов.</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Выпускник получит возможность научиться:</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характеризовать словообразовательные</w:t>
      </w:r>
      <w:r w:rsidR="00A53612">
        <w:rPr>
          <w:rFonts w:eastAsiaTheme="minorHAnsi"/>
          <w:sz w:val="28"/>
          <w:szCs w:val="28"/>
          <w:lang w:eastAsia="en-US"/>
        </w:rPr>
        <w:t xml:space="preserve"> цепочки и словообразовательные </w:t>
      </w:r>
      <w:r w:rsidRPr="00BB1DD2">
        <w:rPr>
          <w:rFonts w:eastAsiaTheme="minorHAnsi"/>
          <w:sz w:val="28"/>
          <w:szCs w:val="28"/>
          <w:lang w:eastAsia="en-US"/>
        </w:rPr>
        <w:t>гнёзда, устанавливая смысловую и структурную связь однокоренных слов;</w:t>
      </w:r>
    </w:p>
    <w:p w:rsidR="00BB1DD2" w:rsidRPr="00FA38BC" w:rsidRDefault="00BB1DD2" w:rsidP="00BB1DD2">
      <w:pPr>
        <w:autoSpaceDE w:val="0"/>
        <w:autoSpaceDN w:val="0"/>
        <w:adjustRightInd w:val="0"/>
        <w:jc w:val="both"/>
        <w:rPr>
          <w:rFonts w:eastAsiaTheme="minorHAnsi"/>
          <w:i/>
          <w:sz w:val="28"/>
          <w:szCs w:val="28"/>
          <w:lang w:eastAsia="en-US"/>
        </w:rPr>
      </w:pPr>
      <w:r w:rsidRPr="00FA38BC">
        <w:rPr>
          <w:rFonts w:eastAsiaTheme="minorHAnsi"/>
          <w:i/>
          <w:sz w:val="28"/>
          <w:szCs w:val="28"/>
          <w:lang w:eastAsia="en-US"/>
        </w:rPr>
        <w:t>Лексикология и фразеология</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Выпускник научится:</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проводить лексический анализ слова, характеризуя лексическое значение.</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группировать слова по тематическим группам;</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подбирать к словам синонимы, антонимы;</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опознавать фразеологические обороты;</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соблюдать лексические нормы в устных и письменных высказываниях;</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Выпускник получит возможность научиться:</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lastRenderedPageBreak/>
        <w:t>• объяснять общие принципы классифика</w:t>
      </w:r>
      <w:r w:rsidR="00A53612">
        <w:rPr>
          <w:rFonts w:eastAsiaTheme="minorHAnsi"/>
          <w:sz w:val="28"/>
          <w:szCs w:val="28"/>
          <w:lang w:eastAsia="en-US"/>
        </w:rPr>
        <w:t xml:space="preserve">ции словарного состава русского </w:t>
      </w:r>
      <w:r w:rsidRPr="00BB1DD2">
        <w:rPr>
          <w:rFonts w:eastAsiaTheme="minorHAnsi"/>
          <w:sz w:val="28"/>
          <w:szCs w:val="28"/>
          <w:lang w:eastAsia="en-US"/>
        </w:rPr>
        <w:t>языка;</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аргументировать различие лексического и грамматического значений слова;</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опознавать омонимы разных видов;</w:t>
      </w:r>
    </w:p>
    <w:p w:rsidR="00BB1DD2" w:rsidRPr="00FA38BC" w:rsidRDefault="00BB1DD2" w:rsidP="00BB1DD2">
      <w:pPr>
        <w:autoSpaceDE w:val="0"/>
        <w:autoSpaceDN w:val="0"/>
        <w:adjustRightInd w:val="0"/>
        <w:jc w:val="both"/>
        <w:rPr>
          <w:rFonts w:eastAsiaTheme="minorHAnsi"/>
          <w:i/>
          <w:sz w:val="28"/>
          <w:szCs w:val="28"/>
          <w:lang w:eastAsia="en-US"/>
        </w:rPr>
      </w:pPr>
      <w:r w:rsidRPr="00FA38BC">
        <w:rPr>
          <w:rFonts w:eastAsiaTheme="minorHAnsi"/>
          <w:i/>
          <w:sz w:val="28"/>
          <w:szCs w:val="28"/>
          <w:lang w:eastAsia="en-US"/>
        </w:rPr>
        <w:t>Морфология</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Выпускник научится:</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опознавать самостоятельные (знамена</w:t>
      </w:r>
      <w:r w:rsidR="00A53612">
        <w:rPr>
          <w:rFonts w:eastAsiaTheme="minorHAnsi"/>
          <w:sz w:val="28"/>
          <w:szCs w:val="28"/>
          <w:lang w:eastAsia="en-US"/>
        </w:rPr>
        <w:t xml:space="preserve">тельные) части речи и их формы; </w:t>
      </w:r>
      <w:r w:rsidRPr="00BB1DD2">
        <w:rPr>
          <w:rFonts w:eastAsiaTheme="minorHAnsi"/>
          <w:sz w:val="28"/>
          <w:szCs w:val="28"/>
          <w:lang w:eastAsia="en-US"/>
        </w:rPr>
        <w:t>служебные части речи;</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анализировать слово с точки зрения ег</w:t>
      </w:r>
      <w:r w:rsidR="00A53612">
        <w:rPr>
          <w:rFonts w:eastAsiaTheme="minorHAnsi"/>
          <w:sz w:val="28"/>
          <w:szCs w:val="28"/>
          <w:lang w:eastAsia="en-US"/>
        </w:rPr>
        <w:t xml:space="preserve">о принадлежности к той или иной </w:t>
      </w:r>
      <w:r w:rsidRPr="00BB1DD2">
        <w:rPr>
          <w:rFonts w:eastAsiaTheme="minorHAnsi"/>
          <w:sz w:val="28"/>
          <w:szCs w:val="28"/>
          <w:lang w:eastAsia="en-US"/>
        </w:rPr>
        <w:t>части речи;</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употреблять формы слов различных часте</w:t>
      </w:r>
      <w:r w:rsidR="00A53612">
        <w:rPr>
          <w:rFonts w:eastAsiaTheme="minorHAnsi"/>
          <w:sz w:val="28"/>
          <w:szCs w:val="28"/>
          <w:lang w:eastAsia="en-US"/>
        </w:rPr>
        <w:t xml:space="preserve">й речи в соответствии с нормами </w:t>
      </w:r>
      <w:r w:rsidRPr="00BB1DD2">
        <w:rPr>
          <w:rFonts w:eastAsiaTheme="minorHAnsi"/>
          <w:sz w:val="28"/>
          <w:szCs w:val="28"/>
          <w:lang w:eastAsia="en-US"/>
        </w:rPr>
        <w:t>современного русского литературного языка;</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применять морфологические знания и ум</w:t>
      </w:r>
      <w:r w:rsidR="00A53612">
        <w:rPr>
          <w:rFonts w:eastAsiaTheme="minorHAnsi"/>
          <w:sz w:val="28"/>
          <w:szCs w:val="28"/>
          <w:lang w:eastAsia="en-US"/>
        </w:rPr>
        <w:t xml:space="preserve">ения в практике правописания, в </w:t>
      </w:r>
      <w:r w:rsidRPr="00BB1DD2">
        <w:rPr>
          <w:rFonts w:eastAsiaTheme="minorHAnsi"/>
          <w:sz w:val="28"/>
          <w:szCs w:val="28"/>
          <w:lang w:eastAsia="en-US"/>
        </w:rPr>
        <w:t>различных видах анализа;</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распознавать явления грамматиче</w:t>
      </w:r>
      <w:r w:rsidR="00A53612">
        <w:rPr>
          <w:rFonts w:eastAsiaTheme="minorHAnsi"/>
          <w:sz w:val="28"/>
          <w:szCs w:val="28"/>
          <w:lang w:eastAsia="en-US"/>
        </w:rPr>
        <w:t xml:space="preserve">ской омонимии, существенные для </w:t>
      </w:r>
      <w:r w:rsidRPr="00BB1DD2">
        <w:rPr>
          <w:rFonts w:eastAsiaTheme="minorHAnsi"/>
          <w:sz w:val="28"/>
          <w:szCs w:val="28"/>
          <w:lang w:eastAsia="en-US"/>
        </w:rPr>
        <w:t>решения орфографических и пунктуационных задач.</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Выпускник получит возможность научиться:</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анализировать синонимические средства морфологии;</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различать грамматические омонимы;</w:t>
      </w:r>
    </w:p>
    <w:p w:rsidR="00BB1DD2" w:rsidRPr="00FA38BC" w:rsidRDefault="00BB1DD2" w:rsidP="00BB1DD2">
      <w:pPr>
        <w:autoSpaceDE w:val="0"/>
        <w:autoSpaceDN w:val="0"/>
        <w:adjustRightInd w:val="0"/>
        <w:jc w:val="both"/>
        <w:rPr>
          <w:rFonts w:eastAsiaTheme="minorHAnsi"/>
          <w:i/>
          <w:sz w:val="28"/>
          <w:szCs w:val="28"/>
          <w:lang w:eastAsia="en-US"/>
        </w:rPr>
      </w:pPr>
      <w:r w:rsidRPr="00FA38BC">
        <w:rPr>
          <w:rFonts w:eastAsiaTheme="minorHAnsi"/>
          <w:i/>
          <w:sz w:val="28"/>
          <w:szCs w:val="28"/>
          <w:lang w:eastAsia="en-US"/>
        </w:rPr>
        <w:t>Синтаксис</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Выпускник научится:</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xml:space="preserve">• опознавать основные единицы синтаксиса </w:t>
      </w:r>
      <w:r w:rsidR="00AD7B58">
        <w:rPr>
          <w:rFonts w:eastAsiaTheme="minorHAnsi"/>
          <w:sz w:val="28"/>
          <w:szCs w:val="28"/>
          <w:lang w:eastAsia="en-US"/>
        </w:rPr>
        <w:t xml:space="preserve">(словосочетание, предложение) и </w:t>
      </w:r>
      <w:r w:rsidRPr="00BB1DD2">
        <w:rPr>
          <w:rFonts w:eastAsiaTheme="minorHAnsi"/>
          <w:sz w:val="28"/>
          <w:szCs w:val="28"/>
          <w:lang w:eastAsia="en-US"/>
        </w:rPr>
        <w:t>их виды;</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анализировать различные виды слово</w:t>
      </w:r>
      <w:r w:rsidR="00AD7B58">
        <w:rPr>
          <w:rFonts w:eastAsiaTheme="minorHAnsi"/>
          <w:sz w:val="28"/>
          <w:szCs w:val="28"/>
          <w:lang w:eastAsia="en-US"/>
        </w:rPr>
        <w:t xml:space="preserve">сочетаний и предложений с точки </w:t>
      </w:r>
      <w:r w:rsidRPr="00BB1DD2">
        <w:rPr>
          <w:rFonts w:eastAsiaTheme="minorHAnsi"/>
          <w:sz w:val="28"/>
          <w:szCs w:val="28"/>
          <w:lang w:eastAsia="en-US"/>
        </w:rPr>
        <w:t>зрения структурной и смысло</w:t>
      </w:r>
      <w:r w:rsidR="00AD7B58">
        <w:rPr>
          <w:rFonts w:eastAsiaTheme="minorHAnsi"/>
          <w:sz w:val="28"/>
          <w:szCs w:val="28"/>
          <w:lang w:eastAsia="en-US"/>
        </w:rPr>
        <w:t xml:space="preserve">вой организации, функциональной </w:t>
      </w:r>
      <w:r w:rsidRPr="00BB1DD2">
        <w:rPr>
          <w:rFonts w:eastAsiaTheme="minorHAnsi"/>
          <w:sz w:val="28"/>
          <w:szCs w:val="28"/>
          <w:lang w:eastAsia="en-US"/>
        </w:rPr>
        <w:t>предназначенности;</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употреблять синтаксические е</w:t>
      </w:r>
      <w:r w:rsidR="00AD7B58">
        <w:rPr>
          <w:rFonts w:eastAsiaTheme="minorHAnsi"/>
          <w:sz w:val="28"/>
          <w:szCs w:val="28"/>
          <w:lang w:eastAsia="en-US"/>
        </w:rPr>
        <w:t xml:space="preserve">диницы в соответствии с нормами </w:t>
      </w:r>
      <w:r w:rsidRPr="00BB1DD2">
        <w:rPr>
          <w:rFonts w:eastAsiaTheme="minorHAnsi"/>
          <w:sz w:val="28"/>
          <w:szCs w:val="28"/>
          <w:lang w:eastAsia="en-US"/>
        </w:rPr>
        <w:t>современного русского литературного языка;</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использовать разнообразные синонимиче</w:t>
      </w:r>
      <w:r w:rsidR="00AD7B58">
        <w:rPr>
          <w:rFonts w:eastAsiaTheme="minorHAnsi"/>
          <w:sz w:val="28"/>
          <w:szCs w:val="28"/>
          <w:lang w:eastAsia="en-US"/>
        </w:rPr>
        <w:t xml:space="preserve">ские синтаксические конструкции </w:t>
      </w:r>
      <w:r w:rsidRPr="00BB1DD2">
        <w:rPr>
          <w:rFonts w:eastAsiaTheme="minorHAnsi"/>
          <w:sz w:val="28"/>
          <w:szCs w:val="28"/>
          <w:lang w:eastAsia="en-US"/>
        </w:rPr>
        <w:t>в собственной речевой практике;</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применять синтаксические знания и ум</w:t>
      </w:r>
      <w:r w:rsidR="00AD7B58">
        <w:rPr>
          <w:rFonts w:eastAsiaTheme="minorHAnsi"/>
          <w:sz w:val="28"/>
          <w:szCs w:val="28"/>
          <w:lang w:eastAsia="en-US"/>
        </w:rPr>
        <w:t xml:space="preserve">ения в практике правописания, в </w:t>
      </w:r>
      <w:r w:rsidRPr="00BB1DD2">
        <w:rPr>
          <w:rFonts w:eastAsiaTheme="minorHAnsi"/>
          <w:sz w:val="28"/>
          <w:szCs w:val="28"/>
          <w:lang w:eastAsia="en-US"/>
        </w:rPr>
        <w:t>различных видах анализа.</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Выпускник получит возможность научиться:</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анализировать синонимические средства синтаксиса;</w:t>
      </w:r>
    </w:p>
    <w:p w:rsidR="00BB1DD2" w:rsidRPr="00FA38BC" w:rsidRDefault="00BB1DD2" w:rsidP="00BB1DD2">
      <w:pPr>
        <w:autoSpaceDE w:val="0"/>
        <w:autoSpaceDN w:val="0"/>
        <w:adjustRightInd w:val="0"/>
        <w:jc w:val="both"/>
        <w:rPr>
          <w:rFonts w:eastAsiaTheme="minorHAnsi"/>
          <w:i/>
          <w:sz w:val="28"/>
          <w:szCs w:val="28"/>
          <w:lang w:eastAsia="en-US"/>
        </w:rPr>
      </w:pPr>
      <w:r w:rsidRPr="00FA38BC">
        <w:rPr>
          <w:rFonts w:eastAsiaTheme="minorHAnsi"/>
          <w:i/>
          <w:sz w:val="28"/>
          <w:szCs w:val="28"/>
          <w:lang w:eastAsia="en-US"/>
        </w:rPr>
        <w:t>Правописание: орфография и пунктуация</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Выпускник научится:</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соблюдать орфографические и пунктуацио</w:t>
      </w:r>
      <w:r w:rsidR="00AD7B58">
        <w:rPr>
          <w:rFonts w:eastAsiaTheme="minorHAnsi"/>
          <w:sz w:val="28"/>
          <w:szCs w:val="28"/>
          <w:lang w:eastAsia="en-US"/>
        </w:rPr>
        <w:t xml:space="preserve">нные нормы в процессе письма (в </w:t>
      </w:r>
      <w:r w:rsidRPr="00BB1DD2">
        <w:rPr>
          <w:rFonts w:eastAsiaTheme="minorHAnsi"/>
          <w:sz w:val="28"/>
          <w:szCs w:val="28"/>
          <w:lang w:eastAsia="en-US"/>
        </w:rPr>
        <w:t>объёме содержания курса);</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объяснять выбор написания в устной ф</w:t>
      </w:r>
      <w:r w:rsidR="00AD7B58">
        <w:rPr>
          <w:rFonts w:eastAsiaTheme="minorHAnsi"/>
          <w:sz w:val="28"/>
          <w:szCs w:val="28"/>
          <w:lang w:eastAsia="en-US"/>
        </w:rPr>
        <w:t xml:space="preserve">орме (рассуждение) и письменной </w:t>
      </w:r>
      <w:r w:rsidRPr="00BB1DD2">
        <w:rPr>
          <w:rFonts w:eastAsiaTheme="minorHAnsi"/>
          <w:sz w:val="28"/>
          <w:szCs w:val="28"/>
          <w:lang w:eastAsia="en-US"/>
        </w:rPr>
        <w:t>форме (с помощью графических символов);</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обнаруживать и исправлять орфографические и пунктуационные ошибки;</w:t>
      </w:r>
    </w:p>
    <w:p w:rsidR="00BB1DD2" w:rsidRPr="00FA38BC" w:rsidRDefault="00BB1DD2" w:rsidP="00BB1DD2">
      <w:pPr>
        <w:autoSpaceDE w:val="0"/>
        <w:autoSpaceDN w:val="0"/>
        <w:adjustRightInd w:val="0"/>
        <w:jc w:val="both"/>
        <w:rPr>
          <w:rFonts w:eastAsiaTheme="minorHAnsi"/>
          <w:i/>
          <w:sz w:val="28"/>
          <w:szCs w:val="28"/>
          <w:lang w:eastAsia="en-US"/>
        </w:rPr>
      </w:pPr>
      <w:r w:rsidRPr="00FA38BC">
        <w:rPr>
          <w:rFonts w:eastAsiaTheme="minorHAnsi"/>
          <w:i/>
          <w:sz w:val="28"/>
          <w:szCs w:val="28"/>
          <w:lang w:eastAsia="en-US"/>
        </w:rPr>
        <w:t>Язык и культура</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Выпускник научится:</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выявлять единицы языка с национально-</w:t>
      </w:r>
      <w:r w:rsidR="00AD7B58">
        <w:rPr>
          <w:rFonts w:eastAsiaTheme="minorHAnsi"/>
          <w:sz w:val="28"/>
          <w:szCs w:val="28"/>
          <w:lang w:eastAsia="en-US"/>
        </w:rPr>
        <w:t xml:space="preserve">культурным компонентом значения </w:t>
      </w:r>
      <w:r w:rsidRPr="00BB1DD2">
        <w:rPr>
          <w:rFonts w:eastAsiaTheme="minorHAnsi"/>
          <w:sz w:val="28"/>
          <w:szCs w:val="28"/>
          <w:lang w:eastAsia="en-US"/>
        </w:rPr>
        <w:t>в произведениях устного народно</w:t>
      </w:r>
      <w:r w:rsidR="00AD7B58">
        <w:rPr>
          <w:rFonts w:eastAsiaTheme="minorHAnsi"/>
          <w:sz w:val="28"/>
          <w:szCs w:val="28"/>
          <w:lang w:eastAsia="en-US"/>
        </w:rPr>
        <w:t xml:space="preserve">го творчества, в художественной </w:t>
      </w:r>
      <w:r w:rsidRPr="00BB1DD2">
        <w:rPr>
          <w:rFonts w:eastAsiaTheme="minorHAnsi"/>
          <w:sz w:val="28"/>
          <w:szCs w:val="28"/>
          <w:lang w:eastAsia="en-US"/>
        </w:rPr>
        <w:t>литературе и исторических текстах;</w:t>
      </w:r>
    </w:p>
    <w:p w:rsidR="00BB1DD2" w:rsidRPr="00BB1DD2" w:rsidRDefault="00BB1DD2" w:rsidP="00BB1DD2">
      <w:pPr>
        <w:autoSpaceDE w:val="0"/>
        <w:autoSpaceDN w:val="0"/>
        <w:adjustRightInd w:val="0"/>
        <w:jc w:val="both"/>
        <w:rPr>
          <w:rFonts w:eastAsiaTheme="minorHAnsi"/>
          <w:sz w:val="28"/>
          <w:szCs w:val="28"/>
          <w:lang w:eastAsia="en-US"/>
        </w:rPr>
      </w:pPr>
      <w:r w:rsidRPr="00BB1DD2">
        <w:rPr>
          <w:rFonts w:eastAsiaTheme="minorHAnsi"/>
          <w:sz w:val="28"/>
          <w:szCs w:val="28"/>
          <w:lang w:eastAsia="en-US"/>
        </w:rPr>
        <w:t>• приводить примеры, которые доказываю</w:t>
      </w:r>
      <w:r w:rsidR="00AD7B58">
        <w:rPr>
          <w:rFonts w:eastAsiaTheme="minorHAnsi"/>
          <w:sz w:val="28"/>
          <w:szCs w:val="28"/>
          <w:lang w:eastAsia="en-US"/>
        </w:rPr>
        <w:t xml:space="preserve">т, что изучение языка позволяет </w:t>
      </w:r>
      <w:r w:rsidRPr="00BB1DD2">
        <w:rPr>
          <w:rFonts w:eastAsiaTheme="minorHAnsi"/>
          <w:sz w:val="28"/>
          <w:szCs w:val="28"/>
          <w:lang w:eastAsia="en-US"/>
        </w:rPr>
        <w:t>лучше узнать историю и культуру страны;</w:t>
      </w:r>
    </w:p>
    <w:p w:rsidR="005C7BA7" w:rsidRPr="00AD7B58" w:rsidRDefault="00BB1DD2" w:rsidP="00AD7B58">
      <w:pPr>
        <w:autoSpaceDE w:val="0"/>
        <w:autoSpaceDN w:val="0"/>
        <w:adjustRightInd w:val="0"/>
        <w:jc w:val="both"/>
        <w:rPr>
          <w:rFonts w:eastAsiaTheme="minorHAnsi"/>
          <w:sz w:val="28"/>
          <w:szCs w:val="28"/>
          <w:lang w:eastAsia="en-US"/>
        </w:rPr>
      </w:pPr>
      <w:r w:rsidRPr="00BB1DD2">
        <w:rPr>
          <w:rFonts w:eastAsiaTheme="minorHAnsi"/>
          <w:sz w:val="28"/>
          <w:szCs w:val="28"/>
          <w:lang w:eastAsia="en-US"/>
        </w:rPr>
        <w:lastRenderedPageBreak/>
        <w:t>• уместно использовать правила русс</w:t>
      </w:r>
      <w:r w:rsidR="00AD7B58">
        <w:rPr>
          <w:rFonts w:eastAsiaTheme="minorHAnsi"/>
          <w:sz w:val="28"/>
          <w:szCs w:val="28"/>
          <w:lang w:eastAsia="en-US"/>
        </w:rPr>
        <w:t xml:space="preserve">кого речевого этикета в учебной </w:t>
      </w:r>
      <w:r w:rsidRPr="00BB1DD2">
        <w:rPr>
          <w:rFonts w:eastAsiaTheme="minorHAnsi"/>
          <w:sz w:val="28"/>
          <w:szCs w:val="28"/>
          <w:lang w:eastAsia="en-US"/>
        </w:rPr>
        <w:t>деятельности и повседневной жизни.</w:t>
      </w:r>
    </w:p>
    <w:p w:rsidR="00FA38BC" w:rsidRDefault="00FA38BC" w:rsidP="00FA38BC">
      <w:pPr>
        <w:widowControl w:val="0"/>
        <w:autoSpaceDE w:val="0"/>
        <w:jc w:val="both"/>
        <w:rPr>
          <w:b/>
          <w:bCs/>
          <w:color w:val="000000"/>
          <w:sz w:val="28"/>
          <w:szCs w:val="28"/>
        </w:rPr>
      </w:pPr>
    </w:p>
    <w:p w:rsidR="00FA38BC" w:rsidRPr="00FA38BC" w:rsidRDefault="00FA38BC" w:rsidP="00FA38BC">
      <w:pPr>
        <w:widowControl w:val="0"/>
        <w:autoSpaceDE w:val="0"/>
        <w:jc w:val="both"/>
        <w:rPr>
          <w:b/>
          <w:bCs/>
          <w:color w:val="000000"/>
          <w:sz w:val="28"/>
          <w:szCs w:val="28"/>
        </w:rPr>
      </w:pPr>
      <w:r w:rsidRPr="00FA38BC">
        <w:rPr>
          <w:b/>
          <w:bCs/>
          <w:color w:val="000000"/>
          <w:sz w:val="28"/>
          <w:szCs w:val="28"/>
        </w:rPr>
        <w:t>ЛИТЕРАТУРА</w:t>
      </w:r>
    </w:p>
    <w:p w:rsidR="00FA38BC" w:rsidRPr="00FA38BC" w:rsidRDefault="00FA38BC" w:rsidP="00FA38BC">
      <w:pPr>
        <w:widowControl w:val="0"/>
        <w:autoSpaceDE w:val="0"/>
        <w:jc w:val="both"/>
        <w:rPr>
          <w:bCs/>
          <w:i/>
          <w:color w:val="000000"/>
          <w:sz w:val="28"/>
          <w:szCs w:val="28"/>
        </w:rPr>
      </w:pPr>
      <w:r w:rsidRPr="00FA38BC">
        <w:rPr>
          <w:bCs/>
          <w:i/>
          <w:color w:val="000000"/>
          <w:sz w:val="28"/>
          <w:szCs w:val="28"/>
        </w:rPr>
        <w:t>Устное народное творчество</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научится: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осознанно  воспринимать  и  понимать  фольклорный  текст;  различать </w:t>
      </w:r>
      <w:r>
        <w:rPr>
          <w:bCs/>
          <w:color w:val="000000"/>
          <w:sz w:val="28"/>
          <w:szCs w:val="28"/>
        </w:rPr>
        <w:t xml:space="preserve"> </w:t>
      </w:r>
      <w:r w:rsidRPr="00FA38BC">
        <w:rPr>
          <w:bCs/>
          <w:color w:val="000000"/>
          <w:sz w:val="28"/>
          <w:szCs w:val="28"/>
        </w:rPr>
        <w:t>фольклорные и литературные произведения.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видеть черты  русского  национального характера в героях русских сказок и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былин,  видеть  черты  национального  характера  своего  народа  в  героях </w:t>
      </w:r>
      <w:r>
        <w:rPr>
          <w:bCs/>
          <w:color w:val="000000"/>
          <w:sz w:val="28"/>
          <w:szCs w:val="28"/>
        </w:rPr>
        <w:t xml:space="preserve"> </w:t>
      </w:r>
      <w:r w:rsidRPr="00FA38BC">
        <w:rPr>
          <w:bCs/>
          <w:color w:val="000000"/>
          <w:sz w:val="28"/>
          <w:szCs w:val="28"/>
        </w:rPr>
        <w:t>народных сказок и былин;</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учитывая  жанрово-родовые  признаки  произведений  устного  народного </w:t>
      </w:r>
      <w:r>
        <w:rPr>
          <w:bCs/>
          <w:color w:val="000000"/>
          <w:sz w:val="28"/>
          <w:szCs w:val="28"/>
        </w:rPr>
        <w:t xml:space="preserve"> </w:t>
      </w:r>
      <w:r w:rsidRPr="00FA38BC">
        <w:rPr>
          <w:bCs/>
          <w:color w:val="000000"/>
          <w:sz w:val="28"/>
          <w:szCs w:val="28"/>
        </w:rPr>
        <w:t xml:space="preserve">творчества,  выбирать  фольклорные  произведения  для  самостоятельного </w:t>
      </w:r>
      <w:r>
        <w:rPr>
          <w:bCs/>
          <w:color w:val="000000"/>
          <w:sz w:val="28"/>
          <w:szCs w:val="28"/>
        </w:rPr>
        <w:t xml:space="preserve"> </w:t>
      </w:r>
      <w:r w:rsidRPr="00FA38BC">
        <w:rPr>
          <w:bCs/>
          <w:color w:val="000000"/>
          <w:sz w:val="28"/>
          <w:szCs w:val="28"/>
        </w:rPr>
        <w:t>чтения;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определять с помощью пословицы жизненную/вымышленную ситуацию;</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выразительно  читать  сказки  и  былины,  соблюдая  соответствующий </w:t>
      </w:r>
      <w:r>
        <w:rPr>
          <w:bCs/>
          <w:color w:val="000000"/>
          <w:sz w:val="28"/>
          <w:szCs w:val="28"/>
        </w:rPr>
        <w:t xml:space="preserve"> </w:t>
      </w:r>
      <w:r w:rsidRPr="00FA38BC">
        <w:rPr>
          <w:bCs/>
          <w:color w:val="000000"/>
          <w:sz w:val="28"/>
          <w:szCs w:val="28"/>
        </w:rPr>
        <w:t>интонационный рисунок устного рассказывания;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пересказывать  сказки,  чётко  выделяя  сюжетные  линии,  не  пропуская </w:t>
      </w:r>
      <w:r>
        <w:rPr>
          <w:bCs/>
          <w:color w:val="000000"/>
          <w:sz w:val="28"/>
          <w:szCs w:val="28"/>
        </w:rPr>
        <w:t xml:space="preserve"> </w:t>
      </w:r>
      <w:r w:rsidRPr="00FA38BC">
        <w:rPr>
          <w:bCs/>
          <w:color w:val="000000"/>
          <w:sz w:val="28"/>
          <w:szCs w:val="28"/>
        </w:rPr>
        <w:t>значимых композиционных элементов.</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выявлять  в  сказках характерные художественные  приёмы  и на этой  основе </w:t>
      </w:r>
      <w:r>
        <w:rPr>
          <w:bCs/>
          <w:color w:val="000000"/>
          <w:sz w:val="28"/>
          <w:szCs w:val="28"/>
        </w:rPr>
        <w:t xml:space="preserve"> </w:t>
      </w:r>
      <w:r w:rsidRPr="00FA38BC">
        <w:rPr>
          <w:bCs/>
          <w:color w:val="000000"/>
          <w:sz w:val="28"/>
          <w:szCs w:val="28"/>
        </w:rPr>
        <w:t xml:space="preserve">определять  жанровую  разновидность  сказки,  отличать  литературную  сказку </w:t>
      </w:r>
      <w:r>
        <w:rPr>
          <w:bCs/>
          <w:color w:val="000000"/>
          <w:sz w:val="28"/>
          <w:szCs w:val="28"/>
        </w:rPr>
        <w:t xml:space="preserve"> </w:t>
      </w:r>
      <w:proofErr w:type="gramStart"/>
      <w:r w:rsidRPr="00FA38BC">
        <w:rPr>
          <w:bCs/>
          <w:color w:val="000000"/>
          <w:sz w:val="28"/>
          <w:szCs w:val="28"/>
        </w:rPr>
        <w:t>от</w:t>
      </w:r>
      <w:proofErr w:type="gramEnd"/>
      <w:r w:rsidRPr="00FA38BC">
        <w:rPr>
          <w:bCs/>
          <w:color w:val="000000"/>
          <w:sz w:val="28"/>
          <w:szCs w:val="28"/>
        </w:rPr>
        <w:t xml:space="preserve"> фольклорной;</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видеть  </w:t>
      </w:r>
      <w:proofErr w:type="gramStart"/>
      <w:r w:rsidRPr="00FA38BC">
        <w:rPr>
          <w:bCs/>
          <w:color w:val="000000"/>
          <w:sz w:val="28"/>
          <w:szCs w:val="28"/>
        </w:rPr>
        <w:t>необычное</w:t>
      </w:r>
      <w:proofErr w:type="gramEnd"/>
      <w:r w:rsidRPr="00FA38BC">
        <w:rPr>
          <w:bCs/>
          <w:color w:val="000000"/>
          <w:sz w:val="28"/>
          <w:szCs w:val="28"/>
        </w:rPr>
        <w:t xml:space="preserve">  в  обычном,  устанавливать  неочевидные  связи  между </w:t>
      </w:r>
      <w:r>
        <w:rPr>
          <w:bCs/>
          <w:color w:val="000000"/>
          <w:sz w:val="28"/>
          <w:szCs w:val="28"/>
        </w:rPr>
        <w:t xml:space="preserve"> </w:t>
      </w:r>
      <w:r w:rsidRPr="00FA38BC">
        <w:rPr>
          <w:bCs/>
          <w:color w:val="000000"/>
          <w:sz w:val="28"/>
          <w:szCs w:val="28"/>
        </w:rPr>
        <w:t xml:space="preserve">предметами, явлениями, действиями, отгадывая или сочиняя загадку.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получит возможность научиться: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сравнивая  сказки,  принадлежащие  разным  народам,  видеть  в  них </w:t>
      </w:r>
    </w:p>
    <w:p w:rsidR="00FA38BC" w:rsidRPr="00FA38BC" w:rsidRDefault="00FA38BC" w:rsidP="00FA38BC">
      <w:pPr>
        <w:widowControl w:val="0"/>
        <w:autoSpaceDE w:val="0"/>
        <w:jc w:val="both"/>
        <w:rPr>
          <w:bCs/>
          <w:color w:val="000000"/>
          <w:sz w:val="28"/>
          <w:szCs w:val="28"/>
        </w:rPr>
      </w:pPr>
      <w:proofErr w:type="gramStart"/>
      <w:r w:rsidRPr="00FA38BC">
        <w:rPr>
          <w:bCs/>
          <w:color w:val="000000"/>
          <w:sz w:val="28"/>
          <w:szCs w:val="28"/>
        </w:rPr>
        <w:t xml:space="preserve">воплощение  нравственного  идеала  конкретного  народа  (находить  общее  и </w:t>
      </w:r>
      <w:proofErr w:type="gramEnd"/>
    </w:p>
    <w:p w:rsidR="00FA38BC" w:rsidRPr="00FA38BC" w:rsidRDefault="00FA38BC" w:rsidP="00FA38BC">
      <w:pPr>
        <w:widowControl w:val="0"/>
        <w:autoSpaceDE w:val="0"/>
        <w:jc w:val="both"/>
        <w:rPr>
          <w:bCs/>
          <w:color w:val="000000"/>
          <w:sz w:val="28"/>
          <w:szCs w:val="28"/>
        </w:rPr>
      </w:pPr>
      <w:proofErr w:type="gramStart"/>
      <w:r w:rsidRPr="00FA38BC">
        <w:rPr>
          <w:bCs/>
          <w:color w:val="000000"/>
          <w:sz w:val="28"/>
          <w:szCs w:val="28"/>
        </w:rPr>
        <w:t>различное</w:t>
      </w:r>
      <w:proofErr w:type="gramEnd"/>
      <w:r w:rsidRPr="00FA38BC">
        <w:rPr>
          <w:bCs/>
          <w:color w:val="000000"/>
          <w:sz w:val="28"/>
          <w:szCs w:val="28"/>
        </w:rPr>
        <w:t xml:space="preserve"> с идеалом русского и своего народов);</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рассказывать  о  самостоятельно  прочитанной  сказке,  былине,  обосновывая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свой выбор;</w:t>
      </w:r>
    </w:p>
    <w:p w:rsidR="00FA38BC" w:rsidRPr="00FA38BC" w:rsidRDefault="00FA38BC" w:rsidP="00FA38BC">
      <w:pPr>
        <w:widowControl w:val="0"/>
        <w:autoSpaceDE w:val="0"/>
        <w:jc w:val="both"/>
        <w:rPr>
          <w:bCs/>
          <w:i/>
          <w:color w:val="000000"/>
          <w:sz w:val="28"/>
          <w:szCs w:val="28"/>
        </w:rPr>
      </w:pPr>
      <w:r w:rsidRPr="00FA38BC">
        <w:rPr>
          <w:bCs/>
          <w:i/>
          <w:color w:val="000000"/>
          <w:sz w:val="28"/>
          <w:szCs w:val="28"/>
        </w:rPr>
        <w:t xml:space="preserve">Древнерусская  литература.  Русская  литература  XVIII  в.  Русская  литература </w:t>
      </w:r>
      <w:r>
        <w:rPr>
          <w:bCs/>
          <w:i/>
          <w:color w:val="000000"/>
          <w:sz w:val="28"/>
          <w:szCs w:val="28"/>
        </w:rPr>
        <w:t xml:space="preserve"> </w:t>
      </w:r>
      <w:r w:rsidRPr="00FA38BC">
        <w:rPr>
          <w:bCs/>
          <w:i/>
          <w:color w:val="000000"/>
          <w:sz w:val="28"/>
          <w:szCs w:val="28"/>
        </w:rPr>
        <w:t xml:space="preserve">XIX—XX вв. Литература народов России. Зарубежная литература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научится:</w:t>
      </w:r>
    </w:p>
    <w:p w:rsidR="00FA38BC" w:rsidRDefault="00FA38BC" w:rsidP="00FA38BC">
      <w:pPr>
        <w:widowControl w:val="0"/>
        <w:autoSpaceDE w:val="0"/>
        <w:jc w:val="both"/>
        <w:rPr>
          <w:b/>
        </w:rPr>
      </w:pPr>
      <w:r w:rsidRPr="00FA38BC">
        <w:rPr>
          <w:bCs/>
          <w:color w:val="000000"/>
          <w:sz w:val="28"/>
          <w:szCs w:val="28"/>
        </w:rPr>
        <w:t xml:space="preserve">• осознанно воспринимать художественное произведение в единстве формы и </w:t>
      </w:r>
      <w:r>
        <w:rPr>
          <w:bCs/>
          <w:color w:val="000000"/>
          <w:sz w:val="28"/>
          <w:szCs w:val="28"/>
        </w:rPr>
        <w:t xml:space="preserve"> </w:t>
      </w:r>
      <w:r w:rsidRPr="00FA38BC">
        <w:rPr>
          <w:bCs/>
          <w:color w:val="000000"/>
          <w:sz w:val="28"/>
          <w:szCs w:val="28"/>
        </w:rPr>
        <w:t xml:space="preserve">содержания;  адекватно  понимать  художественный  текст  и  давать  его </w:t>
      </w:r>
      <w:r>
        <w:rPr>
          <w:bCs/>
          <w:color w:val="000000"/>
          <w:sz w:val="28"/>
          <w:szCs w:val="28"/>
        </w:rPr>
        <w:t xml:space="preserve"> </w:t>
      </w:r>
      <w:r w:rsidRPr="00FA38BC">
        <w:rPr>
          <w:bCs/>
          <w:color w:val="000000"/>
          <w:sz w:val="28"/>
          <w:szCs w:val="28"/>
        </w:rPr>
        <w:t xml:space="preserve">смысловой  анализ;  интерпретировать  прочитанное,  устанавливать  поле </w:t>
      </w:r>
      <w:r>
        <w:rPr>
          <w:bCs/>
          <w:color w:val="000000"/>
          <w:sz w:val="28"/>
          <w:szCs w:val="28"/>
        </w:rPr>
        <w:t xml:space="preserve"> </w:t>
      </w:r>
      <w:r w:rsidRPr="00FA38BC">
        <w:rPr>
          <w:bCs/>
          <w:color w:val="000000"/>
          <w:sz w:val="28"/>
          <w:szCs w:val="28"/>
        </w:rPr>
        <w:t xml:space="preserve">читательских ассоциаций, отбирать произведения для чтения; </w:t>
      </w:r>
      <w:r w:rsidRPr="00FA38BC">
        <w:rPr>
          <w:bCs/>
          <w:color w:val="000000"/>
          <w:sz w:val="28"/>
          <w:szCs w:val="28"/>
        </w:rPr>
        <w:cr/>
      </w:r>
      <w:r w:rsidRPr="00FA38BC">
        <w:rPr>
          <w:b/>
        </w:rPr>
        <w:t xml:space="preserve"> </w:t>
      </w:r>
    </w:p>
    <w:p w:rsidR="00FA38BC" w:rsidRPr="00FA38BC" w:rsidRDefault="00FA38BC" w:rsidP="00FA38BC">
      <w:pPr>
        <w:widowControl w:val="0"/>
        <w:autoSpaceDE w:val="0"/>
        <w:jc w:val="both"/>
        <w:rPr>
          <w:b/>
          <w:bCs/>
          <w:color w:val="000000"/>
          <w:sz w:val="28"/>
          <w:szCs w:val="28"/>
        </w:rPr>
      </w:pPr>
      <w:r w:rsidRPr="00FA38BC">
        <w:rPr>
          <w:b/>
          <w:bCs/>
          <w:color w:val="000000"/>
          <w:sz w:val="28"/>
          <w:szCs w:val="28"/>
        </w:rPr>
        <w:t>ИНОСТРАННЫЙ ЯЗЫК</w:t>
      </w:r>
    </w:p>
    <w:p w:rsidR="00FA38BC" w:rsidRPr="00FA38BC" w:rsidRDefault="00FA38BC" w:rsidP="00FA38BC">
      <w:pPr>
        <w:widowControl w:val="0"/>
        <w:autoSpaceDE w:val="0"/>
        <w:jc w:val="both"/>
        <w:rPr>
          <w:bCs/>
          <w:i/>
          <w:color w:val="000000"/>
          <w:sz w:val="28"/>
          <w:szCs w:val="28"/>
        </w:rPr>
      </w:pPr>
      <w:r w:rsidRPr="00FA38BC">
        <w:rPr>
          <w:bCs/>
          <w:i/>
          <w:color w:val="000000"/>
          <w:sz w:val="28"/>
          <w:szCs w:val="28"/>
        </w:rPr>
        <w:t xml:space="preserve">Коммуникативные умения </w:t>
      </w:r>
    </w:p>
    <w:p w:rsidR="00FA38BC" w:rsidRPr="00FA38BC" w:rsidRDefault="00FA38BC" w:rsidP="00FA38BC">
      <w:pPr>
        <w:widowControl w:val="0"/>
        <w:autoSpaceDE w:val="0"/>
        <w:jc w:val="both"/>
        <w:rPr>
          <w:bCs/>
          <w:color w:val="000000"/>
          <w:sz w:val="28"/>
          <w:szCs w:val="28"/>
        </w:rPr>
      </w:pPr>
      <w:r w:rsidRPr="00FA38BC">
        <w:rPr>
          <w:bCs/>
          <w:i/>
          <w:color w:val="000000"/>
          <w:sz w:val="28"/>
          <w:szCs w:val="28"/>
        </w:rPr>
        <w:t>Говорение. Диалогическая речь</w:t>
      </w:r>
      <w:r w:rsidRPr="00FA38BC">
        <w:rPr>
          <w:bCs/>
          <w:i/>
          <w:color w:val="000000"/>
          <w:sz w:val="28"/>
          <w:szCs w:val="28"/>
        </w:rPr>
        <w:cr/>
      </w:r>
      <w:r w:rsidRPr="00FA38BC">
        <w:rPr>
          <w:bCs/>
          <w:color w:val="000000"/>
          <w:sz w:val="28"/>
          <w:szCs w:val="28"/>
        </w:rPr>
        <w:t xml:space="preserve">Выпускник  научится  вести  комбинированный  диалог  в  стандартных </w:t>
      </w:r>
      <w:r>
        <w:rPr>
          <w:bCs/>
          <w:color w:val="000000"/>
          <w:sz w:val="28"/>
          <w:szCs w:val="28"/>
        </w:rPr>
        <w:t xml:space="preserve"> </w:t>
      </w:r>
      <w:r w:rsidRPr="00FA38BC">
        <w:rPr>
          <w:bCs/>
          <w:color w:val="000000"/>
          <w:sz w:val="28"/>
          <w:szCs w:val="28"/>
        </w:rPr>
        <w:t xml:space="preserve">ситуациях  неофициального  общения,  соблюдая  нормы  речевого  этикета, </w:t>
      </w:r>
      <w:r>
        <w:rPr>
          <w:bCs/>
          <w:color w:val="000000"/>
          <w:sz w:val="28"/>
          <w:szCs w:val="28"/>
        </w:rPr>
        <w:t xml:space="preserve"> </w:t>
      </w:r>
      <w:r w:rsidRPr="00FA38BC">
        <w:rPr>
          <w:bCs/>
          <w:color w:val="000000"/>
          <w:sz w:val="28"/>
          <w:szCs w:val="28"/>
        </w:rPr>
        <w:t>принятые в стране изучаемого языка.</w:t>
      </w:r>
    </w:p>
    <w:p w:rsidR="00FA38BC" w:rsidRPr="00FA38BC" w:rsidRDefault="00FA38BC" w:rsidP="00FA38BC">
      <w:pPr>
        <w:widowControl w:val="0"/>
        <w:autoSpaceDE w:val="0"/>
        <w:jc w:val="both"/>
        <w:rPr>
          <w:bCs/>
          <w:i/>
          <w:color w:val="000000"/>
          <w:sz w:val="28"/>
          <w:szCs w:val="28"/>
        </w:rPr>
      </w:pPr>
      <w:r w:rsidRPr="00FA38BC">
        <w:rPr>
          <w:bCs/>
          <w:i/>
          <w:color w:val="000000"/>
          <w:sz w:val="28"/>
          <w:szCs w:val="28"/>
        </w:rPr>
        <w:t xml:space="preserve">Говорение. Монологическая речь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научится: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lastRenderedPageBreak/>
        <w:t>• рассказывать  о  себе,  своей  семье,  друзьях,  шк</w:t>
      </w:r>
      <w:r>
        <w:rPr>
          <w:bCs/>
          <w:color w:val="000000"/>
          <w:sz w:val="28"/>
          <w:szCs w:val="28"/>
        </w:rPr>
        <w:t xml:space="preserve">оле,  своих интересах,  планах  </w:t>
      </w:r>
      <w:r w:rsidRPr="00FA38BC">
        <w:rPr>
          <w:bCs/>
          <w:color w:val="000000"/>
          <w:sz w:val="28"/>
          <w:szCs w:val="28"/>
        </w:rPr>
        <w:t>на будущее;  о  своём городе/селе,  своей стран</w:t>
      </w:r>
      <w:r>
        <w:rPr>
          <w:bCs/>
          <w:color w:val="000000"/>
          <w:sz w:val="28"/>
          <w:szCs w:val="28"/>
        </w:rPr>
        <w:t xml:space="preserve">е и странах изучаемого языка с  </w:t>
      </w:r>
      <w:r w:rsidRPr="00FA38BC">
        <w:rPr>
          <w:bCs/>
          <w:color w:val="000000"/>
          <w:sz w:val="28"/>
          <w:szCs w:val="28"/>
        </w:rPr>
        <w:t>опорой  на  зрительную  наглядность  и/или</w:t>
      </w:r>
      <w:r>
        <w:rPr>
          <w:bCs/>
          <w:color w:val="000000"/>
          <w:sz w:val="28"/>
          <w:szCs w:val="28"/>
        </w:rPr>
        <w:t xml:space="preserve">  вербальные  опоры  (ключевые  </w:t>
      </w:r>
      <w:r w:rsidRPr="00FA38BC">
        <w:rPr>
          <w:bCs/>
          <w:color w:val="000000"/>
          <w:sz w:val="28"/>
          <w:szCs w:val="28"/>
        </w:rPr>
        <w:t>слова, план, вопросы);</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описывать  события  с  опорой на зрительную</w:t>
      </w:r>
      <w:r>
        <w:rPr>
          <w:bCs/>
          <w:color w:val="000000"/>
          <w:sz w:val="28"/>
          <w:szCs w:val="28"/>
        </w:rPr>
        <w:t xml:space="preserve"> наглядность и/или  вербальные  </w:t>
      </w:r>
      <w:r w:rsidRPr="00FA38BC">
        <w:rPr>
          <w:bCs/>
          <w:color w:val="000000"/>
          <w:sz w:val="28"/>
          <w:szCs w:val="28"/>
        </w:rPr>
        <w:t>опоры (ключевые слова, план, вопросы);</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получит возможность научиться: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делать сообщение на заданную тему на основе </w:t>
      </w:r>
      <w:proofErr w:type="gramStart"/>
      <w:r w:rsidRPr="00FA38BC">
        <w:rPr>
          <w:bCs/>
          <w:color w:val="000000"/>
          <w:sz w:val="28"/>
          <w:szCs w:val="28"/>
        </w:rPr>
        <w:t>прочитанного</w:t>
      </w:r>
      <w:proofErr w:type="gramEnd"/>
      <w:r w:rsidRPr="00FA38BC">
        <w:rPr>
          <w:bCs/>
          <w:color w:val="000000"/>
          <w:sz w:val="28"/>
          <w:szCs w:val="28"/>
        </w:rPr>
        <w:t>;</w:t>
      </w:r>
    </w:p>
    <w:p w:rsidR="00FA38BC" w:rsidRPr="00FA38BC" w:rsidRDefault="00FA38BC" w:rsidP="00FA38BC">
      <w:pPr>
        <w:widowControl w:val="0"/>
        <w:autoSpaceDE w:val="0"/>
        <w:jc w:val="both"/>
        <w:rPr>
          <w:bCs/>
          <w:i/>
          <w:color w:val="000000"/>
          <w:sz w:val="28"/>
          <w:szCs w:val="28"/>
        </w:rPr>
      </w:pPr>
      <w:proofErr w:type="spellStart"/>
      <w:r w:rsidRPr="00FA38BC">
        <w:rPr>
          <w:bCs/>
          <w:i/>
          <w:color w:val="000000"/>
          <w:sz w:val="28"/>
          <w:szCs w:val="28"/>
        </w:rPr>
        <w:t>Аудирование</w:t>
      </w:r>
      <w:proofErr w:type="spellEnd"/>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научится: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воспринимать  на  слух  и  понимать  о</w:t>
      </w:r>
      <w:r>
        <w:rPr>
          <w:bCs/>
          <w:color w:val="000000"/>
          <w:sz w:val="28"/>
          <w:szCs w:val="28"/>
        </w:rPr>
        <w:t xml:space="preserve">сновное  содержание  несложных  </w:t>
      </w:r>
      <w:r w:rsidRPr="00FA38BC">
        <w:rPr>
          <w:bCs/>
          <w:color w:val="000000"/>
          <w:sz w:val="28"/>
          <w:szCs w:val="28"/>
        </w:rPr>
        <w:t>аутентичных  текстов,  содержащих  неко</w:t>
      </w:r>
      <w:r>
        <w:rPr>
          <w:bCs/>
          <w:color w:val="000000"/>
          <w:sz w:val="28"/>
          <w:szCs w:val="28"/>
        </w:rPr>
        <w:t xml:space="preserve">торое  количество  неизученных  </w:t>
      </w:r>
      <w:r w:rsidRPr="00FA38BC">
        <w:rPr>
          <w:bCs/>
          <w:color w:val="000000"/>
          <w:sz w:val="28"/>
          <w:szCs w:val="28"/>
        </w:rPr>
        <w:t>языковых явлений;</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получит возможность научиться: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выделять основную мысль в воспринимаемом на слух тексте;</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отделять  в  тексте,  воспринимаемом </w:t>
      </w:r>
      <w:r>
        <w:rPr>
          <w:bCs/>
          <w:color w:val="000000"/>
          <w:sz w:val="28"/>
          <w:szCs w:val="28"/>
        </w:rPr>
        <w:t xml:space="preserve"> на  слух,  главные  факты  от  </w:t>
      </w:r>
      <w:proofErr w:type="gramStart"/>
      <w:r w:rsidRPr="00FA38BC">
        <w:rPr>
          <w:bCs/>
          <w:color w:val="000000"/>
          <w:sz w:val="28"/>
          <w:szCs w:val="28"/>
        </w:rPr>
        <w:t>второстепенных</w:t>
      </w:r>
      <w:proofErr w:type="gramEnd"/>
      <w:r w:rsidRPr="00FA38BC">
        <w:rPr>
          <w:bCs/>
          <w:color w:val="000000"/>
          <w:sz w:val="28"/>
          <w:szCs w:val="28"/>
        </w:rPr>
        <w:t>;</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использовать  контекстуальную  или  языковую</w:t>
      </w:r>
      <w:r>
        <w:rPr>
          <w:bCs/>
          <w:color w:val="000000"/>
          <w:sz w:val="28"/>
          <w:szCs w:val="28"/>
        </w:rPr>
        <w:t xml:space="preserve">  догадку  при  восприятии  на  </w:t>
      </w:r>
      <w:r w:rsidRPr="00FA38BC">
        <w:rPr>
          <w:bCs/>
          <w:color w:val="000000"/>
          <w:sz w:val="28"/>
          <w:szCs w:val="28"/>
        </w:rPr>
        <w:t>слух текстов, содержащих незнакомые слова;</w:t>
      </w:r>
    </w:p>
    <w:p w:rsidR="00FA38BC" w:rsidRPr="00FA38BC" w:rsidRDefault="00FA38BC" w:rsidP="00FA38BC">
      <w:pPr>
        <w:widowControl w:val="0"/>
        <w:autoSpaceDE w:val="0"/>
        <w:jc w:val="both"/>
        <w:rPr>
          <w:bCs/>
          <w:i/>
          <w:color w:val="000000"/>
          <w:sz w:val="28"/>
          <w:szCs w:val="28"/>
        </w:rPr>
      </w:pPr>
      <w:r w:rsidRPr="00FA38BC">
        <w:rPr>
          <w:bCs/>
          <w:i/>
          <w:color w:val="000000"/>
          <w:sz w:val="28"/>
          <w:szCs w:val="28"/>
        </w:rPr>
        <w:t>Чтение</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научится: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читать  и  понимать  основное  содержание  н</w:t>
      </w:r>
      <w:r>
        <w:rPr>
          <w:bCs/>
          <w:color w:val="000000"/>
          <w:sz w:val="28"/>
          <w:szCs w:val="28"/>
        </w:rPr>
        <w:t xml:space="preserve">есложных  аутентичных текстов,  </w:t>
      </w:r>
      <w:r w:rsidRPr="00FA38BC">
        <w:rPr>
          <w:bCs/>
          <w:color w:val="000000"/>
          <w:sz w:val="28"/>
          <w:szCs w:val="28"/>
        </w:rPr>
        <w:t xml:space="preserve">содержащих некоторое количество неизученных языковых явлений;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получит возможность научиться: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читать и полностью понимать несложные аутентичные тексты, построенные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 основном на изученном языковом материале;</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пользоваться сносками и лингвострановедческим справочником.</w:t>
      </w:r>
    </w:p>
    <w:p w:rsidR="00FA38BC" w:rsidRPr="00FA38BC" w:rsidRDefault="00FA38BC" w:rsidP="00FA38BC">
      <w:pPr>
        <w:widowControl w:val="0"/>
        <w:autoSpaceDE w:val="0"/>
        <w:jc w:val="both"/>
        <w:rPr>
          <w:bCs/>
          <w:i/>
          <w:color w:val="000000"/>
          <w:sz w:val="28"/>
          <w:szCs w:val="28"/>
        </w:rPr>
      </w:pPr>
      <w:r w:rsidRPr="00FA38BC">
        <w:rPr>
          <w:bCs/>
          <w:i/>
          <w:color w:val="000000"/>
          <w:sz w:val="28"/>
          <w:szCs w:val="28"/>
        </w:rPr>
        <w:t>Письменная речь</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научится: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заполнять  анкеты  и  формуляры  в  соответст</w:t>
      </w:r>
      <w:r>
        <w:rPr>
          <w:bCs/>
          <w:color w:val="000000"/>
          <w:sz w:val="28"/>
          <w:szCs w:val="28"/>
        </w:rPr>
        <w:t xml:space="preserve">вии  с  нормами,  принятыми  в  </w:t>
      </w:r>
      <w:r w:rsidRPr="00FA38BC">
        <w:rPr>
          <w:bCs/>
          <w:color w:val="000000"/>
          <w:sz w:val="28"/>
          <w:szCs w:val="28"/>
        </w:rPr>
        <w:t>стране изучаемого языка;</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писать  личное  письмо  в  ответ  на письмо-ст</w:t>
      </w:r>
      <w:r>
        <w:rPr>
          <w:bCs/>
          <w:color w:val="000000"/>
          <w:sz w:val="28"/>
          <w:szCs w:val="28"/>
        </w:rPr>
        <w:t xml:space="preserve">имул  с  употреблением  формул  </w:t>
      </w:r>
      <w:r w:rsidRPr="00FA38BC">
        <w:rPr>
          <w:bCs/>
          <w:color w:val="000000"/>
          <w:sz w:val="28"/>
          <w:szCs w:val="28"/>
        </w:rPr>
        <w:t>речевого этикета, принятых в стране изучаемого языка.</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получит возможность научиться:</w:t>
      </w:r>
      <w:r w:rsidRPr="00FA38BC">
        <w:rPr>
          <w:bCs/>
          <w:color w:val="000000"/>
          <w:sz w:val="28"/>
          <w:szCs w:val="28"/>
        </w:rPr>
        <w:cr/>
        <w:t xml:space="preserve">• делать краткие выписки из текста с целью </w:t>
      </w:r>
      <w:r>
        <w:rPr>
          <w:bCs/>
          <w:color w:val="000000"/>
          <w:sz w:val="28"/>
          <w:szCs w:val="28"/>
        </w:rPr>
        <w:t xml:space="preserve">их использования в собственных  </w:t>
      </w:r>
      <w:r w:rsidRPr="00FA38BC">
        <w:rPr>
          <w:bCs/>
          <w:color w:val="000000"/>
          <w:sz w:val="28"/>
          <w:szCs w:val="28"/>
        </w:rPr>
        <w:t>устных высказываниях;</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составлять план/тезисы устного или письменного сообщения;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писать небольшие письменные высказывания с опорой на образец.</w:t>
      </w:r>
    </w:p>
    <w:p w:rsidR="00FA38BC" w:rsidRPr="00FA38BC" w:rsidRDefault="00FA38BC" w:rsidP="00FA38BC">
      <w:pPr>
        <w:widowControl w:val="0"/>
        <w:autoSpaceDE w:val="0"/>
        <w:jc w:val="both"/>
        <w:rPr>
          <w:bCs/>
          <w:i/>
          <w:color w:val="000000"/>
          <w:sz w:val="28"/>
          <w:szCs w:val="28"/>
        </w:rPr>
      </w:pPr>
      <w:r w:rsidRPr="00FA38BC">
        <w:rPr>
          <w:bCs/>
          <w:i/>
          <w:color w:val="000000"/>
          <w:sz w:val="28"/>
          <w:szCs w:val="28"/>
        </w:rPr>
        <w:t>Языковая компетентность (владение языковыми средствами)</w:t>
      </w:r>
    </w:p>
    <w:p w:rsidR="00FA38BC" w:rsidRPr="00FA38BC" w:rsidRDefault="00FA38BC" w:rsidP="00FA38BC">
      <w:pPr>
        <w:widowControl w:val="0"/>
        <w:autoSpaceDE w:val="0"/>
        <w:jc w:val="both"/>
        <w:rPr>
          <w:bCs/>
          <w:i/>
          <w:color w:val="000000"/>
          <w:sz w:val="28"/>
          <w:szCs w:val="28"/>
        </w:rPr>
      </w:pPr>
      <w:r w:rsidRPr="00FA38BC">
        <w:rPr>
          <w:bCs/>
          <w:i/>
          <w:color w:val="000000"/>
          <w:sz w:val="28"/>
          <w:szCs w:val="28"/>
        </w:rPr>
        <w:t>Фонетическая сторона речи</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научится: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различать  на  слух  и  адекватно,  без  фонем</w:t>
      </w:r>
      <w:r>
        <w:rPr>
          <w:bCs/>
          <w:color w:val="000000"/>
          <w:sz w:val="28"/>
          <w:szCs w:val="28"/>
        </w:rPr>
        <w:t xml:space="preserve">атических  ошибок,  ведущих  к  </w:t>
      </w:r>
      <w:r w:rsidRPr="00FA38BC">
        <w:rPr>
          <w:bCs/>
          <w:color w:val="000000"/>
          <w:sz w:val="28"/>
          <w:szCs w:val="28"/>
        </w:rPr>
        <w:t>сбою коммуникации, произносить все звуки английского языка;</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соблюдать правильное ударение в изученных словах;</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различать коммуникативные типы предложения по интонации;</w:t>
      </w:r>
    </w:p>
    <w:p w:rsidR="00FA38BC" w:rsidRPr="00FA38BC" w:rsidRDefault="00FA38BC" w:rsidP="00FA38BC">
      <w:pPr>
        <w:widowControl w:val="0"/>
        <w:autoSpaceDE w:val="0"/>
        <w:jc w:val="both"/>
        <w:rPr>
          <w:bCs/>
          <w:i/>
          <w:color w:val="000000"/>
          <w:sz w:val="28"/>
          <w:szCs w:val="28"/>
        </w:rPr>
      </w:pPr>
      <w:r w:rsidRPr="00FA38BC">
        <w:rPr>
          <w:bCs/>
          <w:i/>
          <w:color w:val="000000"/>
          <w:sz w:val="28"/>
          <w:szCs w:val="28"/>
        </w:rPr>
        <w:t>Орфография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lastRenderedPageBreak/>
        <w:t>Выпускник научится правильно писать изученные слова.</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получит  возможность  научиться</w:t>
      </w:r>
      <w:r>
        <w:rPr>
          <w:bCs/>
          <w:color w:val="000000"/>
          <w:sz w:val="28"/>
          <w:szCs w:val="28"/>
        </w:rPr>
        <w:t xml:space="preserve">  сравнивать  и  анализировать  </w:t>
      </w:r>
      <w:r w:rsidRPr="00FA38BC">
        <w:rPr>
          <w:bCs/>
          <w:color w:val="000000"/>
          <w:sz w:val="28"/>
          <w:szCs w:val="28"/>
        </w:rPr>
        <w:t>буквосочетания английского языка и их транскрипцию.</w:t>
      </w:r>
    </w:p>
    <w:p w:rsidR="00FA38BC" w:rsidRPr="00FA38BC" w:rsidRDefault="00FA38BC" w:rsidP="00FA38BC">
      <w:pPr>
        <w:widowControl w:val="0"/>
        <w:autoSpaceDE w:val="0"/>
        <w:jc w:val="both"/>
        <w:rPr>
          <w:bCs/>
          <w:i/>
          <w:color w:val="000000"/>
          <w:sz w:val="28"/>
          <w:szCs w:val="28"/>
        </w:rPr>
      </w:pPr>
      <w:r w:rsidRPr="00FA38BC">
        <w:rPr>
          <w:bCs/>
          <w:i/>
          <w:color w:val="000000"/>
          <w:sz w:val="28"/>
          <w:szCs w:val="28"/>
        </w:rPr>
        <w:t xml:space="preserve">Лексическая сторона речи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научится: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узнавать в письменном и звучащем тексте</w:t>
      </w:r>
      <w:r>
        <w:rPr>
          <w:bCs/>
          <w:color w:val="000000"/>
          <w:sz w:val="28"/>
          <w:szCs w:val="28"/>
        </w:rPr>
        <w:t xml:space="preserve"> изученные лексические единицы  </w:t>
      </w:r>
      <w:r w:rsidRPr="00FA38BC">
        <w:rPr>
          <w:bCs/>
          <w:color w:val="000000"/>
          <w:sz w:val="28"/>
          <w:szCs w:val="28"/>
        </w:rPr>
        <w:t>(слова,  словосочетания,  реплики-клише  рече</w:t>
      </w:r>
      <w:r>
        <w:rPr>
          <w:bCs/>
          <w:color w:val="000000"/>
          <w:sz w:val="28"/>
          <w:szCs w:val="28"/>
        </w:rPr>
        <w:t xml:space="preserve">вого  этикета),  в  том  числе  </w:t>
      </w:r>
      <w:r w:rsidRPr="00FA38BC">
        <w:rPr>
          <w:bCs/>
          <w:color w:val="000000"/>
          <w:sz w:val="28"/>
          <w:szCs w:val="28"/>
        </w:rPr>
        <w:t>многозначные, в пределах тематики основной школы;</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употреблять  в  устной  и  письменной  речи  в  их  ос</w:t>
      </w:r>
      <w:r>
        <w:rPr>
          <w:bCs/>
          <w:color w:val="000000"/>
          <w:sz w:val="28"/>
          <w:szCs w:val="28"/>
        </w:rPr>
        <w:t xml:space="preserve">новном  значении  </w:t>
      </w:r>
      <w:r w:rsidRPr="00FA38BC">
        <w:rPr>
          <w:bCs/>
          <w:color w:val="000000"/>
          <w:sz w:val="28"/>
          <w:szCs w:val="28"/>
        </w:rPr>
        <w:t xml:space="preserve">изученные  лексические  единицы  (слова,  </w:t>
      </w:r>
      <w:r>
        <w:rPr>
          <w:bCs/>
          <w:color w:val="000000"/>
          <w:sz w:val="28"/>
          <w:szCs w:val="28"/>
        </w:rPr>
        <w:t xml:space="preserve">словосочетания,  реплики-клише  </w:t>
      </w:r>
      <w:r w:rsidRPr="00FA38BC">
        <w:rPr>
          <w:bCs/>
          <w:color w:val="000000"/>
          <w:sz w:val="28"/>
          <w:szCs w:val="28"/>
        </w:rPr>
        <w:t>речевого этикета), в том числе многозначные</w:t>
      </w:r>
      <w:r>
        <w:rPr>
          <w:bCs/>
          <w:color w:val="000000"/>
          <w:sz w:val="28"/>
          <w:szCs w:val="28"/>
        </w:rPr>
        <w:t xml:space="preserve">, в пределах тематики основной  </w:t>
      </w:r>
      <w:r w:rsidRPr="00FA38BC">
        <w:rPr>
          <w:bCs/>
          <w:color w:val="000000"/>
          <w:sz w:val="28"/>
          <w:szCs w:val="28"/>
        </w:rPr>
        <w:t>школы в соответствии с решаемой коммуникативной задачей;</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соблюдать  существующие  в  английс</w:t>
      </w:r>
      <w:r>
        <w:rPr>
          <w:bCs/>
          <w:color w:val="000000"/>
          <w:sz w:val="28"/>
          <w:szCs w:val="28"/>
        </w:rPr>
        <w:t xml:space="preserve">ком  языке  нормы  лексической  </w:t>
      </w:r>
      <w:r w:rsidRPr="00FA38BC">
        <w:rPr>
          <w:bCs/>
          <w:color w:val="000000"/>
          <w:sz w:val="28"/>
          <w:szCs w:val="28"/>
        </w:rPr>
        <w:t>сочетаемости;</w:t>
      </w:r>
    </w:p>
    <w:p w:rsidR="00FA38BC" w:rsidRDefault="00FA38BC" w:rsidP="00FA38BC">
      <w:pPr>
        <w:widowControl w:val="0"/>
        <w:autoSpaceDE w:val="0"/>
        <w:jc w:val="both"/>
        <w:rPr>
          <w:b/>
          <w:bCs/>
          <w:color w:val="000000"/>
          <w:sz w:val="28"/>
          <w:szCs w:val="28"/>
        </w:rPr>
      </w:pPr>
    </w:p>
    <w:p w:rsidR="00FA38BC" w:rsidRPr="00FA38BC" w:rsidRDefault="00FA38BC" w:rsidP="00FA38BC">
      <w:pPr>
        <w:widowControl w:val="0"/>
        <w:autoSpaceDE w:val="0"/>
        <w:jc w:val="both"/>
        <w:rPr>
          <w:b/>
          <w:bCs/>
          <w:color w:val="000000"/>
          <w:sz w:val="28"/>
          <w:szCs w:val="28"/>
        </w:rPr>
      </w:pPr>
      <w:r w:rsidRPr="00FA38BC">
        <w:rPr>
          <w:b/>
          <w:bCs/>
          <w:color w:val="000000"/>
          <w:sz w:val="28"/>
          <w:szCs w:val="28"/>
        </w:rPr>
        <w:t>ИСТОРИЯ РОССИИ. ВСЕОБЩАЯ ИСТОРИЯ</w:t>
      </w:r>
    </w:p>
    <w:p w:rsidR="00FA38BC" w:rsidRPr="00FA38BC" w:rsidRDefault="00FA38BC" w:rsidP="00FA38BC">
      <w:pPr>
        <w:widowControl w:val="0"/>
        <w:autoSpaceDE w:val="0"/>
        <w:jc w:val="both"/>
        <w:rPr>
          <w:bCs/>
          <w:i/>
          <w:color w:val="000000"/>
          <w:sz w:val="28"/>
          <w:szCs w:val="28"/>
        </w:rPr>
      </w:pPr>
      <w:r w:rsidRPr="00FA38BC">
        <w:rPr>
          <w:bCs/>
          <w:i/>
          <w:color w:val="000000"/>
          <w:sz w:val="28"/>
          <w:szCs w:val="28"/>
        </w:rPr>
        <w:t xml:space="preserve">История Древнего мира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научится: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определять  место  исторических  событий  </w:t>
      </w:r>
      <w:proofErr w:type="gramStart"/>
      <w:r w:rsidRPr="00FA38BC">
        <w:rPr>
          <w:bCs/>
          <w:color w:val="000000"/>
          <w:sz w:val="28"/>
          <w:szCs w:val="28"/>
        </w:rPr>
        <w:t>во</w:t>
      </w:r>
      <w:proofErr w:type="gramEnd"/>
      <w:r w:rsidRPr="00FA38BC">
        <w:rPr>
          <w:bCs/>
          <w:color w:val="000000"/>
          <w:sz w:val="28"/>
          <w:szCs w:val="28"/>
        </w:rPr>
        <w:t xml:space="preserve">  </w:t>
      </w:r>
      <w:proofErr w:type="gramStart"/>
      <w:r w:rsidRPr="00FA38BC">
        <w:rPr>
          <w:bCs/>
          <w:color w:val="000000"/>
          <w:sz w:val="28"/>
          <w:szCs w:val="28"/>
        </w:rPr>
        <w:t>времен</w:t>
      </w:r>
      <w:proofErr w:type="gramEnd"/>
      <w:r w:rsidR="00B135CC">
        <w:rPr>
          <w:bCs/>
          <w:color w:val="000000"/>
          <w:sz w:val="28"/>
          <w:szCs w:val="28"/>
        </w:rPr>
        <w:t xml:space="preserve"> </w:t>
      </w:r>
      <w:r w:rsidRPr="00FA38BC">
        <w:rPr>
          <w:bCs/>
          <w:color w:val="000000"/>
          <w:sz w:val="28"/>
          <w:szCs w:val="28"/>
        </w:rPr>
        <w:t>и,  объяснять  с</w:t>
      </w:r>
      <w:r w:rsidR="00B135CC">
        <w:rPr>
          <w:bCs/>
          <w:color w:val="000000"/>
          <w:sz w:val="28"/>
          <w:szCs w:val="28"/>
        </w:rPr>
        <w:t xml:space="preserve">мысл  </w:t>
      </w:r>
      <w:r w:rsidRPr="00FA38BC">
        <w:rPr>
          <w:bCs/>
          <w:color w:val="000000"/>
          <w:sz w:val="28"/>
          <w:szCs w:val="28"/>
        </w:rPr>
        <w:t>основных  хронологических  понятий,  терминов  (</w:t>
      </w:r>
      <w:r w:rsidR="00B135CC">
        <w:rPr>
          <w:bCs/>
          <w:color w:val="000000"/>
          <w:sz w:val="28"/>
          <w:szCs w:val="28"/>
        </w:rPr>
        <w:t xml:space="preserve">тысячелетие,  век,  до  н. э.,  </w:t>
      </w:r>
      <w:r w:rsidRPr="00FA38BC">
        <w:rPr>
          <w:bCs/>
          <w:color w:val="000000"/>
          <w:sz w:val="28"/>
          <w:szCs w:val="28"/>
        </w:rPr>
        <w:t>н. э.);</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использовать  историческую  карту как  источник  информации  о  расселении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человеческих  общностей  в  эпохи  пер</w:t>
      </w:r>
      <w:r w:rsidR="00B135CC">
        <w:rPr>
          <w:bCs/>
          <w:color w:val="000000"/>
          <w:sz w:val="28"/>
          <w:szCs w:val="28"/>
        </w:rPr>
        <w:t xml:space="preserve">вобытности  и  Древнего  мира,  </w:t>
      </w:r>
      <w:r w:rsidRPr="00FA38BC">
        <w:rPr>
          <w:bCs/>
          <w:color w:val="000000"/>
          <w:sz w:val="28"/>
          <w:szCs w:val="28"/>
        </w:rPr>
        <w:t xml:space="preserve">расположении  древних  цивилизаций  и  </w:t>
      </w:r>
      <w:r w:rsidR="00B135CC">
        <w:rPr>
          <w:bCs/>
          <w:color w:val="000000"/>
          <w:sz w:val="28"/>
          <w:szCs w:val="28"/>
        </w:rPr>
        <w:t xml:space="preserve">государств,  местах  важнейших  </w:t>
      </w:r>
      <w:r w:rsidRPr="00FA38BC">
        <w:rPr>
          <w:bCs/>
          <w:color w:val="000000"/>
          <w:sz w:val="28"/>
          <w:szCs w:val="28"/>
        </w:rPr>
        <w:t>событий;</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проводить  поиск  информации  в  от</w:t>
      </w:r>
      <w:r w:rsidR="00B135CC">
        <w:rPr>
          <w:bCs/>
          <w:color w:val="000000"/>
          <w:sz w:val="28"/>
          <w:szCs w:val="28"/>
        </w:rPr>
        <w:t xml:space="preserve">рывках  исторических  текстов,  </w:t>
      </w:r>
      <w:r w:rsidRPr="00FA38BC">
        <w:rPr>
          <w:bCs/>
          <w:color w:val="000000"/>
          <w:sz w:val="28"/>
          <w:szCs w:val="28"/>
        </w:rPr>
        <w:t>материальных памятниках Древнего мира;</w:t>
      </w:r>
      <w:r w:rsidRPr="00FA38BC">
        <w:rPr>
          <w:bCs/>
          <w:color w:val="000000"/>
          <w:sz w:val="28"/>
          <w:szCs w:val="28"/>
        </w:rPr>
        <w:cr/>
      </w:r>
      <w:r w:rsidRPr="00B135CC">
        <w:rPr>
          <w:bCs/>
          <w:i/>
          <w:color w:val="000000"/>
          <w:sz w:val="28"/>
          <w:szCs w:val="28"/>
        </w:rPr>
        <w:t>История Средних веков</w:t>
      </w:r>
      <w:r w:rsidRPr="00FA38BC">
        <w:rPr>
          <w:bCs/>
          <w:color w:val="000000"/>
          <w:sz w:val="28"/>
          <w:szCs w:val="28"/>
        </w:rPr>
        <w:t xml:space="preserve">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научится: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локализовать  во  времени  общие  рамки  и  </w:t>
      </w:r>
      <w:r w:rsidR="00B135CC">
        <w:rPr>
          <w:bCs/>
          <w:color w:val="000000"/>
          <w:sz w:val="28"/>
          <w:szCs w:val="28"/>
        </w:rPr>
        <w:t xml:space="preserve">события  Средневековья,  этапы  </w:t>
      </w:r>
      <w:r w:rsidRPr="00FA38BC">
        <w:rPr>
          <w:bCs/>
          <w:color w:val="000000"/>
          <w:sz w:val="28"/>
          <w:szCs w:val="28"/>
        </w:rPr>
        <w:t>становления  и  развития  Русского  госуда</w:t>
      </w:r>
      <w:r w:rsidR="00B135CC">
        <w:rPr>
          <w:bCs/>
          <w:color w:val="000000"/>
          <w:sz w:val="28"/>
          <w:szCs w:val="28"/>
        </w:rPr>
        <w:t xml:space="preserve">рства;  соотносить  хронологию  </w:t>
      </w:r>
      <w:r w:rsidRPr="00FA38BC">
        <w:rPr>
          <w:bCs/>
          <w:color w:val="000000"/>
          <w:sz w:val="28"/>
          <w:szCs w:val="28"/>
        </w:rPr>
        <w:t>истории Руси и всеобщей истории;</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использовать историческую карту как исто</w:t>
      </w:r>
      <w:r w:rsidR="00B135CC">
        <w:rPr>
          <w:bCs/>
          <w:color w:val="000000"/>
          <w:sz w:val="28"/>
          <w:szCs w:val="28"/>
        </w:rPr>
        <w:t xml:space="preserve">чник информации  о территории,  </w:t>
      </w:r>
      <w:r w:rsidRPr="00FA38BC">
        <w:rPr>
          <w:bCs/>
          <w:color w:val="000000"/>
          <w:sz w:val="28"/>
          <w:szCs w:val="28"/>
        </w:rPr>
        <w:t>об экономических и культурных центрах Руси</w:t>
      </w:r>
      <w:r w:rsidR="00B135CC">
        <w:rPr>
          <w:bCs/>
          <w:color w:val="000000"/>
          <w:sz w:val="28"/>
          <w:szCs w:val="28"/>
        </w:rPr>
        <w:t xml:space="preserve"> и других госуда</w:t>
      </w:r>
      <w:proofErr w:type="gramStart"/>
      <w:r w:rsidR="00B135CC">
        <w:rPr>
          <w:bCs/>
          <w:color w:val="000000"/>
          <w:sz w:val="28"/>
          <w:szCs w:val="28"/>
        </w:rPr>
        <w:t>рств в Ср</w:t>
      </w:r>
      <w:proofErr w:type="gramEnd"/>
      <w:r w:rsidR="00B135CC">
        <w:rPr>
          <w:bCs/>
          <w:color w:val="000000"/>
          <w:sz w:val="28"/>
          <w:szCs w:val="28"/>
        </w:rPr>
        <w:t xml:space="preserve">едние  </w:t>
      </w:r>
      <w:r w:rsidRPr="00FA38BC">
        <w:rPr>
          <w:bCs/>
          <w:color w:val="000000"/>
          <w:sz w:val="28"/>
          <w:szCs w:val="28"/>
        </w:rPr>
        <w:t>века,  о  направлениях  крупнейших  пе</w:t>
      </w:r>
      <w:r w:rsidR="00B135CC">
        <w:rPr>
          <w:bCs/>
          <w:color w:val="000000"/>
          <w:sz w:val="28"/>
          <w:szCs w:val="28"/>
        </w:rPr>
        <w:t xml:space="preserve">редвижений  людей  —  походов,  </w:t>
      </w:r>
      <w:r w:rsidRPr="00FA38BC">
        <w:rPr>
          <w:bCs/>
          <w:color w:val="000000"/>
          <w:sz w:val="28"/>
          <w:szCs w:val="28"/>
        </w:rPr>
        <w:t>завоеваний, колонизаций и др.;</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проводить  поиск  информации  в  истори</w:t>
      </w:r>
      <w:r w:rsidR="00B135CC">
        <w:rPr>
          <w:bCs/>
          <w:color w:val="000000"/>
          <w:sz w:val="28"/>
          <w:szCs w:val="28"/>
        </w:rPr>
        <w:t xml:space="preserve">ческих  текстах,  материальных  </w:t>
      </w:r>
      <w:r w:rsidRPr="00FA38BC">
        <w:rPr>
          <w:bCs/>
          <w:color w:val="000000"/>
          <w:sz w:val="28"/>
          <w:szCs w:val="28"/>
        </w:rPr>
        <w:t>исторических памятниках Средневековья;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получит возможность научиться: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сравнивать  свидетельства  различных  историч</w:t>
      </w:r>
      <w:r w:rsidR="00B135CC">
        <w:rPr>
          <w:bCs/>
          <w:color w:val="000000"/>
          <w:sz w:val="28"/>
          <w:szCs w:val="28"/>
        </w:rPr>
        <w:t xml:space="preserve">еских  источников,  выявляя  в  </w:t>
      </w:r>
      <w:r w:rsidRPr="00FA38BC">
        <w:rPr>
          <w:bCs/>
          <w:color w:val="000000"/>
          <w:sz w:val="28"/>
          <w:szCs w:val="28"/>
        </w:rPr>
        <w:t>них общее и различия;</w:t>
      </w:r>
    </w:p>
    <w:p w:rsidR="00FA38BC" w:rsidRPr="00B135CC" w:rsidRDefault="00FA38BC" w:rsidP="00FA38BC">
      <w:pPr>
        <w:widowControl w:val="0"/>
        <w:autoSpaceDE w:val="0"/>
        <w:jc w:val="both"/>
        <w:rPr>
          <w:bCs/>
          <w:i/>
          <w:color w:val="000000"/>
          <w:sz w:val="28"/>
          <w:szCs w:val="28"/>
        </w:rPr>
      </w:pPr>
      <w:r w:rsidRPr="00B135CC">
        <w:rPr>
          <w:bCs/>
          <w:i/>
          <w:color w:val="000000"/>
          <w:sz w:val="28"/>
          <w:szCs w:val="28"/>
        </w:rPr>
        <w:t xml:space="preserve">История Нового времени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научится: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локализовать  во  времени  хронологически</w:t>
      </w:r>
      <w:r w:rsidR="00B135CC">
        <w:rPr>
          <w:bCs/>
          <w:color w:val="000000"/>
          <w:sz w:val="28"/>
          <w:szCs w:val="28"/>
        </w:rPr>
        <w:t xml:space="preserve">е  рамки  и  рубежные  события  </w:t>
      </w:r>
      <w:r w:rsidRPr="00FA38BC">
        <w:rPr>
          <w:bCs/>
          <w:color w:val="000000"/>
          <w:sz w:val="28"/>
          <w:szCs w:val="28"/>
        </w:rPr>
        <w:t>Нового  времени  как  исторической  эпохи,  осн</w:t>
      </w:r>
      <w:r w:rsidR="00B135CC">
        <w:rPr>
          <w:bCs/>
          <w:color w:val="000000"/>
          <w:sz w:val="28"/>
          <w:szCs w:val="28"/>
        </w:rPr>
        <w:t xml:space="preserve">овные  этапы  отечественной  и  </w:t>
      </w:r>
      <w:r w:rsidRPr="00FA38BC">
        <w:rPr>
          <w:bCs/>
          <w:color w:val="000000"/>
          <w:sz w:val="28"/>
          <w:szCs w:val="28"/>
        </w:rPr>
        <w:t>всеобщей истории Нового  времени;  соотно</w:t>
      </w:r>
      <w:r w:rsidR="00B135CC">
        <w:rPr>
          <w:bCs/>
          <w:color w:val="000000"/>
          <w:sz w:val="28"/>
          <w:szCs w:val="28"/>
        </w:rPr>
        <w:t xml:space="preserve">сить хронологию истории России  </w:t>
      </w:r>
      <w:r w:rsidRPr="00FA38BC">
        <w:rPr>
          <w:bCs/>
          <w:color w:val="000000"/>
          <w:sz w:val="28"/>
          <w:szCs w:val="28"/>
        </w:rPr>
        <w:t xml:space="preserve">и </w:t>
      </w:r>
      <w:r w:rsidRPr="00FA38BC">
        <w:rPr>
          <w:bCs/>
          <w:color w:val="000000"/>
          <w:sz w:val="28"/>
          <w:szCs w:val="28"/>
        </w:rPr>
        <w:lastRenderedPageBreak/>
        <w:t>всеобщей истории в Новое время;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использовать  историческую  карту  как  источник  информации  о  гра</w:t>
      </w:r>
      <w:r w:rsidR="00B135CC">
        <w:rPr>
          <w:bCs/>
          <w:color w:val="000000"/>
          <w:sz w:val="28"/>
          <w:szCs w:val="28"/>
        </w:rPr>
        <w:t xml:space="preserve">ницах  </w:t>
      </w:r>
      <w:r w:rsidRPr="00FA38BC">
        <w:rPr>
          <w:bCs/>
          <w:color w:val="000000"/>
          <w:sz w:val="28"/>
          <w:szCs w:val="28"/>
        </w:rPr>
        <w:t>России  и  других  государств  в  Новое  в</w:t>
      </w:r>
      <w:r w:rsidR="00B135CC">
        <w:rPr>
          <w:bCs/>
          <w:color w:val="000000"/>
          <w:sz w:val="28"/>
          <w:szCs w:val="28"/>
        </w:rPr>
        <w:t xml:space="preserve">ремя,  об  основных  процессах  </w:t>
      </w:r>
      <w:r w:rsidRPr="00FA38BC">
        <w:rPr>
          <w:bCs/>
          <w:color w:val="000000"/>
          <w:sz w:val="28"/>
          <w:szCs w:val="28"/>
        </w:rPr>
        <w:t xml:space="preserve">социально-экономического  развития,  </w:t>
      </w:r>
      <w:r w:rsidR="00B135CC">
        <w:rPr>
          <w:bCs/>
          <w:color w:val="000000"/>
          <w:sz w:val="28"/>
          <w:szCs w:val="28"/>
        </w:rPr>
        <w:t xml:space="preserve">о  местах  важнейших  событий,  </w:t>
      </w:r>
      <w:r w:rsidRPr="00FA38BC">
        <w:rPr>
          <w:bCs/>
          <w:color w:val="000000"/>
          <w:sz w:val="28"/>
          <w:szCs w:val="28"/>
        </w:rPr>
        <w:t>направлениях  значительных  передвиж</w:t>
      </w:r>
      <w:r w:rsidR="00B135CC">
        <w:rPr>
          <w:bCs/>
          <w:color w:val="000000"/>
          <w:sz w:val="28"/>
          <w:szCs w:val="28"/>
        </w:rPr>
        <w:t xml:space="preserve">ений  —  походов,  завоеваний,  </w:t>
      </w:r>
      <w:r w:rsidRPr="00FA38BC">
        <w:rPr>
          <w:bCs/>
          <w:color w:val="000000"/>
          <w:sz w:val="28"/>
          <w:szCs w:val="28"/>
        </w:rPr>
        <w:t>колонизации и др.;</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анализировать  информацию  из  различных  источников  по  </w:t>
      </w:r>
      <w:proofErr w:type="gramStart"/>
      <w:r w:rsidRPr="00FA38BC">
        <w:rPr>
          <w:bCs/>
          <w:color w:val="000000"/>
          <w:sz w:val="28"/>
          <w:szCs w:val="28"/>
        </w:rPr>
        <w:t>отечественной</w:t>
      </w:r>
      <w:proofErr w:type="gramEnd"/>
      <w:r w:rsidRPr="00FA38BC">
        <w:rPr>
          <w:bCs/>
          <w:color w:val="000000"/>
          <w:sz w:val="28"/>
          <w:szCs w:val="28"/>
        </w:rPr>
        <w:t xml:space="preserve">  и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всеобщей истории Нового времени;</w:t>
      </w:r>
    </w:p>
    <w:p w:rsidR="00FA38BC" w:rsidRPr="00B135CC" w:rsidRDefault="00FA38BC" w:rsidP="00FA38BC">
      <w:pPr>
        <w:widowControl w:val="0"/>
        <w:autoSpaceDE w:val="0"/>
        <w:jc w:val="both"/>
        <w:rPr>
          <w:bCs/>
          <w:i/>
          <w:color w:val="000000"/>
          <w:sz w:val="28"/>
          <w:szCs w:val="28"/>
        </w:rPr>
      </w:pPr>
      <w:r w:rsidRPr="00B135CC">
        <w:rPr>
          <w:bCs/>
          <w:i/>
          <w:color w:val="000000"/>
          <w:sz w:val="28"/>
          <w:szCs w:val="28"/>
        </w:rPr>
        <w:t xml:space="preserve">Новейшая история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научится: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локализовать  во  времени  хронологически</w:t>
      </w:r>
      <w:r w:rsidR="00B135CC">
        <w:rPr>
          <w:bCs/>
          <w:color w:val="000000"/>
          <w:sz w:val="28"/>
          <w:szCs w:val="28"/>
        </w:rPr>
        <w:t xml:space="preserve">е  рамки  и  рубежные  события  </w:t>
      </w:r>
      <w:r w:rsidRPr="00FA38BC">
        <w:rPr>
          <w:bCs/>
          <w:color w:val="000000"/>
          <w:sz w:val="28"/>
          <w:szCs w:val="28"/>
        </w:rPr>
        <w:t>новейшей эпохи, характеризовать основные этапы отеч</w:t>
      </w:r>
      <w:r w:rsidR="00B135CC">
        <w:rPr>
          <w:bCs/>
          <w:color w:val="000000"/>
          <w:sz w:val="28"/>
          <w:szCs w:val="28"/>
        </w:rPr>
        <w:t xml:space="preserve">ественной и всеобщей  </w:t>
      </w:r>
      <w:r w:rsidRPr="00FA38BC">
        <w:rPr>
          <w:bCs/>
          <w:color w:val="000000"/>
          <w:sz w:val="28"/>
          <w:szCs w:val="28"/>
        </w:rPr>
        <w:t xml:space="preserve">истории  ХХ  —  начала  XXI  в.;  соотносить  </w:t>
      </w:r>
      <w:r w:rsidR="00B135CC">
        <w:rPr>
          <w:bCs/>
          <w:color w:val="000000"/>
          <w:sz w:val="28"/>
          <w:szCs w:val="28"/>
        </w:rPr>
        <w:t xml:space="preserve">хронологию  истории  России  и  </w:t>
      </w:r>
      <w:r w:rsidRPr="00FA38BC">
        <w:rPr>
          <w:bCs/>
          <w:color w:val="000000"/>
          <w:sz w:val="28"/>
          <w:szCs w:val="28"/>
        </w:rPr>
        <w:t>всеобщей истории в Новейшее время;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анализировать  информацию  из  историч</w:t>
      </w:r>
      <w:r w:rsidR="00B135CC">
        <w:rPr>
          <w:bCs/>
          <w:color w:val="000000"/>
          <w:sz w:val="28"/>
          <w:szCs w:val="28"/>
        </w:rPr>
        <w:t xml:space="preserve">еских  источников  —  текстов,  </w:t>
      </w:r>
      <w:r w:rsidRPr="00FA38BC">
        <w:rPr>
          <w:bCs/>
          <w:color w:val="000000"/>
          <w:sz w:val="28"/>
          <w:szCs w:val="28"/>
        </w:rPr>
        <w:t>материальных и художественных памятников новейшей эпохи;</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систематизировать  исторический  материал</w:t>
      </w:r>
      <w:r w:rsidR="00B135CC">
        <w:rPr>
          <w:bCs/>
          <w:color w:val="000000"/>
          <w:sz w:val="28"/>
          <w:szCs w:val="28"/>
        </w:rPr>
        <w:t xml:space="preserve">,  содержащийся  в  учебной  и  </w:t>
      </w:r>
      <w:r w:rsidRPr="00FA38BC">
        <w:rPr>
          <w:bCs/>
          <w:color w:val="000000"/>
          <w:sz w:val="28"/>
          <w:szCs w:val="28"/>
        </w:rPr>
        <w:t>дополнительной литературе;</w:t>
      </w:r>
    </w:p>
    <w:p w:rsidR="00B135CC" w:rsidRDefault="00B135CC" w:rsidP="00FA38BC">
      <w:pPr>
        <w:widowControl w:val="0"/>
        <w:autoSpaceDE w:val="0"/>
        <w:jc w:val="both"/>
        <w:rPr>
          <w:b/>
          <w:bCs/>
          <w:color w:val="000000"/>
          <w:sz w:val="28"/>
          <w:szCs w:val="28"/>
        </w:rPr>
      </w:pPr>
    </w:p>
    <w:p w:rsidR="00FA38BC" w:rsidRPr="00B135CC" w:rsidRDefault="00FA38BC" w:rsidP="00FA38BC">
      <w:pPr>
        <w:widowControl w:val="0"/>
        <w:autoSpaceDE w:val="0"/>
        <w:jc w:val="both"/>
        <w:rPr>
          <w:b/>
          <w:bCs/>
          <w:color w:val="000000"/>
          <w:sz w:val="28"/>
          <w:szCs w:val="28"/>
        </w:rPr>
      </w:pPr>
      <w:r w:rsidRPr="00B135CC">
        <w:rPr>
          <w:b/>
          <w:bCs/>
          <w:color w:val="000000"/>
          <w:sz w:val="28"/>
          <w:szCs w:val="28"/>
        </w:rPr>
        <w:t xml:space="preserve">ОБЩЕСТВОЗНАНИЕ </w:t>
      </w:r>
    </w:p>
    <w:p w:rsidR="00FA38BC" w:rsidRPr="00B135CC" w:rsidRDefault="00FA38BC" w:rsidP="00FA38BC">
      <w:pPr>
        <w:widowControl w:val="0"/>
        <w:autoSpaceDE w:val="0"/>
        <w:jc w:val="both"/>
        <w:rPr>
          <w:bCs/>
          <w:i/>
          <w:color w:val="000000"/>
          <w:sz w:val="28"/>
          <w:szCs w:val="28"/>
        </w:rPr>
      </w:pPr>
      <w:r w:rsidRPr="00B135CC">
        <w:rPr>
          <w:bCs/>
          <w:i/>
          <w:color w:val="000000"/>
          <w:sz w:val="28"/>
          <w:szCs w:val="28"/>
        </w:rPr>
        <w:t xml:space="preserve">Человек в социальном измерении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научится:</w:t>
      </w:r>
      <w:r w:rsidRPr="00FA38BC">
        <w:rPr>
          <w:bCs/>
          <w:color w:val="000000"/>
          <w:sz w:val="28"/>
          <w:szCs w:val="28"/>
        </w:rPr>
        <w:cr/>
        <w:t xml:space="preserve">• </w:t>
      </w:r>
      <w:proofErr w:type="gramStart"/>
      <w:r w:rsidRPr="00FA38BC">
        <w:rPr>
          <w:bCs/>
          <w:color w:val="000000"/>
          <w:sz w:val="28"/>
          <w:szCs w:val="28"/>
        </w:rPr>
        <w:t>использовать  знания  о  биологическом  и</w:t>
      </w:r>
      <w:r w:rsidR="00B135CC">
        <w:rPr>
          <w:bCs/>
          <w:color w:val="000000"/>
          <w:sz w:val="28"/>
          <w:szCs w:val="28"/>
        </w:rPr>
        <w:t xml:space="preserve">  социальном  в  человеке  для  </w:t>
      </w:r>
      <w:r w:rsidRPr="00FA38BC">
        <w:rPr>
          <w:bCs/>
          <w:color w:val="000000"/>
          <w:sz w:val="28"/>
          <w:szCs w:val="28"/>
        </w:rPr>
        <w:t>характеристики его природы, характеризоват</w:t>
      </w:r>
      <w:r w:rsidR="00B135CC">
        <w:rPr>
          <w:bCs/>
          <w:color w:val="000000"/>
          <w:sz w:val="28"/>
          <w:szCs w:val="28"/>
        </w:rPr>
        <w:t xml:space="preserve">ь основные этапы социализации,  </w:t>
      </w:r>
      <w:r w:rsidRPr="00FA38BC">
        <w:rPr>
          <w:bCs/>
          <w:color w:val="000000"/>
          <w:sz w:val="28"/>
          <w:szCs w:val="28"/>
        </w:rPr>
        <w:t>факторы становления личности;</w:t>
      </w:r>
      <w:proofErr w:type="gramEnd"/>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характеризовать  основные  слагаемые  здорового  образа  жизни;  осознанно </w:t>
      </w:r>
      <w:r w:rsidR="00B135CC">
        <w:rPr>
          <w:bCs/>
          <w:color w:val="000000"/>
          <w:sz w:val="28"/>
          <w:szCs w:val="28"/>
        </w:rPr>
        <w:t xml:space="preserve"> </w:t>
      </w:r>
      <w:r w:rsidRPr="00FA38BC">
        <w:rPr>
          <w:bCs/>
          <w:color w:val="000000"/>
          <w:sz w:val="28"/>
          <w:szCs w:val="28"/>
        </w:rPr>
        <w:t>выбирать  верные  критерии  для  оценки  б</w:t>
      </w:r>
      <w:r w:rsidR="00B135CC">
        <w:rPr>
          <w:bCs/>
          <w:color w:val="000000"/>
          <w:sz w:val="28"/>
          <w:szCs w:val="28"/>
        </w:rPr>
        <w:t xml:space="preserve">езопасных  условий  жизни;  на  </w:t>
      </w:r>
      <w:r w:rsidRPr="00FA38BC">
        <w:rPr>
          <w:bCs/>
          <w:color w:val="000000"/>
          <w:sz w:val="28"/>
          <w:szCs w:val="28"/>
        </w:rPr>
        <w:t>примерах показывать опасность пагубных привычек, угрожающих здоровью;</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характеризовать  собственный  социальный</w:t>
      </w:r>
      <w:r w:rsidR="00B135CC">
        <w:rPr>
          <w:bCs/>
          <w:color w:val="000000"/>
          <w:sz w:val="28"/>
          <w:szCs w:val="28"/>
        </w:rPr>
        <w:t xml:space="preserve">  статус  и  социальные  роли;  </w:t>
      </w:r>
      <w:r w:rsidRPr="00FA38BC">
        <w:rPr>
          <w:bCs/>
          <w:color w:val="000000"/>
          <w:sz w:val="28"/>
          <w:szCs w:val="28"/>
        </w:rPr>
        <w:t>объяснять и конкретизировать примерами смысл понятия «гражданство»;</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формировать  положительное  отношение  к  нео</w:t>
      </w:r>
      <w:r w:rsidR="00B135CC">
        <w:rPr>
          <w:bCs/>
          <w:color w:val="000000"/>
          <w:sz w:val="28"/>
          <w:szCs w:val="28"/>
        </w:rPr>
        <w:t xml:space="preserve">бходимости  соблюдать  </w:t>
      </w:r>
      <w:r w:rsidRPr="00FA38BC">
        <w:rPr>
          <w:bCs/>
          <w:color w:val="000000"/>
          <w:sz w:val="28"/>
          <w:szCs w:val="28"/>
        </w:rPr>
        <w:t>здоровый  образ  жизни;  корректиров</w:t>
      </w:r>
      <w:r w:rsidR="00B135CC">
        <w:rPr>
          <w:bCs/>
          <w:color w:val="000000"/>
          <w:sz w:val="28"/>
          <w:szCs w:val="28"/>
        </w:rPr>
        <w:t xml:space="preserve">ать  собственное  поведение  в  </w:t>
      </w:r>
      <w:r w:rsidRPr="00FA38BC">
        <w:rPr>
          <w:bCs/>
          <w:color w:val="000000"/>
          <w:sz w:val="28"/>
          <w:szCs w:val="28"/>
        </w:rPr>
        <w:t>соответствии с требованиями безопасности жизнедеятельности;</w:t>
      </w:r>
    </w:p>
    <w:p w:rsidR="00FA38BC" w:rsidRPr="00B135CC" w:rsidRDefault="00FA38BC" w:rsidP="00FA38BC">
      <w:pPr>
        <w:widowControl w:val="0"/>
        <w:autoSpaceDE w:val="0"/>
        <w:jc w:val="both"/>
        <w:rPr>
          <w:bCs/>
          <w:i/>
          <w:color w:val="000000"/>
          <w:sz w:val="28"/>
          <w:szCs w:val="28"/>
        </w:rPr>
      </w:pPr>
      <w:r w:rsidRPr="00B135CC">
        <w:rPr>
          <w:bCs/>
          <w:i/>
          <w:color w:val="000000"/>
          <w:sz w:val="28"/>
          <w:szCs w:val="28"/>
        </w:rPr>
        <w:t>Ближайшее социальное окружение</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научится: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характеризовать  семью  и  семейные  отношения;  оце</w:t>
      </w:r>
      <w:r w:rsidR="00B135CC">
        <w:rPr>
          <w:bCs/>
          <w:color w:val="000000"/>
          <w:sz w:val="28"/>
          <w:szCs w:val="28"/>
        </w:rPr>
        <w:t xml:space="preserve">нивать  социальное  </w:t>
      </w:r>
      <w:r w:rsidRPr="00FA38BC">
        <w:rPr>
          <w:bCs/>
          <w:color w:val="000000"/>
          <w:sz w:val="28"/>
          <w:szCs w:val="28"/>
        </w:rPr>
        <w:t>значение семейных традиций и обычаев;</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характеризовать основные роли членов семьи, включая </w:t>
      </w:r>
      <w:proofErr w:type="gramStart"/>
      <w:r w:rsidRPr="00FA38BC">
        <w:rPr>
          <w:bCs/>
          <w:color w:val="000000"/>
          <w:sz w:val="28"/>
          <w:szCs w:val="28"/>
        </w:rPr>
        <w:t>свою</w:t>
      </w:r>
      <w:proofErr w:type="gramEnd"/>
      <w:r w:rsidRPr="00FA38BC">
        <w:rPr>
          <w:bCs/>
          <w:color w:val="000000"/>
          <w:sz w:val="28"/>
          <w:szCs w:val="28"/>
        </w:rPr>
        <w:t>;</w:t>
      </w:r>
    </w:p>
    <w:p w:rsidR="00FA38BC" w:rsidRPr="00B135CC" w:rsidRDefault="00FA38BC" w:rsidP="00B135CC">
      <w:pPr>
        <w:widowControl w:val="0"/>
        <w:tabs>
          <w:tab w:val="left" w:pos="5730"/>
        </w:tabs>
        <w:autoSpaceDE w:val="0"/>
        <w:jc w:val="both"/>
        <w:rPr>
          <w:bCs/>
          <w:i/>
          <w:color w:val="000000"/>
          <w:sz w:val="28"/>
          <w:szCs w:val="28"/>
        </w:rPr>
      </w:pPr>
      <w:r w:rsidRPr="00B135CC">
        <w:rPr>
          <w:bCs/>
          <w:i/>
          <w:color w:val="000000"/>
          <w:sz w:val="28"/>
          <w:szCs w:val="28"/>
        </w:rPr>
        <w:t>Общество — большой «дом» человечества</w:t>
      </w:r>
      <w:r w:rsidR="00B135CC" w:rsidRPr="00B135CC">
        <w:rPr>
          <w:bCs/>
          <w:i/>
          <w:color w:val="000000"/>
          <w:sz w:val="28"/>
          <w:szCs w:val="28"/>
        </w:rPr>
        <w:tab/>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научится: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распознавать на основе приведённых данных основные типы обществ;</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различать экономические, социальные, поли</w:t>
      </w:r>
      <w:r w:rsidR="00B135CC">
        <w:rPr>
          <w:bCs/>
          <w:color w:val="000000"/>
          <w:sz w:val="28"/>
          <w:szCs w:val="28"/>
        </w:rPr>
        <w:t xml:space="preserve">тические, культурные явления и  </w:t>
      </w:r>
      <w:r w:rsidRPr="00FA38BC">
        <w:rPr>
          <w:bCs/>
          <w:color w:val="000000"/>
          <w:sz w:val="28"/>
          <w:szCs w:val="28"/>
        </w:rPr>
        <w:t>процессы общественной жизни;</w:t>
      </w:r>
    </w:p>
    <w:p w:rsidR="00FA38BC" w:rsidRPr="00B135CC" w:rsidRDefault="00FA38BC" w:rsidP="00FA38BC">
      <w:pPr>
        <w:widowControl w:val="0"/>
        <w:autoSpaceDE w:val="0"/>
        <w:jc w:val="both"/>
        <w:rPr>
          <w:bCs/>
          <w:i/>
          <w:color w:val="000000"/>
          <w:sz w:val="28"/>
          <w:szCs w:val="28"/>
        </w:rPr>
      </w:pPr>
      <w:r w:rsidRPr="00B135CC">
        <w:rPr>
          <w:bCs/>
          <w:i/>
          <w:color w:val="000000"/>
          <w:sz w:val="28"/>
          <w:szCs w:val="28"/>
        </w:rPr>
        <w:t xml:space="preserve">Общество, в котором мы живём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научится: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характеризовать глобальные проблемы современности;</w:t>
      </w:r>
    </w:p>
    <w:p w:rsidR="00FA38BC" w:rsidRPr="00FA38BC" w:rsidRDefault="00FA38BC" w:rsidP="00FA38BC">
      <w:pPr>
        <w:widowControl w:val="0"/>
        <w:autoSpaceDE w:val="0"/>
        <w:jc w:val="both"/>
        <w:rPr>
          <w:bCs/>
          <w:color w:val="000000"/>
          <w:sz w:val="28"/>
          <w:szCs w:val="28"/>
        </w:rPr>
      </w:pPr>
      <w:r w:rsidRPr="00FA38BC">
        <w:rPr>
          <w:bCs/>
          <w:color w:val="000000"/>
          <w:sz w:val="28"/>
          <w:szCs w:val="28"/>
        </w:rPr>
        <w:lastRenderedPageBreak/>
        <w:t xml:space="preserve">• раскрывать духовные ценности и достижения народов нашей страны;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получит возможность научиться: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характеризовать и конкретизировать факта</w:t>
      </w:r>
      <w:r w:rsidR="00B135CC">
        <w:rPr>
          <w:bCs/>
          <w:color w:val="000000"/>
          <w:sz w:val="28"/>
          <w:szCs w:val="28"/>
        </w:rPr>
        <w:t xml:space="preserve">ми социальной жизни изменения,  </w:t>
      </w:r>
      <w:r w:rsidRPr="00FA38BC">
        <w:rPr>
          <w:bCs/>
          <w:color w:val="000000"/>
          <w:sz w:val="28"/>
          <w:szCs w:val="28"/>
        </w:rPr>
        <w:t>происходящие в современном обществе;</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показывать  влияние  происходящих  в  обществе  изменений  на  положение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России в мире.</w:t>
      </w:r>
    </w:p>
    <w:p w:rsidR="00FA38BC" w:rsidRPr="00B135CC" w:rsidRDefault="00FA38BC" w:rsidP="00FA38BC">
      <w:pPr>
        <w:widowControl w:val="0"/>
        <w:autoSpaceDE w:val="0"/>
        <w:jc w:val="both"/>
        <w:rPr>
          <w:bCs/>
          <w:i/>
          <w:color w:val="000000"/>
          <w:sz w:val="28"/>
          <w:szCs w:val="28"/>
        </w:rPr>
      </w:pPr>
      <w:r w:rsidRPr="00B135CC">
        <w:rPr>
          <w:bCs/>
          <w:i/>
          <w:color w:val="000000"/>
          <w:sz w:val="28"/>
          <w:szCs w:val="28"/>
        </w:rPr>
        <w:t xml:space="preserve">Регулирование поведения людей в обществе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научится: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использовать  накопленные  знания  об  о</w:t>
      </w:r>
      <w:r w:rsidR="00B135CC">
        <w:rPr>
          <w:bCs/>
          <w:color w:val="000000"/>
          <w:sz w:val="28"/>
          <w:szCs w:val="28"/>
        </w:rPr>
        <w:t xml:space="preserve">сновных  социальных  нормах  и  </w:t>
      </w:r>
      <w:r w:rsidRPr="00FA38BC">
        <w:rPr>
          <w:bCs/>
          <w:color w:val="000000"/>
          <w:sz w:val="28"/>
          <w:szCs w:val="28"/>
        </w:rPr>
        <w:t xml:space="preserve">правилах  регулирования  общественных  </w:t>
      </w:r>
      <w:r w:rsidR="00B135CC">
        <w:rPr>
          <w:bCs/>
          <w:color w:val="000000"/>
          <w:sz w:val="28"/>
          <w:szCs w:val="28"/>
        </w:rPr>
        <w:t xml:space="preserve">отношений,  усвоенные  способы  </w:t>
      </w:r>
      <w:r w:rsidRPr="00FA38BC">
        <w:rPr>
          <w:bCs/>
          <w:color w:val="000000"/>
          <w:sz w:val="28"/>
          <w:szCs w:val="28"/>
        </w:rPr>
        <w:t>познавательной,  коммуникативной  и  практической  деятел</w:t>
      </w:r>
      <w:r w:rsidR="00B135CC">
        <w:rPr>
          <w:bCs/>
          <w:color w:val="000000"/>
          <w:sz w:val="28"/>
          <w:szCs w:val="28"/>
        </w:rPr>
        <w:t xml:space="preserve">ьности  для  </w:t>
      </w:r>
      <w:r w:rsidRPr="00FA38BC">
        <w:rPr>
          <w:bCs/>
          <w:color w:val="000000"/>
          <w:sz w:val="28"/>
          <w:szCs w:val="28"/>
        </w:rPr>
        <w:t>успешного  взаимодействия  с  социальной  с</w:t>
      </w:r>
      <w:r w:rsidR="00B135CC">
        <w:rPr>
          <w:bCs/>
          <w:color w:val="000000"/>
          <w:sz w:val="28"/>
          <w:szCs w:val="28"/>
        </w:rPr>
        <w:t xml:space="preserve">редой  и  выполнения  типичных  </w:t>
      </w:r>
      <w:r w:rsidRPr="00FA38BC">
        <w:rPr>
          <w:bCs/>
          <w:color w:val="000000"/>
          <w:sz w:val="28"/>
          <w:szCs w:val="28"/>
        </w:rPr>
        <w:t xml:space="preserve">социальных ролей нравственного человека и достойного гражданина;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получит возможность научиться:</w:t>
      </w:r>
    </w:p>
    <w:p w:rsidR="00FA38BC" w:rsidRPr="00B135CC" w:rsidRDefault="00FA38BC" w:rsidP="00FA38BC">
      <w:pPr>
        <w:widowControl w:val="0"/>
        <w:autoSpaceDE w:val="0"/>
        <w:jc w:val="both"/>
        <w:rPr>
          <w:bCs/>
          <w:i/>
          <w:color w:val="000000"/>
          <w:sz w:val="28"/>
          <w:szCs w:val="28"/>
        </w:rPr>
      </w:pPr>
      <w:r w:rsidRPr="00B135CC">
        <w:rPr>
          <w:bCs/>
          <w:i/>
          <w:color w:val="000000"/>
          <w:sz w:val="28"/>
          <w:szCs w:val="28"/>
        </w:rPr>
        <w:t xml:space="preserve">Основы российского законодательства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научится:</w:t>
      </w:r>
      <w:r w:rsidRPr="00FA38BC">
        <w:rPr>
          <w:bCs/>
          <w:color w:val="000000"/>
          <w:sz w:val="28"/>
          <w:szCs w:val="28"/>
        </w:rPr>
        <w:cr/>
        <w:t xml:space="preserve">• на основе полученных знаний о правовых </w:t>
      </w:r>
      <w:r w:rsidR="00B135CC">
        <w:rPr>
          <w:bCs/>
          <w:color w:val="000000"/>
          <w:sz w:val="28"/>
          <w:szCs w:val="28"/>
        </w:rPr>
        <w:t xml:space="preserve">нормах выбирать в предлагаемых  </w:t>
      </w:r>
      <w:r w:rsidRPr="00FA38BC">
        <w:rPr>
          <w:bCs/>
          <w:color w:val="000000"/>
          <w:sz w:val="28"/>
          <w:szCs w:val="28"/>
        </w:rPr>
        <w:t xml:space="preserve">модельных  ситуациях  и  осуществлять  на  </w:t>
      </w:r>
      <w:r w:rsidR="00B135CC">
        <w:rPr>
          <w:bCs/>
          <w:color w:val="000000"/>
          <w:sz w:val="28"/>
          <w:szCs w:val="28"/>
        </w:rPr>
        <w:t xml:space="preserve">практике  модель  правомерного  </w:t>
      </w:r>
      <w:r w:rsidRPr="00FA38BC">
        <w:rPr>
          <w:bCs/>
          <w:color w:val="000000"/>
          <w:sz w:val="28"/>
          <w:szCs w:val="28"/>
        </w:rPr>
        <w:t>социального поведения, основанного на уважении к закону и правопорядку;</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анализировать  несложные  практические</w:t>
      </w:r>
      <w:r w:rsidR="00B135CC">
        <w:rPr>
          <w:bCs/>
          <w:color w:val="000000"/>
          <w:sz w:val="28"/>
          <w:szCs w:val="28"/>
        </w:rPr>
        <w:t xml:space="preserve">  ситуации,  связанные  с  </w:t>
      </w:r>
      <w:r w:rsidRPr="00FA38BC">
        <w:rPr>
          <w:bCs/>
          <w:color w:val="000000"/>
          <w:sz w:val="28"/>
          <w:szCs w:val="28"/>
        </w:rPr>
        <w:t>гражданскими,  семейными,  трудовыми  прав</w:t>
      </w:r>
      <w:r w:rsidR="00B135CC">
        <w:rPr>
          <w:bCs/>
          <w:color w:val="000000"/>
          <w:sz w:val="28"/>
          <w:szCs w:val="28"/>
        </w:rPr>
        <w:t xml:space="preserve">оотношениями;  в  предлагаемых  </w:t>
      </w:r>
      <w:r w:rsidRPr="00FA38BC">
        <w:rPr>
          <w:bCs/>
          <w:color w:val="000000"/>
          <w:sz w:val="28"/>
          <w:szCs w:val="28"/>
        </w:rPr>
        <w:t>модельных  ситуациях  определять  признак</w:t>
      </w:r>
      <w:r w:rsidR="00B135CC">
        <w:rPr>
          <w:bCs/>
          <w:color w:val="000000"/>
          <w:sz w:val="28"/>
          <w:szCs w:val="28"/>
        </w:rPr>
        <w:t xml:space="preserve">и  правонарушения,  проступка,  </w:t>
      </w:r>
      <w:r w:rsidRPr="00FA38BC">
        <w:rPr>
          <w:bCs/>
          <w:color w:val="000000"/>
          <w:sz w:val="28"/>
          <w:szCs w:val="28"/>
        </w:rPr>
        <w:t>преступления;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получит возможность научиться: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оценивать  сущность  и  значение  правопорядк</w:t>
      </w:r>
      <w:r w:rsidR="00B135CC">
        <w:rPr>
          <w:bCs/>
          <w:color w:val="000000"/>
          <w:sz w:val="28"/>
          <w:szCs w:val="28"/>
        </w:rPr>
        <w:t xml:space="preserve">а  и  законности,  собственный  </w:t>
      </w:r>
      <w:r w:rsidRPr="00FA38BC">
        <w:rPr>
          <w:bCs/>
          <w:color w:val="000000"/>
          <w:sz w:val="28"/>
          <w:szCs w:val="28"/>
        </w:rPr>
        <w:t>возможный вклад в их становление и развитие;</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осознанно  содействовать  защите  правоп</w:t>
      </w:r>
      <w:r w:rsidR="00B135CC">
        <w:rPr>
          <w:bCs/>
          <w:color w:val="000000"/>
          <w:sz w:val="28"/>
          <w:szCs w:val="28"/>
        </w:rPr>
        <w:t xml:space="preserve">орядка  в  обществе  правовыми  </w:t>
      </w:r>
      <w:r w:rsidRPr="00FA38BC">
        <w:rPr>
          <w:bCs/>
          <w:color w:val="000000"/>
          <w:sz w:val="28"/>
          <w:szCs w:val="28"/>
        </w:rPr>
        <w:t>способами и средствами;</w:t>
      </w:r>
    </w:p>
    <w:p w:rsidR="00FA38BC" w:rsidRPr="00B135CC" w:rsidRDefault="00FA38BC" w:rsidP="00FA38BC">
      <w:pPr>
        <w:widowControl w:val="0"/>
        <w:autoSpaceDE w:val="0"/>
        <w:jc w:val="both"/>
        <w:rPr>
          <w:bCs/>
          <w:i/>
          <w:color w:val="000000"/>
          <w:sz w:val="28"/>
          <w:szCs w:val="28"/>
        </w:rPr>
      </w:pPr>
      <w:r w:rsidRPr="00B135CC">
        <w:rPr>
          <w:bCs/>
          <w:i/>
          <w:color w:val="000000"/>
          <w:sz w:val="28"/>
          <w:szCs w:val="28"/>
        </w:rPr>
        <w:t xml:space="preserve">Мир экономики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научится: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понимать и правильно использовать основные экономические термины;</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распознавать  на  основе  привёденных  д</w:t>
      </w:r>
      <w:r w:rsidR="00B135CC">
        <w:rPr>
          <w:bCs/>
          <w:color w:val="000000"/>
          <w:sz w:val="28"/>
          <w:szCs w:val="28"/>
        </w:rPr>
        <w:t xml:space="preserve">анных  основные  экономические  </w:t>
      </w:r>
      <w:r w:rsidRPr="00FA38BC">
        <w:rPr>
          <w:bCs/>
          <w:color w:val="000000"/>
          <w:sz w:val="28"/>
          <w:szCs w:val="28"/>
        </w:rPr>
        <w:t>системы, экономические явления и процессы, сравнивать их;</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объяснять  механизм  рыночног</w:t>
      </w:r>
      <w:r w:rsidR="00B135CC">
        <w:rPr>
          <w:bCs/>
          <w:color w:val="000000"/>
          <w:sz w:val="28"/>
          <w:szCs w:val="28"/>
        </w:rPr>
        <w:t xml:space="preserve">о  регулирования  экономики  и  </w:t>
      </w:r>
      <w:r w:rsidRPr="00FA38BC">
        <w:rPr>
          <w:bCs/>
          <w:color w:val="000000"/>
          <w:sz w:val="28"/>
          <w:szCs w:val="28"/>
        </w:rPr>
        <w:t>характеризовать роль государства в регулировании экономики;</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характеризовать функции денег в экономике;</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получит возможность научиться: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оценивать тенденции экономических изменений в нашем обществе;</w:t>
      </w:r>
    </w:p>
    <w:p w:rsidR="00FA38BC" w:rsidRPr="00B135CC" w:rsidRDefault="00FA38BC" w:rsidP="00FA38BC">
      <w:pPr>
        <w:widowControl w:val="0"/>
        <w:autoSpaceDE w:val="0"/>
        <w:jc w:val="both"/>
        <w:rPr>
          <w:bCs/>
          <w:i/>
          <w:color w:val="000000"/>
          <w:sz w:val="28"/>
          <w:szCs w:val="28"/>
        </w:rPr>
      </w:pPr>
      <w:r w:rsidRPr="00B135CC">
        <w:rPr>
          <w:bCs/>
          <w:i/>
          <w:color w:val="000000"/>
          <w:sz w:val="28"/>
          <w:szCs w:val="28"/>
        </w:rPr>
        <w:t>Человек в экономических отношениях</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научится: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распознавать на основе приведённых данных </w:t>
      </w:r>
      <w:proofErr w:type="gramStart"/>
      <w:r w:rsidRPr="00FA38BC">
        <w:rPr>
          <w:bCs/>
          <w:color w:val="000000"/>
          <w:sz w:val="28"/>
          <w:szCs w:val="28"/>
        </w:rPr>
        <w:t>основные</w:t>
      </w:r>
      <w:proofErr w:type="gramEnd"/>
      <w:r w:rsidRPr="00FA38BC">
        <w:rPr>
          <w:bCs/>
          <w:color w:val="000000"/>
          <w:sz w:val="28"/>
          <w:szCs w:val="28"/>
        </w:rPr>
        <w:t xml:space="preserve"> экономические</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применять полученные знания для характеристики экономики семьи;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получит возможность научиться: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наблюдать  и  интерпретировать  явления</w:t>
      </w:r>
      <w:r w:rsidR="00B135CC">
        <w:rPr>
          <w:bCs/>
          <w:color w:val="000000"/>
          <w:sz w:val="28"/>
          <w:szCs w:val="28"/>
        </w:rPr>
        <w:t xml:space="preserve">  и  события,  происходящие  в  </w:t>
      </w:r>
      <w:r w:rsidRPr="00FA38BC">
        <w:rPr>
          <w:bCs/>
          <w:color w:val="000000"/>
          <w:sz w:val="28"/>
          <w:szCs w:val="28"/>
        </w:rPr>
        <w:t>социальной жизни, с опорой на экономические знания;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анализировать с позиций обществознания</w:t>
      </w:r>
      <w:r w:rsidR="00B135CC">
        <w:rPr>
          <w:bCs/>
          <w:color w:val="000000"/>
          <w:sz w:val="28"/>
          <w:szCs w:val="28"/>
        </w:rPr>
        <w:t xml:space="preserve"> сложившиеся практики и модели  </w:t>
      </w:r>
      <w:r w:rsidRPr="00FA38BC">
        <w:rPr>
          <w:bCs/>
          <w:color w:val="000000"/>
          <w:sz w:val="28"/>
          <w:szCs w:val="28"/>
        </w:rPr>
        <w:lastRenderedPageBreak/>
        <w:t>поведения потребителя;</w:t>
      </w:r>
    </w:p>
    <w:p w:rsidR="00FA38BC" w:rsidRPr="00B135CC" w:rsidRDefault="00FA38BC" w:rsidP="00FA38BC">
      <w:pPr>
        <w:widowControl w:val="0"/>
        <w:autoSpaceDE w:val="0"/>
        <w:jc w:val="both"/>
        <w:rPr>
          <w:bCs/>
          <w:i/>
          <w:color w:val="000000"/>
          <w:sz w:val="28"/>
          <w:szCs w:val="28"/>
        </w:rPr>
      </w:pPr>
      <w:r w:rsidRPr="00B135CC">
        <w:rPr>
          <w:bCs/>
          <w:i/>
          <w:color w:val="000000"/>
          <w:sz w:val="28"/>
          <w:szCs w:val="28"/>
        </w:rPr>
        <w:t xml:space="preserve">Мир социальных отношений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научится: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описывать  социальную  структуру</w:t>
      </w:r>
      <w:r w:rsidR="00B135CC">
        <w:rPr>
          <w:bCs/>
          <w:color w:val="000000"/>
          <w:sz w:val="28"/>
          <w:szCs w:val="28"/>
        </w:rPr>
        <w:t xml:space="preserve">  в  обществах  разного  типа,  </w:t>
      </w:r>
      <w:r w:rsidRPr="00FA38BC">
        <w:rPr>
          <w:bCs/>
          <w:color w:val="000000"/>
          <w:sz w:val="28"/>
          <w:szCs w:val="28"/>
        </w:rPr>
        <w:t>характеризовать  основные  социальные  групп</w:t>
      </w:r>
      <w:r w:rsidR="00B135CC">
        <w:rPr>
          <w:bCs/>
          <w:color w:val="000000"/>
          <w:sz w:val="28"/>
          <w:szCs w:val="28"/>
        </w:rPr>
        <w:t xml:space="preserve">ы  современного  общества;  на  </w:t>
      </w:r>
      <w:r w:rsidRPr="00FA38BC">
        <w:rPr>
          <w:bCs/>
          <w:color w:val="000000"/>
          <w:sz w:val="28"/>
          <w:szCs w:val="28"/>
        </w:rPr>
        <w:t xml:space="preserve">основе приведённых данных распознавать основные социальные общности и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группы;</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характеризовать  основные  социальные  </w:t>
      </w:r>
      <w:r w:rsidR="00B135CC">
        <w:rPr>
          <w:bCs/>
          <w:color w:val="000000"/>
          <w:sz w:val="28"/>
          <w:szCs w:val="28"/>
        </w:rPr>
        <w:t xml:space="preserve">группы  российского  общества,  </w:t>
      </w:r>
      <w:r w:rsidRPr="00FA38BC">
        <w:rPr>
          <w:bCs/>
          <w:color w:val="000000"/>
          <w:sz w:val="28"/>
          <w:szCs w:val="28"/>
        </w:rPr>
        <w:t>распознавать их сущностные признаки;</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характеризовать собственные основные социальные роли;</w:t>
      </w:r>
      <w:r w:rsidRPr="00FA38BC">
        <w:rPr>
          <w:bCs/>
          <w:color w:val="000000"/>
          <w:sz w:val="28"/>
          <w:szCs w:val="28"/>
        </w:rPr>
        <w:cr/>
        <w:t>• проводить несложные социологические исследования.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получит возможность научиться: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использовать  понятия  «равенство»  и  «</w:t>
      </w:r>
      <w:r w:rsidR="00B135CC">
        <w:rPr>
          <w:bCs/>
          <w:color w:val="000000"/>
          <w:sz w:val="28"/>
          <w:szCs w:val="28"/>
        </w:rPr>
        <w:t xml:space="preserve">социальная  справедливость»  с  </w:t>
      </w:r>
      <w:r w:rsidRPr="00FA38BC">
        <w:rPr>
          <w:bCs/>
          <w:color w:val="000000"/>
          <w:sz w:val="28"/>
          <w:szCs w:val="28"/>
        </w:rPr>
        <w:t>позиций историзма;</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ориентироваться  в  потоке  информа</w:t>
      </w:r>
      <w:r w:rsidR="00B135CC">
        <w:rPr>
          <w:bCs/>
          <w:color w:val="000000"/>
          <w:sz w:val="28"/>
          <w:szCs w:val="28"/>
        </w:rPr>
        <w:t xml:space="preserve">ции,  относящейся  к  вопросам  </w:t>
      </w:r>
      <w:r w:rsidRPr="00FA38BC">
        <w:rPr>
          <w:bCs/>
          <w:color w:val="000000"/>
          <w:sz w:val="28"/>
          <w:szCs w:val="28"/>
        </w:rPr>
        <w:t>социальной структуры и социальных отношений в современном обществе;</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адекватно  понимать  информацию,  отн</w:t>
      </w:r>
      <w:r w:rsidR="00B135CC">
        <w:rPr>
          <w:bCs/>
          <w:color w:val="000000"/>
          <w:sz w:val="28"/>
          <w:szCs w:val="28"/>
        </w:rPr>
        <w:t xml:space="preserve">осящуюся  к  социальной  сфере  </w:t>
      </w:r>
      <w:r w:rsidRPr="00FA38BC">
        <w:rPr>
          <w:bCs/>
          <w:color w:val="000000"/>
          <w:sz w:val="28"/>
          <w:szCs w:val="28"/>
        </w:rPr>
        <w:t>общества, получаемую из различных источников.</w:t>
      </w:r>
    </w:p>
    <w:p w:rsidR="00FA38BC" w:rsidRPr="00B135CC" w:rsidRDefault="00FA38BC" w:rsidP="00FA38BC">
      <w:pPr>
        <w:widowControl w:val="0"/>
        <w:autoSpaceDE w:val="0"/>
        <w:jc w:val="both"/>
        <w:rPr>
          <w:bCs/>
          <w:i/>
          <w:color w:val="000000"/>
          <w:sz w:val="28"/>
          <w:szCs w:val="28"/>
        </w:rPr>
      </w:pPr>
      <w:r w:rsidRPr="00B135CC">
        <w:rPr>
          <w:bCs/>
          <w:i/>
          <w:color w:val="000000"/>
          <w:sz w:val="28"/>
          <w:szCs w:val="28"/>
        </w:rPr>
        <w:t xml:space="preserve">Политическая жизнь общества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научится: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характеризовать  государственное  устр</w:t>
      </w:r>
      <w:r w:rsidR="00B135CC">
        <w:rPr>
          <w:bCs/>
          <w:color w:val="000000"/>
          <w:sz w:val="28"/>
          <w:szCs w:val="28"/>
        </w:rPr>
        <w:t xml:space="preserve">ойство  Российской  Федерации,  </w:t>
      </w:r>
      <w:r w:rsidRPr="00FA38BC">
        <w:rPr>
          <w:bCs/>
          <w:color w:val="000000"/>
          <w:sz w:val="28"/>
          <w:szCs w:val="28"/>
        </w:rPr>
        <w:t>описывать  полномочия  и компетенцию  разли</w:t>
      </w:r>
      <w:r w:rsidR="00B135CC">
        <w:rPr>
          <w:bCs/>
          <w:color w:val="000000"/>
          <w:sz w:val="28"/>
          <w:szCs w:val="28"/>
        </w:rPr>
        <w:t xml:space="preserve">чных  органов  государственной  </w:t>
      </w:r>
      <w:r w:rsidRPr="00FA38BC">
        <w:rPr>
          <w:bCs/>
          <w:color w:val="000000"/>
          <w:sz w:val="28"/>
          <w:szCs w:val="28"/>
        </w:rPr>
        <w:t>власти и управления;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правильно определять инстанцию (государственный орган), в которую </w:t>
      </w:r>
    </w:p>
    <w:p w:rsidR="00FA38BC" w:rsidRPr="00FA38BC" w:rsidRDefault="00FA38BC" w:rsidP="00FA38BC">
      <w:pPr>
        <w:widowControl w:val="0"/>
        <w:autoSpaceDE w:val="0"/>
        <w:jc w:val="both"/>
        <w:rPr>
          <w:bCs/>
          <w:color w:val="000000"/>
          <w:sz w:val="28"/>
          <w:szCs w:val="28"/>
        </w:rPr>
      </w:pPr>
      <w:r w:rsidRPr="00FA38BC">
        <w:rPr>
          <w:bCs/>
          <w:color w:val="000000"/>
          <w:sz w:val="28"/>
          <w:szCs w:val="28"/>
        </w:rPr>
        <w:t>Выпускник получит возможность научиться:</w:t>
      </w:r>
    </w:p>
    <w:p w:rsidR="00FA38BC" w:rsidRPr="00FA38BC" w:rsidRDefault="00FA38BC" w:rsidP="00FA38BC">
      <w:pPr>
        <w:widowControl w:val="0"/>
        <w:autoSpaceDE w:val="0"/>
        <w:jc w:val="both"/>
        <w:rPr>
          <w:bCs/>
          <w:color w:val="000000"/>
          <w:sz w:val="28"/>
          <w:szCs w:val="28"/>
        </w:rPr>
      </w:pPr>
      <w:r w:rsidRPr="00FA38BC">
        <w:rPr>
          <w:bCs/>
          <w:color w:val="000000"/>
          <w:sz w:val="28"/>
          <w:szCs w:val="28"/>
        </w:rPr>
        <w:t xml:space="preserve">• осознавать  значение  гражданской  активности  и  патриотической  позиции  </w:t>
      </w:r>
      <w:proofErr w:type="gramStart"/>
      <w:r w:rsidRPr="00FA38BC">
        <w:rPr>
          <w:bCs/>
          <w:color w:val="000000"/>
          <w:sz w:val="28"/>
          <w:szCs w:val="28"/>
        </w:rPr>
        <w:t>в</w:t>
      </w:r>
      <w:proofErr w:type="gramEnd"/>
      <w:r w:rsidRPr="00FA38BC">
        <w:rPr>
          <w:bCs/>
          <w:color w:val="000000"/>
          <w:sz w:val="28"/>
          <w:szCs w:val="28"/>
        </w:rPr>
        <w:t xml:space="preserve"> </w:t>
      </w:r>
    </w:p>
    <w:p w:rsidR="00B135CC" w:rsidRPr="00B135CC" w:rsidRDefault="00B135CC" w:rsidP="00B135CC">
      <w:pPr>
        <w:widowControl w:val="0"/>
        <w:autoSpaceDE w:val="0"/>
        <w:jc w:val="both"/>
        <w:rPr>
          <w:bCs/>
          <w:color w:val="000000"/>
          <w:sz w:val="28"/>
          <w:szCs w:val="28"/>
        </w:rPr>
      </w:pPr>
      <w:proofErr w:type="gramStart"/>
      <w:r w:rsidRPr="00B135CC">
        <w:rPr>
          <w:bCs/>
          <w:color w:val="000000"/>
          <w:sz w:val="28"/>
          <w:szCs w:val="28"/>
        </w:rPr>
        <w:t>укреплении</w:t>
      </w:r>
      <w:proofErr w:type="gramEnd"/>
      <w:r w:rsidRPr="00B135CC">
        <w:rPr>
          <w:bCs/>
          <w:color w:val="000000"/>
          <w:sz w:val="28"/>
          <w:szCs w:val="28"/>
        </w:rPr>
        <w:t xml:space="preserve"> нашего государства;</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Культурно-информационная среда общественной жизни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характеризовать развитие отдельных областей и форм культуры;</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распознавать и различать явления духовной культуры;</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описывать  процессы  создания,  сохран</w:t>
      </w:r>
      <w:r>
        <w:rPr>
          <w:bCs/>
          <w:color w:val="000000"/>
          <w:sz w:val="28"/>
          <w:szCs w:val="28"/>
        </w:rPr>
        <w:t xml:space="preserve">ения,  трансляции  и  усвоения  </w:t>
      </w:r>
      <w:r w:rsidRPr="00B135CC">
        <w:rPr>
          <w:bCs/>
          <w:color w:val="000000"/>
          <w:sz w:val="28"/>
          <w:szCs w:val="28"/>
        </w:rPr>
        <w:t>достижений культуры;</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Человек в меняющемся обществе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характеризовать явление ускорения социального развития;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объяснять  необходимость  непрерывног</w:t>
      </w:r>
      <w:r>
        <w:rPr>
          <w:bCs/>
          <w:color w:val="000000"/>
          <w:sz w:val="28"/>
          <w:szCs w:val="28"/>
        </w:rPr>
        <w:t>о  образования  в  современных  у</w:t>
      </w:r>
      <w:r w:rsidRPr="00B135CC">
        <w:rPr>
          <w:bCs/>
          <w:color w:val="000000"/>
          <w:sz w:val="28"/>
          <w:szCs w:val="28"/>
        </w:rPr>
        <w:t>словиях;</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описывать многообразие профессий в современном мире;</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характеризовать роль молодёжи в развитии современного общества; </w:t>
      </w:r>
    </w:p>
    <w:p w:rsidR="00B135CC" w:rsidRDefault="00B135CC" w:rsidP="00B135CC">
      <w:pPr>
        <w:widowControl w:val="0"/>
        <w:autoSpaceDE w:val="0"/>
        <w:jc w:val="both"/>
        <w:rPr>
          <w:b/>
          <w:bCs/>
          <w:color w:val="000000"/>
          <w:sz w:val="28"/>
          <w:szCs w:val="28"/>
        </w:rPr>
      </w:pPr>
    </w:p>
    <w:p w:rsidR="00B135CC" w:rsidRPr="00B135CC" w:rsidRDefault="00B135CC" w:rsidP="00B135CC">
      <w:pPr>
        <w:widowControl w:val="0"/>
        <w:autoSpaceDE w:val="0"/>
        <w:jc w:val="both"/>
        <w:rPr>
          <w:b/>
          <w:bCs/>
          <w:color w:val="000000"/>
          <w:sz w:val="28"/>
          <w:szCs w:val="28"/>
        </w:rPr>
      </w:pPr>
      <w:r w:rsidRPr="00B135CC">
        <w:rPr>
          <w:b/>
          <w:bCs/>
          <w:color w:val="000000"/>
          <w:sz w:val="28"/>
          <w:szCs w:val="28"/>
        </w:rPr>
        <w:t>ГЕОГРАФИЯ</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Источники географической информации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использовать  различные  источни</w:t>
      </w:r>
      <w:r>
        <w:rPr>
          <w:bCs/>
          <w:color w:val="000000"/>
          <w:sz w:val="28"/>
          <w:szCs w:val="28"/>
        </w:rPr>
        <w:t xml:space="preserve">ки  географической  информации  </w:t>
      </w:r>
      <w:r w:rsidRPr="00B135CC">
        <w:rPr>
          <w:bCs/>
          <w:color w:val="000000"/>
          <w:sz w:val="28"/>
          <w:szCs w:val="28"/>
        </w:rPr>
        <w:lastRenderedPageBreak/>
        <w:t>(картографические,  статистические,  текстовые</w:t>
      </w:r>
      <w:r>
        <w:rPr>
          <w:bCs/>
          <w:color w:val="000000"/>
          <w:sz w:val="28"/>
          <w:szCs w:val="28"/>
        </w:rPr>
        <w:t>,  виде</w:t>
      </w:r>
      <w:proofErr w:type="gramStart"/>
      <w:r>
        <w:rPr>
          <w:bCs/>
          <w:color w:val="000000"/>
          <w:sz w:val="28"/>
          <w:szCs w:val="28"/>
        </w:rPr>
        <w:t>о-</w:t>
      </w:r>
      <w:proofErr w:type="gramEnd"/>
      <w:r>
        <w:rPr>
          <w:bCs/>
          <w:color w:val="000000"/>
          <w:sz w:val="28"/>
          <w:szCs w:val="28"/>
        </w:rPr>
        <w:t xml:space="preserve">  и  фотоизображения,  </w:t>
      </w:r>
      <w:r w:rsidRPr="00B135CC">
        <w:rPr>
          <w:bCs/>
          <w:color w:val="000000"/>
          <w:sz w:val="28"/>
          <w:szCs w:val="28"/>
        </w:rPr>
        <w:t>компьютерные  базы  данных)  для  поис</w:t>
      </w:r>
      <w:r>
        <w:rPr>
          <w:bCs/>
          <w:color w:val="000000"/>
          <w:sz w:val="28"/>
          <w:szCs w:val="28"/>
        </w:rPr>
        <w:t xml:space="preserve">ка  и  извлечения  информации,  </w:t>
      </w:r>
      <w:r w:rsidRPr="00B135CC">
        <w:rPr>
          <w:bCs/>
          <w:color w:val="000000"/>
          <w:sz w:val="28"/>
          <w:szCs w:val="28"/>
        </w:rPr>
        <w:t xml:space="preserve">необходимой для решения учебных и практико-ориентированных задач;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r w:rsidRPr="00B135CC">
        <w:rPr>
          <w:bCs/>
          <w:color w:val="000000"/>
          <w:sz w:val="28"/>
          <w:szCs w:val="28"/>
        </w:rPr>
        <w:cr/>
        <w:t>• ориентироваться  на  местности  при  по</w:t>
      </w:r>
      <w:r>
        <w:rPr>
          <w:bCs/>
          <w:color w:val="000000"/>
          <w:sz w:val="28"/>
          <w:szCs w:val="28"/>
        </w:rPr>
        <w:t xml:space="preserve">мощи  топографических  карт  и  </w:t>
      </w:r>
      <w:r w:rsidRPr="00B135CC">
        <w:rPr>
          <w:bCs/>
          <w:color w:val="000000"/>
          <w:sz w:val="28"/>
          <w:szCs w:val="28"/>
        </w:rPr>
        <w:t>современных навигационных приборов;</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Природа Земли и человек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различать  изученные  географические  о</w:t>
      </w:r>
      <w:r>
        <w:rPr>
          <w:bCs/>
          <w:color w:val="000000"/>
          <w:sz w:val="28"/>
          <w:szCs w:val="28"/>
        </w:rPr>
        <w:t xml:space="preserve">бъекты,  процессы  и  явления,  </w:t>
      </w:r>
      <w:r w:rsidRPr="00B135CC">
        <w:rPr>
          <w:bCs/>
          <w:color w:val="000000"/>
          <w:sz w:val="28"/>
          <w:szCs w:val="28"/>
        </w:rPr>
        <w:t>сравнивать  географические  объекты,  пр</w:t>
      </w:r>
      <w:r>
        <w:rPr>
          <w:bCs/>
          <w:color w:val="000000"/>
          <w:sz w:val="28"/>
          <w:szCs w:val="28"/>
        </w:rPr>
        <w:t xml:space="preserve">оцессы  и  явления  на  основе  </w:t>
      </w:r>
      <w:r w:rsidRPr="00B135CC">
        <w:rPr>
          <w:bCs/>
          <w:color w:val="000000"/>
          <w:sz w:val="28"/>
          <w:szCs w:val="28"/>
        </w:rPr>
        <w:t>известных характерных свойств и проводить их простейшую классификацию;</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проводить  с  помощью  приборов  изме</w:t>
      </w:r>
      <w:r>
        <w:rPr>
          <w:bCs/>
          <w:color w:val="000000"/>
          <w:sz w:val="28"/>
          <w:szCs w:val="28"/>
        </w:rPr>
        <w:t xml:space="preserve">рения  температуры,  влажности  </w:t>
      </w:r>
      <w:r w:rsidRPr="00B135CC">
        <w:rPr>
          <w:bCs/>
          <w:color w:val="000000"/>
          <w:sz w:val="28"/>
          <w:szCs w:val="28"/>
        </w:rPr>
        <w:t>воздуха,  атмосферного  давления,  силы  и  направления  ветра,  абсолю</w:t>
      </w:r>
      <w:r>
        <w:rPr>
          <w:bCs/>
          <w:color w:val="000000"/>
          <w:sz w:val="28"/>
          <w:szCs w:val="28"/>
        </w:rPr>
        <w:t xml:space="preserve">тной  и  </w:t>
      </w:r>
      <w:r w:rsidRPr="00B135CC">
        <w:rPr>
          <w:bCs/>
          <w:color w:val="000000"/>
          <w:sz w:val="28"/>
          <w:szCs w:val="28"/>
        </w:rPr>
        <w:t xml:space="preserve">относительной высоты, направления и скорости течения водных потоков;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использовать знания о географических явл</w:t>
      </w:r>
      <w:r>
        <w:rPr>
          <w:bCs/>
          <w:color w:val="000000"/>
          <w:sz w:val="28"/>
          <w:szCs w:val="28"/>
        </w:rPr>
        <w:t xml:space="preserve">ениях в повседневной жизни для  </w:t>
      </w:r>
      <w:r w:rsidRPr="00B135CC">
        <w:rPr>
          <w:bCs/>
          <w:color w:val="000000"/>
          <w:sz w:val="28"/>
          <w:szCs w:val="28"/>
        </w:rPr>
        <w:t>сохранения здоровья и соблюдения норм экологического поведения</w:t>
      </w:r>
      <w:r>
        <w:rPr>
          <w:bCs/>
          <w:color w:val="000000"/>
          <w:sz w:val="28"/>
          <w:szCs w:val="28"/>
        </w:rPr>
        <w:t xml:space="preserve"> в быту и  </w:t>
      </w:r>
      <w:r w:rsidRPr="00B135CC">
        <w:rPr>
          <w:bCs/>
          <w:color w:val="000000"/>
          <w:sz w:val="28"/>
          <w:szCs w:val="28"/>
        </w:rPr>
        <w:t>окружающей среде;</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Население Земли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различать  изученные  демограф</w:t>
      </w:r>
      <w:r>
        <w:rPr>
          <w:bCs/>
          <w:color w:val="000000"/>
          <w:sz w:val="28"/>
          <w:szCs w:val="28"/>
        </w:rPr>
        <w:t xml:space="preserve">ические  процессы  и  явления,  </w:t>
      </w:r>
      <w:r w:rsidRPr="00B135CC">
        <w:rPr>
          <w:bCs/>
          <w:color w:val="000000"/>
          <w:sz w:val="28"/>
          <w:szCs w:val="28"/>
        </w:rPr>
        <w:t>характеризующие  динамику  численности</w:t>
      </w:r>
      <w:r>
        <w:rPr>
          <w:bCs/>
          <w:color w:val="000000"/>
          <w:sz w:val="28"/>
          <w:szCs w:val="28"/>
        </w:rPr>
        <w:t xml:space="preserve">  населения  Земли,  отдельных  </w:t>
      </w:r>
      <w:r w:rsidRPr="00B135CC">
        <w:rPr>
          <w:bCs/>
          <w:color w:val="000000"/>
          <w:sz w:val="28"/>
          <w:szCs w:val="28"/>
        </w:rPr>
        <w:t>регионов и стран;</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сравнивать особенности населения отдельных регионов и стран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приводить  примеры,  иллюстрирующие  роль  практического  использования </w:t>
      </w:r>
      <w:r>
        <w:rPr>
          <w:bCs/>
          <w:color w:val="000000"/>
          <w:sz w:val="28"/>
          <w:szCs w:val="28"/>
        </w:rPr>
        <w:t xml:space="preserve"> </w:t>
      </w:r>
      <w:r w:rsidRPr="00B135CC">
        <w:rPr>
          <w:bCs/>
          <w:color w:val="000000"/>
          <w:sz w:val="28"/>
          <w:szCs w:val="28"/>
        </w:rPr>
        <w:t>знаний о населении в решении социально-эк</w:t>
      </w:r>
      <w:r>
        <w:rPr>
          <w:bCs/>
          <w:color w:val="000000"/>
          <w:sz w:val="28"/>
          <w:szCs w:val="28"/>
        </w:rPr>
        <w:t xml:space="preserve">ономических и </w:t>
      </w:r>
      <w:proofErr w:type="spellStart"/>
      <w:r>
        <w:rPr>
          <w:bCs/>
          <w:color w:val="000000"/>
          <w:sz w:val="28"/>
          <w:szCs w:val="28"/>
        </w:rPr>
        <w:t>геоэкологических</w:t>
      </w:r>
      <w:proofErr w:type="spellEnd"/>
      <w:r>
        <w:rPr>
          <w:bCs/>
          <w:color w:val="000000"/>
          <w:sz w:val="28"/>
          <w:szCs w:val="28"/>
        </w:rPr>
        <w:t xml:space="preserve">  </w:t>
      </w:r>
      <w:r w:rsidRPr="00B135CC">
        <w:rPr>
          <w:bCs/>
          <w:color w:val="000000"/>
          <w:sz w:val="28"/>
          <w:szCs w:val="28"/>
        </w:rPr>
        <w:t>проблем человечества, стран и регионов;</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Материки, океаны и страны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различать географические процессы и явлен</w:t>
      </w:r>
      <w:r>
        <w:rPr>
          <w:bCs/>
          <w:color w:val="000000"/>
          <w:sz w:val="28"/>
          <w:szCs w:val="28"/>
        </w:rPr>
        <w:t xml:space="preserve">ия,  определяющие  особенности  </w:t>
      </w:r>
      <w:r w:rsidRPr="00B135CC">
        <w:rPr>
          <w:bCs/>
          <w:color w:val="000000"/>
          <w:sz w:val="28"/>
          <w:szCs w:val="28"/>
        </w:rPr>
        <w:t>природы и населения материков и океанов, отдельных регионов и стран;</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сравнивать  особенности  природы  и  населен</w:t>
      </w:r>
      <w:r>
        <w:rPr>
          <w:bCs/>
          <w:color w:val="000000"/>
          <w:sz w:val="28"/>
          <w:szCs w:val="28"/>
        </w:rPr>
        <w:t xml:space="preserve">ия,  материальной  и  духовной  </w:t>
      </w:r>
      <w:r w:rsidRPr="00B135CC">
        <w:rPr>
          <w:bCs/>
          <w:color w:val="000000"/>
          <w:sz w:val="28"/>
          <w:szCs w:val="28"/>
        </w:rPr>
        <w:t>культуры регионов и отдельных стран;</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Особенности географического положения России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различать  принципы  выделения  и  уст</w:t>
      </w:r>
      <w:r>
        <w:rPr>
          <w:bCs/>
          <w:color w:val="000000"/>
          <w:sz w:val="28"/>
          <w:szCs w:val="28"/>
        </w:rPr>
        <w:t xml:space="preserve">анавливать  соотношения  между  </w:t>
      </w:r>
      <w:r w:rsidRPr="00B135CC">
        <w:rPr>
          <w:bCs/>
          <w:color w:val="000000"/>
          <w:sz w:val="28"/>
          <w:szCs w:val="28"/>
        </w:rPr>
        <w:t>государственной  территорией  и  исключ</w:t>
      </w:r>
      <w:r>
        <w:rPr>
          <w:bCs/>
          <w:color w:val="000000"/>
          <w:sz w:val="28"/>
          <w:szCs w:val="28"/>
        </w:rPr>
        <w:t xml:space="preserve">ительной  экономической  зоной  </w:t>
      </w:r>
      <w:r w:rsidRPr="00B135CC">
        <w:rPr>
          <w:bCs/>
          <w:color w:val="000000"/>
          <w:sz w:val="28"/>
          <w:szCs w:val="28"/>
        </w:rPr>
        <w:t>России;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i/>
          <w:color w:val="000000"/>
          <w:sz w:val="28"/>
          <w:szCs w:val="28"/>
        </w:rPr>
      </w:pPr>
      <w:r w:rsidRPr="00B135CC">
        <w:rPr>
          <w:bCs/>
          <w:color w:val="000000"/>
          <w:sz w:val="28"/>
          <w:szCs w:val="28"/>
        </w:rPr>
        <w:t>• оценивать  возможные  в  будущем  изменен</w:t>
      </w:r>
      <w:r>
        <w:rPr>
          <w:bCs/>
          <w:color w:val="000000"/>
          <w:sz w:val="28"/>
          <w:szCs w:val="28"/>
        </w:rPr>
        <w:t xml:space="preserve">ия  географического  положения  </w:t>
      </w:r>
      <w:r w:rsidRPr="00B135CC">
        <w:rPr>
          <w:bCs/>
          <w:color w:val="000000"/>
          <w:sz w:val="28"/>
          <w:szCs w:val="28"/>
        </w:rPr>
        <w:t xml:space="preserve">России,  обусловленные мировыми </w:t>
      </w:r>
      <w:proofErr w:type="spellStart"/>
      <w:r w:rsidRPr="00B135CC">
        <w:rPr>
          <w:bCs/>
          <w:color w:val="000000"/>
          <w:sz w:val="28"/>
          <w:szCs w:val="28"/>
        </w:rPr>
        <w:t>геодемографическими</w:t>
      </w:r>
      <w:proofErr w:type="spellEnd"/>
      <w:r w:rsidRPr="00B135CC">
        <w:rPr>
          <w:bCs/>
          <w:color w:val="000000"/>
          <w:sz w:val="28"/>
          <w:szCs w:val="28"/>
        </w:rPr>
        <w:t>,  геополитич</w:t>
      </w:r>
      <w:r>
        <w:rPr>
          <w:bCs/>
          <w:color w:val="000000"/>
          <w:sz w:val="28"/>
          <w:szCs w:val="28"/>
        </w:rPr>
        <w:t xml:space="preserve">ескими  </w:t>
      </w:r>
      <w:r w:rsidRPr="00B135CC">
        <w:rPr>
          <w:bCs/>
          <w:color w:val="000000"/>
          <w:sz w:val="28"/>
          <w:szCs w:val="28"/>
        </w:rPr>
        <w:t>и  геоэкономическими  процессами,  а</w:t>
      </w:r>
      <w:r>
        <w:rPr>
          <w:bCs/>
          <w:color w:val="000000"/>
          <w:sz w:val="28"/>
          <w:szCs w:val="28"/>
        </w:rPr>
        <w:t xml:space="preserve">  также  развитием  глобальной  </w:t>
      </w:r>
      <w:r w:rsidRPr="00B135CC">
        <w:rPr>
          <w:bCs/>
          <w:color w:val="000000"/>
          <w:sz w:val="28"/>
          <w:szCs w:val="28"/>
        </w:rPr>
        <w:t>коммуникационной системы.</w:t>
      </w:r>
      <w:r w:rsidRPr="00B135CC">
        <w:rPr>
          <w:bCs/>
          <w:color w:val="000000"/>
          <w:sz w:val="28"/>
          <w:szCs w:val="28"/>
        </w:rPr>
        <w:cr/>
      </w:r>
      <w:r w:rsidRPr="00B135CC">
        <w:rPr>
          <w:bCs/>
          <w:i/>
          <w:color w:val="000000"/>
          <w:sz w:val="28"/>
          <w:szCs w:val="28"/>
        </w:rPr>
        <w:t xml:space="preserve">Природа России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lastRenderedPageBreak/>
        <w:t>• различать географические процессы и явлен</w:t>
      </w:r>
      <w:r>
        <w:rPr>
          <w:bCs/>
          <w:color w:val="000000"/>
          <w:sz w:val="28"/>
          <w:szCs w:val="28"/>
        </w:rPr>
        <w:t xml:space="preserve">ия,  определяющие  особенности  </w:t>
      </w:r>
      <w:r w:rsidRPr="00B135CC">
        <w:rPr>
          <w:bCs/>
          <w:color w:val="000000"/>
          <w:sz w:val="28"/>
          <w:szCs w:val="28"/>
        </w:rPr>
        <w:t>природы страны и отдельных регионов;</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объяснять особенности компонентов природы отдельных частей страны; </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Население России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различать  демографические  процессы</w:t>
      </w:r>
      <w:r>
        <w:rPr>
          <w:bCs/>
          <w:color w:val="000000"/>
          <w:sz w:val="28"/>
          <w:szCs w:val="28"/>
        </w:rPr>
        <w:t xml:space="preserve">  и  явления,  характеризующие  </w:t>
      </w:r>
      <w:r w:rsidRPr="00B135CC">
        <w:rPr>
          <w:bCs/>
          <w:color w:val="000000"/>
          <w:sz w:val="28"/>
          <w:szCs w:val="28"/>
        </w:rPr>
        <w:t xml:space="preserve">динамику численности населения России, отдельных регионов и стран; </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Хозяйство России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различать  показатели,  характеризующие  </w:t>
      </w:r>
      <w:r>
        <w:rPr>
          <w:bCs/>
          <w:color w:val="000000"/>
          <w:sz w:val="28"/>
          <w:szCs w:val="28"/>
        </w:rPr>
        <w:t xml:space="preserve">отраслевую  и  территориальную  </w:t>
      </w:r>
      <w:r w:rsidRPr="00B135CC">
        <w:rPr>
          <w:bCs/>
          <w:color w:val="000000"/>
          <w:sz w:val="28"/>
          <w:szCs w:val="28"/>
        </w:rPr>
        <w:t>структуру хозяйства;</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Районы России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объяснять особенности природы, населения и хозяйства </w:t>
      </w:r>
      <w:proofErr w:type="gramStart"/>
      <w:r w:rsidRPr="00B135CC">
        <w:rPr>
          <w:bCs/>
          <w:color w:val="000000"/>
          <w:sz w:val="28"/>
          <w:szCs w:val="28"/>
        </w:rPr>
        <w:t>географических</w:t>
      </w:r>
      <w:proofErr w:type="gramEnd"/>
      <w:r w:rsidRPr="00B135CC">
        <w:rPr>
          <w:bCs/>
          <w:color w:val="000000"/>
          <w:sz w:val="28"/>
          <w:szCs w:val="28"/>
        </w:rPr>
        <w:t xml:space="preserve">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составлять  комплексные  географические  ха</w:t>
      </w:r>
      <w:r>
        <w:rPr>
          <w:bCs/>
          <w:color w:val="000000"/>
          <w:sz w:val="28"/>
          <w:szCs w:val="28"/>
        </w:rPr>
        <w:t xml:space="preserve">рактеристики  районов  разного  </w:t>
      </w:r>
      <w:r w:rsidRPr="00B135CC">
        <w:rPr>
          <w:bCs/>
          <w:color w:val="000000"/>
          <w:sz w:val="28"/>
          <w:szCs w:val="28"/>
        </w:rPr>
        <w:t>ранга;</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Россия в современном мире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сравнивать  показатели  воспро</w:t>
      </w:r>
      <w:r>
        <w:rPr>
          <w:bCs/>
          <w:color w:val="000000"/>
          <w:sz w:val="28"/>
          <w:szCs w:val="28"/>
        </w:rPr>
        <w:t xml:space="preserve">изводства  населения,  средней  </w:t>
      </w:r>
      <w:r w:rsidRPr="00B135CC">
        <w:rPr>
          <w:bCs/>
          <w:color w:val="000000"/>
          <w:sz w:val="28"/>
          <w:szCs w:val="28"/>
        </w:rPr>
        <w:t xml:space="preserve">продолжительности  жизни,  качества  </w:t>
      </w:r>
      <w:r>
        <w:rPr>
          <w:bCs/>
          <w:color w:val="000000"/>
          <w:sz w:val="28"/>
          <w:szCs w:val="28"/>
        </w:rPr>
        <w:t xml:space="preserve">населения  России  с  мировыми  </w:t>
      </w:r>
      <w:r w:rsidRPr="00B135CC">
        <w:rPr>
          <w:bCs/>
          <w:color w:val="000000"/>
          <w:sz w:val="28"/>
          <w:szCs w:val="28"/>
        </w:rPr>
        <w:t>показателями и показателями других стран;</w:t>
      </w:r>
    </w:p>
    <w:p w:rsidR="00B135CC" w:rsidRDefault="00B135CC" w:rsidP="00B135CC">
      <w:pPr>
        <w:widowControl w:val="0"/>
        <w:autoSpaceDE w:val="0"/>
        <w:jc w:val="both"/>
        <w:rPr>
          <w:bCs/>
          <w:color w:val="000000"/>
          <w:sz w:val="28"/>
          <w:szCs w:val="28"/>
        </w:rPr>
      </w:pPr>
    </w:p>
    <w:p w:rsidR="00B135CC" w:rsidRPr="00B135CC" w:rsidRDefault="00B135CC" w:rsidP="00B135CC">
      <w:pPr>
        <w:widowControl w:val="0"/>
        <w:autoSpaceDE w:val="0"/>
        <w:jc w:val="both"/>
        <w:rPr>
          <w:b/>
          <w:bCs/>
          <w:color w:val="000000"/>
          <w:sz w:val="28"/>
          <w:szCs w:val="28"/>
        </w:rPr>
      </w:pPr>
      <w:r w:rsidRPr="00B135CC">
        <w:rPr>
          <w:b/>
          <w:bCs/>
          <w:color w:val="000000"/>
          <w:sz w:val="28"/>
          <w:szCs w:val="28"/>
        </w:rPr>
        <w:t xml:space="preserve">МАТЕМАТИКА. АЛГЕБРА. ГЕОМЕТРИЯ </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Натуральные числа. Дроби. Рациональные числа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понимать особенности десятичной системы счисления;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оперировать понятиями, связанными с делимостью натуральных чисел;</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выражать числа в эквивалентных формах,</w:t>
      </w:r>
      <w:r>
        <w:rPr>
          <w:bCs/>
          <w:color w:val="000000"/>
          <w:sz w:val="28"/>
          <w:szCs w:val="28"/>
        </w:rPr>
        <w:t xml:space="preserve"> выбирая наиболее </w:t>
      </w:r>
      <w:proofErr w:type="gramStart"/>
      <w:r>
        <w:rPr>
          <w:bCs/>
          <w:color w:val="000000"/>
          <w:sz w:val="28"/>
          <w:szCs w:val="28"/>
        </w:rPr>
        <w:t>подходящую</w:t>
      </w:r>
      <w:proofErr w:type="gramEnd"/>
      <w:r>
        <w:rPr>
          <w:bCs/>
          <w:color w:val="000000"/>
          <w:sz w:val="28"/>
          <w:szCs w:val="28"/>
        </w:rPr>
        <w:t xml:space="preserve"> в  </w:t>
      </w:r>
      <w:r w:rsidRPr="00B135CC">
        <w:rPr>
          <w:bCs/>
          <w:color w:val="000000"/>
          <w:sz w:val="28"/>
          <w:szCs w:val="28"/>
        </w:rPr>
        <w:t>зависимости от конкретной ситуации;</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Действительные числа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использовать начальные представления о множестве действительных чисел;</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оперировать понятием квадратного корня, применять его в вычислениях. </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Измерения, приближения, оценки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использовать в ходе решения задач элемент</w:t>
      </w:r>
      <w:r>
        <w:rPr>
          <w:bCs/>
          <w:color w:val="000000"/>
          <w:sz w:val="28"/>
          <w:szCs w:val="28"/>
        </w:rPr>
        <w:t xml:space="preserve">арные представления, связанные  </w:t>
      </w:r>
      <w:r w:rsidRPr="00B135CC">
        <w:rPr>
          <w:bCs/>
          <w:color w:val="000000"/>
          <w:sz w:val="28"/>
          <w:szCs w:val="28"/>
        </w:rPr>
        <w:t>с приближёнными значениями величин.</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w:t>
      </w:r>
      <w:r w:rsidRPr="00B135CC">
        <w:rPr>
          <w:bCs/>
          <w:color w:val="000000"/>
          <w:sz w:val="28"/>
          <w:szCs w:val="28"/>
        </w:rPr>
        <w:cr/>
        <w:t>• понять,  что  числовые  данные,  которые  исп</w:t>
      </w:r>
      <w:r>
        <w:rPr>
          <w:bCs/>
          <w:color w:val="000000"/>
          <w:sz w:val="28"/>
          <w:szCs w:val="28"/>
        </w:rPr>
        <w:t xml:space="preserve">ользуются  для  характеристики  </w:t>
      </w:r>
      <w:r w:rsidRPr="00B135CC">
        <w:rPr>
          <w:bCs/>
          <w:color w:val="000000"/>
          <w:sz w:val="28"/>
          <w:szCs w:val="28"/>
        </w:rPr>
        <w:t>объектов  окружающего  мира,  являются  п</w:t>
      </w:r>
      <w:r>
        <w:rPr>
          <w:bCs/>
          <w:color w:val="000000"/>
          <w:sz w:val="28"/>
          <w:szCs w:val="28"/>
        </w:rPr>
        <w:t>реимущественно  приближёнными,  ч</w:t>
      </w:r>
      <w:r w:rsidRPr="00B135CC">
        <w:rPr>
          <w:bCs/>
          <w:color w:val="000000"/>
          <w:sz w:val="28"/>
          <w:szCs w:val="28"/>
        </w:rPr>
        <w:t xml:space="preserve">то  по  записи  приближённых  значений,  содержащихся  в  информационных </w:t>
      </w:r>
      <w:r>
        <w:rPr>
          <w:bCs/>
          <w:color w:val="000000"/>
          <w:sz w:val="28"/>
          <w:szCs w:val="28"/>
        </w:rPr>
        <w:t xml:space="preserve"> </w:t>
      </w:r>
      <w:r w:rsidRPr="00B135CC">
        <w:rPr>
          <w:bCs/>
          <w:color w:val="000000"/>
          <w:sz w:val="28"/>
          <w:szCs w:val="28"/>
        </w:rPr>
        <w:t>источниках, можно судить о погрешности приближения;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понять, что погрешность результата вычислений должна быть соизмерима </w:t>
      </w:r>
      <w:proofErr w:type="gramStart"/>
      <w:r w:rsidRPr="00B135CC">
        <w:rPr>
          <w:bCs/>
          <w:color w:val="000000"/>
          <w:sz w:val="28"/>
          <w:szCs w:val="28"/>
        </w:rPr>
        <w:t>с</w:t>
      </w:r>
      <w:proofErr w:type="gramEnd"/>
      <w:r w:rsidRPr="00B135CC">
        <w:rPr>
          <w:bCs/>
          <w:color w:val="000000"/>
          <w:sz w:val="28"/>
          <w:szCs w:val="28"/>
        </w:rPr>
        <w:t xml:space="preserve">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погрешностью исходных данных.</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Алгебраические выражения </w:t>
      </w:r>
    </w:p>
    <w:p w:rsidR="00B135CC" w:rsidRPr="00B135CC" w:rsidRDefault="00B135CC" w:rsidP="00B135CC">
      <w:pPr>
        <w:widowControl w:val="0"/>
        <w:autoSpaceDE w:val="0"/>
        <w:jc w:val="both"/>
        <w:rPr>
          <w:bCs/>
          <w:color w:val="000000"/>
          <w:sz w:val="28"/>
          <w:szCs w:val="28"/>
        </w:rPr>
      </w:pPr>
      <w:r w:rsidRPr="00B135CC">
        <w:rPr>
          <w:bCs/>
          <w:color w:val="000000"/>
          <w:sz w:val="28"/>
          <w:szCs w:val="28"/>
        </w:rPr>
        <w:lastRenderedPageBreak/>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оперировать  понятиями  «тождество»,  «т</w:t>
      </w:r>
      <w:r>
        <w:rPr>
          <w:bCs/>
          <w:color w:val="000000"/>
          <w:sz w:val="28"/>
          <w:szCs w:val="28"/>
        </w:rPr>
        <w:t xml:space="preserve">ождественное  преобразование»,  </w:t>
      </w:r>
      <w:r w:rsidRPr="00B135CC">
        <w:rPr>
          <w:bCs/>
          <w:color w:val="000000"/>
          <w:sz w:val="28"/>
          <w:szCs w:val="28"/>
        </w:rPr>
        <w:t>решать задачи, содержащие буквенные данные, работать с формулами;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выполнять  преобразования  выражений,  </w:t>
      </w:r>
      <w:r>
        <w:rPr>
          <w:bCs/>
          <w:color w:val="000000"/>
          <w:sz w:val="28"/>
          <w:szCs w:val="28"/>
        </w:rPr>
        <w:t xml:space="preserve">содержащих  степени  с  целыми  </w:t>
      </w:r>
      <w:r w:rsidRPr="00B135CC">
        <w:rPr>
          <w:bCs/>
          <w:color w:val="000000"/>
          <w:sz w:val="28"/>
          <w:szCs w:val="28"/>
        </w:rPr>
        <w:t>показателями и квадратные корни;</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Уравнения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решать  основные  виды  рациональных  ур</w:t>
      </w:r>
      <w:r>
        <w:rPr>
          <w:bCs/>
          <w:color w:val="000000"/>
          <w:sz w:val="28"/>
          <w:szCs w:val="28"/>
        </w:rPr>
        <w:t xml:space="preserve">авнений  с  одной  переменной,  </w:t>
      </w:r>
      <w:r w:rsidRPr="00B135CC">
        <w:rPr>
          <w:bCs/>
          <w:color w:val="000000"/>
          <w:sz w:val="28"/>
          <w:szCs w:val="28"/>
        </w:rPr>
        <w:t>системы двух уравнений с двумя переменными;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овладеть специальными приёмами решения уравнений и систем уравнений;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уверенно применять аппарат уравнений для решения разнообразных задач </w:t>
      </w:r>
      <w:proofErr w:type="gramStart"/>
      <w:r w:rsidRPr="00B135CC">
        <w:rPr>
          <w:bCs/>
          <w:color w:val="000000"/>
          <w:sz w:val="28"/>
          <w:szCs w:val="28"/>
        </w:rPr>
        <w:t>из</w:t>
      </w:r>
      <w:proofErr w:type="gramEnd"/>
      <w:r w:rsidRPr="00B135CC">
        <w:rPr>
          <w:bCs/>
          <w:color w:val="000000"/>
          <w:sz w:val="28"/>
          <w:szCs w:val="28"/>
        </w:rPr>
        <w:t xml:space="preserve">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математики, смежных предметов, практики;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применять графические представления для </w:t>
      </w:r>
      <w:r>
        <w:rPr>
          <w:bCs/>
          <w:color w:val="000000"/>
          <w:sz w:val="28"/>
          <w:szCs w:val="28"/>
        </w:rPr>
        <w:t xml:space="preserve">исследования уравнений, систем  </w:t>
      </w:r>
      <w:r w:rsidRPr="00B135CC">
        <w:rPr>
          <w:bCs/>
          <w:color w:val="000000"/>
          <w:sz w:val="28"/>
          <w:szCs w:val="28"/>
        </w:rPr>
        <w:t>уравнений, содержащих буквенные коэффициенты.</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Неравенства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понимать  и  применять  терминологи</w:t>
      </w:r>
      <w:r>
        <w:rPr>
          <w:bCs/>
          <w:color w:val="000000"/>
          <w:sz w:val="28"/>
          <w:szCs w:val="28"/>
        </w:rPr>
        <w:t xml:space="preserve">ю  и  символику,  связанные  с  </w:t>
      </w:r>
      <w:r w:rsidRPr="00B135CC">
        <w:rPr>
          <w:bCs/>
          <w:color w:val="000000"/>
          <w:sz w:val="28"/>
          <w:szCs w:val="28"/>
        </w:rPr>
        <w:t>отношением неравенства, свойства числовых неравенств;</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разнообразным  приёмам  доказательства  не</w:t>
      </w:r>
      <w:r>
        <w:rPr>
          <w:bCs/>
          <w:color w:val="000000"/>
          <w:sz w:val="28"/>
          <w:szCs w:val="28"/>
        </w:rPr>
        <w:t xml:space="preserve">равенств;  уверенно  применять  </w:t>
      </w:r>
      <w:r w:rsidRPr="00B135CC">
        <w:rPr>
          <w:bCs/>
          <w:color w:val="000000"/>
          <w:sz w:val="28"/>
          <w:szCs w:val="28"/>
        </w:rPr>
        <w:t>аппарат  неравен</w:t>
      </w:r>
      <w:proofErr w:type="gramStart"/>
      <w:r w:rsidRPr="00B135CC">
        <w:rPr>
          <w:bCs/>
          <w:color w:val="000000"/>
          <w:sz w:val="28"/>
          <w:szCs w:val="28"/>
        </w:rPr>
        <w:t>ств  дл</w:t>
      </w:r>
      <w:proofErr w:type="gramEnd"/>
      <w:r w:rsidRPr="00B135CC">
        <w:rPr>
          <w:bCs/>
          <w:color w:val="000000"/>
          <w:sz w:val="28"/>
          <w:szCs w:val="28"/>
        </w:rPr>
        <w:t>я  решения  разнообра</w:t>
      </w:r>
      <w:r>
        <w:rPr>
          <w:bCs/>
          <w:color w:val="000000"/>
          <w:sz w:val="28"/>
          <w:szCs w:val="28"/>
        </w:rPr>
        <w:t xml:space="preserve">зных  математических  задач  и  </w:t>
      </w:r>
      <w:r w:rsidRPr="00B135CC">
        <w:rPr>
          <w:bCs/>
          <w:color w:val="000000"/>
          <w:sz w:val="28"/>
          <w:szCs w:val="28"/>
        </w:rPr>
        <w:t>задач из смежных предметов, практики;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применять графические представления для и</w:t>
      </w:r>
      <w:r>
        <w:rPr>
          <w:bCs/>
          <w:color w:val="000000"/>
          <w:sz w:val="28"/>
          <w:szCs w:val="28"/>
        </w:rPr>
        <w:t xml:space="preserve">сследования неравенств, систем  </w:t>
      </w:r>
      <w:r w:rsidRPr="00B135CC">
        <w:rPr>
          <w:bCs/>
          <w:color w:val="000000"/>
          <w:sz w:val="28"/>
          <w:szCs w:val="28"/>
        </w:rPr>
        <w:t>неравенств, содержащих буквенные коэффициенты.</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Основные понятия. Числовые функции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понимать  и  использовать  функциональны</w:t>
      </w:r>
      <w:r>
        <w:rPr>
          <w:bCs/>
          <w:color w:val="000000"/>
          <w:sz w:val="28"/>
          <w:szCs w:val="28"/>
        </w:rPr>
        <w:t xml:space="preserve">е  понятия  и  язык  (термины,  </w:t>
      </w:r>
      <w:r w:rsidRPr="00B135CC">
        <w:rPr>
          <w:bCs/>
          <w:color w:val="000000"/>
          <w:sz w:val="28"/>
          <w:szCs w:val="28"/>
        </w:rPr>
        <w:t>символические обозначения);</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Числовые последовательности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понимать  и  использовать  язык  </w:t>
      </w:r>
      <w:r>
        <w:rPr>
          <w:bCs/>
          <w:color w:val="000000"/>
          <w:sz w:val="28"/>
          <w:szCs w:val="28"/>
        </w:rPr>
        <w:t xml:space="preserve">последовательностей  (термины,  </w:t>
      </w:r>
      <w:r w:rsidRPr="00B135CC">
        <w:rPr>
          <w:bCs/>
          <w:color w:val="000000"/>
          <w:sz w:val="28"/>
          <w:szCs w:val="28"/>
        </w:rPr>
        <w:t>символические обозначения);</w:t>
      </w:r>
      <w:r w:rsidRPr="00B135CC">
        <w:rPr>
          <w:bCs/>
          <w:color w:val="000000"/>
          <w:sz w:val="28"/>
          <w:szCs w:val="28"/>
        </w:rPr>
        <w:cr/>
        <w:t>• применять  формулы,  связанные  с  ари</w:t>
      </w:r>
      <w:r>
        <w:rPr>
          <w:bCs/>
          <w:color w:val="000000"/>
          <w:sz w:val="28"/>
          <w:szCs w:val="28"/>
        </w:rPr>
        <w:t xml:space="preserve">фметической  и  геометрической  </w:t>
      </w:r>
      <w:r w:rsidRPr="00B135CC">
        <w:rPr>
          <w:bCs/>
          <w:color w:val="000000"/>
          <w:sz w:val="28"/>
          <w:szCs w:val="28"/>
        </w:rPr>
        <w:t>прогрессией,  и  аппарат,  сформированный  п</w:t>
      </w:r>
      <w:r>
        <w:rPr>
          <w:bCs/>
          <w:color w:val="000000"/>
          <w:sz w:val="28"/>
          <w:szCs w:val="28"/>
        </w:rPr>
        <w:t xml:space="preserve">ри  изучении  других  разделов  </w:t>
      </w:r>
      <w:r w:rsidRPr="00B135CC">
        <w:rPr>
          <w:bCs/>
          <w:color w:val="000000"/>
          <w:sz w:val="28"/>
          <w:szCs w:val="28"/>
        </w:rPr>
        <w:t xml:space="preserve">курса, к решению задач, в том числе с контекстом из реальной жизни.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решать  комбинированные  задачи  с  приме</w:t>
      </w:r>
      <w:r>
        <w:rPr>
          <w:bCs/>
          <w:color w:val="000000"/>
          <w:sz w:val="28"/>
          <w:szCs w:val="28"/>
        </w:rPr>
        <w:t xml:space="preserve">нением  формул  n-го  члена  и  </w:t>
      </w:r>
      <w:r w:rsidRPr="00B135CC">
        <w:rPr>
          <w:bCs/>
          <w:color w:val="000000"/>
          <w:sz w:val="28"/>
          <w:szCs w:val="28"/>
        </w:rPr>
        <w:t xml:space="preserve">суммы  первых  n  членов  арифметической  и  геометрической  прогрессии, </w:t>
      </w:r>
    </w:p>
    <w:p w:rsidR="00B135CC" w:rsidRPr="00B135CC" w:rsidRDefault="00B135CC" w:rsidP="00B135CC">
      <w:pPr>
        <w:widowControl w:val="0"/>
        <w:autoSpaceDE w:val="0"/>
        <w:jc w:val="both"/>
        <w:rPr>
          <w:bCs/>
          <w:color w:val="000000"/>
          <w:sz w:val="28"/>
          <w:szCs w:val="28"/>
        </w:rPr>
      </w:pPr>
      <w:r>
        <w:rPr>
          <w:bCs/>
          <w:color w:val="000000"/>
          <w:sz w:val="28"/>
          <w:szCs w:val="28"/>
        </w:rPr>
        <w:t>п</w:t>
      </w:r>
      <w:r w:rsidRPr="00B135CC">
        <w:rPr>
          <w:bCs/>
          <w:color w:val="000000"/>
          <w:sz w:val="28"/>
          <w:szCs w:val="28"/>
        </w:rPr>
        <w:t>рименяя при этом аппарат уравнений и неравенств;</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Наглядная геометрия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распознавать  на  чертежах,  рисунках,  м</w:t>
      </w:r>
      <w:r>
        <w:rPr>
          <w:bCs/>
          <w:color w:val="000000"/>
          <w:sz w:val="28"/>
          <w:szCs w:val="28"/>
        </w:rPr>
        <w:t xml:space="preserve">оделях  и  в  окружающем  мире  </w:t>
      </w:r>
      <w:r w:rsidRPr="00B135CC">
        <w:rPr>
          <w:bCs/>
          <w:color w:val="000000"/>
          <w:sz w:val="28"/>
          <w:szCs w:val="28"/>
        </w:rPr>
        <w:t>плоские и пространственные геометрические фигуры;</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распознавать развёртки куба, прямоугольно</w:t>
      </w:r>
      <w:r>
        <w:rPr>
          <w:bCs/>
          <w:color w:val="000000"/>
          <w:sz w:val="28"/>
          <w:szCs w:val="28"/>
        </w:rPr>
        <w:t xml:space="preserve">го параллелепипеда, правильной </w:t>
      </w:r>
      <w:r w:rsidRPr="00B135CC">
        <w:rPr>
          <w:bCs/>
          <w:color w:val="000000"/>
          <w:sz w:val="28"/>
          <w:szCs w:val="28"/>
        </w:rPr>
        <w:t>пирамиды, цилиндра и конуса;</w:t>
      </w:r>
    </w:p>
    <w:p w:rsidR="00B135CC" w:rsidRPr="00B135CC" w:rsidRDefault="00B135CC" w:rsidP="00B135CC">
      <w:pPr>
        <w:widowControl w:val="0"/>
        <w:autoSpaceDE w:val="0"/>
        <w:jc w:val="both"/>
        <w:rPr>
          <w:bCs/>
          <w:color w:val="000000"/>
          <w:sz w:val="28"/>
          <w:szCs w:val="28"/>
        </w:rPr>
      </w:pPr>
      <w:r w:rsidRPr="00B135CC">
        <w:rPr>
          <w:bCs/>
          <w:color w:val="000000"/>
          <w:sz w:val="28"/>
          <w:szCs w:val="28"/>
        </w:rPr>
        <w:lastRenderedPageBreak/>
        <w:t>• строить развёртки куба и прямоугольного параллелепипеда;</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вычислять объём прямоугольного параллелепипеда.</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научиться  вычислять  объёмы  пространст</w:t>
      </w:r>
      <w:r>
        <w:rPr>
          <w:bCs/>
          <w:color w:val="000000"/>
          <w:sz w:val="28"/>
          <w:szCs w:val="28"/>
        </w:rPr>
        <w:t xml:space="preserve">венных  геометрических  фигур,  </w:t>
      </w:r>
      <w:r w:rsidRPr="00B135CC">
        <w:rPr>
          <w:bCs/>
          <w:color w:val="000000"/>
          <w:sz w:val="28"/>
          <w:szCs w:val="28"/>
        </w:rPr>
        <w:t>составленных из прямоугольных параллелепипедов;</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углубить  и  развить  представления  о  пр</w:t>
      </w:r>
      <w:r>
        <w:rPr>
          <w:bCs/>
          <w:color w:val="000000"/>
          <w:sz w:val="28"/>
          <w:szCs w:val="28"/>
        </w:rPr>
        <w:t xml:space="preserve">остранственных  геометрических  </w:t>
      </w:r>
      <w:r w:rsidRPr="00B135CC">
        <w:rPr>
          <w:bCs/>
          <w:color w:val="000000"/>
          <w:sz w:val="28"/>
          <w:szCs w:val="28"/>
        </w:rPr>
        <w:t>фигурах;</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научиться  применять  понятие  развёртки  для  выполнения  </w:t>
      </w:r>
      <w:proofErr w:type="gramStart"/>
      <w:r w:rsidRPr="00B135CC">
        <w:rPr>
          <w:bCs/>
          <w:color w:val="000000"/>
          <w:sz w:val="28"/>
          <w:szCs w:val="28"/>
        </w:rPr>
        <w:t>практических</w:t>
      </w:r>
      <w:proofErr w:type="gramEnd"/>
      <w:r w:rsidRPr="00B135CC">
        <w:rPr>
          <w:bCs/>
          <w:color w:val="000000"/>
          <w:sz w:val="28"/>
          <w:szCs w:val="28"/>
        </w:rPr>
        <w:t xml:space="preserve">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расчётов.</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Геометрические фигуры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пользоваться  языком  геометрии  для  описания </w:t>
      </w:r>
      <w:r>
        <w:rPr>
          <w:bCs/>
          <w:color w:val="000000"/>
          <w:sz w:val="28"/>
          <w:szCs w:val="28"/>
        </w:rPr>
        <w:t xml:space="preserve"> предметов  окружающего  </w:t>
      </w:r>
      <w:r w:rsidRPr="00B135CC">
        <w:rPr>
          <w:bCs/>
          <w:color w:val="000000"/>
          <w:sz w:val="28"/>
          <w:szCs w:val="28"/>
        </w:rPr>
        <w:t>мира и их взаимного расположения;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распознавать и изображать на чертежах и р</w:t>
      </w:r>
      <w:r>
        <w:rPr>
          <w:bCs/>
          <w:color w:val="000000"/>
          <w:sz w:val="28"/>
          <w:szCs w:val="28"/>
        </w:rPr>
        <w:t xml:space="preserve">исунках геометрические  фигуры  </w:t>
      </w:r>
      <w:r w:rsidRPr="00B135CC">
        <w:rPr>
          <w:bCs/>
          <w:color w:val="000000"/>
          <w:sz w:val="28"/>
          <w:szCs w:val="28"/>
        </w:rPr>
        <w:t>и их конфигурации;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находить  значения  длин  линейных  элеме</w:t>
      </w:r>
      <w:r>
        <w:rPr>
          <w:bCs/>
          <w:color w:val="000000"/>
          <w:sz w:val="28"/>
          <w:szCs w:val="28"/>
        </w:rPr>
        <w:t xml:space="preserve">нтов  фигур  и  их  отношения,  </w:t>
      </w:r>
      <w:r w:rsidRPr="00B135CC">
        <w:rPr>
          <w:bCs/>
          <w:color w:val="000000"/>
          <w:sz w:val="28"/>
          <w:szCs w:val="28"/>
        </w:rPr>
        <w:t>градусную  меру  углов  от  0  до  180°,  приме</w:t>
      </w:r>
      <w:r>
        <w:rPr>
          <w:bCs/>
          <w:color w:val="000000"/>
          <w:sz w:val="28"/>
          <w:szCs w:val="28"/>
        </w:rPr>
        <w:t xml:space="preserve">няя  определения,  свойства  и  </w:t>
      </w:r>
      <w:r w:rsidRPr="00B135CC">
        <w:rPr>
          <w:bCs/>
          <w:color w:val="000000"/>
          <w:sz w:val="28"/>
          <w:szCs w:val="28"/>
        </w:rPr>
        <w:t>признаки  фигур  и  их  элементов,  отношения</w:t>
      </w:r>
      <w:r>
        <w:rPr>
          <w:bCs/>
          <w:color w:val="000000"/>
          <w:sz w:val="28"/>
          <w:szCs w:val="28"/>
        </w:rPr>
        <w:t xml:space="preserve">  фигур  (равенство,  подобие,  </w:t>
      </w:r>
      <w:r w:rsidRPr="00B135CC">
        <w:rPr>
          <w:bCs/>
          <w:color w:val="000000"/>
          <w:sz w:val="28"/>
          <w:szCs w:val="28"/>
        </w:rPr>
        <w:t>симметрии, поворот, параллельный перенос);</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решать  несложные  задачи  на  построение,  применяя  о</w:t>
      </w:r>
      <w:r>
        <w:rPr>
          <w:bCs/>
          <w:color w:val="000000"/>
          <w:sz w:val="28"/>
          <w:szCs w:val="28"/>
        </w:rPr>
        <w:t xml:space="preserve">сновные  алгоритмы  </w:t>
      </w:r>
      <w:r w:rsidRPr="00B135CC">
        <w:rPr>
          <w:bCs/>
          <w:color w:val="000000"/>
          <w:sz w:val="28"/>
          <w:szCs w:val="28"/>
        </w:rPr>
        <w:t>построения с помощью циркуля и линейки;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решать простейшие планиметрические задачи в пространстве.</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овладеть методами решения задач на вычисл</w:t>
      </w:r>
      <w:r>
        <w:rPr>
          <w:bCs/>
          <w:color w:val="000000"/>
          <w:sz w:val="28"/>
          <w:szCs w:val="28"/>
        </w:rPr>
        <w:t xml:space="preserve">ения и доказательства: методом  </w:t>
      </w:r>
      <w:r w:rsidRPr="00B135CC">
        <w:rPr>
          <w:bCs/>
          <w:color w:val="000000"/>
          <w:sz w:val="28"/>
          <w:szCs w:val="28"/>
        </w:rPr>
        <w:t>от  противного,  методом  подобия,  методом  п</w:t>
      </w:r>
      <w:r>
        <w:rPr>
          <w:bCs/>
          <w:color w:val="000000"/>
          <w:sz w:val="28"/>
          <w:szCs w:val="28"/>
        </w:rPr>
        <w:t xml:space="preserve">еребора  вариантов  и  методом  </w:t>
      </w:r>
      <w:r w:rsidRPr="00B135CC">
        <w:rPr>
          <w:bCs/>
          <w:color w:val="000000"/>
          <w:sz w:val="28"/>
          <w:szCs w:val="28"/>
        </w:rPr>
        <w:t>геометрических мест точек;</w:t>
      </w:r>
    </w:p>
    <w:p w:rsidR="00B135CC" w:rsidRPr="00B135CC" w:rsidRDefault="00B135CC" w:rsidP="00B135CC">
      <w:pPr>
        <w:widowControl w:val="0"/>
        <w:autoSpaceDE w:val="0"/>
        <w:jc w:val="both"/>
        <w:rPr>
          <w:bCs/>
          <w:color w:val="000000"/>
          <w:sz w:val="28"/>
          <w:szCs w:val="28"/>
        </w:rPr>
      </w:pPr>
      <w:r w:rsidRPr="00B135CC">
        <w:rPr>
          <w:bCs/>
          <w:i/>
          <w:color w:val="000000"/>
          <w:sz w:val="28"/>
          <w:szCs w:val="28"/>
        </w:rPr>
        <w:t>Измерение геометрических величин</w:t>
      </w:r>
      <w:r w:rsidRPr="00B135CC">
        <w:rPr>
          <w:bCs/>
          <w:color w:val="000000"/>
          <w:sz w:val="28"/>
          <w:szCs w:val="28"/>
        </w:rPr>
        <w:c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использовать  свойства  измерения  длин,  пл</w:t>
      </w:r>
      <w:r>
        <w:rPr>
          <w:bCs/>
          <w:color w:val="000000"/>
          <w:sz w:val="28"/>
          <w:szCs w:val="28"/>
        </w:rPr>
        <w:t xml:space="preserve">ощадей  и  углов  при  решении  </w:t>
      </w:r>
      <w:r w:rsidRPr="00B135CC">
        <w:rPr>
          <w:bCs/>
          <w:color w:val="000000"/>
          <w:sz w:val="28"/>
          <w:szCs w:val="28"/>
        </w:rPr>
        <w:t>задач  на  нахождение  длины  отрезка,  длины  окр</w:t>
      </w:r>
      <w:r>
        <w:rPr>
          <w:bCs/>
          <w:color w:val="000000"/>
          <w:sz w:val="28"/>
          <w:szCs w:val="28"/>
        </w:rPr>
        <w:t xml:space="preserve">ужности,  длины  дуги  </w:t>
      </w:r>
      <w:r w:rsidRPr="00B135CC">
        <w:rPr>
          <w:bCs/>
          <w:color w:val="000000"/>
          <w:sz w:val="28"/>
          <w:szCs w:val="28"/>
        </w:rPr>
        <w:t>окружности, градусной меры угла;</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вычислять  площади  треугольников,  прямо</w:t>
      </w:r>
      <w:r>
        <w:rPr>
          <w:bCs/>
          <w:color w:val="000000"/>
          <w:sz w:val="28"/>
          <w:szCs w:val="28"/>
        </w:rPr>
        <w:t xml:space="preserve">угольников,  параллелограммов,  </w:t>
      </w:r>
      <w:r w:rsidRPr="00B135CC">
        <w:rPr>
          <w:bCs/>
          <w:color w:val="000000"/>
          <w:sz w:val="28"/>
          <w:szCs w:val="28"/>
        </w:rPr>
        <w:t>трапеций, кругов и секторов;</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вычислять длину окружности, длину дуги окружности;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вычислять длины линейных элементов фигур и их углы, используя формулы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вычислять  площади  фигур,  сост</w:t>
      </w:r>
      <w:r>
        <w:rPr>
          <w:bCs/>
          <w:color w:val="000000"/>
          <w:sz w:val="28"/>
          <w:szCs w:val="28"/>
        </w:rPr>
        <w:t xml:space="preserve">авленных  из  двух  или  более  </w:t>
      </w:r>
      <w:r w:rsidRPr="00B135CC">
        <w:rPr>
          <w:bCs/>
          <w:color w:val="000000"/>
          <w:sz w:val="28"/>
          <w:szCs w:val="28"/>
        </w:rPr>
        <w:t xml:space="preserve">прямоугольников, параллелограммов, треугольников, круга и сектора; </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Координаты</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вычислять  длину  отрезка  по  коорди</w:t>
      </w:r>
      <w:r>
        <w:rPr>
          <w:bCs/>
          <w:color w:val="000000"/>
          <w:sz w:val="28"/>
          <w:szCs w:val="28"/>
        </w:rPr>
        <w:t xml:space="preserve">натам  его  концов;  вычислять  </w:t>
      </w:r>
      <w:r w:rsidRPr="00B135CC">
        <w:rPr>
          <w:bCs/>
          <w:color w:val="000000"/>
          <w:sz w:val="28"/>
          <w:szCs w:val="28"/>
        </w:rPr>
        <w:t>координаты середины отрезка;</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использовать  координатный  метод  для</w:t>
      </w:r>
      <w:r>
        <w:rPr>
          <w:bCs/>
          <w:color w:val="000000"/>
          <w:sz w:val="28"/>
          <w:szCs w:val="28"/>
        </w:rPr>
        <w:t xml:space="preserve">  изучения  свой</w:t>
      </w:r>
      <w:proofErr w:type="gramStart"/>
      <w:r>
        <w:rPr>
          <w:bCs/>
          <w:color w:val="000000"/>
          <w:sz w:val="28"/>
          <w:szCs w:val="28"/>
        </w:rPr>
        <w:t>ств  пр</w:t>
      </w:r>
      <w:proofErr w:type="gramEnd"/>
      <w:r>
        <w:rPr>
          <w:bCs/>
          <w:color w:val="000000"/>
          <w:sz w:val="28"/>
          <w:szCs w:val="28"/>
        </w:rPr>
        <w:t xml:space="preserve">ямых  и  </w:t>
      </w:r>
      <w:r w:rsidRPr="00B135CC">
        <w:rPr>
          <w:bCs/>
          <w:color w:val="000000"/>
          <w:sz w:val="28"/>
          <w:szCs w:val="28"/>
        </w:rPr>
        <w:t>окружностей.</w:t>
      </w:r>
    </w:p>
    <w:p w:rsidR="00B135CC" w:rsidRDefault="00B135CC" w:rsidP="00B135CC">
      <w:pPr>
        <w:widowControl w:val="0"/>
        <w:autoSpaceDE w:val="0"/>
        <w:jc w:val="both"/>
        <w:rPr>
          <w:b/>
          <w:bCs/>
          <w:color w:val="000000"/>
          <w:sz w:val="28"/>
          <w:szCs w:val="28"/>
        </w:rPr>
      </w:pPr>
    </w:p>
    <w:p w:rsidR="00B135CC" w:rsidRPr="00B135CC" w:rsidRDefault="00B135CC" w:rsidP="00B135CC">
      <w:pPr>
        <w:widowControl w:val="0"/>
        <w:autoSpaceDE w:val="0"/>
        <w:jc w:val="both"/>
        <w:rPr>
          <w:b/>
          <w:bCs/>
          <w:color w:val="000000"/>
          <w:sz w:val="28"/>
          <w:szCs w:val="28"/>
        </w:rPr>
      </w:pPr>
      <w:r w:rsidRPr="00B135CC">
        <w:rPr>
          <w:b/>
          <w:bCs/>
          <w:color w:val="000000"/>
          <w:sz w:val="28"/>
          <w:szCs w:val="28"/>
        </w:rPr>
        <w:t>ИНФОРМАТИКА</w:t>
      </w:r>
    </w:p>
    <w:p w:rsidR="00B135CC" w:rsidRPr="00B135CC" w:rsidRDefault="00B135CC" w:rsidP="00B135CC">
      <w:pPr>
        <w:widowControl w:val="0"/>
        <w:autoSpaceDE w:val="0"/>
        <w:jc w:val="both"/>
        <w:rPr>
          <w:bCs/>
          <w:color w:val="000000"/>
          <w:sz w:val="28"/>
          <w:szCs w:val="28"/>
        </w:rPr>
      </w:pPr>
      <w:r w:rsidRPr="00B135CC">
        <w:rPr>
          <w:bCs/>
          <w:i/>
          <w:color w:val="000000"/>
          <w:sz w:val="28"/>
          <w:szCs w:val="28"/>
        </w:rPr>
        <w:lastRenderedPageBreak/>
        <w:t xml:space="preserve">Информация и способы её представления </w:t>
      </w:r>
      <w:r w:rsidRPr="00B135CC">
        <w:rPr>
          <w:bCs/>
          <w:i/>
          <w:color w:val="000000"/>
          <w:sz w:val="28"/>
          <w:szCs w:val="28"/>
        </w:rPr>
        <w:cr/>
      </w:r>
      <w:r w:rsidRPr="00B135CC">
        <w:t xml:space="preserve"> </w:t>
      </w: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использовать  термины  «информа</w:t>
      </w:r>
      <w:r>
        <w:rPr>
          <w:bCs/>
          <w:color w:val="000000"/>
          <w:sz w:val="28"/>
          <w:szCs w:val="28"/>
        </w:rPr>
        <w:t xml:space="preserve">ция»,  «сообщение»,  «данные»,  </w:t>
      </w:r>
      <w:r w:rsidRPr="00B135CC">
        <w:rPr>
          <w:bCs/>
          <w:color w:val="000000"/>
          <w:sz w:val="28"/>
          <w:szCs w:val="28"/>
        </w:rPr>
        <w:t>«кодирование»,  а  также  понимать  разни</w:t>
      </w:r>
      <w:r>
        <w:rPr>
          <w:bCs/>
          <w:color w:val="000000"/>
          <w:sz w:val="28"/>
          <w:szCs w:val="28"/>
        </w:rPr>
        <w:t xml:space="preserve">цу  между  употреблением  этих  </w:t>
      </w:r>
      <w:r w:rsidRPr="00B135CC">
        <w:rPr>
          <w:bCs/>
          <w:color w:val="000000"/>
          <w:sz w:val="28"/>
          <w:szCs w:val="28"/>
        </w:rPr>
        <w:t>терминов в обыденной речи и в информатике;</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описывать  размер  двоичных  текстов,  используя  термины  «бит»,  «байт»</w:t>
      </w:r>
      <w:r>
        <w:rPr>
          <w:bCs/>
          <w:color w:val="000000"/>
          <w:sz w:val="28"/>
          <w:szCs w:val="28"/>
        </w:rPr>
        <w:t xml:space="preserve">  и  </w:t>
      </w:r>
      <w:r w:rsidRPr="00B135CC">
        <w:rPr>
          <w:bCs/>
          <w:color w:val="000000"/>
          <w:sz w:val="28"/>
          <w:szCs w:val="28"/>
        </w:rPr>
        <w:t>производные  от  них;  использовать  т</w:t>
      </w:r>
      <w:r>
        <w:rPr>
          <w:bCs/>
          <w:color w:val="000000"/>
          <w:sz w:val="28"/>
          <w:szCs w:val="28"/>
        </w:rPr>
        <w:t xml:space="preserve">ермины,  описывающие  скорость  </w:t>
      </w:r>
      <w:r w:rsidRPr="00B135CC">
        <w:rPr>
          <w:bCs/>
          <w:color w:val="000000"/>
          <w:sz w:val="28"/>
          <w:szCs w:val="28"/>
        </w:rPr>
        <w:t>передачи данных;</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записывать в двоичной системе целые числа от 0 до 256;</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Основы алгоритмической культуры</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понимать  термины  «исполнитель»,  «состояние  исполн</w:t>
      </w:r>
      <w:r>
        <w:rPr>
          <w:bCs/>
          <w:color w:val="000000"/>
          <w:sz w:val="28"/>
          <w:szCs w:val="28"/>
        </w:rPr>
        <w:t xml:space="preserve">ителя»,  «система  </w:t>
      </w:r>
      <w:r w:rsidRPr="00B135CC">
        <w:rPr>
          <w:bCs/>
          <w:color w:val="000000"/>
          <w:sz w:val="28"/>
          <w:szCs w:val="28"/>
        </w:rPr>
        <w:t>команд»;  понимать  различие  между  не</w:t>
      </w:r>
      <w:r>
        <w:rPr>
          <w:bCs/>
          <w:color w:val="000000"/>
          <w:sz w:val="28"/>
          <w:szCs w:val="28"/>
        </w:rPr>
        <w:t xml:space="preserve">посредственным  и  программным  </w:t>
      </w:r>
      <w:r w:rsidRPr="00B135CC">
        <w:rPr>
          <w:bCs/>
          <w:color w:val="000000"/>
          <w:sz w:val="28"/>
          <w:szCs w:val="28"/>
        </w:rPr>
        <w:t>управлением исполнителем;</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строить  модели  различных  устройств  и  об</w:t>
      </w:r>
      <w:r>
        <w:rPr>
          <w:bCs/>
          <w:color w:val="000000"/>
          <w:sz w:val="28"/>
          <w:szCs w:val="28"/>
        </w:rPr>
        <w:t xml:space="preserve">ъектов  в  виде  исполнителей,  </w:t>
      </w:r>
      <w:r w:rsidRPr="00B135CC">
        <w:rPr>
          <w:bCs/>
          <w:color w:val="000000"/>
          <w:sz w:val="28"/>
          <w:szCs w:val="28"/>
        </w:rPr>
        <w:t>описывать возможные состояния и системы команд этих исполнителей;</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базовым навыкам работы с компьютером;</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Работа в информационном пространстве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базовым  навыкам  и  знаниям,  необходимым </w:t>
      </w:r>
      <w:r>
        <w:rPr>
          <w:bCs/>
          <w:color w:val="000000"/>
          <w:sz w:val="28"/>
          <w:szCs w:val="28"/>
        </w:rPr>
        <w:t xml:space="preserve"> для  использования  интерне</w:t>
      </w:r>
      <w:proofErr w:type="gramStart"/>
      <w:r>
        <w:rPr>
          <w:bCs/>
          <w:color w:val="000000"/>
          <w:sz w:val="28"/>
          <w:szCs w:val="28"/>
        </w:rPr>
        <w:t>т-</w:t>
      </w:r>
      <w:proofErr w:type="gramEnd"/>
      <w:r>
        <w:rPr>
          <w:bCs/>
          <w:color w:val="000000"/>
          <w:sz w:val="28"/>
          <w:szCs w:val="28"/>
        </w:rPr>
        <w:t xml:space="preserve">  </w:t>
      </w:r>
      <w:r w:rsidRPr="00B135CC">
        <w:rPr>
          <w:bCs/>
          <w:color w:val="000000"/>
          <w:sz w:val="28"/>
          <w:szCs w:val="28"/>
        </w:rPr>
        <w:t xml:space="preserve">сервисов при решении учебных и </w:t>
      </w:r>
      <w:proofErr w:type="spellStart"/>
      <w:r w:rsidRPr="00B135CC">
        <w:rPr>
          <w:bCs/>
          <w:color w:val="000000"/>
          <w:sz w:val="28"/>
          <w:szCs w:val="28"/>
        </w:rPr>
        <w:t>внеучебных</w:t>
      </w:r>
      <w:proofErr w:type="spellEnd"/>
      <w:r w:rsidRPr="00B135CC">
        <w:rPr>
          <w:bCs/>
          <w:color w:val="000000"/>
          <w:sz w:val="28"/>
          <w:szCs w:val="28"/>
        </w:rPr>
        <w:t xml:space="preserve"> задач;</w:t>
      </w:r>
      <w:r w:rsidRPr="00B135CC">
        <w:rPr>
          <w:bCs/>
          <w:color w:val="000000"/>
          <w:sz w:val="28"/>
          <w:szCs w:val="28"/>
        </w:rPr>
        <w:cr/>
        <w:t>• организации  своего  личного  пространс</w:t>
      </w:r>
      <w:r>
        <w:rPr>
          <w:bCs/>
          <w:color w:val="000000"/>
          <w:sz w:val="28"/>
          <w:szCs w:val="28"/>
        </w:rPr>
        <w:t xml:space="preserve">тва  данных  с  использованием  </w:t>
      </w:r>
      <w:r w:rsidRPr="00B135CC">
        <w:rPr>
          <w:bCs/>
          <w:color w:val="000000"/>
          <w:sz w:val="28"/>
          <w:szCs w:val="28"/>
        </w:rPr>
        <w:t>индивидуальных накопителей данных, интернет-сервисов и т. п.;</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основам соблюдения норм информационной этики и права.</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познакомиться  с  принципами  устройства  Интернета  и  сетевого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взаимодействия  между  компьютерами,  методами  поиска  в  Интернете; </w:t>
      </w:r>
    </w:p>
    <w:p w:rsidR="00B135CC" w:rsidRDefault="00B135CC" w:rsidP="00B135CC">
      <w:pPr>
        <w:widowControl w:val="0"/>
        <w:autoSpaceDE w:val="0"/>
        <w:jc w:val="both"/>
        <w:rPr>
          <w:bCs/>
          <w:color w:val="000000"/>
          <w:sz w:val="28"/>
          <w:szCs w:val="28"/>
        </w:rPr>
      </w:pPr>
    </w:p>
    <w:p w:rsidR="00B135CC" w:rsidRPr="00B135CC" w:rsidRDefault="00B135CC" w:rsidP="00B135CC">
      <w:pPr>
        <w:widowControl w:val="0"/>
        <w:autoSpaceDE w:val="0"/>
        <w:jc w:val="both"/>
        <w:rPr>
          <w:b/>
          <w:bCs/>
          <w:color w:val="000000"/>
          <w:sz w:val="28"/>
          <w:szCs w:val="28"/>
        </w:rPr>
      </w:pPr>
      <w:r w:rsidRPr="00B135CC">
        <w:rPr>
          <w:b/>
          <w:bCs/>
          <w:color w:val="000000"/>
          <w:sz w:val="28"/>
          <w:szCs w:val="28"/>
        </w:rPr>
        <w:t>ФИЗИКА</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Механические явления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proofErr w:type="gramStart"/>
      <w:r w:rsidRPr="00B135CC">
        <w:rPr>
          <w:bCs/>
          <w:color w:val="000000"/>
          <w:sz w:val="28"/>
          <w:szCs w:val="28"/>
        </w:rPr>
        <w:t>• распознавать  механические  явления  и  об</w:t>
      </w:r>
      <w:r>
        <w:rPr>
          <w:bCs/>
          <w:color w:val="000000"/>
          <w:sz w:val="28"/>
          <w:szCs w:val="28"/>
        </w:rPr>
        <w:t xml:space="preserve">ъяснять  на  основе  имеющихся  </w:t>
      </w:r>
      <w:r w:rsidRPr="00B135CC">
        <w:rPr>
          <w:bCs/>
          <w:color w:val="000000"/>
          <w:sz w:val="28"/>
          <w:szCs w:val="28"/>
        </w:rPr>
        <w:t>знаний  основные  свойства  или  услов</w:t>
      </w:r>
      <w:r>
        <w:rPr>
          <w:bCs/>
          <w:color w:val="000000"/>
          <w:sz w:val="28"/>
          <w:szCs w:val="28"/>
        </w:rPr>
        <w:t xml:space="preserve">ия  протекания  этих  явлений:  </w:t>
      </w:r>
      <w:r w:rsidRPr="00B135CC">
        <w:rPr>
          <w:bCs/>
          <w:color w:val="000000"/>
          <w:sz w:val="28"/>
          <w:szCs w:val="28"/>
        </w:rPr>
        <w:t>равномерное  и  равноускоренное  прямо</w:t>
      </w:r>
      <w:r>
        <w:rPr>
          <w:bCs/>
          <w:color w:val="000000"/>
          <w:sz w:val="28"/>
          <w:szCs w:val="28"/>
        </w:rPr>
        <w:t xml:space="preserve">линейное  движение,  свободное  </w:t>
      </w:r>
      <w:r w:rsidRPr="00B135CC">
        <w:rPr>
          <w:bCs/>
          <w:color w:val="000000"/>
          <w:sz w:val="28"/>
          <w:szCs w:val="28"/>
        </w:rPr>
        <w:t>падение  тел,  невесомость,  равномерное  движе</w:t>
      </w:r>
      <w:r>
        <w:rPr>
          <w:bCs/>
          <w:color w:val="000000"/>
          <w:sz w:val="28"/>
          <w:szCs w:val="28"/>
        </w:rPr>
        <w:t xml:space="preserve">ние  по  окружности,  инерция,  </w:t>
      </w:r>
      <w:r w:rsidRPr="00B135CC">
        <w:rPr>
          <w:bCs/>
          <w:color w:val="000000"/>
          <w:sz w:val="28"/>
          <w:szCs w:val="28"/>
        </w:rPr>
        <w:t>взаимодействие  тел,  передача  давления  тв</w:t>
      </w:r>
      <w:r>
        <w:rPr>
          <w:bCs/>
          <w:color w:val="000000"/>
          <w:sz w:val="28"/>
          <w:szCs w:val="28"/>
        </w:rPr>
        <w:t xml:space="preserve">ёрдыми  телами,  жидкостями  и  </w:t>
      </w:r>
      <w:r w:rsidRPr="00B135CC">
        <w:rPr>
          <w:bCs/>
          <w:color w:val="000000"/>
          <w:sz w:val="28"/>
          <w:szCs w:val="28"/>
        </w:rPr>
        <w:t>газами,  атмосферное  давление,  плавание  т</w:t>
      </w:r>
      <w:r>
        <w:rPr>
          <w:bCs/>
          <w:color w:val="000000"/>
          <w:sz w:val="28"/>
          <w:szCs w:val="28"/>
        </w:rPr>
        <w:t xml:space="preserve">ел,  равновесие  твёрдых  тел,  </w:t>
      </w:r>
      <w:r w:rsidRPr="00B135CC">
        <w:rPr>
          <w:bCs/>
          <w:color w:val="000000"/>
          <w:sz w:val="28"/>
          <w:szCs w:val="28"/>
        </w:rPr>
        <w:t>колебательное движение, резонанс, волновое движение;</w:t>
      </w:r>
      <w:proofErr w:type="gramEnd"/>
    </w:p>
    <w:p w:rsidR="00B135CC" w:rsidRPr="00B135CC" w:rsidRDefault="00B135CC" w:rsidP="00B135CC">
      <w:pPr>
        <w:widowControl w:val="0"/>
        <w:autoSpaceDE w:val="0"/>
        <w:jc w:val="both"/>
        <w:rPr>
          <w:bCs/>
          <w:color w:val="000000"/>
          <w:sz w:val="28"/>
          <w:szCs w:val="28"/>
        </w:rPr>
      </w:pPr>
      <w:proofErr w:type="gramStart"/>
      <w:r w:rsidRPr="00B135CC">
        <w:rPr>
          <w:bCs/>
          <w:color w:val="000000"/>
          <w:sz w:val="28"/>
          <w:szCs w:val="28"/>
        </w:rPr>
        <w:t>• описывать  изученные  свойства  тел  и  мех</w:t>
      </w:r>
      <w:r>
        <w:rPr>
          <w:bCs/>
          <w:color w:val="000000"/>
          <w:sz w:val="28"/>
          <w:szCs w:val="28"/>
        </w:rPr>
        <w:t xml:space="preserve">анические  явления,  используя  </w:t>
      </w:r>
      <w:r w:rsidRPr="00B135CC">
        <w:rPr>
          <w:bCs/>
          <w:color w:val="000000"/>
          <w:sz w:val="28"/>
          <w:szCs w:val="28"/>
        </w:rPr>
        <w:t>физические  величины:  путь,  скорость,  ускор</w:t>
      </w:r>
      <w:r>
        <w:rPr>
          <w:bCs/>
          <w:color w:val="000000"/>
          <w:sz w:val="28"/>
          <w:szCs w:val="28"/>
        </w:rPr>
        <w:t xml:space="preserve">ение,  масса  тела,  плотность  </w:t>
      </w:r>
      <w:r w:rsidRPr="00B135CC">
        <w:rPr>
          <w:bCs/>
          <w:color w:val="000000"/>
          <w:sz w:val="28"/>
          <w:szCs w:val="28"/>
        </w:rPr>
        <w:t xml:space="preserve">вещества,  сила,  давление,  импульс </w:t>
      </w:r>
      <w:r>
        <w:rPr>
          <w:bCs/>
          <w:color w:val="000000"/>
          <w:sz w:val="28"/>
          <w:szCs w:val="28"/>
        </w:rPr>
        <w:t xml:space="preserve"> тела,  кинетическая  энергия,  </w:t>
      </w:r>
      <w:r w:rsidRPr="00B135CC">
        <w:rPr>
          <w:bCs/>
          <w:color w:val="000000"/>
          <w:sz w:val="28"/>
          <w:szCs w:val="28"/>
        </w:rPr>
        <w:t>потенциальная энергия,  механическая работа</w:t>
      </w:r>
      <w:r>
        <w:rPr>
          <w:bCs/>
          <w:color w:val="000000"/>
          <w:sz w:val="28"/>
          <w:szCs w:val="28"/>
        </w:rPr>
        <w:t xml:space="preserve">,  механическая мощность,  КПД  </w:t>
      </w:r>
      <w:r w:rsidRPr="00B135CC">
        <w:rPr>
          <w:bCs/>
          <w:color w:val="000000"/>
          <w:sz w:val="28"/>
          <w:szCs w:val="28"/>
        </w:rPr>
        <w:t xml:space="preserve">простого  механизма,  сила  трения,  амплитуда,  </w:t>
      </w:r>
      <w:r>
        <w:rPr>
          <w:bCs/>
          <w:color w:val="000000"/>
          <w:sz w:val="28"/>
          <w:szCs w:val="28"/>
        </w:rPr>
        <w:t xml:space="preserve">период  и  частота  колебаний,  </w:t>
      </w:r>
      <w:r w:rsidRPr="00B135CC">
        <w:rPr>
          <w:bCs/>
          <w:color w:val="000000"/>
          <w:sz w:val="28"/>
          <w:szCs w:val="28"/>
        </w:rPr>
        <w:t>длина  волны  и  скорость  её  распростране</w:t>
      </w:r>
      <w:r>
        <w:rPr>
          <w:bCs/>
          <w:color w:val="000000"/>
          <w:sz w:val="28"/>
          <w:szCs w:val="28"/>
        </w:rPr>
        <w:t>ния;</w:t>
      </w:r>
      <w:proofErr w:type="gramEnd"/>
      <w:r>
        <w:rPr>
          <w:bCs/>
          <w:color w:val="000000"/>
          <w:sz w:val="28"/>
          <w:szCs w:val="28"/>
        </w:rPr>
        <w:t xml:space="preserve">  при  описании  правильно  </w:t>
      </w:r>
      <w:r w:rsidRPr="00B135CC">
        <w:rPr>
          <w:bCs/>
          <w:color w:val="000000"/>
          <w:sz w:val="28"/>
          <w:szCs w:val="28"/>
        </w:rPr>
        <w:t>трактовать  физический  смысл  используемых</w:t>
      </w:r>
      <w:r>
        <w:rPr>
          <w:bCs/>
          <w:color w:val="000000"/>
          <w:sz w:val="28"/>
          <w:szCs w:val="28"/>
        </w:rPr>
        <w:t xml:space="preserve">  величин,  их  обозначения  и  </w:t>
      </w:r>
      <w:r w:rsidRPr="00B135CC">
        <w:rPr>
          <w:bCs/>
          <w:color w:val="000000"/>
          <w:sz w:val="28"/>
          <w:szCs w:val="28"/>
        </w:rPr>
        <w:t>единицы  измерения,  находить  формулы,  связывающие  данную  физическ</w:t>
      </w:r>
      <w:r>
        <w:rPr>
          <w:bCs/>
          <w:color w:val="000000"/>
          <w:sz w:val="28"/>
          <w:szCs w:val="28"/>
        </w:rPr>
        <w:t xml:space="preserve">ую  </w:t>
      </w:r>
      <w:r w:rsidRPr="00B135CC">
        <w:rPr>
          <w:bCs/>
          <w:color w:val="000000"/>
          <w:sz w:val="28"/>
          <w:szCs w:val="28"/>
        </w:rPr>
        <w:lastRenderedPageBreak/>
        <w:t>величину с другими.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различать  основные  признаки  и</w:t>
      </w:r>
      <w:r>
        <w:rPr>
          <w:bCs/>
          <w:color w:val="000000"/>
          <w:sz w:val="28"/>
          <w:szCs w:val="28"/>
        </w:rPr>
        <w:t xml:space="preserve">зученных  физических  моделей:  </w:t>
      </w:r>
      <w:r w:rsidRPr="00B135CC">
        <w:rPr>
          <w:bCs/>
          <w:color w:val="000000"/>
          <w:sz w:val="28"/>
          <w:szCs w:val="28"/>
        </w:rPr>
        <w:t>материальная точка, инерциальная система отсчёта;</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решать задачи, используя физически законы.</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использовать  знания  </w:t>
      </w:r>
      <w:proofErr w:type="gramStart"/>
      <w:r w:rsidRPr="00B135CC">
        <w:rPr>
          <w:bCs/>
          <w:color w:val="000000"/>
          <w:sz w:val="28"/>
          <w:szCs w:val="28"/>
        </w:rPr>
        <w:t>о  механических  явления</w:t>
      </w:r>
      <w:r>
        <w:rPr>
          <w:bCs/>
          <w:color w:val="000000"/>
          <w:sz w:val="28"/>
          <w:szCs w:val="28"/>
        </w:rPr>
        <w:t xml:space="preserve">х  в  повседневной  жизни  для  </w:t>
      </w:r>
      <w:r w:rsidRPr="00B135CC">
        <w:rPr>
          <w:bCs/>
          <w:color w:val="000000"/>
          <w:sz w:val="28"/>
          <w:szCs w:val="28"/>
        </w:rPr>
        <w:t xml:space="preserve">обеспечения  безопасности  при  обращении </w:t>
      </w:r>
      <w:r>
        <w:rPr>
          <w:bCs/>
          <w:color w:val="000000"/>
          <w:sz w:val="28"/>
          <w:szCs w:val="28"/>
        </w:rPr>
        <w:t xml:space="preserve"> с  приборами</w:t>
      </w:r>
      <w:proofErr w:type="gramEnd"/>
      <w:r>
        <w:rPr>
          <w:bCs/>
          <w:color w:val="000000"/>
          <w:sz w:val="28"/>
          <w:szCs w:val="28"/>
        </w:rPr>
        <w:t xml:space="preserve">  и  техническими  </w:t>
      </w:r>
      <w:r w:rsidRPr="00B135CC">
        <w:rPr>
          <w:bCs/>
          <w:color w:val="000000"/>
          <w:sz w:val="28"/>
          <w:szCs w:val="28"/>
        </w:rPr>
        <w:t>устройствами,  для  сохранения здоровья  и  со</w:t>
      </w:r>
      <w:r>
        <w:rPr>
          <w:bCs/>
          <w:color w:val="000000"/>
          <w:sz w:val="28"/>
          <w:szCs w:val="28"/>
        </w:rPr>
        <w:t xml:space="preserve">блюдения  норм  экологического  </w:t>
      </w:r>
      <w:r w:rsidRPr="00B135CC">
        <w:rPr>
          <w:bCs/>
          <w:color w:val="000000"/>
          <w:sz w:val="28"/>
          <w:szCs w:val="28"/>
        </w:rPr>
        <w:t>поведения в окружающей среде;</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Тепловые явления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распознавать  тепловые  явления  и  объяснять </w:t>
      </w:r>
      <w:r>
        <w:rPr>
          <w:bCs/>
          <w:color w:val="000000"/>
          <w:sz w:val="28"/>
          <w:szCs w:val="28"/>
        </w:rPr>
        <w:t xml:space="preserve"> на  основе  имеющихся  знаний  </w:t>
      </w:r>
      <w:r w:rsidRPr="00B135CC">
        <w:rPr>
          <w:bCs/>
          <w:color w:val="000000"/>
          <w:sz w:val="28"/>
          <w:szCs w:val="28"/>
        </w:rPr>
        <w:t>основные  свойства  или  условия  протека</w:t>
      </w:r>
      <w:r>
        <w:rPr>
          <w:bCs/>
          <w:color w:val="000000"/>
          <w:sz w:val="28"/>
          <w:szCs w:val="28"/>
        </w:rPr>
        <w:t xml:space="preserve">ния  этих  явлений:  диффузия,  </w:t>
      </w:r>
      <w:r w:rsidRPr="00B135CC">
        <w:rPr>
          <w:bCs/>
          <w:color w:val="000000"/>
          <w:sz w:val="28"/>
          <w:szCs w:val="28"/>
        </w:rPr>
        <w:t>изменение  объёма тел  при  нагревании  (охла</w:t>
      </w:r>
      <w:r>
        <w:rPr>
          <w:bCs/>
          <w:color w:val="000000"/>
          <w:sz w:val="28"/>
          <w:szCs w:val="28"/>
        </w:rPr>
        <w:t xml:space="preserve">ждении),  большая  сжимаемость  </w:t>
      </w:r>
      <w:r w:rsidRPr="00B135CC">
        <w:rPr>
          <w:bCs/>
          <w:color w:val="000000"/>
          <w:sz w:val="28"/>
          <w:szCs w:val="28"/>
        </w:rPr>
        <w:t>газов,  малая  сжимаемость  жидкостей  и  твёрд</w:t>
      </w:r>
      <w:r>
        <w:rPr>
          <w:bCs/>
          <w:color w:val="000000"/>
          <w:sz w:val="28"/>
          <w:szCs w:val="28"/>
        </w:rPr>
        <w:t xml:space="preserve">ых  тел;  тепловое  равновесие, </w:t>
      </w:r>
      <w:r w:rsidRPr="00B135CC">
        <w:rPr>
          <w:bCs/>
          <w:color w:val="000000"/>
          <w:sz w:val="28"/>
          <w:szCs w:val="28"/>
        </w:rPr>
        <w:t>испарение,  конденсация,  плавление,  криста</w:t>
      </w:r>
      <w:r>
        <w:rPr>
          <w:bCs/>
          <w:color w:val="000000"/>
          <w:sz w:val="28"/>
          <w:szCs w:val="28"/>
        </w:rPr>
        <w:t xml:space="preserve">ллизация,  кипение,  влажность  </w:t>
      </w:r>
      <w:r w:rsidRPr="00B135CC">
        <w:rPr>
          <w:bCs/>
          <w:color w:val="000000"/>
          <w:sz w:val="28"/>
          <w:szCs w:val="28"/>
        </w:rPr>
        <w:t>воздуха, различные способы теплопередачи;</w:t>
      </w:r>
    </w:p>
    <w:p w:rsidR="00B135CC" w:rsidRPr="00B135CC" w:rsidRDefault="00B135CC" w:rsidP="00B135CC">
      <w:pPr>
        <w:widowControl w:val="0"/>
        <w:autoSpaceDE w:val="0"/>
        <w:jc w:val="both"/>
        <w:rPr>
          <w:bCs/>
          <w:color w:val="000000"/>
          <w:sz w:val="28"/>
          <w:szCs w:val="28"/>
        </w:rPr>
      </w:pPr>
      <w:proofErr w:type="gramStart"/>
      <w:r w:rsidRPr="00B135CC">
        <w:rPr>
          <w:bCs/>
          <w:color w:val="000000"/>
          <w:sz w:val="28"/>
          <w:szCs w:val="28"/>
        </w:rPr>
        <w:t>• описывать  изученные  свойства  тел  и  тепловые  явления</w:t>
      </w:r>
      <w:r>
        <w:rPr>
          <w:bCs/>
          <w:color w:val="000000"/>
          <w:sz w:val="28"/>
          <w:szCs w:val="28"/>
        </w:rPr>
        <w:t xml:space="preserve">,  используя  </w:t>
      </w:r>
      <w:r w:rsidRPr="00B135CC">
        <w:rPr>
          <w:bCs/>
          <w:color w:val="000000"/>
          <w:sz w:val="28"/>
          <w:szCs w:val="28"/>
        </w:rPr>
        <w:t xml:space="preserve">физические  величины:  количество  </w:t>
      </w:r>
      <w:r>
        <w:rPr>
          <w:bCs/>
          <w:color w:val="000000"/>
          <w:sz w:val="28"/>
          <w:szCs w:val="28"/>
        </w:rPr>
        <w:t xml:space="preserve">теплоты,  внутренняя  энергия,  </w:t>
      </w:r>
      <w:r w:rsidRPr="00B135CC">
        <w:rPr>
          <w:bCs/>
          <w:color w:val="000000"/>
          <w:sz w:val="28"/>
          <w:szCs w:val="28"/>
        </w:rPr>
        <w:t>температура, удельная теплоёмкость вещества</w:t>
      </w:r>
      <w:r>
        <w:rPr>
          <w:bCs/>
          <w:color w:val="000000"/>
          <w:sz w:val="28"/>
          <w:szCs w:val="28"/>
        </w:rPr>
        <w:t xml:space="preserve">, удельная теплота плавления и  </w:t>
      </w:r>
      <w:r w:rsidRPr="00B135CC">
        <w:rPr>
          <w:bCs/>
          <w:color w:val="000000"/>
          <w:sz w:val="28"/>
          <w:szCs w:val="28"/>
        </w:rPr>
        <w:t>парообразования,  удельная  теплота  с</w:t>
      </w:r>
      <w:r>
        <w:rPr>
          <w:bCs/>
          <w:color w:val="000000"/>
          <w:sz w:val="28"/>
          <w:szCs w:val="28"/>
        </w:rPr>
        <w:t xml:space="preserve">горания  топлива,  коэффициент  </w:t>
      </w:r>
      <w:r w:rsidRPr="00B135CC">
        <w:rPr>
          <w:bCs/>
          <w:color w:val="000000"/>
          <w:sz w:val="28"/>
          <w:szCs w:val="28"/>
        </w:rPr>
        <w:t>полезного действия теплового двигателя; при</w:t>
      </w:r>
      <w:r>
        <w:rPr>
          <w:bCs/>
          <w:color w:val="000000"/>
          <w:sz w:val="28"/>
          <w:szCs w:val="28"/>
        </w:rPr>
        <w:t xml:space="preserve"> описании правильно трактовать  </w:t>
      </w:r>
      <w:r w:rsidRPr="00B135CC">
        <w:rPr>
          <w:bCs/>
          <w:color w:val="000000"/>
          <w:sz w:val="28"/>
          <w:szCs w:val="28"/>
        </w:rPr>
        <w:t>физический  смысл  используемых  величин</w:t>
      </w:r>
      <w:r>
        <w:rPr>
          <w:bCs/>
          <w:color w:val="000000"/>
          <w:sz w:val="28"/>
          <w:szCs w:val="28"/>
        </w:rPr>
        <w:t xml:space="preserve">,  их  обозначения  и  единицы  </w:t>
      </w:r>
      <w:r w:rsidRPr="00B135CC">
        <w:rPr>
          <w:bCs/>
          <w:color w:val="000000"/>
          <w:sz w:val="28"/>
          <w:szCs w:val="28"/>
        </w:rPr>
        <w:t>измерения, находить формулы, связывающи</w:t>
      </w:r>
      <w:r>
        <w:rPr>
          <w:bCs/>
          <w:color w:val="000000"/>
          <w:sz w:val="28"/>
          <w:szCs w:val="28"/>
        </w:rPr>
        <w:t xml:space="preserve">е данную физическую величину с  </w:t>
      </w:r>
      <w:r w:rsidRPr="00B135CC">
        <w:rPr>
          <w:bCs/>
          <w:color w:val="000000"/>
          <w:sz w:val="28"/>
          <w:szCs w:val="28"/>
        </w:rPr>
        <w:t>другими величинами;</w:t>
      </w:r>
      <w:proofErr w:type="gramEnd"/>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использовать  знания  </w:t>
      </w:r>
      <w:proofErr w:type="gramStart"/>
      <w:r w:rsidRPr="00B135CC">
        <w:rPr>
          <w:bCs/>
          <w:color w:val="000000"/>
          <w:sz w:val="28"/>
          <w:szCs w:val="28"/>
        </w:rPr>
        <w:t>о  тепловых  явления</w:t>
      </w:r>
      <w:r>
        <w:rPr>
          <w:bCs/>
          <w:color w:val="000000"/>
          <w:sz w:val="28"/>
          <w:szCs w:val="28"/>
        </w:rPr>
        <w:t xml:space="preserve">х  в  повседневной  жизни  для  </w:t>
      </w:r>
      <w:r w:rsidRPr="00B135CC">
        <w:rPr>
          <w:bCs/>
          <w:color w:val="000000"/>
          <w:sz w:val="28"/>
          <w:szCs w:val="28"/>
        </w:rPr>
        <w:t xml:space="preserve">обеспечения  безопасности  при  обращении </w:t>
      </w:r>
      <w:r>
        <w:rPr>
          <w:bCs/>
          <w:color w:val="000000"/>
          <w:sz w:val="28"/>
          <w:szCs w:val="28"/>
        </w:rPr>
        <w:t xml:space="preserve"> с  приборами</w:t>
      </w:r>
      <w:proofErr w:type="gramEnd"/>
      <w:r>
        <w:rPr>
          <w:bCs/>
          <w:color w:val="000000"/>
          <w:sz w:val="28"/>
          <w:szCs w:val="28"/>
        </w:rPr>
        <w:t xml:space="preserve">  и  техническими  </w:t>
      </w:r>
      <w:r w:rsidRPr="00B135CC">
        <w:rPr>
          <w:bCs/>
          <w:color w:val="000000"/>
          <w:sz w:val="28"/>
          <w:szCs w:val="28"/>
        </w:rPr>
        <w:t>устройствами,  для  сохранения здоровья  и  со</w:t>
      </w:r>
      <w:r>
        <w:rPr>
          <w:bCs/>
          <w:color w:val="000000"/>
          <w:sz w:val="28"/>
          <w:szCs w:val="28"/>
        </w:rPr>
        <w:t xml:space="preserve">блюдения  норм  экологического  </w:t>
      </w:r>
      <w:r w:rsidRPr="00B135CC">
        <w:rPr>
          <w:bCs/>
          <w:color w:val="000000"/>
          <w:sz w:val="28"/>
          <w:szCs w:val="28"/>
        </w:rPr>
        <w:t>поведения  в  окружающей  среде;  при</w:t>
      </w:r>
      <w:r>
        <w:rPr>
          <w:bCs/>
          <w:color w:val="000000"/>
          <w:sz w:val="28"/>
          <w:szCs w:val="28"/>
        </w:rPr>
        <w:t xml:space="preserve">водить  примеры  экологических  </w:t>
      </w:r>
      <w:r w:rsidRPr="00B135CC">
        <w:rPr>
          <w:bCs/>
          <w:color w:val="000000"/>
          <w:sz w:val="28"/>
          <w:szCs w:val="28"/>
        </w:rPr>
        <w:t xml:space="preserve">последствий  работы  двигателей  внутреннего </w:t>
      </w:r>
      <w:r>
        <w:rPr>
          <w:bCs/>
          <w:color w:val="000000"/>
          <w:sz w:val="28"/>
          <w:szCs w:val="28"/>
        </w:rPr>
        <w:t xml:space="preserve"> сгорания  (ДВС),  тепловых  и  </w:t>
      </w:r>
      <w:r w:rsidRPr="00B135CC">
        <w:rPr>
          <w:bCs/>
          <w:color w:val="000000"/>
          <w:sz w:val="28"/>
          <w:szCs w:val="28"/>
        </w:rPr>
        <w:t>гидроэлектростанций;</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использовать знания </w:t>
      </w:r>
      <w:proofErr w:type="gramStart"/>
      <w:r w:rsidRPr="00B135CC">
        <w:rPr>
          <w:bCs/>
          <w:color w:val="000000"/>
          <w:sz w:val="28"/>
          <w:szCs w:val="28"/>
        </w:rPr>
        <w:t xml:space="preserve">об электромагнитных </w:t>
      </w:r>
      <w:r>
        <w:rPr>
          <w:bCs/>
          <w:color w:val="000000"/>
          <w:sz w:val="28"/>
          <w:szCs w:val="28"/>
        </w:rPr>
        <w:t xml:space="preserve">явлениях  в повседневной жизни  </w:t>
      </w:r>
      <w:r w:rsidRPr="00B135CC">
        <w:rPr>
          <w:bCs/>
          <w:color w:val="000000"/>
          <w:sz w:val="28"/>
          <w:szCs w:val="28"/>
        </w:rPr>
        <w:t xml:space="preserve">для  обеспечения  безопасности  при  обращении </w:t>
      </w:r>
      <w:r>
        <w:rPr>
          <w:bCs/>
          <w:color w:val="000000"/>
          <w:sz w:val="28"/>
          <w:szCs w:val="28"/>
        </w:rPr>
        <w:t xml:space="preserve"> с  приборами</w:t>
      </w:r>
      <w:proofErr w:type="gramEnd"/>
      <w:r>
        <w:rPr>
          <w:bCs/>
          <w:color w:val="000000"/>
          <w:sz w:val="28"/>
          <w:szCs w:val="28"/>
        </w:rPr>
        <w:t xml:space="preserve">  и  техническими  </w:t>
      </w:r>
      <w:r w:rsidRPr="00B135CC">
        <w:rPr>
          <w:bCs/>
          <w:color w:val="000000"/>
          <w:sz w:val="28"/>
          <w:szCs w:val="28"/>
        </w:rPr>
        <w:t>устройствами,  для  сохранения здоровья  и  со</w:t>
      </w:r>
      <w:r>
        <w:rPr>
          <w:bCs/>
          <w:color w:val="000000"/>
          <w:sz w:val="28"/>
          <w:szCs w:val="28"/>
        </w:rPr>
        <w:t xml:space="preserve">блюдения  норм  экологического  </w:t>
      </w:r>
      <w:r w:rsidRPr="00B135CC">
        <w:rPr>
          <w:bCs/>
          <w:color w:val="000000"/>
          <w:sz w:val="28"/>
          <w:szCs w:val="28"/>
        </w:rPr>
        <w:t>поведения в окружающей среде;</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приводить  примеры  практического  исполь</w:t>
      </w:r>
      <w:r>
        <w:rPr>
          <w:bCs/>
          <w:color w:val="000000"/>
          <w:sz w:val="28"/>
          <w:szCs w:val="28"/>
        </w:rPr>
        <w:t xml:space="preserve">зования  физических  знаний  </w:t>
      </w:r>
      <w:proofErr w:type="gramStart"/>
      <w:r>
        <w:rPr>
          <w:bCs/>
          <w:color w:val="000000"/>
          <w:sz w:val="28"/>
          <w:szCs w:val="28"/>
        </w:rPr>
        <w:t>о</w:t>
      </w:r>
      <w:proofErr w:type="gramEnd"/>
      <w:r>
        <w:rPr>
          <w:bCs/>
          <w:color w:val="000000"/>
          <w:sz w:val="28"/>
          <w:szCs w:val="28"/>
        </w:rPr>
        <w:t xml:space="preserve">  </w:t>
      </w:r>
      <w:r w:rsidRPr="00B135CC">
        <w:rPr>
          <w:bCs/>
          <w:color w:val="000000"/>
          <w:sz w:val="28"/>
          <w:szCs w:val="28"/>
        </w:rPr>
        <w:t>электромагнитных явлениях;</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Элементы астрономии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различать  основные  признаки  суточно</w:t>
      </w:r>
      <w:r>
        <w:rPr>
          <w:bCs/>
          <w:color w:val="000000"/>
          <w:sz w:val="28"/>
          <w:szCs w:val="28"/>
        </w:rPr>
        <w:t xml:space="preserve">го  вращения  звёздного  неба,  </w:t>
      </w:r>
      <w:r w:rsidRPr="00B135CC">
        <w:rPr>
          <w:bCs/>
          <w:color w:val="000000"/>
          <w:sz w:val="28"/>
          <w:szCs w:val="28"/>
        </w:rPr>
        <w:t>движения Луны, Солнца и планет относительно звёзд;</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понимать различия между гелиоцентрическ</w:t>
      </w:r>
      <w:r>
        <w:rPr>
          <w:bCs/>
          <w:color w:val="000000"/>
          <w:sz w:val="28"/>
          <w:szCs w:val="28"/>
        </w:rPr>
        <w:t xml:space="preserve">ой и геоцентрической системами  </w:t>
      </w:r>
      <w:r w:rsidRPr="00B135CC">
        <w:rPr>
          <w:bCs/>
          <w:color w:val="000000"/>
          <w:sz w:val="28"/>
          <w:szCs w:val="28"/>
        </w:rPr>
        <w:t>мира.</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lastRenderedPageBreak/>
        <w:t>• указывать  общие  свойства  и  отличия  план</w:t>
      </w:r>
      <w:r>
        <w:rPr>
          <w:bCs/>
          <w:color w:val="000000"/>
          <w:sz w:val="28"/>
          <w:szCs w:val="28"/>
        </w:rPr>
        <w:t>ет  земной  группы  и  плане</w:t>
      </w:r>
      <w:proofErr w:type="gramStart"/>
      <w:r>
        <w:rPr>
          <w:bCs/>
          <w:color w:val="000000"/>
          <w:sz w:val="28"/>
          <w:szCs w:val="28"/>
        </w:rPr>
        <w:t>т-</w:t>
      </w:r>
      <w:proofErr w:type="gramEnd"/>
      <w:r>
        <w:rPr>
          <w:bCs/>
          <w:color w:val="000000"/>
          <w:sz w:val="28"/>
          <w:szCs w:val="28"/>
        </w:rPr>
        <w:t xml:space="preserve">  </w:t>
      </w:r>
      <w:r w:rsidRPr="00B135CC">
        <w:rPr>
          <w:bCs/>
          <w:color w:val="000000"/>
          <w:sz w:val="28"/>
          <w:szCs w:val="28"/>
        </w:rPr>
        <w:t>гигантов;  малых  тел  Солнечной  системы  и  больших  пла</w:t>
      </w:r>
      <w:r>
        <w:rPr>
          <w:bCs/>
          <w:color w:val="000000"/>
          <w:sz w:val="28"/>
          <w:szCs w:val="28"/>
        </w:rPr>
        <w:t xml:space="preserve">нет;  пользоваться  </w:t>
      </w:r>
      <w:r w:rsidRPr="00B135CC">
        <w:rPr>
          <w:bCs/>
          <w:color w:val="000000"/>
          <w:sz w:val="28"/>
          <w:szCs w:val="28"/>
        </w:rPr>
        <w:t>картой звёздного неба при наблюдениях звёздного неба;</w:t>
      </w:r>
    </w:p>
    <w:p w:rsidR="00B135CC" w:rsidRDefault="00B135CC" w:rsidP="00B135CC">
      <w:pPr>
        <w:widowControl w:val="0"/>
        <w:autoSpaceDE w:val="0"/>
        <w:jc w:val="both"/>
        <w:rPr>
          <w:b/>
          <w:bCs/>
          <w:color w:val="000000"/>
          <w:sz w:val="28"/>
          <w:szCs w:val="28"/>
        </w:rPr>
      </w:pPr>
    </w:p>
    <w:p w:rsidR="00B135CC" w:rsidRPr="00B135CC" w:rsidRDefault="00B135CC" w:rsidP="00B135CC">
      <w:pPr>
        <w:widowControl w:val="0"/>
        <w:autoSpaceDE w:val="0"/>
        <w:jc w:val="both"/>
        <w:rPr>
          <w:b/>
          <w:bCs/>
          <w:color w:val="000000"/>
          <w:sz w:val="28"/>
          <w:szCs w:val="28"/>
        </w:rPr>
      </w:pPr>
      <w:r w:rsidRPr="00B135CC">
        <w:rPr>
          <w:b/>
          <w:bCs/>
          <w:color w:val="000000"/>
          <w:sz w:val="28"/>
          <w:szCs w:val="28"/>
        </w:rPr>
        <w:t xml:space="preserve">БИОЛОГИЯ </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Живые организмы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характеризовать  особенности  строения  и</w:t>
      </w:r>
      <w:r>
        <w:rPr>
          <w:bCs/>
          <w:color w:val="000000"/>
          <w:sz w:val="28"/>
          <w:szCs w:val="28"/>
        </w:rPr>
        <w:t xml:space="preserve">  процессов  жизнедеятельности  </w:t>
      </w:r>
      <w:r w:rsidRPr="00B135CC">
        <w:rPr>
          <w:bCs/>
          <w:color w:val="000000"/>
          <w:sz w:val="28"/>
          <w:szCs w:val="28"/>
        </w:rPr>
        <w:t>биологических объектов (клеток, организмов), их практическую значимость;</w:t>
      </w:r>
      <w:r w:rsidRPr="00B135CC">
        <w:rPr>
          <w:bCs/>
          <w:color w:val="000000"/>
          <w:sz w:val="28"/>
          <w:szCs w:val="28"/>
        </w:rPr>
        <w:cr/>
        <w:t>• применять методы биологической науки для</w:t>
      </w:r>
      <w:r>
        <w:rPr>
          <w:bCs/>
          <w:color w:val="000000"/>
          <w:sz w:val="28"/>
          <w:szCs w:val="28"/>
        </w:rPr>
        <w:t xml:space="preserve"> изучения клеток и организмов:  </w:t>
      </w:r>
      <w:r w:rsidRPr="00B135CC">
        <w:rPr>
          <w:bCs/>
          <w:color w:val="000000"/>
          <w:sz w:val="28"/>
          <w:szCs w:val="28"/>
        </w:rPr>
        <w:t>проводить  наблюдения  за  живыми  ор</w:t>
      </w:r>
      <w:r>
        <w:rPr>
          <w:bCs/>
          <w:color w:val="000000"/>
          <w:sz w:val="28"/>
          <w:szCs w:val="28"/>
        </w:rPr>
        <w:t xml:space="preserve">ганизмами,  ставить  несложные  </w:t>
      </w:r>
      <w:r w:rsidRPr="00B135CC">
        <w:rPr>
          <w:bCs/>
          <w:color w:val="000000"/>
          <w:sz w:val="28"/>
          <w:szCs w:val="28"/>
        </w:rPr>
        <w:t>биологические  эксперименты  и  объясня</w:t>
      </w:r>
      <w:r>
        <w:rPr>
          <w:bCs/>
          <w:color w:val="000000"/>
          <w:sz w:val="28"/>
          <w:szCs w:val="28"/>
        </w:rPr>
        <w:t xml:space="preserve">ть  их  результаты,  описывать  </w:t>
      </w:r>
      <w:r w:rsidRPr="00B135CC">
        <w:rPr>
          <w:bCs/>
          <w:color w:val="000000"/>
          <w:sz w:val="28"/>
          <w:szCs w:val="28"/>
        </w:rPr>
        <w:t>биологические объекты и процессы;</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Человек и его здоровье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характеризовать  особенности  строения  и</w:t>
      </w:r>
      <w:r>
        <w:rPr>
          <w:bCs/>
          <w:color w:val="000000"/>
          <w:sz w:val="28"/>
          <w:szCs w:val="28"/>
        </w:rPr>
        <w:t xml:space="preserve">  процессов  жизнедеятельности  </w:t>
      </w:r>
      <w:r w:rsidRPr="00B135CC">
        <w:rPr>
          <w:bCs/>
          <w:color w:val="000000"/>
          <w:sz w:val="28"/>
          <w:szCs w:val="28"/>
        </w:rPr>
        <w:t>организма человека, их практическую значимость;</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использовать на практике приёмы оказания </w:t>
      </w:r>
      <w:r>
        <w:rPr>
          <w:bCs/>
          <w:color w:val="000000"/>
          <w:sz w:val="28"/>
          <w:szCs w:val="28"/>
        </w:rPr>
        <w:t xml:space="preserve">первой помощи при простудных  </w:t>
      </w:r>
      <w:r w:rsidRPr="00B135CC">
        <w:rPr>
          <w:bCs/>
          <w:color w:val="000000"/>
          <w:sz w:val="28"/>
          <w:szCs w:val="28"/>
        </w:rPr>
        <w:t>заболеваниях,  ожогах,  обморожениях,  т</w:t>
      </w:r>
      <w:r>
        <w:rPr>
          <w:bCs/>
          <w:color w:val="000000"/>
          <w:sz w:val="28"/>
          <w:szCs w:val="28"/>
        </w:rPr>
        <w:t xml:space="preserve">равмах,  спасении  утопающего;  </w:t>
      </w:r>
      <w:r w:rsidRPr="00B135CC">
        <w:rPr>
          <w:bCs/>
          <w:color w:val="000000"/>
          <w:sz w:val="28"/>
          <w:szCs w:val="28"/>
        </w:rPr>
        <w:t>рациональной  организации  труда  и  отдых</w:t>
      </w:r>
      <w:r>
        <w:rPr>
          <w:bCs/>
          <w:color w:val="000000"/>
          <w:sz w:val="28"/>
          <w:szCs w:val="28"/>
        </w:rPr>
        <w:t xml:space="preserve">а;  проведения  наблюдений  за  </w:t>
      </w:r>
      <w:r w:rsidRPr="00B135CC">
        <w:rPr>
          <w:bCs/>
          <w:color w:val="000000"/>
          <w:sz w:val="28"/>
          <w:szCs w:val="28"/>
        </w:rPr>
        <w:t>состоянием собственного организма;</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выделять эстетические достоинства человеческого тела;</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реализовывать установки здорового образа жизни;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ориентироваться  в  системе  моральных  норм  </w:t>
      </w:r>
      <w:r>
        <w:rPr>
          <w:bCs/>
          <w:color w:val="000000"/>
          <w:sz w:val="28"/>
          <w:szCs w:val="28"/>
        </w:rPr>
        <w:t xml:space="preserve">и  ценностей  по  отношению  к  </w:t>
      </w:r>
      <w:r w:rsidRPr="00B135CC">
        <w:rPr>
          <w:bCs/>
          <w:color w:val="000000"/>
          <w:sz w:val="28"/>
          <w:szCs w:val="28"/>
        </w:rPr>
        <w:t>собственному здоровью и здоровью других людей;</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Общие биологические закономерности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характеризовать  общие  биологические  зак</w:t>
      </w:r>
      <w:r>
        <w:rPr>
          <w:bCs/>
          <w:color w:val="000000"/>
          <w:sz w:val="28"/>
          <w:szCs w:val="28"/>
        </w:rPr>
        <w:t xml:space="preserve">ономерности,  их  практическую  </w:t>
      </w:r>
      <w:r w:rsidRPr="00B135CC">
        <w:rPr>
          <w:bCs/>
          <w:color w:val="000000"/>
          <w:sz w:val="28"/>
          <w:szCs w:val="28"/>
        </w:rPr>
        <w:t>значимость;</w:t>
      </w:r>
    </w:p>
    <w:p w:rsidR="00B135CC" w:rsidRDefault="00B135CC" w:rsidP="00B135CC">
      <w:pPr>
        <w:widowControl w:val="0"/>
        <w:autoSpaceDE w:val="0"/>
        <w:jc w:val="both"/>
        <w:rPr>
          <w:b/>
          <w:bCs/>
          <w:color w:val="000000"/>
          <w:sz w:val="28"/>
          <w:szCs w:val="28"/>
        </w:rPr>
      </w:pPr>
    </w:p>
    <w:p w:rsidR="00B135CC" w:rsidRPr="00B135CC" w:rsidRDefault="00B135CC" w:rsidP="00B135CC">
      <w:pPr>
        <w:widowControl w:val="0"/>
        <w:autoSpaceDE w:val="0"/>
        <w:jc w:val="both"/>
        <w:rPr>
          <w:b/>
          <w:bCs/>
          <w:color w:val="000000"/>
          <w:sz w:val="28"/>
          <w:szCs w:val="28"/>
        </w:rPr>
      </w:pPr>
      <w:r w:rsidRPr="00B135CC">
        <w:rPr>
          <w:b/>
          <w:bCs/>
          <w:color w:val="000000"/>
          <w:sz w:val="28"/>
          <w:szCs w:val="28"/>
        </w:rPr>
        <w:t>ХИМИЯ</w:t>
      </w:r>
    </w:p>
    <w:p w:rsidR="00B135CC" w:rsidRPr="00B135CC" w:rsidRDefault="00B135CC" w:rsidP="00B135CC">
      <w:pPr>
        <w:widowControl w:val="0"/>
        <w:autoSpaceDE w:val="0"/>
        <w:jc w:val="both"/>
        <w:rPr>
          <w:bCs/>
          <w:i/>
          <w:color w:val="000000"/>
          <w:sz w:val="28"/>
          <w:szCs w:val="28"/>
        </w:rPr>
      </w:pPr>
      <w:r w:rsidRPr="00B135CC">
        <w:rPr>
          <w:bCs/>
          <w:i/>
          <w:color w:val="000000"/>
          <w:sz w:val="28"/>
          <w:szCs w:val="28"/>
        </w:rPr>
        <w:t xml:space="preserve">Основные понятия химии (уровень атомно-молекулярных представлений)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описывать  свойства  твёрдых,  жидких,  газообразных  веществ,  выделяя </w:t>
      </w:r>
      <w:r>
        <w:rPr>
          <w:bCs/>
          <w:color w:val="000000"/>
          <w:sz w:val="28"/>
          <w:szCs w:val="28"/>
        </w:rPr>
        <w:t xml:space="preserve"> их  </w:t>
      </w:r>
      <w:r w:rsidRPr="00B135CC">
        <w:rPr>
          <w:bCs/>
          <w:color w:val="000000"/>
          <w:sz w:val="28"/>
          <w:szCs w:val="28"/>
        </w:rPr>
        <w:t>существенные признаки;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характеризовать вещества по составу, строе</w:t>
      </w:r>
      <w:r>
        <w:rPr>
          <w:bCs/>
          <w:color w:val="000000"/>
          <w:sz w:val="28"/>
          <w:szCs w:val="28"/>
        </w:rPr>
        <w:t xml:space="preserve">нию и свойствам, устанавливать  </w:t>
      </w:r>
      <w:r w:rsidRPr="00B135CC">
        <w:rPr>
          <w:bCs/>
          <w:color w:val="000000"/>
          <w:sz w:val="28"/>
          <w:szCs w:val="28"/>
        </w:rPr>
        <w:t>причинно-следственные связи между данными характеристиками вещества;</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раскрывать  смысл  основных  химических </w:t>
      </w:r>
      <w:r>
        <w:rPr>
          <w:bCs/>
          <w:color w:val="000000"/>
          <w:sz w:val="28"/>
          <w:szCs w:val="28"/>
        </w:rPr>
        <w:t xml:space="preserve"> понятий  «атом»,  «молекула»,  </w:t>
      </w:r>
      <w:r w:rsidRPr="00B135CC">
        <w:rPr>
          <w:bCs/>
          <w:color w:val="000000"/>
          <w:sz w:val="28"/>
          <w:szCs w:val="28"/>
        </w:rPr>
        <w:t>«химический  элемент»,  «простое  ве</w:t>
      </w:r>
      <w:r>
        <w:rPr>
          <w:bCs/>
          <w:color w:val="000000"/>
          <w:sz w:val="28"/>
          <w:szCs w:val="28"/>
        </w:rPr>
        <w:t xml:space="preserve">щество»,  «сложное  вещество»,  </w:t>
      </w:r>
      <w:r w:rsidRPr="00B135CC">
        <w:rPr>
          <w:bCs/>
          <w:color w:val="000000"/>
          <w:sz w:val="28"/>
          <w:szCs w:val="28"/>
        </w:rPr>
        <w:t>«валентность», используя знаковую систему химии;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изображать  состав  простейших  веществ  с </w:t>
      </w:r>
      <w:r>
        <w:rPr>
          <w:bCs/>
          <w:color w:val="000000"/>
          <w:sz w:val="28"/>
          <w:szCs w:val="28"/>
        </w:rPr>
        <w:t xml:space="preserve"> помощью химических  формул  и  </w:t>
      </w:r>
      <w:r w:rsidRPr="00B135CC">
        <w:rPr>
          <w:bCs/>
          <w:color w:val="000000"/>
          <w:sz w:val="28"/>
          <w:szCs w:val="28"/>
        </w:rPr>
        <w:t>сущность химических реакций с помощью химических уравнений;</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вычислять  относительную  молекулярную  и</w:t>
      </w:r>
      <w:r>
        <w:rPr>
          <w:bCs/>
          <w:color w:val="000000"/>
          <w:sz w:val="28"/>
          <w:szCs w:val="28"/>
        </w:rPr>
        <w:t xml:space="preserve">  молярную  массы  веществ,  а  </w:t>
      </w:r>
      <w:r w:rsidRPr="00B135CC">
        <w:rPr>
          <w:bCs/>
          <w:color w:val="000000"/>
          <w:sz w:val="28"/>
          <w:szCs w:val="28"/>
        </w:rPr>
        <w:t>также  массовую  долю  химического  элемента  в</w:t>
      </w:r>
      <w:r>
        <w:rPr>
          <w:bCs/>
          <w:color w:val="000000"/>
          <w:sz w:val="28"/>
          <w:szCs w:val="28"/>
        </w:rPr>
        <w:t xml:space="preserve">  соединениях  для  оценки  их  </w:t>
      </w:r>
      <w:r w:rsidRPr="00B135CC">
        <w:rPr>
          <w:bCs/>
          <w:color w:val="000000"/>
          <w:sz w:val="28"/>
          <w:szCs w:val="28"/>
        </w:rPr>
        <w:t>практической значимости;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lastRenderedPageBreak/>
        <w:t>• сравнивать по составу оксиды, основания, кислоты, соли;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классифицировать  оксиды  и  основания  по  свойствам,  кислоты  и  соли  </w:t>
      </w:r>
      <w:proofErr w:type="gramStart"/>
      <w:r w:rsidRPr="00B135CC">
        <w:rPr>
          <w:bCs/>
          <w:color w:val="000000"/>
          <w:sz w:val="28"/>
          <w:szCs w:val="28"/>
        </w:rPr>
        <w:t>по</w:t>
      </w:r>
      <w:proofErr w:type="gramEnd"/>
      <w:r w:rsidRPr="00B135CC">
        <w:rPr>
          <w:bCs/>
          <w:color w:val="000000"/>
          <w:sz w:val="28"/>
          <w:szCs w:val="28"/>
        </w:rPr>
        <w:t xml:space="preserve">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составу;</w:t>
      </w:r>
      <w:r w:rsidRPr="00B135CC">
        <w:rPr>
          <w:bCs/>
          <w:color w:val="000000"/>
          <w:sz w:val="28"/>
          <w:szCs w:val="28"/>
        </w:rPr>
        <w:cr/>
        <w:t>• описывать  состав,  свойства  и  значение</w:t>
      </w:r>
      <w:r w:rsidR="00265B60">
        <w:rPr>
          <w:bCs/>
          <w:color w:val="000000"/>
          <w:sz w:val="28"/>
          <w:szCs w:val="28"/>
        </w:rPr>
        <w:t xml:space="preserve">  (в  природе  и  практической  </w:t>
      </w:r>
      <w:r w:rsidRPr="00B135CC">
        <w:rPr>
          <w:bCs/>
          <w:color w:val="000000"/>
          <w:sz w:val="28"/>
          <w:szCs w:val="28"/>
        </w:rPr>
        <w:t>деятельности человека) простых веществ — кислорода и водорода;</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давать  сравнительную характеристику химическ</w:t>
      </w:r>
      <w:r w:rsidR="00265B60">
        <w:rPr>
          <w:bCs/>
          <w:color w:val="000000"/>
          <w:sz w:val="28"/>
          <w:szCs w:val="28"/>
        </w:rPr>
        <w:t xml:space="preserve">их элементов и важнейших  </w:t>
      </w:r>
      <w:r w:rsidRPr="00B135CC">
        <w:rPr>
          <w:bCs/>
          <w:color w:val="000000"/>
          <w:sz w:val="28"/>
          <w:szCs w:val="28"/>
        </w:rPr>
        <w:t>соединений естественных семейств щелочных металлов и галогенов;</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пользоваться лабораторным оборудованием и химической посудой;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грамотно обращаться с веществами в повседневной жизни;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осознавать  необходимость  соблюдения  пра</w:t>
      </w:r>
      <w:r w:rsidR="00265B60">
        <w:rPr>
          <w:bCs/>
          <w:color w:val="000000"/>
          <w:sz w:val="28"/>
          <w:szCs w:val="28"/>
        </w:rPr>
        <w:t xml:space="preserve">вил  экологически  безопасного  </w:t>
      </w:r>
      <w:r w:rsidRPr="00B135CC">
        <w:rPr>
          <w:bCs/>
          <w:color w:val="000000"/>
          <w:sz w:val="28"/>
          <w:szCs w:val="28"/>
        </w:rPr>
        <w:t>поведения в окружающей природной среде;</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понимать  смысл и необходимость  соблюдения предписаний, предлагаемых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 инструкциях по использованию лекарств, средств бытовой химии и др.;</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Периодический  закон  и  периодическая  </w:t>
      </w:r>
      <w:r w:rsidR="00265B60">
        <w:rPr>
          <w:bCs/>
          <w:color w:val="000000"/>
          <w:sz w:val="28"/>
          <w:szCs w:val="28"/>
        </w:rPr>
        <w:t xml:space="preserve">система  химических  элементов  </w:t>
      </w:r>
      <w:r w:rsidRPr="00B135CC">
        <w:rPr>
          <w:bCs/>
          <w:color w:val="000000"/>
          <w:sz w:val="28"/>
          <w:szCs w:val="28"/>
        </w:rPr>
        <w:t>Д. И. Менделеева. Строение вещества</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классифицировать химические элементы на</w:t>
      </w:r>
      <w:r w:rsidR="00265B60">
        <w:rPr>
          <w:bCs/>
          <w:color w:val="000000"/>
          <w:sz w:val="28"/>
          <w:szCs w:val="28"/>
        </w:rPr>
        <w:t xml:space="preserve"> металлы, неметаллы, элементы,  </w:t>
      </w:r>
      <w:r w:rsidRPr="00B135CC">
        <w:rPr>
          <w:bCs/>
          <w:color w:val="000000"/>
          <w:sz w:val="28"/>
          <w:szCs w:val="28"/>
        </w:rPr>
        <w:t>оксиды  и  гидроксиды  которых  амфотерны,  и  инертн</w:t>
      </w:r>
      <w:r w:rsidR="00265B60">
        <w:rPr>
          <w:bCs/>
          <w:color w:val="000000"/>
          <w:sz w:val="28"/>
          <w:szCs w:val="28"/>
        </w:rPr>
        <w:t xml:space="preserve">ые элементы  (газы)  для  </w:t>
      </w:r>
      <w:r w:rsidRPr="00B135CC">
        <w:rPr>
          <w:bCs/>
          <w:color w:val="000000"/>
          <w:sz w:val="28"/>
          <w:szCs w:val="28"/>
        </w:rPr>
        <w:t>осознания важности упорядоченности научных знаний;</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раскрывать смысл периодического закона Д. И. Менделеева;</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описывать  и  характеризовать  табличную </w:t>
      </w:r>
      <w:r w:rsidR="00265B60">
        <w:rPr>
          <w:bCs/>
          <w:color w:val="000000"/>
          <w:sz w:val="28"/>
          <w:szCs w:val="28"/>
        </w:rPr>
        <w:t xml:space="preserve"> форму  периодической  системы  </w:t>
      </w:r>
      <w:r w:rsidRPr="00B135CC">
        <w:rPr>
          <w:bCs/>
          <w:color w:val="000000"/>
          <w:sz w:val="28"/>
          <w:szCs w:val="28"/>
        </w:rPr>
        <w:t>химических элементов;</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характеризовать состав атомных ядер и рас</w:t>
      </w:r>
      <w:r w:rsidR="00265B60">
        <w:rPr>
          <w:bCs/>
          <w:color w:val="000000"/>
          <w:sz w:val="28"/>
          <w:szCs w:val="28"/>
        </w:rPr>
        <w:t xml:space="preserve">пределение числа электронов по  </w:t>
      </w:r>
      <w:r w:rsidRPr="00B135CC">
        <w:rPr>
          <w:bCs/>
          <w:color w:val="000000"/>
          <w:sz w:val="28"/>
          <w:szCs w:val="28"/>
        </w:rPr>
        <w:t>электронным  слоям  атомов  химическ</w:t>
      </w:r>
      <w:r w:rsidR="00265B60">
        <w:rPr>
          <w:bCs/>
          <w:color w:val="000000"/>
          <w:sz w:val="28"/>
          <w:szCs w:val="28"/>
        </w:rPr>
        <w:t xml:space="preserve">их  элементов  малых  периодов  </w:t>
      </w:r>
      <w:r w:rsidRPr="00B135CC">
        <w:rPr>
          <w:bCs/>
          <w:color w:val="000000"/>
          <w:sz w:val="28"/>
          <w:szCs w:val="28"/>
        </w:rPr>
        <w:t>периодической системы, а также калия и кальция;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различать  виды  химической  связи:  </w:t>
      </w:r>
      <w:proofErr w:type="gramStart"/>
      <w:r w:rsidRPr="00B135CC">
        <w:rPr>
          <w:bCs/>
          <w:color w:val="000000"/>
          <w:sz w:val="28"/>
          <w:szCs w:val="28"/>
        </w:rPr>
        <w:t>и</w:t>
      </w:r>
      <w:r w:rsidR="00265B60">
        <w:rPr>
          <w:bCs/>
          <w:color w:val="000000"/>
          <w:sz w:val="28"/>
          <w:szCs w:val="28"/>
        </w:rPr>
        <w:t>онную</w:t>
      </w:r>
      <w:proofErr w:type="gramEnd"/>
      <w:r w:rsidR="00265B60">
        <w:rPr>
          <w:bCs/>
          <w:color w:val="000000"/>
          <w:sz w:val="28"/>
          <w:szCs w:val="28"/>
        </w:rPr>
        <w:t xml:space="preserve">,  ковалентную  полярную,  </w:t>
      </w:r>
      <w:r w:rsidRPr="00B135CC">
        <w:rPr>
          <w:bCs/>
          <w:color w:val="000000"/>
          <w:sz w:val="28"/>
          <w:szCs w:val="28"/>
        </w:rPr>
        <w:t>ковалентную неполярную и металлическую;</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изображать  электронно-ионные  ф</w:t>
      </w:r>
      <w:r w:rsidR="00265B60">
        <w:rPr>
          <w:bCs/>
          <w:color w:val="000000"/>
          <w:sz w:val="28"/>
          <w:szCs w:val="28"/>
        </w:rPr>
        <w:t xml:space="preserve">ормулы  веществ,  образованных  </w:t>
      </w:r>
      <w:r w:rsidRPr="00B135CC">
        <w:rPr>
          <w:bCs/>
          <w:color w:val="000000"/>
          <w:sz w:val="28"/>
          <w:szCs w:val="28"/>
        </w:rPr>
        <w:t>химическими связями разного вида;</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выявлять  зависимость  свойств  веществ  от </w:t>
      </w:r>
      <w:r w:rsidR="00265B60">
        <w:rPr>
          <w:bCs/>
          <w:color w:val="000000"/>
          <w:sz w:val="28"/>
          <w:szCs w:val="28"/>
        </w:rPr>
        <w:t xml:space="preserve"> строения  их  кристаллических  </w:t>
      </w:r>
      <w:r w:rsidRPr="00B135CC">
        <w:rPr>
          <w:bCs/>
          <w:color w:val="000000"/>
          <w:sz w:val="28"/>
          <w:szCs w:val="28"/>
        </w:rPr>
        <w:t>решёток: ионных, атомных, молекулярных, металлических;</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характеризовать  химические  элементы </w:t>
      </w:r>
      <w:r w:rsidR="00265B60">
        <w:rPr>
          <w:bCs/>
          <w:color w:val="000000"/>
          <w:sz w:val="28"/>
          <w:szCs w:val="28"/>
        </w:rPr>
        <w:t xml:space="preserve"> и  их  соединения  на  основе  </w:t>
      </w:r>
      <w:r w:rsidRPr="00B135CC">
        <w:rPr>
          <w:bCs/>
          <w:color w:val="000000"/>
          <w:sz w:val="28"/>
          <w:szCs w:val="28"/>
        </w:rPr>
        <w:t>положения элементов  в периодической системе</w:t>
      </w:r>
      <w:r w:rsidR="00265B60">
        <w:rPr>
          <w:bCs/>
          <w:color w:val="000000"/>
          <w:sz w:val="28"/>
          <w:szCs w:val="28"/>
        </w:rPr>
        <w:t xml:space="preserve">  и  особенностей  строения их  </w:t>
      </w:r>
      <w:r w:rsidRPr="00B135CC">
        <w:rPr>
          <w:bCs/>
          <w:color w:val="000000"/>
          <w:sz w:val="28"/>
          <w:szCs w:val="28"/>
        </w:rPr>
        <w:t>атомов;</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осознавать  значение  теоретических знаний  для  практич</w:t>
      </w:r>
      <w:r w:rsidR="00265B60">
        <w:rPr>
          <w:bCs/>
          <w:color w:val="000000"/>
          <w:sz w:val="28"/>
          <w:szCs w:val="28"/>
        </w:rPr>
        <w:t xml:space="preserve">еской  деятельности  </w:t>
      </w:r>
      <w:r w:rsidRPr="00B135CC">
        <w:rPr>
          <w:bCs/>
          <w:color w:val="000000"/>
          <w:sz w:val="28"/>
          <w:szCs w:val="28"/>
        </w:rPr>
        <w:t>человека;</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описывать  изученные  объекты  как  системы,</w:t>
      </w:r>
      <w:r w:rsidR="00265B60">
        <w:rPr>
          <w:bCs/>
          <w:color w:val="000000"/>
          <w:sz w:val="28"/>
          <w:szCs w:val="28"/>
        </w:rPr>
        <w:t xml:space="preserve">  применяя  логику  системного  </w:t>
      </w:r>
      <w:r w:rsidRPr="00B135CC">
        <w:rPr>
          <w:bCs/>
          <w:color w:val="000000"/>
          <w:sz w:val="28"/>
          <w:szCs w:val="28"/>
        </w:rPr>
        <w:t>анализа;</w:t>
      </w:r>
    </w:p>
    <w:p w:rsidR="00B135CC" w:rsidRPr="00265B60" w:rsidRDefault="00B135CC" w:rsidP="00B135CC">
      <w:pPr>
        <w:widowControl w:val="0"/>
        <w:autoSpaceDE w:val="0"/>
        <w:jc w:val="both"/>
        <w:rPr>
          <w:bCs/>
          <w:i/>
          <w:color w:val="000000"/>
          <w:sz w:val="28"/>
          <w:szCs w:val="28"/>
        </w:rPr>
      </w:pPr>
      <w:r w:rsidRPr="00265B60">
        <w:rPr>
          <w:bCs/>
          <w:i/>
          <w:color w:val="000000"/>
          <w:sz w:val="28"/>
          <w:szCs w:val="28"/>
        </w:rPr>
        <w:t xml:space="preserve">Многообразие химических реакций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r w:rsidRPr="00B135CC">
        <w:rPr>
          <w:bCs/>
          <w:color w:val="000000"/>
          <w:sz w:val="28"/>
          <w:szCs w:val="28"/>
        </w:rPr>
        <w:cr/>
        <w:t>• объяснять  суть  химических  процессов  и  и</w:t>
      </w:r>
      <w:r w:rsidR="00265B60">
        <w:rPr>
          <w:bCs/>
          <w:color w:val="000000"/>
          <w:sz w:val="28"/>
          <w:szCs w:val="28"/>
        </w:rPr>
        <w:t xml:space="preserve">х  принципиальное  отличие  от  </w:t>
      </w:r>
      <w:r w:rsidRPr="00B135CC">
        <w:rPr>
          <w:bCs/>
          <w:color w:val="000000"/>
          <w:sz w:val="28"/>
          <w:szCs w:val="28"/>
        </w:rPr>
        <w:t>физических;</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называть признаки и условия протекания химических реакций;</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называть факторы, влияющие на скорость химических реакций;</w:t>
      </w:r>
    </w:p>
    <w:p w:rsidR="00B135CC" w:rsidRPr="00B135CC" w:rsidRDefault="00B135CC" w:rsidP="00B135CC">
      <w:pPr>
        <w:widowControl w:val="0"/>
        <w:autoSpaceDE w:val="0"/>
        <w:jc w:val="both"/>
        <w:rPr>
          <w:bCs/>
          <w:color w:val="000000"/>
          <w:sz w:val="28"/>
          <w:szCs w:val="28"/>
        </w:rPr>
      </w:pPr>
      <w:r w:rsidRPr="00B135CC">
        <w:rPr>
          <w:bCs/>
          <w:color w:val="000000"/>
          <w:sz w:val="28"/>
          <w:szCs w:val="28"/>
        </w:rPr>
        <w:lastRenderedPageBreak/>
        <w:t>• называть факторы, влияющие на смещение химического равновесия;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определять  характер  среды  водных  растворов  кислот </w:t>
      </w:r>
      <w:r w:rsidR="00265B60">
        <w:rPr>
          <w:bCs/>
          <w:color w:val="000000"/>
          <w:sz w:val="28"/>
          <w:szCs w:val="28"/>
        </w:rPr>
        <w:t xml:space="preserve"> и  щелочей  по  </w:t>
      </w:r>
      <w:r w:rsidRPr="00B135CC">
        <w:rPr>
          <w:bCs/>
          <w:color w:val="000000"/>
          <w:sz w:val="28"/>
          <w:szCs w:val="28"/>
        </w:rPr>
        <w:t>изменению окраски индикаторов;</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проводить  качественные  реакции,  подт</w:t>
      </w:r>
      <w:r w:rsidR="00265B60">
        <w:rPr>
          <w:bCs/>
          <w:color w:val="000000"/>
          <w:sz w:val="28"/>
          <w:szCs w:val="28"/>
        </w:rPr>
        <w:t xml:space="preserve">верждающие  наличие  в  водных  </w:t>
      </w:r>
      <w:r w:rsidRPr="00B135CC">
        <w:rPr>
          <w:bCs/>
          <w:color w:val="000000"/>
          <w:sz w:val="28"/>
          <w:szCs w:val="28"/>
        </w:rPr>
        <w:t>растворах веществ отдельных катионов и анионов.</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составлять  молекулярные  и  полные  ионные </w:t>
      </w:r>
      <w:r w:rsidR="00265B60">
        <w:rPr>
          <w:bCs/>
          <w:color w:val="000000"/>
          <w:sz w:val="28"/>
          <w:szCs w:val="28"/>
        </w:rPr>
        <w:t xml:space="preserve"> уравнения  по  сокращённым  </w:t>
      </w:r>
      <w:r w:rsidRPr="00B135CC">
        <w:rPr>
          <w:bCs/>
          <w:color w:val="000000"/>
          <w:sz w:val="28"/>
          <w:szCs w:val="28"/>
        </w:rPr>
        <w:t>ионным уравнениям;</w:t>
      </w:r>
    </w:p>
    <w:p w:rsidR="00B135CC" w:rsidRPr="00265B60" w:rsidRDefault="00B135CC" w:rsidP="00B135CC">
      <w:pPr>
        <w:widowControl w:val="0"/>
        <w:autoSpaceDE w:val="0"/>
        <w:jc w:val="both"/>
        <w:rPr>
          <w:bCs/>
          <w:i/>
          <w:color w:val="000000"/>
          <w:sz w:val="28"/>
          <w:szCs w:val="28"/>
        </w:rPr>
      </w:pPr>
      <w:r w:rsidRPr="00265B60">
        <w:rPr>
          <w:bCs/>
          <w:i/>
          <w:color w:val="000000"/>
          <w:sz w:val="28"/>
          <w:szCs w:val="28"/>
        </w:rPr>
        <w:t xml:space="preserve">Многообразие веществ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определять  принадлежность  неоргани</w:t>
      </w:r>
      <w:r w:rsidR="00265B60">
        <w:rPr>
          <w:bCs/>
          <w:color w:val="000000"/>
          <w:sz w:val="28"/>
          <w:szCs w:val="28"/>
        </w:rPr>
        <w:t xml:space="preserve">ческих  веществ  к  одному  из  </w:t>
      </w:r>
      <w:r w:rsidRPr="00B135CC">
        <w:rPr>
          <w:bCs/>
          <w:color w:val="000000"/>
          <w:sz w:val="28"/>
          <w:szCs w:val="28"/>
        </w:rPr>
        <w:t>изученных  классов/групп:  металлы  и  н</w:t>
      </w:r>
      <w:r w:rsidR="00265B60">
        <w:rPr>
          <w:bCs/>
          <w:color w:val="000000"/>
          <w:sz w:val="28"/>
          <w:szCs w:val="28"/>
        </w:rPr>
        <w:t xml:space="preserve">еметаллы,  оксиды,  основания,  </w:t>
      </w:r>
      <w:r w:rsidRPr="00B135CC">
        <w:rPr>
          <w:bCs/>
          <w:color w:val="000000"/>
          <w:sz w:val="28"/>
          <w:szCs w:val="28"/>
        </w:rPr>
        <w:t>кислоты, соли;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составлять формулы веществ по их названиям;</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определять валентность и степень окисления элементов в веществах;</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составлять  формулы  неорганических  с</w:t>
      </w:r>
      <w:r w:rsidR="00265B60">
        <w:rPr>
          <w:bCs/>
          <w:color w:val="000000"/>
          <w:sz w:val="28"/>
          <w:szCs w:val="28"/>
        </w:rPr>
        <w:t xml:space="preserve">оединений  по  валентностям  и  </w:t>
      </w:r>
      <w:r w:rsidRPr="00B135CC">
        <w:rPr>
          <w:bCs/>
          <w:color w:val="000000"/>
          <w:sz w:val="28"/>
          <w:szCs w:val="28"/>
        </w:rPr>
        <w:t>степеням окисления элементов,  а также заря</w:t>
      </w:r>
      <w:r w:rsidR="00265B60">
        <w:rPr>
          <w:bCs/>
          <w:color w:val="000000"/>
          <w:sz w:val="28"/>
          <w:szCs w:val="28"/>
        </w:rPr>
        <w:t xml:space="preserve">дам ионов, указанным в таблице  </w:t>
      </w:r>
      <w:r w:rsidRPr="00B135CC">
        <w:rPr>
          <w:bCs/>
          <w:color w:val="000000"/>
          <w:sz w:val="28"/>
          <w:szCs w:val="28"/>
        </w:rPr>
        <w:t>растворимости кислот, оснований и солей;</w:t>
      </w:r>
    </w:p>
    <w:p w:rsidR="00265B60" w:rsidRDefault="00265B60" w:rsidP="00B135CC">
      <w:pPr>
        <w:widowControl w:val="0"/>
        <w:autoSpaceDE w:val="0"/>
        <w:jc w:val="both"/>
        <w:rPr>
          <w:bCs/>
          <w:color w:val="000000"/>
          <w:sz w:val="28"/>
          <w:szCs w:val="28"/>
        </w:rPr>
      </w:pPr>
    </w:p>
    <w:p w:rsidR="00B135CC" w:rsidRPr="00265B60" w:rsidRDefault="00B135CC" w:rsidP="00B135CC">
      <w:pPr>
        <w:widowControl w:val="0"/>
        <w:autoSpaceDE w:val="0"/>
        <w:jc w:val="both"/>
        <w:rPr>
          <w:b/>
          <w:bCs/>
          <w:color w:val="000000"/>
          <w:sz w:val="28"/>
          <w:szCs w:val="28"/>
        </w:rPr>
      </w:pPr>
      <w:r w:rsidRPr="00265B60">
        <w:rPr>
          <w:b/>
          <w:bCs/>
          <w:color w:val="000000"/>
          <w:sz w:val="28"/>
          <w:szCs w:val="28"/>
        </w:rPr>
        <w:t>ИЗОБРАЗИТЕЛЬНОЕ ИСКУССТВО</w:t>
      </w:r>
    </w:p>
    <w:p w:rsidR="00B135CC" w:rsidRPr="00265B60" w:rsidRDefault="00B135CC" w:rsidP="00B135CC">
      <w:pPr>
        <w:widowControl w:val="0"/>
        <w:autoSpaceDE w:val="0"/>
        <w:jc w:val="both"/>
        <w:rPr>
          <w:bCs/>
          <w:i/>
          <w:color w:val="000000"/>
          <w:sz w:val="28"/>
          <w:szCs w:val="28"/>
        </w:rPr>
      </w:pPr>
      <w:r w:rsidRPr="00265B60">
        <w:rPr>
          <w:bCs/>
          <w:i/>
          <w:color w:val="000000"/>
          <w:sz w:val="28"/>
          <w:szCs w:val="28"/>
        </w:rPr>
        <w:t xml:space="preserve">Роль искусства и художественной деятельности в жизни человека и общества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понимать  роль  и  место  искусства в  развитии </w:t>
      </w:r>
      <w:r w:rsidR="00265B60">
        <w:rPr>
          <w:bCs/>
          <w:color w:val="000000"/>
          <w:sz w:val="28"/>
          <w:szCs w:val="28"/>
        </w:rPr>
        <w:t xml:space="preserve"> культуры,  ориентироваться  в  </w:t>
      </w:r>
      <w:r w:rsidRPr="00B135CC">
        <w:rPr>
          <w:bCs/>
          <w:color w:val="000000"/>
          <w:sz w:val="28"/>
          <w:szCs w:val="28"/>
        </w:rPr>
        <w:t>связях искусства с наукой и религией;</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w:t>
      </w:r>
      <w:proofErr w:type="gramStart"/>
      <w:r w:rsidRPr="00B135CC">
        <w:rPr>
          <w:bCs/>
          <w:color w:val="000000"/>
          <w:sz w:val="28"/>
          <w:szCs w:val="28"/>
        </w:rPr>
        <w:t>эмоционально-ценностно</w:t>
      </w:r>
      <w:proofErr w:type="gramEnd"/>
      <w:r w:rsidRPr="00B135CC">
        <w:rPr>
          <w:bCs/>
          <w:color w:val="000000"/>
          <w:sz w:val="28"/>
          <w:szCs w:val="28"/>
        </w:rPr>
        <w:t xml:space="preserve">  относиться  к  </w:t>
      </w:r>
      <w:r w:rsidR="00265B60">
        <w:rPr>
          <w:bCs/>
          <w:color w:val="000000"/>
          <w:sz w:val="28"/>
          <w:szCs w:val="28"/>
        </w:rPr>
        <w:t xml:space="preserve">природе,  человеку,  обществу;  </w:t>
      </w:r>
      <w:r w:rsidRPr="00B135CC">
        <w:rPr>
          <w:bCs/>
          <w:color w:val="000000"/>
          <w:sz w:val="28"/>
          <w:szCs w:val="28"/>
        </w:rPr>
        <w:t xml:space="preserve">различать  и  передавать  в художественно-творческой  деятельности  характер, </w:t>
      </w:r>
      <w:r w:rsidR="00265B60">
        <w:rPr>
          <w:bCs/>
          <w:color w:val="000000"/>
          <w:sz w:val="28"/>
          <w:szCs w:val="28"/>
        </w:rPr>
        <w:t xml:space="preserve"> </w:t>
      </w:r>
      <w:r w:rsidRPr="00B135CC">
        <w:rPr>
          <w:bCs/>
          <w:color w:val="000000"/>
          <w:sz w:val="28"/>
          <w:szCs w:val="28"/>
        </w:rPr>
        <w:t xml:space="preserve">эмоциональные  состояния  и  своё </w:t>
      </w:r>
      <w:r w:rsidR="00265B60">
        <w:rPr>
          <w:bCs/>
          <w:color w:val="000000"/>
          <w:sz w:val="28"/>
          <w:szCs w:val="28"/>
        </w:rPr>
        <w:t xml:space="preserve"> отношение  к  ним  средствами  </w:t>
      </w:r>
      <w:r w:rsidRPr="00B135CC">
        <w:rPr>
          <w:bCs/>
          <w:color w:val="000000"/>
          <w:sz w:val="28"/>
          <w:szCs w:val="28"/>
        </w:rPr>
        <w:t>художественного языка;</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понимать  роль  художественного  образа  и </w:t>
      </w:r>
      <w:r w:rsidR="00265B60">
        <w:rPr>
          <w:bCs/>
          <w:color w:val="000000"/>
          <w:sz w:val="28"/>
          <w:szCs w:val="28"/>
        </w:rPr>
        <w:t xml:space="preserve"> понятия  «выразительность»  в  </w:t>
      </w:r>
      <w:r w:rsidRPr="00B135CC">
        <w:rPr>
          <w:bCs/>
          <w:color w:val="000000"/>
          <w:sz w:val="28"/>
          <w:szCs w:val="28"/>
        </w:rPr>
        <w:t>искусстве;</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анализировать и высказывать суждение о  св</w:t>
      </w:r>
      <w:r w:rsidR="00265B60">
        <w:rPr>
          <w:bCs/>
          <w:color w:val="000000"/>
          <w:sz w:val="28"/>
          <w:szCs w:val="28"/>
        </w:rPr>
        <w:t xml:space="preserve">оей творческой работе и работе  </w:t>
      </w:r>
      <w:r w:rsidRPr="00B135CC">
        <w:rPr>
          <w:bCs/>
          <w:color w:val="000000"/>
          <w:sz w:val="28"/>
          <w:szCs w:val="28"/>
        </w:rPr>
        <w:t>одноклассников;</w:t>
      </w:r>
    </w:p>
    <w:p w:rsidR="00B135CC" w:rsidRPr="00265B60" w:rsidRDefault="00B135CC" w:rsidP="00B135CC">
      <w:pPr>
        <w:widowControl w:val="0"/>
        <w:autoSpaceDE w:val="0"/>
        <w:jc w:val="both"/>
        <w:rPr>
          <w:bCs/>
          <w:i/>
          <w:color w:val="000000"/>
          <w:sz w:val="28"/>
          <w:szCs w:val="28"/>
        </w:rPr>
      </w:pPr>
      <w:r w:rsidRPr="00265B60">
        <w:rPr>
          <w:bCs/>
          <w:i/>
          <w:color w:val="000000"/>
          <w:sz w:val="28"/>
          <w:szCs w:val="28"/>
        </w:rPr>
        <w:t xml:space="preserve">Виды и жанры изобразительного искусства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различать виды декоративно-прикладных искусств, понимать их специфику;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r w:rsidRPr="00B135CC">
        <w:rPr>
          <w:bCs/>
          <w:color w:val="000000"/>
          <w:sz w:val="28"/>
          <w:szCs w:val="28"/>
        </w:rPr>
        <w:cr/>
        <w:t xml:space="preserve">• определять  шедевры  национального </w:t>
      </w:r>
      <w:r w:rsidR="00265B60">
        <w:rPr>
          <w:bCs/>
          <w:color w:val="000000"/>
          <w:sz w:val="28"/>
          <w:szCs w:val="28"/>
        </w:rPr>
        <w:t xml:space="preserve"> и  мирового  изобразительного  </w:t>
      </w:r>
      <w:r w:rsidRPr="00B135CC">
        <w:rPr>
          <w:bCs/>
          <w:color w:val="000000"/>
          <w:sz w:val="28"/>
          <w:szCs w:val="28"/>
        </w:rPr>
        <w:t>искусства;</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понимать  историческую  ретроспективу  становления  жанров  пластических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искусств.</w:t>
      </w:r>
    </w:p>
    <w:p w:rsidR="00B135CC" w:rsidRPr="00265B60" w:rsidRDefault="00B135CC" w:rsidP="00B135CC">
      <w:pPr>
        <w:widowControl w:val="0"/>
        <w:autoSpaceDE w:val="0"/>
        <w:jc w:val="both"/>
        <w:rPr>
          <w:bCs/>
          <w:i/>
          <w:color w:val="000000"/>
          <w:sz w:val="28"/>
          <w:szCs w:val="28"/>
        </w:rPr>
      </w:pPr>
      <w:r w:rsidRPr="00265B60">
        <w:rPr>
          <w:bCs/>
          <w:i/>
          <w:color w:val="000000"/>
          <w:sz w:val="28"/>
          <w:szCs w:val="28"/>
        </w:rPr>
        <w:t xml:space="preserve">Изобразительная природа фотографии, театра, кино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понимать  особенности  визуального  художес</w:t>
      </w:r>
      <w:r w:rsidR="00265B60">
        <w:rPr>
          <w:bCs/>
          <w:color w:val="000000"/>
          <w:sz w:val="28"/>
          <w:szCs w:val="28"/>
        </w:rPr>
        <w:t xml:space="preserve">твенного  образа  в  театре  и  </w:t>
      </w:r>
      <w:r w:rsidRPr="00B135CC">
        <w:rPr>
          <w:bCs/>
          <w:color w:val="000000"/>
          <w:sz w:val="28"/>
          <w:szCs w:val="28"/>
        </w:rPr>
        <w:t>кино;</w:t>
      </w:r>
    </w:p>
    <w:p w:rsidR="00B135CC" w:rsidRPr="00B135CC" w:rsidRDefault="00B135CC" w:rsidP="00B135CC">
      <w:pPr>
        <w:widowControl w:val="0"/>
        <w:autoSpaceDE w:val="0"/>
        <w:jc w:val="both"/>
        <w:rPr>
          <w:bCs/>
          <w:color w:val="000000"/>
          <w:sz w:val="28"/>
          <w:szCs w:val="28"/>
        </w:rPr>
      </w:pPr>
      <w:proofErr w:type="gramStart"/>
      <w:r w:rsidRPr="00B135CC">
        <w:rPr>
          <w:bCs/>
          <w:color w:val="000000"/>
          <w:sz w:val="28"/>
          <w:szCs w:val="28"/>
        </w:rPr>
        <w:t>• применять  полученные знания при  создании</w:t>
      </w:r>
      <w:r w:rsidR="00265B60">
        <w:rPr>
          <w:bCs/>
          <w:color w:val="000000"/>
          <w:sz w:val="28"/>
          <w:szCs w:val="28"/>
        </w:rPr>
        <w:t xml:space="preserve"> декораций,  костюмов и  грима  </w:t>
      </w:r>
      <w:r w:rsidRPr="00B135CC">
        <w:rPr>
          <w:bCs/>
          <w:color w:val="000000"/>
          <w:sz w:val="28"/>
          <w:szCs w:val="28"/>
        </w:rPr>
        <w:lastRenderedPageBreak/>
        <w:t>для  школьного  спектакля  (при  наличии  в  школе  технических  возможностей</w:t>
      </w:r>
      <w:proofErr w:type="gramEnd"/>
    </w:p>
    <w:p w:rsidR="00B135CC" w:rsidRPr="00B135CC" w:rsidRDefault="00B135CC" w:rsidP="00B135CC">
      <w:pPr>
        <w:widowControl w:val="0"/>
        <w:autoSpaceDE w:val="0"/>
        <w:jc w:val="both"/>
        <w:rPr>
          <w:bCs/>
          <w:color w:val="000000"/>
          <w:sz w:val="28"/>
          <w:szCs w:val="28"/>
        </w:rPr>
      </w:pPr>
      <w:r w:rsidRPr="00B135CC">
        <w:rPr>
          <w:bCs/>
          <w:color w:val="000000"/>
          <w:sz w:val="28"/>
          <w:szCs w:val="28"/>
        </w:rPr>
        <w:t>— для школьного фильма);</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применять  компьютерные  технологии  </w:t>
      </w:r>
      <w:r w:rsidR="00265B60">
        <w:rPr>
          <w:bCs/>
          <w:color w:val="000000"/>
          <w:sz w:val="28"/>
          <w:szCs w:val="28"/>
        </w:rPr>
        <w:t>в  собственной  художественн</w:t>
      </w:r>
      <w:proofErr w:type="gramStart"/>
      <w:r w:rsidR="00265B60">
        <w:rPr>
          <w:bCs/>
          <w:color w:val="000000"/>
          <w:sz w:val="28"/>
          <w:szCs w:val="28"/>
        </w:rPr>
        <w:t>о-</w:t>
      </w:r>
      <w:proofErr w:type="gramEnd"/>
      <w:r w:rsidR="00265B60">
        <w:rPr>
          <w:bCs/>
          <w:color w:val="000000"/>
          <w:sz w:val="28"/>
          <w:szCs w:val="28"/>
        </w:rPr>
        <w:t xml:space="preserve">  </w:t>
      </w:r>
      <w:r w:rsidRPr="00B135CC">
        <w:rPr>
          <w:bCs/>
          <w:color w:val="000000"/>
          <w:sz w:val="28"/>
          <w:szCs w:val="28"/>
        </w:rPr>
        <w:t>творческой деятельности (</w:t>
      </w:r>
      <w:proofErr w:type="spellStart"/>
      <w:r w:rsidRPr="00B135CC">
        <w:rPr>
          <w:bCs/>
          <w:color w:val="000000"/>
          <w:sz w:val="28"/>
          <w:szCs w:val="28"/>
        </w:rPr>
        <w:t>PowerPoint</w:t>
      </w:r>
      <w:proofErr w:type="spellEnd"/>
      <w:r w:rsidRPr="00B135CC">
        <w:rPr>
          <w:bCs/>
          <w:color w:val="000000"/>
          <w:sz w:val="28"/>
          <w:szCs w:val="28"/>
        </w:rPr>
        <w:t xml:space="preserve">, </w:t>
      </w:r>
      <w:proofErr w:type="spellStart"/>
      <w:r w:rsidRPr="00B135CC">
        <w:rPr>
          <w:bCs/>
          <w:color w:val="000000"/>
          <w:sz w:val="28"/>
          <w:szCs w:val="28"/>
        </w:rPr>
        <w:t>Photoshop</w:t>
      </w:r>
      <w:proofErr w:type="spellEnd"/>
      <w:r w:rsidRPr="00B135CC">
        <w:rPr>
          <w:bCs/>
          <w:color w:val="000000"/>
          <w:sz w:val="28"/>
          <w:szCs w:val="28"/>
        </w:rPr>
        <w:t xml:space="preserve"> и др.).</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использовать  средства  художественной  в</w:t>
      </w:r>
      <w:r w:rsidR="00265B60">
        <w:rPr>
          <w:bCs/>
          <w:color w:val="000000"/>
          <w:sz w:val="28"/>
          <w:szCs w:val="28"/>
        </w:rPr>
        <w:t xml:space="preserve">ыразительности  в  собственных  </w:t>
      </w:r>
      <w:r w:rsidRPr="00B135CC">
        <w:rPr>
          <w:bCs/>
          <w:color w:val="000000"/>
          <w:sz w:val="28"/>
          <w:szCs w:val="28"/>
        </w:rPr>
        <w:t>фотоработах;</w:t>
      </w:r>
    </w:p>
    <w:p w:rsidR="00265B60" w:rsidRDefault="00265B60" w:rsidP="00B135CC">
      <w:pPr>
        <w:widowControl w:val="0"/>
        <w:autoSpaceDE w:val="0"/>
        <w:jc w:val="both"/>
        <w:rPr>
          <w:bCs/>
          <w:color w:val="000000"/>
          <w:sz w:val="28"/>
          <w:szCs w:val="28"/>
        </w:rPr>
      </w:pPr>
    </w:p>
    <w:p w:rsidR="00B135CC" w:rsidRPr="00265B60" w:rsidRDefault="00B135CC" w:rsidP="00B135CC">
      <w:pPr>
        <w:widowControl w:val="0"/>
        <w:autoSpaceDE w:val="0"/>
        <w:jc w:val="both"/>
        <w:rPr>
          <w:b/>
          <w:bCs/>
          <w:color w:val="000000"/>
          <w:sz w:val="28"/>
          <w:szCs w:val="28"/>
        </w:rPr>
      </w:pPr>
      <w:r w:rsidRPr="00265B60">
        <w:rPr>
          <w:b/>
          <w:bCs/>
          <w:color w:val="000000"/>
          <w:sz w:val="28"/>
          <w:szCs w:val="28"/>
        </w:rPr>
        <w:t>МУЗЫКА</w:t>
      </w:r>
    </w:p>
    <w:p w:rsidR="00B135CC" w:rsidRPr="00265B60" w:rsidRDefault="00B135CC" w:rsidP="00B135CC">
      <w:pPr>
        <w:widowControl w:val="0"/>
        <w:autoSpaceDE w:val="0"/>
        <w:jc w:val="both"/>
        <w:rPr>
          <w:bCs/>
          <w:i/>
          <w:color w:val="000000"/>
          <w:sz w:val="28"/>
          <w:szCs w:val="28"/>
        </w:rPr>
      </w:pPr>
      <w:r w:rsidRPr="00265B60">
        <w:rPr>
          <w:bCs/>
          <w:i/>
          <w:color w:val="000000"/>
          <w:sz w:val="28"/>
          <w:szCs w:val="28"/>
        </w:rPr>
        <w:t xml:space="preserve">Музыка как вид искусства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наблюдать  за  многообразными  явлениями  </w:t>
      </w:r>
      <w:r w:rsidR="00265B60">
        <w:rPr>
          <w:bCs/>
          <w:color w:val="000000"/>
          <w:sz w:val="28"/>
          <w:szCs w:val="28"/>
        </w:rPr>
        <w:t xml:space="preserve">жизни  и  искусства,  выражать  </w:t>
      </w:r>
      <w:r w:rsidRPr="00B135CC">
        <w:rPr>
          <w:bCs/>
          <w:color w:val="000000"/>
          <w:sz w:val="28"/>
          <w:szCs w:val="28"/>
        </w:rPr>
        <w:t>своё  отношение  к искусству,  оценивая худо</w:t>
      </w:r>
      <w:r w:rsidR="00265B60">
        <w:rPr>
          <w:bCs/>
          <w:color w:val="000000"/>
          <w:sz w:val="28"/>
          <w:szCs w:val="28"/>
        </w:rPr>
        <w:t xml:space="preserve">жественно-образное  содержание  </w:t>
      </w:r>
      <w:r w:rsidRPr="00B135CC">
        <w:rPr>
          <w:bCs/>
          <w:color w:val="000000"/>
          <w:sz w:val="28"/>
          <w:szCs w:val="28"/>
        </w:rPr>
        <w:t>произведения в единстве с его формой;</w:t>
      </w:r>
    </w:p>
    <w:p w:rsidR="00B135CC" w:rsidRPr="00B135CC" w:rsidRDefault="00B135CC" w:rsidP="00B135CC">
      <w:pPr>
        <w:widowControl w:val="0"/>
        <w:autoSpaceDE w:val="0"/>
        <w:jc w:val="both"/>
        <w:rPr>
          <w:bCs/>
          <w:color w:val="000000"/>
          <w:sz w:val="28"/>
          <w:szCs w:val="28"/>
        </w:rPr>
      </w:pPr>
      <w:proofErr w:type="gramStart"/>
      <w:r w:rsidRPr="00B135CC">
        <w:rPr>
          <w:bCs/>
          <w:color w:val="000000"/>
          <w:sz w:val="28"/>
          <w:szCs w:val="28"/>
        </w:rPr>
        <w:t>• понимать  специфику  музыки  и  выявлять  родство  художественны</w:t>
      </w:r>
      <w:r w:rsidR="00265B60">
        <w:rPr>
          <w:bCs/>
          <w:color w:val="000000"/>
          <w:sz w:val="28"/>
          <w:szCs w:val="28"/>
        </w:rPr>
        <w:t xml:space="preserve">х  образов  </w:t>
      </w:r>
      <w:r w:rsidRPr="00B135CC">
        <w:rPr>
          <w:bCs/>
          <w:color w:val="000000"/>
          <w:sz w:val="28"/>
          <w:szCs w:val="28"/>
        </w:rPr>
        <w:t xml:space="preserve">разных  искусств  (общность  тем,  </w:t>
      </w:r>
      <w:proofErr w:type="spellStart"/>
      <w:r w:rsidRPr="00B135CC">
        <w:rPr>
          <w:bCs/>
          <w:color w:val="000000"/>
          <w:sz w:val="28"/>
          <w:szCs w:val="28"/>
        </w:rPr>
        <w:t>взаимодополнение</w:t>
      </w:r>
      <w:proofErr w:type="spellEnd"/>
      <w:r w:rsidRPr="00B135CC">
        <w:rPr>
          <w:bCs/>
          <w:color w:val="000000"/>
          <w:sz w:val="28"/>
          <w:szCs w:val="28"/>
        </w:rPr>
        <w:t xml:space="preserve">  выразительных  средств</w:t>
      </w:r>
      <w:proofErr w:type="gramEnd"/>
    </w:p>
    <w:p w:rsidR="00B135CC" w:rsidRPr="00B135CC" w:rsidRDefault="00B135CC" w:rsidP="00B135CC">
      <w:pPr>
        <w:widowControl w:val="0"/>
        <w:autoSpaceDE w:val="0"/>
        <w:jc w:val="both"/>
        <w:rPr>
          <w:bCs/>
          <w:color w:val="000000"/>
          <w:sz w:val="28"/>
          <w:szCs w:val="28"/>
        </w:rPr>
      </w:pPr>
      <w:r w:rsidRPr="00B135CC">
        <w:rPr>
          <w:bCs/>
          <w:color w:val="000000"/>
          <w:sz w:val="28"/>
          <w:szCs w:val="28"/>
        </w:rPr>
        <w:t>— звучаний, линий, красок), различать особенности видов искусства;</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выражать  эмоциональное  содержание</w:t>
      </w:r>
      <w:r w:rsidR="00265B60">
        <w:rPr>
          <w:bCs/>
          <w:color w:val="000000"/>
          <w:sz w:val="28"/>
          <w:szCs w:val="28"/>
        </w:rPr>
        <w:t xml:space="preserve">  музыкальных  произведений  в  </w:t>
      </w:r>
      <w:r w:rsidRPr="00B135CC">
        <w:rPr>
          <w:bCs/>
          <w:color w:val="000000"/>
          <w:sz w:val="28"/>
          <w:szCs w:val="28"/>
        </w:rPr>
        <w:t>исполнении,  участвовать  в  различных  фор</w:t>
      </w:r>
      <w:r w:rsidR="00265B60">
        <w:rPr>
          <w:bCs/>
          <w:color w:val="000000"/>
          <w:sz w:val="28"/>
          <w:szCs w:val="28"/>
        </w:rPr>
        <w:t xml:space="preserve">мах  </w:t>
      </w:r>
      <w:proofErr w:type="spellStart"/>
      <w:r w:rsidR="00265B60">
        <w:rPr>
          <w:bCs/>
          <w:color w:val="000000"/>
          <w:sz w:val="28"/>
          <w:szCs w:val="28"/>
        </w:rPr>
        <w:t>музицирования</w:t>
      </w:r>
      <w:proofErr w:type="spellEnd"/>
      <w:r w:rsidR="00265B60">
        <w:rPr>
          <w:bCs/>
          <w:color w:val="000000"/>
          <w:sz w:val="28"/>
          <w:szCs w:val="28"/>
        </w:rPr>
        <w:t xml:space="preserve">,  проявлять  </w:t>
      </w:r>
      <w:r w:rsidRPr="00B135CC">
        <w:rPr>
          <w:bCs/>
          <w:color w:val="000000"/>
          <w:sz w:val="28"/>
          <w:szCs w:val="28"/>
        </w:rPr>
        <w:t>инициативу в художественно-творческой деятельности.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принимать  активное  участие  в  худ</w:t>
      </w:r>
      <w:r w:rsidR="00265B60">
        <w:rPr>
          <w:bCs/>
          <w:color w:val="000000"/>
          <w:sz w:val="28"/>
          <w:szCs w:val="28"/>
        </w:rPr>
        <w:t xml:space="preserve">ожественных  событиях  класса,  </w:t>
      </w:r>
      <w:r w:rsidRPr="00B135CC">
        <w:rPr>
          <w:bCs/>
          <w:color w:val="000000"/>
          <w:sz w:val="28"/>
          <w:szCs w:val="28"/>
        </w:rPr>
        <w:t>музыкально-эстетической жизни  школы,  района,  го</w:t>
      </w:r>
      <w:r w:rsidR="00265B60">
        <w:rPr>
          <w:bCs/>
          <w:color w:val="000000"/>
          <w:sz w:val="28"/>
          <w:szCs w:val="28"/>
        </w:rPr>
        <w:t xml:space="preserve">рода  и  др.  (музыкальные  </w:t>
      </w:r>
      <w:r w:rsidRPr="00B135CC">
        <w:rPr>
          <w:bCs/>
          <w:color w:val="000000"/>
          <w:sz w:val="28"/>
          <w:szCs w:val="28"/>
        </w:rPr>
        <w:t>вечера, музыкальные гостиные, концерты для младших школьников и др.);</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самостоятельно решать творческие задачи, </w:t>
      </w:r>
      <w:r w:rsidR="00265B60">
        <w:rPr>
          <w:bCs/>
          <w:color w:val="000000"/>
          <w:sz w:val="28"/>
          <w:szCs w:val="28"/>
        </w:rPr>
        <w:t xml:space="preserve">высказывать свои впечатления о  </w:t>
      </w:r>
      <w:r w:rsidRPr="00B135CC">
        <w:rPr>
          <w:bCs/>
          <w:color w:val="000000"/>
          <w:sz w:val="28"/>
          <w:szCs w:val="28"/>
        </w:rPr>
        <w:t xml:space="preserve">концертах, спектаклях, кинофильмах, художественных выставках и др.,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заниматься  музыкально-эстетическим  само</w:t>
      </w:r>
      <w:r w:rsidR="00265B60">
        <w:rPr>
          <w:bCs/>
          <w:color w:val="000000"/>
          <w:sz w:val="28"/>
          <w:szCs w:val="28"/>
        </w:rPr>
        <w:t xml:space="preserve">образованием  при  организации  </w:t>
      </w:r>
      <w:r w:rsidRPr="00B135CC">
        <w:rPr>
          <w:bCs/>
          <w:color w:val="000000"/>
          <w:sz w:val="28"/>
          <w:szCs w:val="28"/>
        </w:rPr>
        <w:t>культурного досуга, составлении домашней ф</w:t>
      </w:r>
      <w:r w:rsidR="00265B60">
        <w:rPr>
          <w:bCs/>
          <w:color w:val="000000"/>
          <w:sz w:val="28"/>
          <w:szCs w:val="28"/>
        </w:rPr>
        <w:t xml:space="preserve">онотеки, видеотеки, библиотеки  </w:t>
      </w:r>
      <w:r w:rsidRPr="00B135CC">
        <w:rPr>
          <w:bCs/>
          <w:color w:val="000000"/>
          <w:sz w:val="28"/>
          <w:szCs w:val="28"/>
        </w:rPr>
        <w:t>и пр.; посещении концертов, театров и др.;</w:t>
      </w:r>
    </w:p>
    <w:p w:rsidR="00265B60" w:rsidRDefault="00265B60" w:rsidP="00B135CC">
      <w:pPr>
        <w:widowControl w:val="0"/>
        <w:autoSpaceDE w:val="0"/>
        <w:jc w:val="both"/>
        <w:rPr>
          <w:bCs/>
          <w:color w:val="000000"/>
          <w:sz w:val="28"/>
          <w:szCs w:val="28"/>
        </w:rPr>
      </w:pPr>
    </w:p>
    <w:p w:rsidR="00B135CC" w:rsidRPr="00265B60" w:rsidRDefault="00B135CC" w:rsidP="00B135CC">
      <w:pPr>
        <w:widowControl w:val="0"/>
        <w:autoSpaceDE w:val="0"/>
        <w:jc w:val="both"/>
        <w:rPr>
          <w:b/>
          <w:bCs/>
          <w:color w:val="000000"/>
          <w:sz w:val="28"/>
          <w:szCs w:val="28"/>
        </w:rPr>
      </w:pPr>
      <w:r w:rsidRPr="00265B60">
        <w:rPr>
          <w:b/>
          <w:bCs/>
          <w:color w:val="000000"/>
          <w:sz w:val="28"/>
          <w:szCs w:val="28"/>
        </w:rPr>
        <w:t xml:space="preserve">ФИЗИЧЕСКАЯ КУЛЬТУРА </w:t>
      </w:r>
    </w:p>
    <w:p w:rsidR="00B135CC" w:rsidRPr="00B135CC" w:rsidRDefault="00B135CC" w:rsidP="00B135CC">
      <w:pPr>
        <w:widowControl w:val="0"/>
        <w:autoSpaceDE w:val="0"/>
        <w:jc w:val="both"/>
        <w:rPr>
          <w:bCs/>
          <w:color w:val="000000"/>
          <w:sz w:val="28"/>
          <w:szCs w:val="28"/>
        </w:rPr>
      </w:pPr>
      <w:r w:rsidRPr="00265B60">
        <w:rPr>
          <w:bCs/>
          <w:i/>
          <w:color w:val="000000"/>
          <w:sz w:val="28"/>
          <w:szCs w:val="28"/>
        </w:rPr>
        <w:t>Знания о физической культуре</w:t>
      </w:r>
      <w:r w:rsidRPr="00265B60">
        <w:rPr>
          <w:bCs/>
          <w:i/>
          <w:color w:val="000000"/>
          <w:sz w:val="28"/>
          <w:szCs w:val="28"/>
        </w:rPr>
        <w:cr/>
      </w: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характеризовать  содержательные  осн</w:t>
      </w:r>
      <w:r w:rsidR="00265B60">
        <w:rPr>
          <w:bCs/>
          <w:color w:val="000000"/>
          <w:sz w:val="28"/>
          <w:szCs w:val="28"/>
        </w:rPr>
        <w:t xml:space="preserve">овы  здорового  образа  жизни,  </w:t>
      </w:r>
      <w:r w:rsidRPr="00B135CC">
        <w:rPr>
          <w:bCs/>
          <w:color w:val="000000"/>
          <w:sz w:val="28"/>
          <w:szCs w:val="28"/>
        </w:rPr>
        <w:t>раскрывать  его  взаимосвязь  со  здоро</w:t>
      </w:r>
      <w:r w:rsidR="00265B60">
        <w:rPr>
          <w:bCs/>
          <w:color w:val="000000"/>
          <w:sz w:val="28"/>
          <w:szCs w:val="28"/>
        </w:rPr>
        <w:t xml:space="preserve">вьем,  гармоничным  физическим  </w:t>
      </w:r>
      <w:r w:rsidRPr="00B135CC">
        <w:rPr>
          <w:bCs/>
          <w:color w:val="000000"/>
          <w:sz w:val="28"/>
          <w:szCs w:val="28"/>
        </w:rPr>
        <w:t>развитием  и  физической  подготовленн</w:t>
      </w:r>
      <w:r w:rsidR="00265B60">
        <w:rPr>
          <w:bCs/>
          <w:color w:val="000000"/>
          <w:sz w:val="28"/>
          <w:szCs w:val="28"/>
        </w:rPr>
        <w:t xml:space="preserve">остью,  формированием  качеств  </w:t>
      </w:r>
      <w:r w:rsidRPr="00B135CC">
        <w:rPr>
          <w:bCs/>
          <w:color w:val="000000"/>
          <w:sz w:val="28"/>
          <w:szCs w:val="28"/>
        </w:rPr>
        <w:t>личности и профилактикой вредных привычек;</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понимать определение допинга, основ ант</w:t>
      </w:r>
      <w:r w:rsidR="00265B60">
        <w:rPr>
          <w:bCs/>
          <w:color w:val="000000"/>
          <w:sz w:val="28"/>
          <w:szCs w:val="28"/>
        </w:rPr>
        <w:t xml:space="preserve">идопинговых правил и концепции  </w:t>
      </w:r>
      <w:r w:rsidRPr="00B135CC">
        <w:rPr>
          <w:bCs/>
          <w:color w:val="000000"/>
          <w:sz w:val="28"/>
          <w:szCs w:val="28"/>
        </w:rPr>
        <w:t>честного спорта, осознавать последствия допинга;</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определять базовые понятия и термины физ</w:t>
      </w:r>
      <w:r w:rsidR="00265B60">
        <w:rPr>
          <w:bCs/>
          <w:color w:val="000000"/>
          <w:sz w:val="28"/>
          <w:szCs w:val="28"/>
        </w:rPr>
        <w:t xml:space="preserve">ической культуры, применять их  </w:t>
      </w:r>
      <w:r w:rsidRPr="00B135CC">
        <w:rPr>
          <w:bCs/>
          <w:color w:val="000000"/>
          <w:sz w:val="28"/>
          <w:szCs w:val="28"/>
        </w:rPr>
        <w:t>в  процессе  совместных  занятий  физичес</w:t>
      </w:r>
      <w:r w:rsidR="00265B60">
        <w:rPr>
          <w:bCs/>
          <w:color w:val="000000"/>
          <w:sz w:val="28"/>
          <w:szCs w:val="28"/>
        </w:rPr>
        <w:t xml:space="preserve">кими  упражнениями  со  своими  </w:t>
      </w:r>
      <w:r w:rsidRPr="00B135CC">
        <w:rPr>
          <w:bCs/>
          <w:color w:val="000000"/>
          <w:sz w:val="28"/>
          <w:szCs w:val="28"/>
        </w:rPr>
        <w:t>сверстниками,  излагать  с  их  помощью  ос</w:t>
      </w:r>
      <w:r w:rsidR="00265B60">
        <w:rPr>
          <w:bCs/>
          <w:color w:val="000000"/>
          <w:sz w:val="28"/>
          <w:szCs w:val="28"/>
        </w:rPr>
        <w:t xml:space="preserve">обенности  выполнения  техники  </w:t>
      </w:r>
      <w:r w:rsidRPr="00B135CC">
        <w:rPr>
          <w:bCs/>
          <w:color w:val="000000"/>
          <w:sz w:val="28"/>
          <w:szCs w:val="28"/>
        </w:rPr>
        <w:t>двигательных  действий  и  физических  упр</w:t>
      </w:r>
      <w:r w:rsidR="00265B60">
        <w:rPr>
          <w:bCs/>
          <w:color w:val="000000"/>
          <w:sz w:val="28"/>
          <w:szCs w:val="28"/>
        </w:rPr>
        <w:t xml:space="preserve">ажнений,  развития  физических  </w:t>
      </w:r>
      <w:r w:rsidRPr="00B135CC">
        <w:rPr>
          <w:bCs/>
          <w:color w:val="000000"/>
          <w:sz w:val="28"/>
          <w:szCs w:val="28"/>
        </w:rPr>
        <w:t>качеств;</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lastRenderedPageBreak/>
        <w:t>• использовать  занятия  физической  к</w:t>
      </w:r>
      <w:r w:rsidR="00265B60">
        <w:rPr>
          <w:bCs/>
          <w:color w:val="000000"/>
          <w:sz w:val="28"/>
          <w:szCs w:val="28"/>
        </w:rPr>
        <w:t xml:space="preserve">ультурой,  спортивные  игры  и  </w:t>
      </w:r>
      <w:r w:rsidRPr="00B135CC">
        <w:rPr>
          <w:bCs/>
          <w:color w:val="000000"/>
          <w:sz w:val="28"/>
          <w:szCs w:val="28"/>
        </w:rPr>
        <w:t>спортивные  соревнования  для  организац</w:t>
      </w:r>
      <w:r w:rsidR="00265B60">
        <w:rPr>
          <w:bCs/>
          <w:color w:val="000000"/>
          <w:sz w:val="28"/>
          <w:szCs w:val="28"/>
        </w:rPr>
        <w:t xml:space="preserve">ии  индивидуального  отдыха  и  </w:t>
      </w:r>
      <w:r w:rsidRPr="00B135CC">
        <w:rPr>
          <w:bCs/>
          <w:color w:val="000000"/>
          <w:sz w:val="28"/>
          <w:szCs w:val="28"/>
        </w:rPr>
        <w:t xml:space="preserve">досуга,  укрепления  собственного  здоровья, </w:t>
      </w:r>
      <w:r w:rsidR="00265B60">
        <w:rPr>
          <w:bCs/>
          <w:color w:val="000000"/>
          <w:sz w:val="28"/>
          <w:szCs w:val="28"/>
        </w:rPr>
        <w:t xml:space="preserve"> повышения  уровня  физических  </w:t>
      </w:r>
      <w:r w:rsidRPr="00B135CC">
        <w:rPr>
          <w:bCs/>
          <w:color w:val="000000"/>
          <w:sz w:val="28"/>
          <w:szCs w:val="28"/>
        </w:rPr>
        <w:t>кондиций;</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проводить  занятия  физической</w:t>
      </w:r>
      <w:r w:rsidR="00265B60">
        <w:rPr>
          <w:bCs/>
          <w:color w:val="000000"/>
          <w:sz w:val="28"/>
          <w:szCs w:val="28"/>
        </w:rPr>
        <w:t xml:space="preserve">  культурой  с  использованием  </w:t>
      </w:r>
      <w:r w:rsidRPr="00B135CC">
        <w:rPr>
          <w:bCs/>
          <w:color w:val="000000"/>
          <w:sz w:val="28"/>
          <w:szCs w:val="28"/>
        </w:rPr>
        <w:t>оздоровительной  ходьбы  и  бега,  лыжных  про</w:t>
      </w:r>
      <w:r w:rsidR="00265B60">
        <w:rPr>
          <w:bCs/>
          <w:color w:val="000000"/>
          <w:sz w:val="28"/>
          <w:szCs w:val="28"/>
        </w:rPr>
        <w:t xml:space="preserve">гулок  и  туристских  походов,  </w:t>
      </w:r>
      <w:r w:rsidRPr="00B135CC">
        <w:rPr>
          <w:bCs/>
          <w:color w:val="000000"/>
          <w:sz w:val="28"/>
          <w:szCs w:val="28"/>
        </w:rPr>
        <w:t>обеспечивать их оздоровительную направленность;</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проводить  восстановительные  мероприятия  с  испо</w:t>
      </w:r>
      <w:r w:rsidR="00265B60">
        <w:rPr>
          <w:bCs/>
          <w:color w:val="000000"/>
          <w:sz w:val="28"/>
          <w:szCs w:val="28"/>
        </w:rPr>
        <w:t xml:space="preserve">льзованием  банных  </w:t>
      </w:r>
      <w:r w:rsidRPr="00B135CC">
        <w:rPr>
          <w:bCs/>
          <w:color w:val="000000"/>
          <w:sz w:val="28"/>
          <w:szCs w:val="28"/>
        </w:rPr>
        <w:t>процедур и сеансов оздоровительного массажа.</w:t>
      </w:r>
    </w:p>
    <w:p w:rsidR="00B135CC" w:rsidRPr="00265B60" w:rsidRDefault="00B135CC" w:rsidP="00B135CC">
      <w:pPr>
        <w:widowControl w:val="0"/>
        <w:autoSpaceDE w:val="0"/>
        <w:jc w:val="both"/>
        <w:rPr>
          <w:bCs/>
          <w:i/>
          <w:color w:val="000000"/>
          <w:sz w:val="28"/>
          <w:szCs w:val="28"/>
        </w:rPr>
      </w:pPr>
      <w:r w:rsidRPr="00265B60">
        <w:rPr>
          <w:bCs/>
          <w:i/>
          <w:color w:val="000000"/>
          <w:sz w:val="28"/>
          <w:szCs w:val="28"/>
        </w:rPr>
        <w:t xml:space="preserve">Физическое совершенствование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выполнять  комплексы  упражнений  </w:t>
      </w:r>
      <w:r w:rsidR="00265B60">
        <w:rPr>
          <w:bCs/>
          <w:color w:val="000000"/>
          <w:sz w:val="28"/>
          <w:szCs w:val="28"/>
        </w:rPr>
        <w:t xml:space="preserve">по  профилактике  утомления  и  </w:t>
      </w:r>
      <w:r w:rsidRPr="00B135CC">
        <w:rPr>
          <w:bCs/>
          <w:color w:val="000000"/>
          <w:sz w:val="28"/>
          <w:szCs w:val="28"/>
        </w:rPr>
        <w:t>перенапряжения  организма,  повышению  его  работоспособности  в  процесс</w:t>
      </w:r>
      <w:r w:rsidR="00265B60">
        <w:rPr>
          <w:bCs/>
          <w:color w:val="000000"/>
          <w:sz w:val="28"/>
          <w:szCs w:val="28"/>
        </w:rPr>
        <w:t xml:space="preserve">е  </w:t>
      </w:r>
      <w:r w:rsidRPr="00B135CC">
        <w:rPr>
          <w:bCs/>
          <w:color w:val="000000"/>
          <w:sz w:val="28"/>
          <w:szCs w:val="28"/>
        </w:rPr>
        <w:t>трудовой и учебной деятельности;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выполнять  общеразвивающие</w:t>
      </w:r>
      <w:r w:rsidR="00265B60">
        <w:rPr>
          <w:bCs/>
          <w:color w:val="000000"/>
          <w:sz w:val="28"/>
          <w:szCs w:val="28"/>
        </w:rPr>
        <w:t xml:space="preserve">  упражнения,  целенаправленно  </w:t>
      </w:r>
      <w:r w:rsidRPr="00B135CC">
        <w:rPr>
          <w:bCs/>
          <w:color w:val="000000"/>
          <w:sz w:val="28"/>
          <w:szCs w:val="28"/>
        </w:rPr>
        <w:t>воздействующие на развитие основных физич</w:t>
      </w:r>
      <w:r w:rsidR="00265B60">
        <w:rPr>
          <w:bCs/>
          <w:color w:val="000000"/>
          <w:sz w:val="28"/>
          <w:szCs w:val="28"/>
        </w:rPr>
        <w:t xml:space="preserve">еских качеств (силы, быстроты,  </w:t>
      </w:r>
      <w:r w:rsidRPr="00B135CC">
        <w:rPr>
          <w:bCs/>
          <w:color w:val="000000"/>
          <w:sz w:val="28"/>
          <w:szCs w:val="28"/>
        </w:rPr>
        <w:t>выносливости, гибкости и координации);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выполнять  акробатические  комбинации  из  чис</w:t>
      </w:r>
      <w:r w:rsidR="00265B60">
        <w:rPr>
          <w:bCs/>
          <w:color w:val="000000"/>
          <w:sz w:val="28"/>
          <w:szCs w:val="28"/>
        </w:rPr>
        <w:t xml:space="preserve">ла  хорошо  освоенных  </w:t>
      </w:r>
      <w:r w:rsidRPr="00B135CC">
        <w:rPr>
          <w:bCs/>
          <w:color w:val="000000"/>
          <w:sz w:val="28"/>
          <w:szCs w:val="28"/>
        </w:rPr>
        <w:t>упражнений;</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выполнять  гимнастические  комбинации  на  с</w:t>
      </w:r>
      <w:r w:rsidR="00265B60">
        <w:rPr>
          <w:bCs/>
          <w:color w:val="000000"/>
          <w:sz w:val="28"/>
          <w:szCs w:val="28"/>
        </w:rPr>
        <w:t xml:space="preserve">портивных  снарядах  из  числа  </w:t>
      </w:r>
      <w:r w:rsidRPr="00B135CC">
        <w:rPr>
          <w:bCs/>
          <w:color w:val="000000"/>
          <w:sz w:val="28"/>
          <w:szCs w:val="28"/>
        </w:rPr>
        <w:t>хорошо освоенных упражнений;</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выполнять  легкоатлетические  упражнения  в  б</w:t>
      </w:r>
      <w:r w:rsidR="00265B60">
        <w:rPr>
          <w:bCs/>
          <w:color w:val="000000"/>
          <w:sz w:val="28"/>
          <w:szCs w:val="28"/>
        </w:rPr>
        <w:t xml:space="preserve">еге  и  прыжках  (в  высоту  и  </w:t>
      </w:r>
      <w:r w:rsidRPr="00B135CC">
        <w:rPr>
          <w:bCs/>
          <w:color w:val="000000"/>
          <w:sz w:val="28"/>
          <w:szCs w:val="28"/>
        </w:rPr>
        <w:t>длину);</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выполнять  основные  технические  действи</w:t>
      </w:r>
      <w:r w:rsidR="00265B60">
        <w:rPr>
          <w:bCs/>
          <w:color w:val="000000"/>
          <w:sz w:val="28"/>
          <w:szCs w:val="28"/>
        </w:rPr>
        <w:t xml:space="preserve">я  и  приёмы  игры  в  футбол,  </w:t>
      </w:r>
      <w:r w:rsidRPr="00B135CC">
        <w:rPr>
          <w:bCs/>
          <w:color w:val="000000"/>
          <w:sz w:val="28"/>
          <w:szCs w:val="28"/>
        </w:rPr>
        <w:t>волейбол, баскетбол в условиях учебной и игровой деятельности;</w:t>
      </w:r>
      <w:r w:rsidRPr="00B135CC">
        <w:rPr>
          <w:bCs/>
          <w:color w:val="000000"/>
          <w:sz w:val="28"/>
          <w:szCs w:val="28"/>
        </w:rPr>
        <w:cr/>
        <w:t>• выполнять  тестовые  упражнения  на  о</w:t>
      </w:r>
      <w:r w:rsidR="00265B60">
        <w:rPr>
          <w:bCs/>
          <w:color w:val="000000"/>
          <w:sz w:val="28"/>
          <w:szCs w:val="28"/>
        </w:rPr>
        <w:t xml:space="preserve">ценку  уровня  индивидуального  </w:t>
      </w:r>
      <w:r w:rsidRPr="00B135CC">
        <w:rPr>
          <w:bCs/>
          <w:color w:val="000000"/>
          <w:sz w:val="28"/>
          <w:szCs w:val="28"/>
        </w:rPr>
        <w:t>развития основных физических качеств.</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выполнять комплексы упражнений лечебно</w:t>
      </w:r>
      <w:r w:rsidR="00265B60">
        <w:rPr>
          <w:bCs/>
          <w:color w:val="000000"/>
          <w:sz w:val="28"/>
          <w:szCs w:val="28"/>
        </w:rPr>
        <w:t xml:space="preserve">й физической культуры с учётом  </w:t>
      </w:r>
      <w:r w:rsidRPr="00B135CC">
        <w:rPr>
          <w:bCs/>
          <w:color w:val="000000"/>
          <w:sz w:val="28"/>
          <w:szCs w:val="28"/>
        </w:rPr>
        <w:t>имеющихся индивидуальных нарушений в показателях здоровья;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преодолевать  естественные  и  искусств</w:t>
      </w:r>
      <w:r w:rsidR="00265B60">
        <w:rPr>
          <w:bCs/>
          <w:color w:val="000000"/>
          <w:sz w:val="28"/>
          <w:szCs w:val="28"/>
        </w:rPr>
        <w:t xml:space="preserve">енные  препятствия  с  помощью  </w:t>
      </w:r>
      <w:r w:rsidRPr="00B135CC">
        <w:rPr>
          <w:bCs/>
          <w:color w:val="000000"/>
          <w:sz w:val="28"/>
          <w:szCs w:val="28"/>
        </w:rPr>
        <w:t>разнообразных способов лазания, прыжков и бега;</w:t>
      </w:r>
    </w:p>
    <w:p w:rsidR="00265B60" w:rsidRDefault="00265B60" w:rsidP="00B135CC">
      <w:pPr>
        <w:widowControl w:val="0"/>
        <w:autoSpaceDE w:val="0"/>
        <w:jc w:val="both"/>
        <w:rPr>
          <w:bCs/>
          <w:color w:val="000000"/>
          <w:sz w:val="28"/>
          <w:szCs w:val="28"/>
        </w:rPr>
      </w:pPr>
    </w:p>
    <w:p w:rsidR="00B135CC" w:rsidRPr="00265B60" w:rsidRDefault="00B135CC" w:rsidP="00B135CC">
      <w:pPr>
        <w:widowControl w:val="0"/>
        <w:autoSpaceDE w:val="0"/>
        <w:jc w:val="both"/>
        <w:rPr>
          <w:b/>
          <w:bCs/>
          <w:color w:val="000000"/>
          <w:sz w:val="28"/>
          <w:szCs w:val="28"/>
        </w:rPr>
      </w:pPr>
      <w:r w:rsidRPr="00265B60">
        <w:rPr>
          <w:b/>
          <w:bCs/>
          <w:color w:val="000000"/>
          <w:sz w:val="28"/>
          <w:szCs w:val="28"/>
        </w:rPr>
        <w:t xml:space="preserve">ОСНОВЫ БЕЗОПАСНОСТИ ЖИЗНЕДЕЯТЕЛЬНОСТИ </w:t>
      </w:r>
    </w:p>
    <w:p w:rsidR="00B135CC" w:rsidRPr="00265B60" w:rsidRDefault="00B135CC" w:rsidP="00B135CC">
      <w:pPr>
        <w:widowControl w:val="0"/>
        <w:autoSpaceDE w:val="0"/>
        <w:jc w:val="both"/>
        <w:rPr>
          <w:bCs/>
          <w:i/>
          <w:color w:val="000000"/>
          <w:sz w:val="28"/>
          <w:szCs w:val="28"/>
        </w:rPr>
      </w:pPr>
      <w:r w:rsidRPr="00265B60">
        <w:rPr>
          <w:bCs/>
          <w:i/>
          <w:color w:val="000000"/>
          <w:sz w:val="28"/>
          <w:szCs w:val="28"/>
        </w:rPr>
        <w:t xml:space="preserve">Основы безопасности личности общества и государства </w:t>
      </w:r>
    </w:p>
    <w:p w:rsidR="00B135CC" w:rsidRPr="00265B60" w:rsidRDefault="00B135CC" w:rsidP="00B135CC">
      <w:pPr>
        <w:widowControl w:val="0"/>
        <w:autoSpaceDE w:val="0"/>
        <w:jc w:val="both"/>
        <w:rPr>
          <w:bCs/>
          <w:i/>
          <w:color w:val="000000"/>
          <w:sz w:val="28"/>
          <w:szCs w:val="28"/>
        </w:rPr>
      </w:pPr>
      <w:r w:rsidRPr="00265B60">
        <w:rPr>
          <w:bCs/>
          <w:i/>
          <w:color w:val="000000"/>
          <w:sz w:val="28"/>
          <w:szCs w:val="28"/>
        </w:rPr>
        <w:t xml:space="preserve">Основы комплексной безопасности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классифицировать и описывать потенциаль</w:t>
      </w:r>
      <w:r w:rsidR="00265B60">
        <w:rPr>
          <w:bCs/>
          <w:color w:val="000000"/>
          <w:sz w:val="28"/>
          <w:szCs w:val="28"/>
        </w:rPr>
        <w:t xml:space="preserve">но  опасные бытовые ситуации и  </w:t>
      </w:r>
      <w:r w:rsidRPr="00B135CC">
        <w:rPr>
          <w:bCs/>
          <w:color w:val="000000"/>
          <w:sz w:val="28"/>
          <w:szCs w:val="28"/>
        </w:rPr>
        <w:t>объекты  экономики,  расположенные  в  рай</w:t>
      </w:r>
      <w:r w:rsidR="00265B60">
        <w:rPr>
          <w:bCs/>
          <w:color w:val="000000"/>
          <w:sz w:val="28"/>
          <w:szCs w:val="28"/>
        </w:rPr>
        <w:t xml:space="preserve">оне  проживания;  чрезвычайные  </w:t>
      </w:r>
      <w:r w:rsidRPr="00B135CC">
        <w:rPr>
          <w:bCs/>
          <w:color w:val="000000"/>
          <w:sz w:val="28"/>
          <w:szCs w:val="28"/>
        </w:rPr>
        <w:t>ситуации  природного  и  техногенного  характ</w:t>
      </w:r>
      <w:r w:rsidR="00265B60">
        <w:rPr>
          <w:bCs/>
          <w:color w:val="000000"/>
          <w:sz w:val="28"/>
          <w:szCs w:val="28"/>
        </w:rPr>
        <w:t xml:space="preserve">ера,  наиболее  вероятные  для  </w:t>
      </w:r>
      <w:r w:rsidRPr="00B135CC">
        <w:rPr>
          <w:bCs/>
          <w:color w:val="000000"/>
          <w:sz w:val="28"/>
          <w:szCs w:val="28"/>
        </w:rPr>
        <w:t>региона проживания;</w:t>
      </w:r>
    </w:p>
    <w:p w:rsidR="00B135CC" w:rsidRPr="00265B60" w:rsidRDefault="00B135CC" w:rsidP="00B135CC">
      <w:pPr>
        <w:widowControl w:val="0"/>
        <w:autoSpaceDE w:val="0"/>
        <w:jc w:val="both"/>
        <w:rPr>
          <w:bCs/>
          <w:i/>
          <w:color w:val="000000"/>
          <w:sz w:val="28"/>
          <w:szCs w:val="28"/>
        </w:rPr>
      </w:pPr>
      <w:r w:rsidRPr="00265B60">
        <w:rPr>
          <w:bCs/>
          <w:i/>
          <w:color w:val="000000"/>
          <w:sz w:val="28"/>
          <w:szCs w:val="28"/>
        </w:rPr>
        <w:t xml:space="preserve">Защита населения Российской Федерации от чрезвычайных ситуаций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характеризовать  в  общих  чертах  орган</w:t>
      </w:r>
      <w:r w:rsidR="00265B60">
        <w:rPr>
          <w:bCs/>
          <w:color w:val="000000"/>
          <w:sz w:val="28"/>
          <w:szCs w:val="28"/>
        </w:rPr>
        <w:t xml:space="preserve">изационные  основы  по  защите  </w:t>
      </w:r>
      <w:r w:rsidRPr="00B135CC">
        <w:rPr>
          <w:bCs/>
          <w:color w:val="000000"/>
          <w:sz w:val="28"/>
          <w:szCs w:val="28"/>
        </w:rPr>
        <w:t>населения  Российской  Федерации  от  чрез</w:t>
      </w:r>
      <w:r w:rsidR="00265B60">
        <w:rPr>
          <w:bCs/>
          <w:color w:val="000000"/>
          <w:sz w:val="28"/>
          <w:szCs w:val="28"/>
        </w:rPr>
        <w:t xml:space="preserve">вычайных  ситуаций  мирного  и  </w:t>
      </w:r>
      <w:r w:rsidRPr="00B135CC">
        <w:rPr>
          <w:bCs/>
          <w:color w:val="000000"/>
          <w:sz w:val="28"/>
          <w:szCs w:val="28"/>
        </w:rPr>
        <w:lastRenderedPageBreak/>
        <w:t xml:space="preserve">военного  времени;  объяснять  необходимость  </w:t>
      </w:r>
      <w:r w:rsidR="00265B60">
        <w:rPr>
          <w:bCs/>
          <w:color w:val="000000"/>
          <w:sz w:val="28"/>
          <w:szCs w:val="28"/>
        </w:rPr>
        <w:t xml:space="preserve">подготовки  граждан  к  защите  </w:t>
      </w:r>
      <w:r w:rsidRPr="00B135CC">
        <w:rPr>
          <w:bCs/>
          <w:color w:val="000000"/>
          <w:sz w:val="28"/>
          <w:szCs w:val="28"/>
        </w:rPr>
        <w:t>Отечества; устанавливать взаимосвязь между</w:t>
      </w:r>
      <w:r w:rsidR="00265B60">
        <w:rPr>
          <w:bCs/>
          <w:color w:val="000000"/>
          <w:sz w:val="28"/>
          <w:szCs w:val="28"/>
        </w:rPr>
        <w:t xml:space="preserve"> нравственной и патриотической  </w:t>
      </w:r>
      <w:r w:rsidRPr="00B135CC">
        <w:rPr>
          <w:bCs/>
          <w:color w:val="000000"/>
          <w:sz w:val="28"/>
          <w:szCs w:val="28"/>
        </w:rPr>
        <w:t>проекцией  личности  и  необходимостью  обо</w:t>
      </w:r>
      <w:r w:rsidR="00265B60">
        <w:rPr>
          <w:bCs/>
          <w:color w:val="000000"/>
          <w:sz w:val="28"/>
          <w:szCs w:val="28"/>
        </w:rPr>
        <w:t xml:space="preserve">роны  государства  от  внешних  </w:t>
      </w:r>
      <w:r w:rsidRPr="00B135CC">
        <w:rPr>
          <w:bCs/>
          <w:color w:val="000000"/>
          <w:sz w:val="28"/>
          <w:szCs w:val="28"/>
        </w:rPr>
        <w:t>врагов;</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формулировать  основные  задачи,  с</w:t>
      </w:r>
      <w:r w:rsidR="00265B60">
        <w:rPr>
          <w:bCs/>
          <w:color w:val="000000"/>
          <w:sz w:val="28"/>
          <w:szCs w:val="28"/>
        </w:rPr>
        <w:t xml:space="preserve">тоящие  перед  образовательным  </w:t>
      </w:r>
      <w:r w:rsidRPr="00B135CC">
        <w:rPr>
          <w:bCs/>
          <w:color w:val="000000"/>
          <w:sz w:val="28"/>
          <w:szCs w:val="28"/>
        </w:rPr>
        <w:t xml:space="preserve">учреждением,  по  защите  обучающихся </w:t>
      </w:r>
      <w:r w:rsidR="00265B60">
        <w:rPr>
          <w:bCs/>
          <w:color w:val="000000"/>
          <w:sz w:val="28"/>
          <w:szCs w:val="28"/>
        </w:rPr>
        <w:t xml:space="preserve"> и  персонала  от  последствий  </w:t>
      </w:r>
      <w:r w:rsidRPr="00B135CC">
        <w:rPr>
          <w:bCs/>
          <w:color w:val="000000"/>
          <w:sz w:val="28"/>
          <w:szCs w:val="28"/>
        </w:rPr>
        <w:t>чрезвычайных ситуаций мирного и военного времени;</w:t>
      </w:r>
    </w:p>
    <w:p w:rsidR="00B135CC" w:rsidRPr="00265B60" w:rsidRDefault="00B135CC" w:rsidP="00B135CC">
      <w:pPr>
        <w:widowControl w:val="0"/>
        <w:autoSpaceDE w:val="0"/>
        <w:jc w:val="both"/>
        <w:rPr>
          <w:bCs/>
          <w:i/>
          <w:color w:val="000000"/>
          <w:sz w:val="28"/>
          <w:szCs w:val="28"/>
        </w:rPr>
      </w:pPr>
      <w:r w:rsidRPr="00265B60">
        <w:rPr>
          <w:bCs/>
          <w:i/>
          <w:color w:val="000000"/>
          <w:sz w:val="28"/>
          <w:szCs w:val="28"/>
        </w:rPr>
        <w:t xml:space="preserve">Основы  противодействия  терроризму  и  экстремизму  </w:t>
      </w:r>
      <w:proofErr w:type="gramStart"/>
      <w:r w:rsidRPr="00265B60">
        <w:rPr>
          <w:bCs/>
          <w:i/>
          <w:color w:val="000000"/>
          <w:sz w:val="28"/>
          <w:szCs w:val="28"/>
        </w:rPr>
        <w:t>в</w:t>
      </w:r>
      <w:proofErr w:type="gramEnd"/>
      <w:r w:rsidRPr="00265B60">
        <w:rPr>
          <w:bCs/>
          <w:i/>
          <w:color w:val="000000"/>
          <w:sz w:val="28"/>
          <w:szCs w:val="28"/>
        </w:rPr>
        <w:t xml:space="preserve">  Российской</w:t>
      </w:r>
    </w:p>
    <w:p w:rsidR="00B135CC" w:rsidRPr="00265B60" w:rsidRDefault="00B135CC" w:rsidP="00B135CC">
      <w:pPr>
        <w:widowControl w:val="0"/>
        <w:autoSpaceDE w:val="0"/>
        <w:jc w:val="both"/>
        <w:rPr>
          <w:bCs/>
          <w:i/>
          <w:color w:val="000000"/>
          <w:sz w:val="28"/>
          <w:szCs w:val="28"/>
        </w:rPr>
      </w:pPr>
      <w:r w:rsidRPr="00265B60">
        <w:rPr>
          <w:bCs/>
          <w:i/>
          <w:color w:val="000000"/>
          <w:sz w:val="28"/>
          <w:szCs w:val="28"/>
        </w:rPr>
        <w:t>Федерации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негативно  относиться  к  любым  видам  терро</w:t>
      </w:r>
      <w:r w:rsidR="00265B60">
        <w:rPr>
          <w:bCs/>
          <w:color w:val="000000"/>
          <w:sz w:val="28"/>
          <w:szCs w:val="28"/>
        </w:rPr>
        <w:t xml:space="preserve">ристической  и  экстремистской  </w:t>
      </w:r>
      <w:r w:rsidRPr="00B135CC">
        <w:rPr>
          <w:bCs/>
          <w:color w:val="000000"/>
          <w:sz w:val="28"/>
          <w:szCs w:val="28"/>
        </w:rPr>
        <w:t>деятельности;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характеризовать  терроризм  и  экстрем</w:t>
      </w:r>
      <w:r w:rsidR="00265B60">
        <w:rPr>
          <w:bCs/>
          <w:color w:val="000000"/>
          <w:sz w:val="28"/>
          <w:szCs w:val="28"/>
        </w:rPr>
        <w:t xml:space="preserve">изм  как  социальное  явление,  </w:t>
      </w:r>
      <w:r w:rsidRPr="00B135CC">
        <w:rPr>
          <w:bCs/>
          <w:color w:val="000000"/>
          <w:sz w:val="28"/>
          <w:szCs w:val="28"/>
        </w:rPr>
        <w:t>представляющее  серьёзную  угрозу  личнос</w:t>
      </w:r>
      <w:r w:rsidR="00265B60">
        <w:rPr>
          <w:bCs/>
          <w:color w:val="000000"/>
          <w:sz w:val="28"/>
          <w:szCs w:val="28"/>
        </w:rPr>
        <w:t xml:space="preserve">ти,  обществу  и  национальной  </w:t>
      </w:r>
      <w:r w:rsidRPr="00B135CC">
        <w:rPr>
          <w:bCs/>
          <w:color w:val="000000"/>
          <w:sz w:val="28"/>
          <w:szCs w:val="28"/>
        </w:rPr>
        <w:t>безопасности России;</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воспитывать  у  себя  личные  убеждения  и  ка</w:t>
      </w:r>
      <w:r w:rsidR="00265B60">
        <w:rPr>
          <w:bCs/>
          <w:color w:val="000000"/>
          <w:sz w:val="28"/>
          <w:szCs w:val="28"/>
        </w:rPr>
        <w:t xml:space="preserve">чества,  которые  способствуют  </w:t>
      </w:r>
      <w:r w:rsidRPr="00B135CC">
        <w:rPr>
          <w:bCs/>
          <w:color w:val="000000"/>
          <w:sz w:val="28"/>
          <w:szCs w:val="28"/>
        </w:rPr>
        <w:t>формированию  антитеррористического  пов</w:t>
      </w:r>
      <w:r w:rsidR="00265B60">
        <w:rPr>
          <w:bCs/>
          <w:color w:val="000000"/>
          <w:sz w:val="28"/>
          <w:szCs w:val="28"/>
        </w:rPr>
        <w:t xml:space="preserve">едения  и  </w:t>
      </w:r>
      <w:proofErr w:type="spellStart"/>
      <w:r w:rsidR="00265B60">
        <w:rPr>
          <w:bCs/>
          <w:color w:val="000000"/>
          <w:sz w:val="28"/>
          <w:szCs w:val="28"/>
        </w:rPr>
        <w:t>антиэкстремистского</w:t>
      </w:r>
      <w:proofErr w:type="spellEnd"/>
      <w:r w:rsidR="00265B60">
        <w:rPr>
          <w:bCs/>
          <w:color w:val="000000"/>
          <w:sz w:val="28"/>
          <w:szCs w:val="28"/>
        </w:rPr>
        <w:t xml:space="preserve">  </w:t>
      </w:r>
      <w:r w:rsidRPr="00B135CC">
        <w:rPr>
          <w:bCs/>
          <w:color w:val="000000"/>
          <w:sz w:val="28"/>
          <w:szCs w:val="28"/>
        </w:rPr>
        <w:t>мышления;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r w:rsidRPr="00B135CC">
        <w:rPr>
          <w:bCs/>
          <w:color w:val="000000"/>
          <w:sz w:val="28"/>
          <w:szCs w:val="28"/>
        </w:rPr>
        <w:cr/>
        <w:t>• формировать  индивидуальные  основы  правовой  п</w:t>
      </w:r>
      <w:r w:rsidR="00265B60">
        <w:rPr>
          <w:bCs/>
          <w:color w:val="000000"/>
          <w:sz w:val="28"/>
          <w:szCs w:val="28"/>
        </w:rPr>
        <w:t xml:space="preserve">сихологии  для  </w:t>
      </w:r>
      <w:r w:rsidRPr="00B135CC">
        <w:rPr>
          <w:bCs/>
          <w:color w:val="000000"/>
          <w:sz w:val="28"/>
          <w:szCs w:val="28"/>
        </w:rPr>
        <w:t>противостояния идеологии насилия;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формировать  личные  убеждения,</w:t>
      </w:r>
      <w:r w:rsidR="00265B60">
        <w:rPr>
          <w:bCs/>
          <w:color w:val="000000"/>
          <w:sz w:val="28"/>
          <w:szCs w:val="28"/>
        </w:rPr>
        <w:t xml:space="preserve">  способствующие  профилактике  </w:t>
      </w:r>
      <w:r w:rsidRPr="00B135CC">
        <w:rPr>
          <w:bCs/>
          <w:color w:val="000000"/>
          <w:sz w:val="28"/>
          <w:szCs w:val="28"/>
        </w:rPr>
        <w:t>вовлечения в террористическую деятельность;</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формировать индивидуальные качества, </w:t>
      </w:r>
      <w:r w:rsidR="00265B60">
        <w:rPr>
          <w:bCs/>
          <w:color w:val="000000"/>
          <w:sz w:val="28"/>
          <w:szCs w:val="28"/>
        </w:rPr>
        <w:t xml:space="preserve">способствующие противодействию  </w:t>
      </w:r>
      <w:r w:rsidRPr="00B135CC">
        <w:rPr>
          <w:bCs/>
          <w:color w:val="000000"/>
          <w:sz w:val="28"/>
          <w:szCs w:val="28"/>
        </w:rPr>
        <w:t>экстремизму и терроризму;</w:t>
      </w:r>
    </w:p>
    <w:p w:rsidR="00B135CC" w:rsidRPr="00265B60" w:rsidRDefault="00B135CC" w:rsidP="00B135CC">
      <w:pPr>
        <w:widowControl w:val="0"/>
        <w:autoSpaceDE w:val="0"/>
        <w:jc w:val="both"/>
        <w:rPr>
          <w:bCs/>
          <w:i/>
          <w:color w:val="000000"/>
          <w:sz w:val="28"/>
          <w:szCs w:val="28"/>
        </w:rPr>
      </w:pPr>
      <w:r w:rsidRPr="00265B60">
        <w:rPr>
          <w:bCs/>
          <w:i/>
          <w:color w:val="000000"/>
          <w:sz w:val="28"/>
          <w:szCs w:val="28"/>
        </w:rPr>
        <w:t xml:space="preserve">Основы медицинских знаний и здорового образа жизни </w:t>
      </w:r>
    </w:p>
    <w:p w:rsidR="00B135CC" w:rsidRPr="00265B60" w:rsidRDefault="00B135CC" w:rsidP="00B135CC">
      <w:pPr>
        <w:widowControl w:val="0"/>
        <w:autoSpaceDE w:val="0"/>
        <w:jc w:val="both"/>
        <w:rPr>
          <w:bCs/>
          <w:i/>
          <w:color w:val="000000"/>
          <w:sz w:val="28"/>
          <w:szCs w:val="28"/>
        </w:rPr>
      </w:pPr>
      <w:r w:rsidRPr="00265B60">
        <w:rPr>
          <w:bCs/>
          <w:i/>
          <w:color w:val="000000"/>
          <w:sz w:val="28"/>
          <w:szCs w:val="28"/>
        </w:rPr>
        <w:t xml:space="preserve">Основы здорового образа жизни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характеризовать  здоровый  образ  жизни  и  ег</w:t>
      </w:r>
      <w:r w:rsidR="00265B60">
        <w:rPr>
          <w:bCs/>
          <w:color w:val="000000"/>
          <w:sz w:val="28"/>
          <w:szCs w:val="28"/>
        </w:rPr>
        <w:t xml:space="preserve">о  основные  составляющие  как  </w:t>
      </w:r>
      <w:r w:rsidRPr="00B135CC">
        <w:rPr>
          <w:bCs/>
          <w:color w:val="000000"/>
          <w:sz w:val="28"/>
          <w:szCs w:val="28"/>
        </w:rPr>
        <w:t>индивидуальную  систему  поведения  чел</w:t>
      </w:r>
      <w:r w:rsidR="00265B60">
        <w:rPr>
          <w:bCs/>
          <w:color w:val="000000"/>
          <w:sz w:val="28"/>
          <w:szCs w:val="28"/>
        </w:rPr>
        <w:t xml:space="preserve">овека  в  повседневной  жизни,  </w:t>
      </w:r>
      <w:r w:rsidRPr="00B135CC">
        <w:rPr>
          <w:bCs/>
          <w:color w:val="000000"/>
          <w:sz w:val="28"/>
          <w:szCs w:val="28"/>
        </w:rPr>
        <w:t>обеспечивающую  совершенствование  его  дух</w:t>
      </w:r>
      <w:r w:rsidR="00265B60">
        <w:rPr>
          <w:bCs/>
          <w:color w:val="000000"/>
          <w:sz w:val="28"/>
          <w:szCs w:val="28"/>
        </w:rPr>
        <w:t xml:space="preserve">овных  и  физических  качеств;  </w:t>
      </w:r>
      <w:r w:rsidRPr="00B135CC">
        <w:rPr>
          <w:bCs/>
          <w:color w:val="000000"/>
          <w:sz w:val="28"/>
          <w:szCs w:val="28"/>
        </w:rPr>
        <w:t>использовать  знания  о  здоровье  и  здоровом</w:t>
      </w:r>
      <w:r w:rsidR="00265B60">
        <w:rPr>
          <w:bCs/>
          <w:color w:val="000000"/>
          <w:sz w:val="28"/>
          <w:szCs w:val="28"/>
        </w:rPr>
        <w:t xml:space="preserve">  образе  жизни  как  средство  </w:t>
      </w:r>
      <w:r w:rsidRPr="00B135CC">
        <w:rPr>
          <w:bCs/>
          <w:color w:val="000000"/>
          <w:sz w:val="28"/>
          <w:szCs w:val="28"/>
        </w:rPr>
        <w:t>физического совершенствования;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анализировать  состояние  личного  здоровья  и  принимать  меры  по  его</w:t>
      </w:r>
      <w:r w:rsidR="00265B60">
        <w:rPr>
          <w:bCs/>
          <w:color w:val="000000"/>
          <w:sz w:val="28"/>
          <w:szCs w:val="28"/>
        </w:rPr>
        <w:t xml:space="preserve">  </w:t>
      </w:r>
      <w:r w:rsidRPr="00B135CC">
        <w:rPr>
          <w:bCs/>
          <w:color w:val="000000"/>
          <w:sz w:val="28"/>
          <w:szCs w:val="28"/>
        </w:rPr>
        <w:t xml:space="preserve">сохранению,  соблюдать  нормы  и  правила </w:t>
      </w:r>
      <w:r w:rsidR="00265B60">
        <w:rPr>
          <w:bCs/>
          <w:color w:val="000000"/>
          <w:sz w:val="28"/>
          <w:szCs w:val="28"/>
        </w:rPr>
        <w:t xml:space="preserve"> здорового  образа  жизни  для  </w:t>
      </w:r>
      <w:r w:rsidRPr="00B135CC">
        <w:rPr>
          <w:bCs/>
          <w:color w:val="000000"/>
          <w:sz w:val="28"/>
          <w:szCs w:val="28"/>
        </w:rPr>
        <w:t>сохранения и укрепления личного здоровья;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использовать  </w:t>
      </w:r>
      <w:proofErr w:type="spellStart"/>
      <w:r w:rsidRPr="00B135CC">
        <w:rPr>
          <w:bCs/>
          <w:color w:val="000000"/>
          <w:sz w:val="28"/>
          <w:szCs w:val="28"/>
        </w:rPr>
        <w:t>здоровьесберегающие</w:t>
      </w:r>
      <w:proofErr w:type="spellEnd"/>
      <w:r w:rsidRPr="00B135CC">
        <w:rPr>
          <w:bCs/>
          <w:color w:val="000000"/>
          <w:sz w:val="28"/>
          <w:szCs w:val="28"/>
        </w:rPr>
        <w:t xml:space="preserve">  техноло</w:t>
      </w:r>
      <w:r w:rsidR="00265B60">
        <w:rPr>
          <w:bCs/>
          <w:color w:val="000000"/>
          <w:sz w:val="28"/>
          <w:szCs w:val="28"/>
        </w:rPr>
        <w:t xml:space="preserve">гии  (совокупность  методов  и  </w:t>
      </w:r>
      <w:r w:rsidRPr="00B135CC">
        <w:rPr>
          <w:bCs/>
          <w:color w:val="000000"/>
          <w:sz w:val="28"/>
          <w:szCs w:val="28"/>
        </w:rPr>
        <w:t>процессов)  для  сохранения  и  укрепления  инди</w:t>
      </w:r>
      <w:r w:rsidR="00265B60">
        <w:rPr>
          <w:bCs/>
          <w:color w:val="000000"/>
          <w:sz w:val="28"/>
          <w:szCs w:val="28"/>
        </w:rPr>
        <w:t xml:space="preserve">видуального  здоровья,  в  том  </w:t>
      </w:r>
      <w:r w:rsidRPr="00B135CC">
        <w:rPr>
          <w:bCs/>
          <w:color w:val="000000"/>
          <w:sz w:val="28"/>
          <w:szCs w:val="28"/>
        </w:rPr>
        <w:t>числе его духовной, физической и социальной составляющих.</w:t>
      </w:r>
    </w:p>
    <w:p w:rsidR="00B135CC" w:rsidRPr="00265B60" w:rsidRDefault="00B135CC" w:rsidP="00B135CC">
      <w:pPr>
        <w:widowControl w:val="0"/>
        <w:autoSpaceDE w:val="0"/>
        <w:jc w:val="both"/>
        <w:rPr>
          <w:bCs/>
          <w:i/>
          <w:color w:val="000000"/>
          <w:sz w:val="28"/>
          <w:szCs w:val="28"/>
        </w:rPr>
      </w:pPr>
      <w:r w:rsidRPr="00265B60">
        <w:rPr>
          <w:bCs/>
          <w:i/>
          <w:color w:val="000000"/>
          <w:sz w:val="28"/>
          <w:szCs w:val="28"/>
        </w:rPr>
        <w:t xml:space="preserve">Основы медицинских знаний и оказание первой помощи </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научится: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характеризовать  различные  повреждени</w:t>
      </w:r>
      <w:r w:rsidR="00265B60">
        <w:rPr>
          <w:bCs/>
          <w:color w:val="000000"/>
          <w:sz w:val="28"/>
          <w:szCs w:val="28"/>
        </w:rPr>
        <w:t xml:space="preserve">я  и  травмы,  наиболее  часто  </w:t>
      </w:r>
      <w:r w:rsidRPr="00B135CC">
        <w:rPr>
          <w:bCs/>
          <w:color w:val="000000"/>
          <w:sz w:val="28"/>
          <w:szCs w:val="28"/>
        </w:rPr>
        <w:t>встречающиеся в быту, и их возможные последствия для здоровья;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xml:space="preserve">• характеризовать  предназначение </w:t>
      </w:r>
      <w:r w:rsidR="00265B60">
        <w:rPr>
          <w:bCs/>
          <w:color w:val="000000"/>
          <w:sz w:val="28"/>
          <w:szCs w:val="28"/>
        </w:rPr>
        <w:t xml:space="preserve"> первой  помощи  пострадавшим;  </w:t>
      </w:r>
      <w:r w:rsidRPr="00B135CC">
        <w:rPr>
          <w:bCs/>
          <w:color w:val="000000"/>
          <w:sz w:val="28"/>
          <w:szCs w:val="28"/>
        </w:rPr>
        <w:lastRenderedPageBreak/>
        <w:t>классифицировать  средства,  используемые  при  оказани</w:t>
      </w:r>
      <w:r w:rsidR="00265B60">
        <w:rPr>
          <w:bCs/>
          <w:color w:val="000000"/>
          <w:sz w:val="28"/>
          <w:szCs w:val="28"/>
        </w:rPr>
        <w:t xml:space="preserve">и  первой  помощи;  </w:t>
      </w:r>
      <w:r w:rsidRPr="00B135CC">
        <w:rPr>
          <w:bCs/>
          <w:color w:val="000000"/>
          <w:sz w:val="28"/>
          <w:szCs w:val="28"/>
        </w:rPr>
        <w:t xml:space="preserve">соблюдать  последовательность  действий  при </w:t>
      </w:r>
      <w:r w:rsidR="00265B60">
        <w:rPr>
          <w:bCs/>
          <w:color w:val="000000"/>
          <w:sz w:val="28"/>
          <w:szCs w:val="28"/>
        </w:rPr>
        <w:t xml:space="preserve"> оказании  первой  помощи  при  </w:t>
      </w:r>
      <w:r w:rsidRPr="00B135CC">
        <w:rPr>
          <w:bCs/>
          <w:color w:val="000000"/>
          <w:sz w:val="28"/>
          <w:szCs w:val="28"/>
        </w:rPr>
        <w:t>различных  повреждениях,  травмах,  наиболее</w:t>
      </w:r>
      <w:r w:rsidR="00265B60">
        <w:rPr>
          <w:bCs/>
          <w:color w:val="000000"/>
          <w:sz w:val="28"/>
          <w:szCs w:val="28"/>
        </w:rPr>
        <w:t xml:space="preserve">  часто  случающихся  в  быту;  </w:t>
      </w:r>
      <w:r w:rsidRPr="00B135CC">
        <w:rPr>
          <w:bCs/>
          <w:color w:val="000000"/>
          <w:sz w:val="28"/>
          <w:szCs w:val="28"/>
        </w:rPr>
        <w:t>определять  последовательность  оказания  пе</w:t>
      </w:r>
      <w:r w:rsidR="00265B60">
        <w:rPr>
          <w:bCs/>
          <w:color w:val="000000"/>
          <w:sz w:val="28"/>
          <w:szCs w:val="28"/>
        </w:rPr>
        <w:t xml:space="preserve">рвой  помощи  и  различать  её  </w:t>
      </w:r>
      <w:r w:rsidRPr="00B135CC">
        <w:rPr>
          <w:bCs/>
          <w:color w:val="000000"/>
          <w:sz w:val="28"/>
          <w:szCs w:val="28"/>
        </w:rPr>
        <w:t>средства в конкретных ситуациях;</w:t>
      </w:r>
    </w:p>
    <w:p w:rsidR="00B135CC" w:rsidRPr="00B135CC" w:rsidRDefault="00B135CC" w:rsidP="00B135CC">
      <w:pPr>
        <w:widowControl w:val="0"/>
        <w:autoSpaceDE w:val="0"/>
        <w:jc w:val="both"/>
        <w:rPr>
          <w:bCs/>
          <w:color w:val="000000"/>
          <w:sz w:val="28"/>
          <w:szCs w:val="28"/>
        </w:rPr>
      </w:pPr>
      <w:r w:rsidRPr="00B135CC">
        <w:rPr>
          <w:bCs/>
          <w:color w:val="000000"/>
          <w:sz w:val="28"/>
          <w:szCs w:val="28"/>
        </w:rPr>
        <w:t>Выпускник получит возможность научиться:</w:t>
      </w:r>
    </w:p>
    <w:p w:rsidR="00B135CC" w:rsidRPr="00B135CC" w:rsidRDefault="00B135CC" w:rsidP="00B135CC">
      <w:pPr>
        <w:widowControl w:val="0"/>
        <w:autoSpaceDE w:val="0"/>
        <w:jc w:val="both"/>
        <w:rPr>
          <w:bCs/>
          <w:color w:val="000000"/>
          <w:sz w:val="28"/>
          <w:szCs w:val="28"/>
        </w:rPr>
      </w:pPr>
      <w:r w:rsidRPr="00B135CC">
        <w:rPr>
          <w:bCs/>
          <w:color w:val="000000"/>
          <w:sz w:val="28"/>
          <w:szCs w:val="28"/>
        </w:rPr>
        <w:t>• готовить  и  проводить  занятия  по  обучению</w:t>
      </w:r>
      <w:r w:rsidR="00265B60">
        <w:rPr>
          <w:bCs/>
          <w:color w:val="000000"/>
          <w:sz w:val="28"/>
          <w:szCs w:val="28"/>
        </w:rPr>
        <w:t xml:space="preserve">  правилам  оказания  сам</w:t>
      </w:r>
      <w:proofErr w:type="gramStart"/>
      <w:r w:rsidR="00265B60">
        <w:rPr>
          <w:bCs/>
          <w:color w:val="000000"/>
          <w:sz w:val="28"/>
          <w:szCs w:val="28"/>
        </w:rPr>
        <w:t>о-</w:t>
      </w:r>
      <w:proofErr w:type="gramEnd"/>
      <w:r w:rsidR="00265B60">
        <w:rPr>
          <w:bCs/>
          <w:color w:val="000000"/>
          <w:sz w:val="28"/>
          <w:szCs w:val="28"/>
        </w:rPr>
        <w:t xml:space="preserve">  и  </w:t>
      </w:r>
      <w:r w:rsidRPr="00B135CC">
        <w:rPr>
          <w:bCs/>
          <w:color w:val="000000"/>
          <w:sz w:val="28"/>
          <w:szCs w:val="28"/>
        </w:rPr>
        <w:t>взаимопомощи  при  наиболее  часто  встречающ</w:t>
      </w:r>
      <w:r w:rsidR="00265B60">
        <w:rPr>
          <w:bCs/>
          <w:color w:val="000000"/>
          <w:sz w:val="28"/>
          <w:szCs w:val="28"/>
        </w:rPr>
        <w:t xml:space="preserve">ихся  в  быту  повреждениях  и  </w:t>
      </w:r>
      <w:r w:rsidRPr="00B135CC">
        <w:rPr>
          <w:bCs/>
          <w:color w:val="000000"/>
          <w:sz w:val="28"/>
          <w:szCs w:val="28"/>
        </w:rPr>
        <w:t>травмах.</w:t>
      </w:r>
    </w:p>
    <w:p w:rsidR="00265B60" w:rsidRDefault="00265B60" w:rsidP="00B135CC">
      <w:pPr>
        <w:widowControl w:val="0"/>
        <w:autoSpaceDE w:val="0"/>
        <w:jc w:val="both"/>
        <w:rPr>
          <w:bCs/>
          <w:color w:val="000000"/>
          <w:sz w:val="28"/>
          <w:szCs w:val="28"/>
        </w:rPr>
      </w:pPr>
    </w:p>
    <w:p w:rsidR="008207E6" w:rsidRPr="008207E6" w:rsidRDefault="008E1061" w:rsidP="008207E6">
      <w:pPr>
        <w:widowControl w:val="0"/>
        <w:autoSpaceDE w:val="0"/>
        <w:jc w:val="center"/>
        <w:rPr>
          <w:b/>
          <w:bCs/>
          <w:color w:val="000000"/>
          <w:sz w:val="28"/>
          <w:szCs w:val="28"/>
        </w:rPr>
      </w:pPr>
      <w:r>
        <w:rPr>
          <w:b/>
          <w:bCs/>
          <w:color w:val="000000"/>
          <w:sz w:val="28"/>
          <w:szCs w:val="28"/>
        </w:rPr>
        <w:t>1.3.</w:t>
      </w:r>
      <w:r w:rsidR="008207E6" w:rsidRPr="008207E6">
        <w:rPr>
          <w:b/>
          <w:bCs/>
          <w:color w:val="000000"/>
          <w:sz w:val="28"/>
          <w:szCs w:val="28"/>
        </w:rPr>
        <w:t xml:space="preserve">3.  Система  оценки  достижения  </w:t>
      </w:r>
      <w:proofErr w:type="gramStart"/>
      <w:r w:rsidR="008207E6" w:rsidRPr="008207E6">
        <w:rPr>
          <w:b/>
          <w:bCs/>
          <w:color w:val="000000"/>
          <w:sz w:val="28"/>
          <w:szCs w:val="28"/>
        </w:rPr>
        <w:t>обучающимися</w:t>
      </w:r>
      <w:proofErr w:type="gramEnd"/>
      <w:r w:rsidR="008207E6" w:rsidRPr="008207E6">
        <w:rPr>
          <w:b/>
          <w:bCs/>
          <w:color w:val="000000"/>
          <w:sz w:val="28"/>
          <w:szCs w:val="28"/>
        </w:rPr>
        <w:t xml:space="preserve">  с  ЗПР  планируемых</w:t>
      </w:r>
    </w:p>
    <w:p w:rsidR="008207E6" w:rsidRPr="008207E6" w:rsidRDefault="008207E6" w:rsidP="008207E6">
      <w:pPr>
        <w:widowControl w:val="0"/>
        <w:autoSpaceDE w:val="0"/>
        <w:jc w:val="center"/>
        <w:rPr>
          <w:b/>
          <w:bCs/>
          <w:color w:val="000000"/>
          <w:sz w:val="28"/>
          <w:szCs w:val="28"/>
        </w:rPr>
      </w:pPr>
      <w:r w:rsidRPr="008207E6">
        <w:rPr>
          <w:b/>
          <w:bCs/>
          <w:color w:val="000000"/>
          <w:sz w:val="28"/>
          <w:szCs w:val="28"/>
        </w:rPr>
        <w:t xml:space="preserve">результатов  освоения  </w:t>
      </w:r>
      <w:proofErr w:type="gramStart"/>
      <w:r w:rsidRPr="008207E6">
        <w:rPr>
          <w:b/>
          <w:bCs/>
          <w:color w:val="000000"/>
          <w:sz w:val="28"/>
          <w:szCs w:val="28"/>
        </w:rPr>
        <w:t>адаптированной</w:t>
      </w:r>
      <w:proofErr w:type="gramEnd"/>
      <w:r w:rsidRPr="008207E6">
        <w:rPr>
          <w:b/>
          <w:bCs/>
          <w:color w:val="000000"/>
          <w:sz w:val="28"/>
          <w:szCs w:val="28"/>
        </w:rPr>
        <w:t xml:space="preserve">  основной  </w:t>
      </w:r>
      <w:r w:rsidR="008E1061">
        <w:rPr>
          <w:b/>
          <w:bCs/>
          <w:color w:val="000000"/>
          <w:sz w:val="28"/>
          <w:szCs w:val="28"/>
        </w:rPr>
        <w:t>обще</w:t>
      </w:r>
      <w:r w:rsidRPr="008207E6">
        <w:rPr>
          <w:b/>
          <w:bCs/>
          <w:color w:val="000000"/>
          <w:sz w:val="28"/>
          <w:szCs w:val="28"/>
        </w:rPr>
        <w:t>образовательной</w:t>
      </w:r>
    </w:p>
    <w:p w:rsidR="008207E6" w:rsidRDefault="008207E6" w:rsidP="008207E6">
      <w:pPr>
        <w:widowControl w:val="0"/>
        <w:autoSpaceDE w:val="0"/>
        <w:jc w:val="center"/>
        <w:rPr>
          <w:bCs/>
          <w:color w:val="000000"/>
          <w:sz w:val="28"/>
          <w:szCs w:val="28"/>
        </w:rPr>
      </w:pPr>
      <w:r w:rsidRPr="008207E6">
        <w:rPr>
          <w:b/>
          <w:bCs/>
          <w:color w:val="000000"/>
          <w:sz w:val="28"/>
          <w:szCs w:val="28"/>
        </w:rPr>
        <w:t>программы основного общего образования</w:t>
      </w:r>
      <w:r w:rsidRPr="008207E6">
        <w:rPr>
          <w:b/>
          <w:bCs/>
          <w:color w:val="000000"/>
          <w:sz w:val="28"/>
          <w:szCs w:val="28"/>
        </w:rPr>
        <w:cr/>
      </w:r>
    </w:p>
    <w:p w:rsidR="008207E6" w:rsidRPr="008207E6" w:rsidRDefault="008207E6" w:rsidP="008207E6">
      <w:pPr>
        <w:widowControl w:val="0"/>
        <w:autoSpaceDE w:val="0"/>
        <w:jc w:val="both"/>
        <w:rPr>
          <w:bCs/>
          <w:color w:val="000000"/>
          <w:sz w:val="28"/>
          <w:szCs w:val="28"/>
        </w:rPr>
      </w:pPr>
      <w:r>
        <w:rPr>
          <w:bCs/>
          <w:color w:val="000000"/>
          <w:sz w:val="28"/>
          <w:szCs w:val="28"/>
        </w:rPr>
        <w:t xml:space="preserve">       </w:t>
      </w:r>
      <w:r w:rsidRPr="008207E6">
        <w:rPr>
          <w:bCs/>
          <w:color w:val="000000"/>
          <w:sz w:val="28"/>
          <w:szCs w:val="28"/>
        </w:rPr>
        <w:t>Система  оценки  достижения  обучающими</w:t>
      </w:r>
      <w:r>
        <w:rPr>
          <w:bCs/>
          <w:color w:val="000000"/>
          <w:sz w:val="28"/>
          <w:szCs w:val="28"/>
        </w:rPr>
        <w:t xml:space="preserve">ся  с  задержкой  психического  </w:t>
      </w:r>
      <w:proofErr w:type="gramStart"/>
      <w:r w:rsidRPr="008207E6">
        <w:rPr>
          <w:bCs/>
          <w:color w:val="000000"/>
          <w:sz w:val="28"/>
          <w:szCs w:val="28"/>
        </w:rPr>
        <w:t>развития  планируемых  результатов  осв</w:t>
      </w:r>
      <w:r>
        <w:rPr>
          <w:bCs/>
          <w:color w:val="000000"/>
          <w:sz w:val="28"/>
          <w:szCs w:val="28"/>
        </w:rPr>
        <w:t xml:space="preserve">оения  адаптированной  основной </w:t>
      </w:r>
      <w:r w:rsidRPr="008207E6">
        <w:rPr>
          <w:bCs/>
          <w:color w:val="000000"/>
          <w:sz w:val="28"/>
          <w:szCs w:val="28"/>
        </w:rPr>
        <w:t>образовательной программы основного общего образования</w:t>
      </w:r>
      <w:proofErr w:type="gramEnd"/>
      <w:r w:rsidRPr="008207E6">
        <w:rPr>
          <w:bCs/>
          <w:color w:val="000000"/>
          <w:sz w:val="28"/>
          <w:szCs w:val="28"/>
        </w:rPr>
        <w:t xml:space="preserve"> призв</w:t>
      </w:r>
      <w:r>
        <w:rPr>
          <w:bCs/>
          <w:color w:val="000000"/>
          <w:sz w:val="28"/>
          <w:szCs w:val="28"/>
        </w:rPr>
        <w:t xml:space="preserve">ана решить  </w:t>
      </w:r>
      <w:r w:rsidRPr="008207E6">
        <w:rPr>
          <w:bCs/>
          <w:color w:val="000000"/>
          <w:sz w:val="28"/>
          <w:szCs w:val="28"/>
        </w:rPr>
        <w:t>следующие задачи:</w:t>
      </w:r>
    </w:p>
    <w:p w:rsidR="008207E6" w:rsidRPr="008207E6" w:rsidRDefault="008207E6" w:rsidP="008207E6">
      <w:pPr>
        <w:pStyle w:val="a6"/>
        <w:widowControl w:val="0"/>
        <w:numPr>
          <w:ilvl w:val="0"/>
          <w:numId w:val="23"/>
        </w:numPr>
        <w:autoSpaceDE w:val="0"/>
        <w:spacing w:after="0" w:line="240" w:lineRule="auto"/>
        <w:jc w:val="both"/>
        <w:rPr>
          <w:rFonts w:ascii="Times New Roman" w:hAnsi="Times New Roman"/>
          <w:bCs/>
          <w:color w:val="000000"/>
          <w:sz w:val="28"/>
          <w:szCs w:val="28"/>
        </w:rPr>
      </w:pPr>
      <w:r w:rsidRPr="008207E6">
        <w:rPr>
          <w:rFonts w:ascii="Times New Roman" w:hAnsi="Times New Roman"/>
          <w:bCs/>
          <w:color w:val="000000"/>
          <w:sz w:val="28"/>
          <w:szCs w:val="28"/>
        </w:rPr>
        <w:t xml:space="preserve">закреплять  основные  направления  и  цели  оценочной  деятельности, </w:t>
      </w:r>
    </w:p>
    <w:p w:rsidR="008207E6" w:rsidRPr="008207E6" w:rsidRDefault="008207E6" w:rsidP="008207E6">
      <w:pPr>
        <w:pStyle w:val="a6"/>
        <w:widowControl w:val="0"/>
        <w:numPr>
          <w:ilvl w:val="0"/>
          <w:numId w:val="23"/>
        </w:numPr>
        <w:autoSpaceDE w:val="0"/>
        <w:spacing w:after="0" w:line="240" w:lineRule="auto"/>
        <w:jc w:val="both"/>
        <w:rPr>
          <w:rFonts w:ascii="Times New Roman" w:hAnsi="Times New Roman"/>
          <w:bCs/>
          <w:color w:val="000000"/>
          <w:sz w:val="28"/>
          <w:szCs w:val="28"/>
        </w:rPr>
      </w:pPr>
      <w:r w:rsidRPr="008207E6">
        <w:rPr>
          <w:rFonts w:ascii="Times New Roman" w:hAnsi="Times New Roman"/>
          <w:bCs/>
          <w:color w:val="000000"/>
          <w:sz w:val="28"/>
          <w:szCs w:val="28"/>
        </w:rPr>
        <w:t xml:space="preserve">описывать  объект  и  содержание  оценки,  критерии,  процедуры  и  состав </w:t>
      </w:r>
    </w:p>
    <w:p w:rsidR="008207E6" w:rsidRPr="008207E6" w:rsidRDefault="008207E6" w:rsidP="008207E6">
      <w:pPr>
        <w:pStyle w:val="a6"/>
        <w:widowControl w:val="0"/>
        <w:numPr>
          <w:ilvl w:val="0"/>
          <w:numId w:val="23"/>
        </w:numPr>
        <w:autoSpaceDE w:val="0"/>
        <w:spacing w:after="0" w:line="240" w:lineRule="auto"/>
        <w:jc w:val="both"/>
        <w:rPr>
          <w:rFonts w:ascii="Times New Roman" w:hAnsi="Times New Roman"/>
          <w:bCs/>
          <w:color w:val="000000"/>
          <w:sz w:val="28"/>
          <w:szCs w:val="28"/>
        </w:rPr>
      </w:pPr>
      <w:r w:rsidRPr="008207E6">
        <w:rPr>
          <w:rFonts w:ascii="Times New Roman" w:hAnsi="Times New Roman"/>
          <w:bCs/>
          <w:color w:val="000000"/>
          <w:sz w:val="28"/>
          <w:szCs w:val="28"/>
        </w:rPr>
        <w:t xml:space="preserve">инструментария  оценивания,  формы  представления  результатов,  условия  и </w:t>
      </w:r>
      <w:r>
        <w:rPr>
          <w:rFonts w:ascii="Times New Roman" w:hAnsi="Times New Roman"/>
          <w:bCs/>
          <w:color w:val="000000"/>
          <w:sz w:val="28"/>
          <w:szCs w:val="28"/>
        </w:rPr>
        <w:t xml:space="preserve"> </w:t>
      </w:r>
      <w:r w:rsidRPr="008207E6">
        <w:rPr>
          <w:rFonts w:ascii="Times New Roman" w:hAnsi="Times New Roman"/>
          <w:bCs/>
          <w:color w:val="000000"/>
          <w:sz w:val="28"/>
          <w:szCs w:val="28"/>
        </w:rPr>
        <w:t>границы применения системы оценки;</w:t>
      </w:r>
    </w:p>
    <w:p w:rsidR="008207E6" w:rsidRPr="008207E6" w:rsidRDefault="008207E6" w:rsidP="008207E6">
      <w:pPr>
        <w:pStyle w:val="a6"/>
        <w:widowControl w:val="0"/>
        <w:numPr>
          <w:ilvl w:val="0"/>
          <w:numId w:val="23"/>
        </w:numPr>
        <w:autoSpaceDE w:val="0"/>
        <w:spacing w:after="0" w:line="240" w:lineRule="auto"/>
        <w:jc w:val="both"/>
        <w:rPr>
          <w:rFonts w:ascii="Times New Roman" w:hAnsi="Times New Roman"/>
          <w:bCs/>
          <w:color w:val="000000"/>
          <w:sz w:val="28"/>
          <w:szCs w:val="28"/>
        </w:rPr>
      </w:pPr>
      <w:r w:rsidRPr="008207E6">
        <w:rPr>
          <w:rFonts w:ascii="Times New Roman" w:hAnsi="Times New Roman"/>
          <w:bCs/>
          <w:color w:val="000000"/>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w:t>
      </w:r>
      <w:r>
        <w:rPr>
          <w:rFonts w:ascii="Times New Roman" w:hAnsi="Times New Roman"/>
          <w:bCs/>
          <w:color w:val="000000"/>
          <w:sz w:val="28"/>
          <w:szCs w:val="28"/>
        </w:rPr>
        <w:t xml:space="preserve"> </w:t>
      </w:r>
      <w:r w:rsidRPr="008207E6">
        <w:rPr>
          <w:rFonts w:ascii="Times New Roman" w:hAnsi="Times New Roman"/>
          <w:bCs/>
          <w:color w:val="000000"/>
          <w:sz w:val="28"/>
          <w:szCs w:val="28"/>
        </w:rPr>
        <w:t>содержания  учебных  предметов  и  формирование  универсальных  учебных действий;</w:t>
      </w:r>
    </w:p>
    <w:p w:rsidR="008207E6" w:rsidRPr="008207E6" w:rsidRDefault="008207E6" w:rsidP="008207E6">
      <w:pPr>
        <w:pStyle w:val="a6"/>
        <w:widowControl w:val="0"/>
        <w:numPr>
          <w:ilvl w:val="0"/>
          <w:numId w:val="23"/>
        </w:numPr>
        <w:autoSpaceDE w:val="0"/>
        <w:spacing w:after="0" w:line="240" w:lineRule="auto"/>
        <w:jc w:val="both"/>
        <w:rPr>
          <w:rFonts w:ascii="Times New Roman" w:hAnsi="Times New Roman"/>
          <w:bCs/>
          <w:color w:val="000000"/>
          <w:sz w:val="28"/>
          <w:szCs w:val="28"/>
        </w:rPr>
      </w:pPr>
      <w:r w:rsidRPr="008207E6">
        <w:rPr>
          <w:rFonts w:ascii="Times New Roman" w:hAnsi="Times New Roman"/>
          <w:bCs/>
          <w:color w:val="000000"/>
          <w:sz w:val="28"/>
          <w:szCs w:val="28"/>
        </w:rPr>
        <w:t xml:space="preserve">обеспечивать  комплексный  подход  к  оценке  результатов  освоения </w:t>
      </w:r>
      <w:r>
        <w:rPr>
          <w:rFonts w:ascii="Times New Roman" w:hAnsi="Times New Roman"/>
          <w:bCs/>
          <w:color w:val="000000"/>
          <w:sz w:val="28"/>
          <w:szCs w:val="28"/>
        </w:rPr>
        <w:t xml:space="preserve"> </w:t>
      </w:r>
      <w:r w:rsidRPr="008207E6">
        <w:rPr>
          <w:rFonts w:ascii="Times New Roman" w:hAnsi="Times New Roman"/>
          <w:bCs/>
          <w:color w:val="000000"/>
          <w:sz w:val="28"/>
          <w:szCs w:val="28"/>
        </w:rPr>
        <w:t xml:space="preserve">адаптированной  основной  образовательной  программы  основного  общего образования,  позволяющий  вести  оценку  предметных,  </w:t>
      </w:r>
      <w:proofErr w:type="spellStart"/>
      <w:r w:rsidRPr="008207E6">
        <w:rPr>
          <w:rFonts w:ascii="Times New Roman" w:hAnsi="Times New Roman"/>
          <w:bCs/>
          <w:color w:val="000000"/>
          <w:sz w:val="28"/>
          <w:szCs w:val="28"/>
        </w:rPr>
        <w:t>метапредметных</w:t>
      </w:r>
      <w:proofErr w:type="spellEnd"/>
      <w:r w:rsidRPr="008207E6">
        <w:rPr>
          <w:rFonts w:ascii="Times New Roman" w:hAnsi="Times New Roman"/>
          <w:bCs/>
          <w:color w:val="000000"/>
          <w:sz w:val="28"/>
          <w:szCs w:val="28"/>
        </w:rPr>
        <w:t xml:space="preserve">  и личностных результатов;</w:t>
      </w:r>
    </w:p>
    <w:p w:rsidR="008207E6" w:rsidRPr="008207E6" w:rsidRDefault="008207E6" w:rsidP="008207E6">
      <w:pPr>
        <w:pStyle w:val="a6"/>
        <w:widowControl w:val="0"/>
        <w:numPr>
          <w:ilvl w:val="0"/>
          <w:numId w:val="23"/>
        </w:numPr>
        <w:autoSpaceDE w:val="0"/>
        <w:spacing w:after="0" w:line="240" w:lineRule="auto"/>
        <w:jc w:val="both"/>
        <w:rPr>
          <w:rFonts w:ascii="Times New Roman" w:hAnsi="Times New Roman"/>
          <w:bCs/>
          <w:color w:val="000000"/>
          <w:sz w:val="28"/>
          <w:szCs w:val="28"/>
        </w:rPr>
      </w:pPr>
      <w:r w:rsidRPr="008207E6">
        <w:rPr>
          <w:rFonts w:ascii="Times New Roman" w:hAnsi="Times New Roman"/>
          <w:bCs/>
          <w:color w:val="000000"/>
          <w:sz w:val="28"/>
          <w:szCs w:val="28"/>
        </w:rPr>
        <w:t>предусматривать оценку достижений обучающихся и оценку эффективности деятельности образовательного учреждения;</w:t>
      </w:r>
    </w:p>
    <w:p w:rsidR="008207E6" w:rsidRPr="008207E6" w:rsidRDefault="008207E6" w:rsidP="008207E6">
      <w:pPr>
        <w:pStyle w:val="a6"/>
        <w:widowControl w:val="0"/>
        <w:numPr>
          <w:ilvl w:val="0"/>
          <w:numId w:val="23"/>
        </w:numPr>
        <w:autoSpaceDE w:val="0"/>
        <w:spacing w:after="0" w:line="240" w:lineRule="auto"/>
        <w:jc w:val="both"/>
        <w:rPr>
          <w:rFonts w:ascii="Times New Roman" w:hAnsi="Times New Roman"/>
          <w:bCs/>
          <w:color w:val="000000"/>
          <w:sz w:val="28"/>
          <w:szCs w:val="28"/>
        </w:rPr>
      </w:pPr>
      <w:r w:rsidRPr="008207E6">
        <w:rPr>
          <w:rFonts w:ascii="Times New Roman" w:hAnsi="Times New Roman"/>
          <w:bCs/>
          <w:color w:val="000000"/>
          <w:sz w:val="28"/>
          <w:szCs w:val="28"/>
        </w:rPr>
        <w:t xml:space="preserve">позволять  осуществлять  оценку  динамики  учебных  достижений </w:t>
      </w:r>
      <w:r>
        <w:rPr>
          <w:rFonts w:ascii="Times New Roman" w:hAnsi="Times New Roman"/>
          <w:bCs/>
          <w:color w:val="000000"/>
          <w:sz w:val="28"/>
          <w:szCs w:val="28"/>
        </w:rPr>
        <w:t xml:space="preserve"> </w:t>
      </w:r>
      <w:r w:rsidRPr="008207E6">
        <w:rPr>
          <w:rFonts w:ascii="Times New Roman" w:hAnsi="Times New Roman"/>
          <w:bCs/>
          <w:color w:val="000000"/>
          <w:sz w:val="28"/>
          <w:szCs w:val="28"/>
        </w:rPr>
        <w:t>обучающихся и развития жизненной компетенции.</w:t>
      </w:r>
    </w:p>
    <w:p w:rsidR="008207E6" w:rsidRPr="008207E6" w:rsidRDefault="008207E6" w:rsidP="008207E6">
      <w:pPr>
        <w:widowControl w:val="0"/>
        <w:autoSpaceDE w:val="0"/>
        <w:jc w:val="both"/>
        <w:rPr>
          <w:bCs/>
          <w:color w:val="000000"/>
          <w:sz w:val="28"/>
          <w:szCs w:val="28"/>
        </w:rPr>
      </w:pPr>
      <w:r>
        <w:rPr>
          <w:bCs/>
          <w:color w:val="000000"/>
          <w:sz w:val="28"/>
          <w:szCs w:val="28"/>
        </w:rPr>
        <w:t xml:space="preserve">     </w:t>
      </w:r>
      <w:r w:rsidRPr="008207E6">
        <w:rPr>
          <w:bCs/>
          <w:color w:val="000000"/>
          <w:sz w:val="28"/>
          <w:szCs w:val="28"/>
        </w:rPr>
        <w:t>Результаты  достижений  обучающихся  с  ЗПР</w:t>
      </w:r>
      <w:r>
        <w:rPr>
          <w:bCs/>
          <w:color w:val="000000"/>
          <w:sz w:val="28"/>
          <w:szCs w:val="28"/>
        </w:rPr>
        <w:t xml:space="preserve">  в  овладении  АООП  являются  </w:t>
      </w:r>
      <w:r w:rsidRPr="008207E6">
        <w:rPr>
          <w:bCs/>
          <w:color w:val="000000"/>
          <w:sz w:val="28"/>
          <w:szCs w:val="28"/>
        </w:rPr>
        <w:t xml:space="preserve">значимыми  для  оценки  качества  образования  обучающихся.  При </w:t>
      </w:r>
    </w:p>
    <w:p w:rsidR="008207E6" w:rsidRPr="008207E6" w:rsidRDefault="008207E6" w:rsidP="008207E6">
      <w:pPr>
        <w:widowControl w:val="0"/>
        <w:autoSpaceDE w:val="0"/>
        <w:jc w:val="both"/>
        <w:rPr>
          <w:bCs/>
          <w:color w:val="000000"/>
          <w:sz w:val="28"/>
          <w:szCs w:val="28"/>
        </w:rPr>
      </w:pPr>
      <w:proofErr w:type="gramStart"/>
      <w:r w:rsidRPr="008207E6">
        <w:rPr>
          <w:bCs/>
          <w:color w:val="000000"/>
          <w:sz w:val="28"/>
          <w:szCs w:val="28"/>
        </w:rPr>
        <w:t>определении</w:t>
      </w:r>
      <w:proofErr w:type="gramEnd"/>
      <w:r w:rsidRPr="008207E6">
        <w:rPr>
          <w:bCs/>
          <w:color w:val="000000"/>
          <w:sz w:val="28"/>
          <w:szCs w:val="28"/>
        </w:rPr>
        <w:t xml:space="preserve">  подходов  к  осуществлению  оцен</w:t>
      </w:r>
      <w:r>
        <w:rPr>
          <w:bCs/>
          <w:color w:val="000000"/>
          <w:sz w:val="28"/>
          <w:szCs w:val="28"/>
        </w:rPr>
        <w:t xml:space="preserve">ки  результатов  целесообразно  </w:t>
      </w:r>
      <w:r w:rsidRPr="008207E6">
        <w:rPr>
          <w:bCs/>
          <w:color w:val="000000"/>
          <w:sz w:val="28"/>
          <w:szCs w:val="28"/>
        </w:rPr>
        <w:t>опираться на следующие принципы:</w:t>
      </w:r>
    </w:p>
    <w:p w:rsidR="008207E6" w:rsidRPr="008207E6" w:rsidRDefault="008207E6" w:rsidP="008207E6">
      <w:pPr>
        <w:widowControl w:val="0"/>
        <w:autoSpaceDE w:val="0"/>
        <w:jc w:val="both"/>
        <w:rPr>
          <w:bCs/>
          <w:color w:val="000000"/>
          <w:sz w:val="28"/>
          <w:szCs w:val="28"/>
        </w:rPr>
      </w:pPr>
      <w:r w:rsidRPr="008207E6">
        <w:rPr>
          <w:bCs/>
          <w:color w:val="000000"/>
          <w:sz w:val="28"/>
          <w:szCs w:val="28"/>
        </w:rPr>
        <w:t xml:space="preserve">1)  дифференциации  оценки  достижений </w:t>
      </w:r>
      <w:r>
        <w:rPr>
          <w:bCs/>
          <w:color w:val="000000"/>
          <w:sz w:val="28"/>
          <w:szCs w:val="28"/>
        </w:rPr>
        <w:t xml:space="preserve"> с  учетом  типологических  и </w:t>
      </w:r>
      <w:r w:rsidRPr="008207E6">
        <w:rPr>
          <w:bCs/>
          <w:color w:val="000000"/>
          <w:sz w:val="28"/>
          <w:szCs w:val="28"/>
        </w:rPr>
        <w:t>индивидуальных  особенностей  развит</w:t>
      </w:r>
      <w:r>
        <w:rPr>
          <w:bCs/>
          <w:color w:val="000000"/>
          <w:sz w:val="28"/>
          <w:szCs w:val="28"/>
        </w:rPr>
        <w:t xml:space="preserve">ия  и  особых  образовательных  </w:t>
      </w:r>
      <w:r w:rsidRPr="008207E6">
        <w:rPr>
          <w:bCs/>
          <w:color w:val="000000"/>
          <w:sz w:val="28"/>
          <w:szCs w:val="28"/>
        </w:rPr>
        <w:t>потребностей обучающихся с ЗПР;</w:t>
      </w:r>
    </w:p>
    <w:p w:rsidR="008207E6" w:rsidRPr="008207E6" w:rsidRDefault="008207E6" w:rsidP="008207E6">
      <w:pPr>
        <w:widowControl w:val="0"/>
        <w:autoSpaceDE w:val="0"/>
        <w:jc w:val="both"/>
        <w:rPr>
          <w:bCs/>
          <w:color w:val="000000"/>
          <w:sz w:val="28"/>
          <w:szCs w:val="28"/>
        </w:rPr>
      </w:pPr>
      <w:r w:rsidRPr="008207E6">
        <w:rPr>
          <w:bCs/>
          <w:color w:val="000000"/>
          <w:sz w:val="28"/>
          <w:szCs w:val="28"/>
        </w:rPr>
        <w:t>2)  динамичности  оценки  достиж</w:t>
      </w:r>
      <w:r>
        <w:rPr>
          <w:bCs/>
          <w:color w:val="000000"/>
          <w:sz w:val="28"/>
          <w:szCs w:val="28"/>
        </w:rPr>
        <w:t xml:space="preserve">ений,  предполагающей  изучение </w:t>
      </w:r>
      <w:r w:rsidRPr="008207E6">
        <w:rPr>
          <w:bCs/>
          <w:color w:val="000000"/>
          <w:sz w:val="28"/>
          <w:szCs w:val="28"/>
        </w:rPr>
        <w:t>изменений  психического  и  социального  развития,  индивидуал</w:t>
      </w:r>
      <w:r>
        <w:rPr>
          <w:bCs/>
          <w:color w:val="000000"/>
          <w:sz w:val="28"/>
          <w:szCs w:val="28"/>
        </w:rPr>
        <w:t xml:space="preserve">ьных  </w:t>
      </w:r>
      <w:r w:rsidRPr="008207E6">
        <w:rPr>
          <w:bCs/>
          <w:color w:val="000000"/>
          <w:sz w:val="28"/>
          <w:szCs w:val="28"/>
        </w:rPr>
        <w:t>способнос</w:t>
      </w:r>
      <w:r>
        <w:rPr>
          <w:bCs/>
          <w:color w:val="000000"/>
          <w:sz w:val="28"/>
          <w:szCs w:val="28"/>
        </w:rPr>
        <w:t xml:space="preserve">тей и возможностей обучающихся; </w:t>
      </w:r>
      <w:r w:rsidRPr="008207E6">
        <w:rPr>
          <w:bCs/>
          <w:color w:val="000000"/>
          <w:sz w:val="28"/>
          <w:szCs w:val="28"/>
        </w:rPr>
        <w:t>единства  параметров,  критериев  и  инструм</w:t>
      </w:r>
      <w:r>
        <w:rPr>
          <w:bCs/>
          <w:color w:val="000000"/>
          <w:sz w:val="28"/>
          <w:szCs w:val="28"/>
        </w:rPr>
        <w:t xml:space="preserve">ентария  оценки  достижений  в  </w:t>
      </w:r>
      <w:r w:rsidRPr="008207E6">
        <w:rPr>
          <w:bCs/>
          <w:color w:val="000000"/>
          <w:sz w:val="28"/>
          <w:szCs w:val="28"/>
        </w:rPr>
        <w:t>освоении содержания АООП</w:t>
      </w:r>
    </w:p>
    <w:p w:rsidR="008207E6" w:rsidRPr="008207E6" w:rsidRDefault="008207E6" w:rsidP="008207E6">
      <w:pPr>
        <w:widowControl w:val="0"/>
        <w:autoSpaceDE w:val="0"/>
        <w:jc w:val="both"/>
        <w:rPr>
          <w:bCs/>
          <w:color w:val="000000"/>
          <w:sz w:val="28"/>
          <w:szCs w:val="28"/>
        </w:rPr>
      </w:pPr>
      <w:r>
        <w:rPr>
          <w:bCs/>
          <w:color w:val="000000"/>
          <w:sz w:val="28"/>
          <w:szCs w:val="28"/>
        </w:rPr>
        <w:lastRenderedPageBreak/>
        <w:t xml:space="preserve">     </w:t>
      </w:r>
      <w:r w:rsidRPr="008207E6">
        <w:rPr>
          <w:bCs/>
          <w:color w:val="000000"/>
          <w:sz w:val="28"/>
          <w:szCs w:val="28"/>
        </w:rPr>
        <w:t>Эти  принципы,  отражая  основные  законо</w:t>
      </w:r>
      <w:r>
        <w:rPr>
          <w:bCs/>
          <w:color w:val="000000"/>
          <w:sz w:val="28"/>
          <w:szCs w:val="28"/>
        </w:rPr>
        <w:t xml:space="preserve">мерности  целостного  процесса  </w:t>
      </w:r>
      <w:r w:rsidRPr="008207E6">
        <w:rPr>
          <w:bCs/>
          <w:color w:val="000000"/>
          <w:sz w:val="28"/>
          <w:szCs w:val="28"/>
        </w:rPr>
        <w:t>образования  обучающихся  с  ЗПР,  самым  тес</w:t>
      </w:r>
      <w:r>
        <w:rPr>
          <w:bCs/>
          <w:color w:val="000000"/>
          <w:sz w:val="28"/>
          <w:szCs w:val="28"/>
        </w:rPr>
        <w:t xml:space="preserve">ным  образом  взаимосвязаны  и  </w:t>
      </w:r>
      <w:r w:rsidRPr="008207E6">
        <w:rPr>
          <w:bCs/>
          <w:color w:val="000000"/>
          <w:sz w:val="28"/>
          <w:szCs w:val="28"/>
        </w:rPr>
        <w:t xml:space="preserve">касаются  одновременно  разных  сторон  </w:t>
      </w:r>
      <w:proofErr w:type="gramStart"/>
      <w:r w:rsidRPr="008207E6">
        <w:rPr>
          <w:bCs/>
          <w:color w:val="000000"/>
          <w:sz w:val="28"/>
          <w:szCs w:val="28"/>
        </w:rPr>
        <w:t>п</w:t>
      </w:r>
      <w:r>
        <w:rPr>
          <w:bCs/>
          <w:color w:val="000000"/>
          <w:sz w:val="28"/>
          <w:szCs w:val="28"/>
        </w:rPr>
        <w:t xml:space="preserve">роцесса  осуществления  оценки  </w:t>
      </w:r>
      <w:r w:rsidRPr="008207E6">
        <w:rPr>
          <w:bCs/>
          <w:color w:val="000000"/>
          <w:sz w:val="28"/>
          <w:szCs w:val="28"/>
        </w:rPr>
        <w:t>результатов их образования</w:t>
      </w:r>
      <w:proofErr w:type="gramEnd"/>
      <w:r w:rsidRPr="008207E6">
        <w:rPr>
          <w:bCs/>
          <w:color w:val="000000"/>
          <w:sz w:val="28"/>
          <w:szCs w:val="28"/>
        </w:rPr>
        <w:t>.</w:t>
      </w:r>
    </w:p>
    <w:p w:rsidR="008207E6" w:rsidRPr="008207E6" w:rsidRDefault="008207E6" w:rsidP="008207E6">
      <w:pPr>
        <w:widowControl w:val="0"/>
        <w:autoSpaceDE w:val="0"/>
        <w:jc w:val="both"/>
        <w:rPr>
          <w:bCs/>
          <w:color w:val="000000"/>
          <w:sz w:val="28"/>
          <w:szCs w:val="28"/>
        </w:rPr>
      </w:pPr>
      <w:r>
        <w:rPr>
          <w:bCs/>
          <w:color w:val="000000"/>
          <w:sz w:val="28"/>
          <w:szCs w:val="28"/>
        </w:rPr>
        <w:t xml:space="preserve">       </w:t>
      </w:r>
      <w:r w:rsidRPr="008207E6">
        <w:rPr>
          <w:bCs/>
          <w:color w:val="000000"/>
          <w:sz w:val="28"/>
          <w:szCs w:val="28"/>
        </w:rPr>
        <w:t xml:space="preserve">В  соответствии с требования ГОС для </w:t>
      </w:r>
      <w:proofErr w:type="gramStart"/>
      <w:r w:rsidRPr="008207E6">
        <w:rPr>
          <w:bCs/>
          <w:color w:val="000000"/>
          <w:sz w:val="28"/>
          <w:szCs w:val="28"/>
        </w:rPr>
        <w:t>обучающихся</w:t>
      </w:r>
      <w:proofErr w:type="gramEnd"/>
      <w:r w:rsidRPr="008207E6">
        <w:rPr>
          <w:bCs/>
          <w:color w:val="000000"/>
          <w:sz w:val="28"/>
          <w:szCs w:val="28"/>
        </w:rPr>
        <w:t xml:space="preserve"> с ЗПР оценке подлежат </w:t>
      </w:r>
      <w:r w:rsidR="00AB5429">
        <w:rPr>
          <w:bCs/>
          <w:color w:val="000000"/>
          <w:sz w:val="28"/>
          <w:szCs w:val="28"/>
        </w:rPr>
        <w:t xml:space="preserve"> </w:t>
      </w:r>
      <w:r w:rsidRPr="008207E6">
        <w:rPr>
          <w:bCs/>
          <w:color w:val="000000"/>
          <w:sz w:val="28"/>
          <w:szCs w:val="28"/>
        </w:rPr>
        <w:t xml:space="preserve">личностные,  </w:t>
      </w:r>
      <w:proofErr w:type="spellStart"/>
      <w:r w:rsidRPr="008207E6">
        <w:rPr>
          <w:bCs/>
          <w:color w:val="000000"/>
          <w:sz w:val="28"/>
          <w:szCs w:val="28"/>
        </w:rPr>
        <w:t>метапредметные</w:t>
      </w:r>
      <w:proofErr w:type="spellEnd"/>
      <w:r w:rsidRPr="008207E6">
        <w:rPr>
          <w:bCs/>
          <w:color w:val="000000"/>
          <w:sz w:val="28"/>
          <w:szCs w:val="28"/>
        </w:rPr>
        <w:t xml:space="preserve"> и предметные результаты.</w:t>
      </w:r>
    </w:p>
    <w:p w:rsidR="008207E6" w:rsidRPr="008207E6" w:rsidRDefault="00AB5429" w:rsidP="008207E6">
      <w:pPr>
        <w:widowControl w:val="0"/>
        <w:autoSpaceDE w:val="0"/>
        <w:jc w:val="both"/>
        <w:rPr>
          <w:bCs/>
          <w:color w:val="000000"/>
          <w:sz w:val="28"/>
          <w:szCs w:val="28"/>
        </w:rPr>
      </w:pPr>
      <w:r>
        <w:rPr>
          <w:bCs/>
          <w:color w:val="000000"/>
          <w:sz w:val="28"/>
          <w:szCs w:val="28"/>
        </w:rPr>
        <w:t xml:space="preserve">    </w:t>
      </w:r>
      <w:r w:rsidR="008207E6" w:rsidRPr="008207E6">
        <w:rPr>
          <w:bCs/>
          <w:color w:val="000000"/>
          <w:sz w:val="28"/>
          <w:szCs w:val="28"/>
        </w:rPr>
        <w:t>Личностные результаты  включают овла</w:t>
      </w:r>
      <w:r>
        <w:rPr>
          <w:bCs/>
          <w:color w:val="000000"/>
          <w:sz w:val="28"/>
          <w:szCs w:val="28"/>
        </w:rPr>
        <w:t xml:space="preserve">дение обучающимися социальными  </w:t>
      </w:r>
      <w:r w:rsidR="008207E6" w:rsidRPr="008207E6">
        <w:rPr>
          <w:bCs/>
          <w:color w:val="000000"/>
          <w:sz w:val="28"/>
          <w:szCs w:val="28"/>
        </w:rPr>
        <w:t>(жизненными)  компетенциями,  необхо</w:t>
      </w:r>
      <w:r>
        <w:rPr>
          <w:bCs/>
          <w:color w:val="000000"/>
          <w:sz w:val="28"/>
          <w:szCs w:val="28"/>
        </w:rPr>
        <w:t xml:space="preserve">димыми  для  решения  практико­ </w:t>
      </w:r>
      <w:r w:rsidR="008207E6" w:rsidRPr="008207E6">
        <w:rPr>
          <w:bCs/>
          <w:color w:val="000000"/>
          <w:sz w:val="28"/>
          <w:szCs w:val="28"/>
        </w:rPr>
        <w:t>ориентированных  задач  и  обеспечиваю</w:t>
      </w:r>
      <w:r>
        <w:rPr>
          <w:bCs/>
          <w:color w:val="000000"/>
          <w:sz w:val="28"/>
          <w:szCs w:val="28"/>
        </w:rPr>
        <w:t xml:space="preserve">щими  формирование  и  развитие </w:t>
      </w:r>
      <w:r w:rsidR="008207E6" w:rsidRPr="008207E6">
        <w:rPr>
          <w:bCs/>
          <w:color w:val="000000"/>
          <w:sz w:val="28"/>
          <w:szCs w:val="28"/>
        </w:rPr>
        <w:t>социальных отношений обучающихся в различных средах.</w:t>
      </w:r>
    </w:p>
    <w:p w:rsidR="008207E6" w:rsidRPr="008207E6" w:rsidRDefault="00AB5429" w:rsidP="008207E6">
      <w:pPr>
        <w:widowControl w:val="0"/>
        <w:autoSpaceDE w:val="0"/>
        <w:jc w:val="both"/>
        <w:rPr>
          <w:bCs/>
          <w:color w:val="000000"/>
          <w:sz w:val="28"/>
          <w:szCs w:val="28"/>
        </w:rPr>
      </w:pPr>
      <w:r>
        <w:rPr>
          <w:bCs/>
          <w:color w:val="000000"/>
          <w:sz w:val="28"/>
          <w:szCs w:val="28"/>
        </w:rPr>
        <w:t xml:space="preserve">      </w:t>
      </w:r>
      <w:r w:rsidR="008207E6" w:rsidRPr="008207E6">
        <w:rPr>
          <w:bCs/>
          <w:color w:val="000000"/>
          <w:sz w:val="28"/>
          <w:szCs w:val="28"/>
        </w:rPr>
        <w:t>Оценка  личностных  результатов  предпол</w:t>
      </w:r>
      <w:r>
        <w:rPr>
          <w:bCs/>
          <w:color w:val="000000"/>
          <w:sz w:val="28"/>
          <w:szCs w:val="28"/>
        </w:rPr>
        <w:t xml:space="preserve">агает,  прежде  всего,  оценку  </w:t>
      </w:r>
      <w:r w:rsidR="008207E6" w:rsidRPr="008207E6">
        <w:rPr>
          <w:bCs/>
          <w:color w:val="000000"/>
          <w:sz w:val="28"/>
          <w:szCs w:val="28"/>
        </w:rPr>
        <w:t>продвижения обучающегося в овла</w:t>
      </w:r>
      <w:r>
        <w:rPr>
          <w:bCs/>
          <w:color w:val="000000"/>
          <w:sz w:val="28"/>
          <w:szCs w:val="28"/>
        </w:rPr>
        <w:t xml:space="preserve">дении социальными (жизненными)  </w:t>
      </w:r>
      <w:r w:rsidR="008207E6" w:rsidRPr="008207E6">
        <w:rPr>
          <w:bCs/>
          <w:color w:val="000000"/>
          <w:sz w:val="28"/>
          <w:szCs w:val="28"/>
        </w:rPr>
        <w:t>компетенциями,  которые,  в  конечном  ит</w:t>
      </w:r>
      <w:r>
        <w:rPr>
          <w:bCs/>
          <w:color w:val="000000"/>
          <w:sz w:val="28"/>
          <w:szCs w:val="28"/>
        </w:rPr>
        <w:t xml:space="preserve">оге,  составляют  основу  этих  </w:t>
      </w:r>
      <w:r w:rsidR="008207E6" w:rsidRPr="008207E6">
        <w:rPr>
          <w:bCs/>
          <w:color w:val="000000"/>
          <w:sz w:val="28"/>
          <w:szCs w:val="28"/>
        </w:rPr>
        <w:t>результатов.</w:t>
      </w:r>
    </w:p>
    <w:p w:rsidR="00AB5429" w:rsidRDefault="00AB5429" w:rsidP="008207E6">
      <w:pPr>
        <w:widowControl w:val="0"/>
        <w:autoSpaceDE w:val="0"/>
        <w:jc w:val="both"/>
        <w:rPr>
          <w:bCs/>
          <w:color w:val="000000"/>
          <w:sz w:val="28"/>
          <w:szCs w:val="28"/>
        </w:rPr>
      </w:pPr>
      <w:r>
        <w:rPr>
          <w:bCs/>
          <w:color w:val="000000"/>
          <w:sz w:val="28"/>
          <w:szCs w:val="28"/>
        </w:rPr>
        <w:t xml:space="preserve">      </w:t>
      </w:r>
      <w:r w:rsidR="008207E6" w:rsidRPr="008207E6">
        <w:rPr>
          <w:bCs/>
          <w:color w:val="000000"/>
          <w:sz w:val="28"/>
          <w:szCs w:val="28"/>
        </w:rPr>
        <w:t>Для  оценки  продвижения  реб</w:t>
      </w:r>
      <w:r>
        <w:rPr>
          <w:bCs/>
          <w:color w:val="000000"/>
          <w:sz w:val="28"/>
          <w:szCs w:val="28"/>
        </w:rPr>
        <w:t xml:space="preserve">енка  в  овладении  социальными </w:t>
      </w:r>
      <w:r w:rsidR="008207E6" w:rsidRPr="008207E6">
        <w:rPr>
          <w:bCs/>
          <w:color w:val="000000"/>
          <w:sz w:val="28"/>
          <w:szCs w:val="28"/>
        </w:rPr>
        <w:t>(жизненными) компетенциями примен</w:t>
      </w:r>
      <w:r>
        <w:rPr>
          <w:bCs/>
          <w:color w:val="000000"/>
          <w:sz w:val="28"/>
          <w:szCs w:val="28"/>
        </w:rPr>
        <w:t xml:space="preserve">яется метод экспертной оценки,  </w:t>
      </w:r>
      <w:r w:rsidR="008207E6" w:rsidRPr="008207E6">
        <w:rPr>
          <w:bCs/>
          <w:color w:val="000000"/>
          <w:sz w:val="28"/>
          <w:szCs w:val="28"/>
        </w:rPr>
        <w:t>который  представляет  собой  процедуру  о</w:t>
      </w:r>
      <w:r>
        <w:rPr>
          <w:bCs/>
          <w:color w:val="000000"/>
          <w:sz w:val="28"/>
          <w:szCs w:val="28"/>
        </w:rPr>
        <w:t xml:space="preserve">ценки  результатов  на  основе  </w:t>
      </w:r>
      <w:r w:rsidR="008207E6" w:rsidRPr="008207E6">
        <w:rPr>
          <w:bCs/>
          <w:color w:val="000000"/>
          <w:sz w:val="28"/>
          <w:szCs w:val="28"/>
        </w:rPr>
        <w:t>мнений  группы  специалистов  (экспертов).  Данная  груп</w:t>
      </w:r>
      <w:r>
        <w:rPr>
          <w:bCs/>
          <w:color w:val="000000"/>
          <w:sz w:val="28"/>
          <w:szCs w:val="28"/>
        </w:rPr>
        <w:t xml:space="preserve">па  объединяет  всех  </w:t>
      </w:r>
      <w:r w:rsidR="008207E6" w:rsidRPr="008207E6">
        <w:rPr>
          <w:bCs/>
          <w:color w:val="000000"/>
          <w:sz w:val="28"/>
          <w:szCs w:val="28"/>
        </w:rPr>
        <w:t xml:space="preserve">участников  образовательного  процесса  -   тех, </w:t>
      </w:r>
      <w:r>
        <w:rPr>
          <w:bCs/>
          <w:color w:val="000000"/>
          <w:sz w:val="28"/>
          <w:szCs w:val="28"/>
        </w:rPr>
        <w:t xml:space="preserve"> кто  обучает,  воспитывает  и  тесно </w:t>
      </w:r>
      <w:r w:rsidR="008207E6" w:rsidRPr="008207E6">
        <w:rPr>
          <w:bCs/>
          <w:color w:val="000000"/>
          <w:sz w:val="28"/>
          <w:szCs w:val="28"/>
        </w:rPr>
        <w:t>контактирует с ребёнком.  Это учителя-</w:t>
      </w:r>
      <w:r>
        <w:rPr>
          <w:bCs/>
          <w:color w:val="000000"/>
          <w:sz w:val="28"/>
          <w:szCs w:val="28"/>
        </w:rPr>
        <w:t xml:space="preserve">предметники, педагог-психолог,  </w:t>
      </w:r>
      <w:r w:rsidR="008207E6" w:rsidRPr="008207E6">
        <w:rPr>
          <w:bCs/>
          <w:color w:val="000000"/>
          <w:sz w:val="28"/>
          <w:szCs w:val="28"/>
        </w:rPr>
        <w:t>социальный  педагог,  медицинский  р</w:t>
      </w:r>
      <w:r>
        <w:rPr>
          <w:bCs/>
          <w:color w:val="000000"/>
          <w:sz w:val="28"/>
          <w:szCs w:val="28"/>
        </w:rPr>
        <w:t xml:space="preserve">аботник.  Для  полноты  оценки  </w:t>
      </w:r>
      <w:r w:rsidR="008207E6" w:rsidRPr="008207E6">
        <w:rPr>
          <w:bCs/>
          <w:color w:val="000000"/>
          <w:sz w:val="28"/>
          <w:szCs w:val="28"/>
        </w:rPr>
        <w:t>личностных  результатов  освоения  о</w:t>
      </w:r>
      <w:r>
        <w:rPr>
          <w:bCs/>
          <w:color w:val="000000"/>
          <w:sz w:val="28"/>
          <w:szCs w:val="28"/>
        </w:rPr>
        <w:t xml:space="preserve">бучающимися  с  ЗПР  АООП  ООО  </w:t>
      </w:r>
      <w:r w:rsidR="008207E6" w:rsidRPr="008207E6">
        <w:rPr>
          <w:bCs/>
          <w:color w:val="000000"/>
          <w:sz w:val="28"/>
          <w:szCs w:val="28"/>
        </w:rPr>
        <w:t>учитывается  мнение  родителей  (законны</w:t>
      </w:r>
      <w:r>
        <w:rPr>
          <w:bCs/>
          <w:color w:val="000000"/>
          <w:sz w:val="28"/>
          <w:szCs w:val="28"/>
        </w:rPr>
        <w:t xml:space="preserve">х  представителей),  поскольку  </w:t>
      </w:r>
      <w:r w:rsidR="008207E6" w:rsidRPr="008207E6">
        <w:rPr>
          <w:bCs/>
          <w:color w:val="000000"/>
          <w:sz w:val="28"/>
          <w:szCs w:val="28"/>
        </w:rPr>
        <w:t>основой  оценки  служит  анализ  изменен</w:t>
      </w:r>
      <w:r>
        <w:rPr>
          <w:bCs/>
          <w:color w:val="000000"/>
          <w:sz w:val="28"/>
          <w:szCs w:val="28"/>
        </w:rPr>
        <w:t xml:space="preserve">ий  поведения  обучающегося  в  </w:t>
      </w:r>
      <w:r w:rsidR="008207E6" w:rsidRPr="008207E6">
        <w:rPr>
          <w:bCs/>
          <w:color w:val="000000"/>
          <w:sz w:val="28"/>
          <w:szCs w:val="28"/>
        </w:rPr>
        <w:t>повседневной  жизни  в  различных  социальных  средах</w:t>
      </w:r>
      <w:r>
        <w:rPr>
          <w:bCs/>
          <w:color w:val="000000"/>
          <w:sz w:val="28"/>
          <w:szCs w:val="28"/>
        </w:rPr>
        <w:t xml:space="preserve">  (школьной  и  </w:t>
      </w:r>
      <w:r w:rsidR="008207E6" w:rsidRPr="008207E6">
        <w:rPr>
          <w:bCs/>
          <w:color w:val="000000"/>
          <w:sz w:val="28"/>
          <w:szCs w:val="28"/>
        </w:rPr>
        <w:t>семейной).  Результаты  анализа  предст</w:t>
      </w:r>
      <w:r>
        <w:rPr>
          <w:bCs/>
          <w:color w:val="000000"/>
          <w:sz w:val="28"/>
          <w:szCs w:val="28"/>
        </w:rPr>
        <w:t xml:space="preserve">авляются  в  форме  удобных  и  </w:t>
      </w:r>
      <w:r w:rsidR="008207E6" w:rsidRPr="008207E6">
        <w:rPr>
          <w:bCs/>
          <w:color w:val="000000"/>
          <w:sz w:val="28"/>
          <w:szCs w:val="28"/>
        </w:rPr>
        <w:t>понятных  всем  членам  экспертной  группы  усло</w:t>
      </w:r>
      <w:r>
        <w:rPr>
          <w:bCs/>
          <w:color w:val="000000"/>
          <w:sz w:val="28"/>
          <w:szCs w:val="28"/>
        </w:rPr>
        <w:t xml:space="preserve">вных  единицах:  0  баллов  -   </w:t>
      </w:r>
      <w:r w:rsidR="008207E6" w:rsidRPr="008207E6">
        <w:rPr>
          <w:bCs/>
          <w:color w:val="000000"/>
          <w:sz w:val="28"/>
          <w:szCs w:val="28"/>
        </w:rPr>
        <w:t>нет  продвижения;  1  балл  -   минимальное  продв</w:t>
      </w:r>
      <w:r>
        <w:rPr>
          <w:bCs/>
          <w:color w:val="000000"/>
          <w:sz w:val="28"/>
          <w:szCs w:val="28"/>
        </w:rPr>
        <w:t xml:space="preserve">ижение;  2  балла  -   среднее  </w:t>
      </w:r>
      <w:r w:rsidR="008207E6" w:rsidRPr="008207E6">
        <w:rPr>
          <w:bCs/>
          <w:color w:val="000000"/>
          <w:sz w:val="28"/>
          <w:szCs w:val="28"/>
        </w:rPr>
        <w:t xml:space="preserve">продвижение;  3  балла  -   значительное  </w:t>
      </w:r>
      <w:r>
        <w:rPr>
          <w:bCs/>
          <w:color w:val="000000"/>
          <w:sz w:val="28"/>
          <w:szCs w:val="28"/>
        </w:rPr>
        <w:t xml:space="preserve">продвижение.  Подобная  оценка  </w:t>
      </w:r>
      <w:r w:rsidR="008207E6" w:rsidRPr="008207E6">
        <w:rPr>
          <w:bCs/>
          <w:color w:val="000000"/>
          <w:sz w:val="28"/>
          <w:szCs w:val="28"/>
        </w:rPr>
        <w:t>необходима  экспертной  группе  для  выра</w:t>
      </w:r>
      <w:r>
        <w:rPr>
          <w:bCs/>
          <w:color w:val="000000"/>
          <w:sz w:val="28"/>
          <w:szCs w:val="28"/>
        </w:rPr>
        <w:t xml:space="preserve">ботки  ориентиров  в  описании  </w:t>
      </w:r>
      <w:r w:rsidR="008207E6" w:rsidRPr="008207E6">
        <w:rPr>
          <w:bCs/>
          <w:color w:val="000000"/>
          <w:sz w:val="28"/>
          <w:szCs w:val="28"/>
        </w:rPr>
        <w:t>динамики  развития  социальной  (жиз</w:t>
      </w:r>
      <w:r>
        <w:rPr>
          <w:bCs/>
          <w:color w:val="000000"/>
          <w:sz w:val="28"/>
          <w:szCs w:val="28"/>
        </w:rPr>
        <w:t xml:space="preserve">ненной)  компетенции  ребенка.                   </w:t>
      </w:r>
    </w:p>
    <w:p w:rsidR="008207E6" w:rsidRPr="008207E6" w:rsidRDefault="00AB5429" w:rsidP="008207E6">
      <w:pPr>
        <w:widowControl w:val="0"/>
        <w:autoSpaceDE w:val="0"/>
        <w:jc w:val="both"/>
        <w:rPr>
          <w:bCs/>
          <w:color w:val="000000"/>
          <w:sz w:val="28"/>
          <w:szCs w:val="28"/>
        </w:rPr>
      </w:pPr>
      <w:r>
        <w:rPr>
          <w:bCs/>
          <w:color w:val="000000"/>
          <w:sz w:val="28"/>
          <w:szCs w:val="28"/>
        </w:rPr>
        <w:t xml:space="preserve">       </w:t>
      </w:r>
      <w:r w:rsidR="008207E6" w:rsidRPr="008207E6">
        <w:rPr>
          <w:bCs/>
          <w:color w:val="000000"/>
          <w:sz w:val="28"/>
          <w:szCs w:val="28"/>
        </w:rPr>
        <w:t xml:space="preserve">Результаты  оценки  личностных  достижений  заносятся  в  </w:t>
      </w:r>
      <w:proofErr w:type="gramStart"/>
      <w:r w:rsidR="008207E6" w:rsidRPr="008207E6">
        <w:rPr>
          <w:bCs/>
          <w:color w:val="000000"/>
          <w:sz w:val="28"/>
          <w:szCs w:val="28"/>
        </w:rPr>
        <w:t>индивидуальную</w:t>
      </w:r>
      <w:proofErr w:type="gramEnd"/>
      <w:r w:rsidR="008207E6" w:rsidRPr="008207E6">
        <w:rPr>
          <w:bCs/>
          <w:color w:val="000000"/>
          <w:sz w:val="28"/>
          <w:szCs w:val="28"/>
        </w:rPr>
        <w:t xml:space="preserve"> </w:t>
      </w:r>
    </w:p>
    <w:p w:rsidR="008207E6" w:rsidRPr="008207E6" w:rsidRDefault="008207E6" w:rsidP="008207E6">
      <w:pPr>
        <w:widowControl w:val="0"/>
        <w:autoSpaceDE w:val="0"/>
        <w:jc w:val="both"/>
        <w:rPr>
          <w:bCs/>
          <w:color w:val="000000"/>
          <w:sz w:val="28"/>
          <w:szCs w:val="28"/>
        </w:rPr>
      </w:pPr>
      <w:r w:rsidRPr="008207E6">
        <w:rPr>
          <w:bCs/>
          <w:color w:val="000000"/>
          <w:sz w:val="28"/>
          <w:szCs w:val="28"/>
        </w:rPr>
        <w:t>карту развития обучающегося,  что  позволяет</w:t>
      </w:r>
      <w:r w:rsidR="00AB5429">
        <w:rPr>
          <w:bCs/>
          <w:color w:val="000000"/>
          <w:sz w:val="28"/>
          <w:szCs w:val="28"/>
        </w:rPr>
        <w:t xml:space="preserve"> не только  представить полную  </w:t>
      </w:r>
      <w:r w:rsidRPr="008207E6">
        <w:rPr>
          <w:bCs/>
          <w:color w:val="000000"/>
          <w:sz w:val="28"/>
          <w:szCs w:val="28"/>
        </w:rPr>
        <w:t>картину динамики целостного развития ребен</w:t>
      </w:r>
      <w:r w:rsidR="00AB5429">
        <w:rPr>
          <w:bCs/>
          <w:color w:val="000000"/>
          <w:sz w:val="28"/>
          <w:szCs w:val="28"/>
        </w:rPr>
        <w:t xml:space="preserve">ка, но и отследить наличие или  </w:t>
      </w:r>
      <w:r w:rsidRPr="008207E6">
        <w:rPr>
          <w:bCs/>
          <w:color w:val="000000"/>
          <w:sz w:val="28"/>
          <w:szCs w:val="28"/>
        </w:rPr>
        <w:t xml:space="preserve">отсутствие изменений по отдельным жизненным компетенциям. </w:t>
      </w:r>
    </w:p>
    <w:p w:rsidR="008207E6" w:rsidRPr="008207E6" w:rsidRDefault="00AB5429" w:rsidP="008207E6">
      <w:pPr>
        <w:widowControl w:val="0"/>
        <w:autoSpaceDE w:val="0"/>
        <w:jc w:val="both"/>
        <w:rPr>
          <w:bCs/>
          <w:color w:val="000000"/>
          <w:sz w:val="28"/>
          <w:szCs w:val="28"/>
        </w:rPr>
      </w:pPr>
      <w:r>
        <w:rPr>
          <w:bCs/>
          <w:color w:val="000000"/>
          <w:sz w:val="28"/>
          <w:szCs w:val="28"/>
        </w:rPr>
        <w:t xml:space="preserve">      </w:t>
      </w:r>
      <w:proofErr w:type="spellStart"/>
      <w:proofErr w:type="gramStart"/>
      <w:r w:rsidR="008207E6" w:rsidRPr="008207E6">
        <w:rPr>
          <w:bCs/>
          <w:color w:val="000000"/>
          <w:sz w:val="28"/>
          <w:szCs w:val="28"/>
        </w:rPr>
        <w:t>Метапредметные</w:t>
      </w:r>
      <w:proofErr w:type="spellEnd"/>
      <w:r w:rsidR="008207E6" w:rsidRPr="008207E6">
        <w:rPr>
          <w:bCs/>
          <w:color w:val="000000"/>
          <w:sz w:val="28"/>
          <w:szCs w:val="28"/>
        </w:rPr>
        <w:t xml:space="preserve">  результаты  вкл</w:t>
      </w:r>
      <w:r>
        <w:rPr>
          <w:bCs/>
          <w:color w:val="000000"/>
          <w:sz w:val="28"/>
          <w:szCs w:val="28"/>
        </w:rPr>
        <w:t xml:space="preserve">ючают  освоенные  обучающимися  </w:t>
      </w:r>
      <w:r w:rsidR="008207E6" w:rsidRPr="008207E6">
        <w:rPr>
          <w:bCs/>
          <w:color w:val="000000"/>
          <w:sz w:val="28"/>
          <w:szCs w:val="28"/>
        </w:rPr>
        <w:t>универсальные  учебные  действия  (по</w:t>
      </w:r>
      <w:r>
        <w:rPr>
          <w:bCs/>
          <w:color w:val="000000"/>
          <w:sz w:val="28"/>
          <w:szCs w:val="28"/>
        </w:rPr>
        <w:t xml:space="preserve">знавательные,  регулятивные  и  </w:t>
      </w:r>
      <w:r w:rsidR="008207E6" w:rsidRPr="008207E6">
        <w:rPr>
          <w:bCs/>
          <w:color w:val="000000"/>
          <w:sz w:val="28"/>
          <w:szCs w:val="28"/>
        </w:rPr>
        <w:t>коммуникативные), обеспечивающие овл</w:t>
      </w:r>
      <w:r>
        <w:rPr>
          <w:bCs/>
          <w:color w:val="000000"/>
          <w:sz w:val="28"/>
          <w:szCs w:val="28"/>
        </w:rPr>
        <w:t xml:space="preserve">адение ключевыми компетенциями  </w:t>
      </w:r>
      <w:r w:rsidR="008207E6" w:rsidRPr="008207E6">
        <w:rPr>
          <w:bCs/>
          <w:color w:val="000000"/>
          <w:sz w:val="28"/>
          <w:szCs w:val="28"/>
        </w:rPr>
        <w:t>(составляющими основу умения учиться)</w:t>
      </w:r>
      <w:r>
        <w:rPr>
          <w:bCs/>
          <w:color w:val="000000"/>
          <w:sz w:val="28"/>
          <w:szCs w:val="28"/>
        </w:rPr>
        <w:t xml:space="preserve"> и </w:t>
      </w:r>
      <w:proofErr w:type="spellStart"/>
      <w:r>
        <w:rPr>
          <w:bCs/>
          <w:color w:val="000000"/>
          <w:sz w:val="28"/>
          <w:szCs w:val="28"/>
        </w:rPr>
        <w:t>межпредметными</w:t>
      </w:r>
      <w:proofErr w:type="spellEnd"/>
      <w:r>
        <w:rPr>
          <w:bCs/>
          <w:color w:val="000000"/>
          <w:sz w:val="28"/>
          <w:szCs w:val="28"/>
        </w:rPr>
        <w:t xml:space="preserve"> знаниями,  а  </w:t>
      </w:r>
      <w:r w:rsidR="008207E6" w:rsidRPr="008207E6">
        <w:rPr>
          <w:bCs/>
          <w:color w:val="000000"/>
          <w:sz w:val="28"/>
          <w:szCs w:val="28"/>
        </w:rPr>
        <w:t>также способность решать учебные и жизненные задачи.</w:t>
      </w:r>
      <w:proofErr w:type="gramEnd"/>
    </w:p>
    <w:p w:rsidR="008207E6" w:rsidRPr="008207E6" w:rsidRDefault="00AB5429" w:rsidP="008207E6">
      <w:pPr>
        <w:widowControl w:val="0"/>
        <w:autoSpaceDE w:val="0"/>
        <w:jc w:val="both"/>
        <w:rPr>
          <w:bCs/>
          <w:color w:val="000000"/>
          <w:sz w:val="28"/>
          <w:szCs w:val="28"/>
        </w:rPr>
      </w:pPr>
      <w:r>
        <w:rPr>
          <w:bCs/>
          <w:color w:val="000000"/>
          <w:sz w:val="28"/>
          <w:szCs w:val="28"/>
        </w:rPr>
        <w:t xml:space="preserve">     </w:t>
      </w:r>
      <w:r w:rsidR="008207E6" w:rsidRPr="008207E6">
        <w:rPr>
          <w:bCs/>
          <w:color w:val="000000"/>
          <w:sz w:val="28"/>
          <w:szCs w:val="28"/>
        </w:rPr>
        <w:t xml:space="preserve">Оценка  </w:t>
      </w:r>
      <w:proofErr w:type="spellStart"/>
      <w:r w:rsidR="008207E6" w:rsidRPr="008207E6">
        <w:rPr>
          <w:bCs/>
          <w:color w:val="000000"/>
          <w:sz w:val="28"/>
          <w:szCs w:val="28"/>
        </w:rPr>
        <w:t>метапредметных</w:t>
      </w:r>
      <w:proofErr w:type="spellEnd"/>
      <w:r w:rsidR="008207E6" w:rsidRPr="008207E6">
        <w:rPr>
          <w:bCs/>
          <w:color w:val="000000"/>
          <w:sz w:val="28"/>
          <w:szCs w:val="28"/>
        </w:rPr>
        <w:t xml:space="preserve">  результатов  пре</w:t>
      </w:r>
      <w:r>
        <w:rPr>
          <w:bCs/>
          <w:color w:val="000000"/>
          <w:sz w:val="28"/>
          <w:szCs w:val="28"/>
        </w:rPr>
        <w:t xml:space="preserve">дполагает  оценку  продвижения  </w:t>
      </w:r>
      <w:r w:rsidR="008207E6" w:rsidRPr="008207E6">
        <w:rPr>
          <w:bCs/>
          <w:color w:val="000000"/>
          <w:sz w:val="28"/>
          <w:szCs w:val="28"/>
        </w:rPr>
        <w:t>обучающегося  в  овладении  регул</w:t>
      </w:r>
      <w:r>
        <w:rPr>
          <w:bCs/>
          <w:color w:val="000000"/>
          <w:sz w:val="28"/>
          <w:szCs w:val="28"/>
        </w:rPr>
        <w:t xml:space="preserve">ятивными,  коммуникативными  и  </w:t>
      </w:r>
      <w:r w:rsidR="008207E6" w:rsidRPr="008207E6">
        <w:rPr>
          <w:bCs/>
          <w:color w:val="000000"/>
          <w:sz w:val="28"/>
          <w:szCs w:val="28"/>
        </w:rPr>
        <w:t>познавательными  универсальными  учеб</w:t>
      </w:r>
      <w:r>
        <w:rPr>
          <w:bCs/>
          <w:color w:val="000000"/>
          <w:sz w:val="28"/>
          <w:szCs w:val="28"/>
        </w:rPr>
        <w:t xml:space="preserve">ными  действиями,  т.е.  таких  </w:t>
      </w:r>
      <w:r w:rsidR="008207E6" w:rsidRPr="008207E6">
        <w:rPr>
          <w:bCs/>
          <w:color w:val="000000"/>
          <w:sz w:val="28"/>
          <w:szCs w:val="28"/>
        </w:rPr>
        <w:t>умственных  действий  обучающихся,  котор</w:t>
      </w:r>
      <w:r>
        <w:rPr>
          <w:bCs/>
          <w:color w:val="000000"/>
          <w:sz w:val="28"/>
          <w:szCs w:val="28"/>
        </w:rPr>
        <w:t xml:space="preserve">ые  направлены  на  управление  </w:t>
      </w:r>
      <w:r w:rsidR="008207E6" w:rsidRPr="008207E6">
        <w:rPr>
          <w:bCs/>
          <w:color w:val="000000"/>
          <w:sz w:val="28"/>
          <w:szCs w:val="28"/>
        </w:rPr>
        <w:t>своей познавательной деятельностью.</w:t>
      </w:r>
    </w:p>
    <w:p w:rsidR="008207E6" w:rsidRPr="008207E6" w:rsidRDefault="00AB5429" w:rsidP="008207E6">
      <w:pPr>
        <w:widowControl w:val="0"/>
        <w:autoSpaceDE w:val="0"/>
        <w:jc w:val="both"/>
        <w:rPr>
          <w:bCs/>
          <w:color w:val="000000"/>
          <w:sz w:val="28"/>
          <w:szCs w:val="28"/>
        </w:rPr>
      </w:pPr>
      <w:r>
        <w:rPr>
          <w:bCs/>
          <w:color w:val="000000"/>
          <w:sz w:val="28"/>
          <w:szCs w:val="28"/>
        </w:rPr>
        <w:t xml:space="preserve">      </w:t>
      </w:r>
      <w:r w:rsidR="008207E6" w:rsidRPr="008207E6">
        <w:rPr>
          <w:bCs/>
          <w:color w:val="000000"/>
          <w:sz w:val="28"/>
          <w:szCs w:val="28"/>
        </w:rPr>
        <w:t xml:space="preserve">Основное  содержание  оценки  </w:t>
      </w:r>
      <w:proofErr w:type="spellStart"/>
      <w:r w:rsidR="008207E6" w:rsidRPr="008207E6">
        <w:rPr>
          <w:bCs/>
          <w:color w:val="000000"/>
          <w:sz w:val="28"/>
          <w:szCs w:val="28"/>
        </w:rPr>
        <w:t>метапредме</w:t>
      </w:r>
      <w:r>
        <w:rPr>
          <w:bCs/>
          <w:color w:val="000000"/>
          <w:sz w:val="28"/>
          <w:szCs w:val="28"/>
        </w:rPr>
        <w:t>тных</w:t>
      </w:r>
      <w:proofErr w:type="spellEnd"/>
      <w:r>
        <w:rPr>
          <w:bCs/>
          <w:color w:val="000000"/>
          <w:sz w:val="28"/>
          <w:szCs w:val="28"/>
        </w:rPr>
        <w:t xml:space="preserve">  результатов  на  ступени  </w:t>
      </w:r>
      <w:r w:rsidR="008207E6" w:rsidRPr="008207E6">
        <w:rPr>
          <w:bCs/>
          <w:color w:val="000000"/>
          <w:sz w:val="28"/>
          <w:szCs w:val="28"/>
        </w:rPr>
        <w:lastRenderedPageBreak/>
        <w:t>основного  общего  образования  строится  вокруг  умения  учиться,  т.е.  т</w:t>
      </w:r>
      <w:r>
        <w:rPr>
          <w:bCs/>
          <w:color w:val="000000"/>
          <w:sz w:val="28"/>
          <w:szCs w:val="28"/>
        </w:rPr>
        <w:t xml:space="preserve">ой  </w:t>
      </w:r>
      <w:r w:rsidR="008207E6" w:rsidRPr="008207E6">
        <w:rPr>
          <w:bCs/>
          <w:color w:val="000000"/>
          <w:sz w:val="28"/>
          <w:szCs w:val="28"/>
        </w:rPr>
        <w:t>совокупности  способов  действий,  которая</w:t>
      </w:r>
      <w:r>
        <w:rPr>
          <w:bCs/>
          <w:color w:val="000000"/>
          <w:sz w:val="28"/>
          <w:szCs w:val="28"/>
        </w:rPr>
        <w:t xml:space="preserve">,  собственно,  и  обеспечивает </w:t>
      </w:r>
      <w:r w:rsidR="008207E6" w:rsidRPr="008207E6">
        <w:rPr>
          <w:bCs/>
          <w:color w:val="000000"/>
          <w:sz w:val="28"/>
          <w:szCs w:val="28"/>
        </w:rPr>
        <w:t>способность  обучающихся  с  ЗПР  к  сам</w:t>
      </w:r>
      <w:r>
        <w:rPr>
          <w:bCs/>
          <w:color w:val="000000"/>
          <w:sz w:val="28"/>
          <w:szCs w:val="28"/>
        </w:rPr>
        <w:t xml:space="preserve">остоятельному  усвоению  новых  </w:t>
      </w:r>
      <w:r w:rsidR="008207E6" w:rsidRPr="008207E6">
        <w:rPr>
          <w:bCs/>
          <w:color w:val="000000"/>
          <w:sz w:val="28"/>
          <w:szCs w:val="28"/>
        </w:rPr>
        <w:t>знаний и умений, включая организацию этого процесса.</w:t>
      </w:r>
    </w:p>
    <w:p w:rsidR="008207E6" w:rsidRPr="008207E6" w:rsidRDefault="00AB5429" w:rsidP="008207E6">
      <w:pPr>
        <w:widowControl w:val="0"/>
        <w:autoSpaceDE w:val="0"/>
        <w:jc w:val="both"/>
        <w:rPr>
          <w:bCs/>
          <w:color w:val="000000"/>
          <w:sz w:val="28"/>
          <w:szCs w:val="28"/>
        </w:rPr>
      </w:pPr>
      <w:r>
        <w:rPr>
          <w:bCs/>
          <w:color w:val="000000"/>
          <w:sz w:val="28"/>
          <w:szCs w:val="28"/>
        </w:rPr>
        <w:t xml:space="preserve">    </w:t>
      </w:r>
      <w:r w:rsidR="008207E6" w:rsidRPr="008207E6">
        <w:rPr>
          <w:bCs/>
          <w:color w:val="000000"/>
          <w:sz w:val="28"/>
          <w:szCs w:val="28"/>
        </w:rPr>
        <w:t xml:space="preserve">Предметные  результаты  включают  освоенные  </w:t>
      </w:r>
      <w:proofErr w:type="gramStart"/>
      <w:r w:rsidR="008207E6" w:rsidRPr="008207E6">
        <w:rPr>
          <w:bCs/>
          <w:color w:val="000000"/>
          <w:sz w:val="28"/>
          <w:szCs w:val="28"/>
        </w:rPr>
        <w:t>обучающимися</w:t>
      </w:r>
      <w:proofErr w:type="gramEnd"/>
      <w:r w:rsidR="008207E6" w:rsidRPr="008207E6">
        <w:rPr>
          <w:bCs/>
          <w:color w:val="000000"/>
          <w:sz w:val="28"/>
          <w:szCs w:val="28"/>
        </w:rPr>
        <w:t xml:space="preserve">  знания  и </w:t>
      </w:r>
      <w:r>
        <w:rPr>
          <w:bCs/>
          <w:color w:val="000000"/>
          <w:sz w:val="28"/>
          <w:szCs w:val="28"/>
        </w:rPr>
        <w:t xml:space="preserve"> </w:t>
      </w:r>
      <w:r w:rsidR="008207E6" w:rsidRPr="008207E6">
        <w:rPr>
          <w:bCs/>
          <w:color w:val="000000"/>
          <w:sz w:val="28"/>
          <w:szCs w:val="28"/>
        </w:rPr>
        <w:t>умения,  специфичные  для  каждой  образовател</w:t>
      </w:r>
      <w:r>
        <w:rPr>
          <w:bCs/>
          <w:color w:val="000000"/>
          <w:sz w:val="28"/>
          <w:szCs w:val="28"/>
        </w:rPr>
        <w:t xml:space="preserve">ьной  области,  готовность  их  </w:t>
      </w:r>
      <w:r w:rsidR="008207E6" w:rsidRPr="008207E6">
        <w:rPr>
          <w:bCs/>
          <w:color w:val="000000"/>
          <w:sz w:val="28"/>
          <w:szCs w:val="28"/>
        </w:rPr>
        <w:t>применения.</w:t>
      </w:r>
    </w:p>
    <w:p w:rsidR="008207E6" w:rsidRPr="008207E6" w:rsidRDefault="00AB5429" w:rsidP="008207E6">
      <w:pPr>
        <w:widowControl w:val="0"/>
        <w:autoSpaceDE w:val="0"/>
        <w:jc w:val="both"/>
        <w:rPr>
          <w:bCs/>
          <w:color w:val="000000"/>
          <w:sz w:val="28"/>
          <w:szCs w:val="28"/>
        </w:rPr>
      </w:pPr>
      <w:r>
        <w:rPr>
          <w:bCs/>
          <w:color w:val="000000"/>
          <w:sz w:val="28"/>
          <w:szCs w:val="28"/>
        </w:rPr>
        <w:t xml:space="preserve">       </w:t>
      </w:r>
      <w:r w:rsidR="008207E6" w:rsidRPr="008207E6">
        <w:rPr>
          <w:bCs/>
          <w:color w:val="000000"/>
          <w:sz w:val="28"/>
          <w:szCs w:val="28"/>
        </w:rPr>
        <w:t>В  процессе  оценки  дости</w:t>
      </w:r>
      <w:r>
        <w:rPr>
          <w:bCs/>
          <w:color w:val="000000"/>
          <w:sz w:val="28"/>
          <w:szCs w:val="28"/>
        </w:rPr>
        <w:t xml:space="preserve">жения  планируемых  личностных, </w:t>
      </w:r>
      <w:proofErr w:type="spellStart"/>
      <w:r w:rsidR="008207E6" w:rsidRPr="008207E6">
        <w:rPr>
          <w:bCs/>
          <w:color w:val="000000"/>
          <w:sz w:val="28"/>
          <w:szCs w:val="28"/>
        </w:rPr>
        <w:t>метапредметных</w:t>
      </w:r>
      <w:proofErr w:type="spellEnd"/>
      <w:r w:rsidR="008207E6" w:rsidRPr="008207E6">
        <w:rPr>
          <w:bCs/>
          <w:color w:val="000000"/>
          <w:sz w:val="28"/>
          <w:szCs w:val="28"/>
        </w:rPr>
        <w:t xml:space="preserve">  и  предметных  резул</w:t>
      </w:r>
      <w:r>
        <w:rPr>
          <w:bCs/>
          <w:color w:val="000000"/>
          <w:sz w:val="28"/>
          <w:szCs w:val="28"/>
        </w:rPr>
        <w:t xml:space="preserve">ьтатов  должны  использоваться  </w:t>
      </w:r>
      <w:r w:rsidR="008207E6" w:rsidRPr="008207E6">
        <w:rPr>
          <w:bCs/>
          <w:color w:val="000000"/>
          <w:sz w:val="28"/>
          <w:szCs w:val="28"/>
        </w:rPr>
        <w:t xml:space="preserve">разнообразные методы и формы, </w:t>
      </w:r>
      <w:r>
        <w:rPr>
          <w:bCs/>
          <w:color w:val="000000"/>
          <w:sz w:val="28"/>
          <w:szCs w:val="28"/>
        </w:rPr>
        <w:t xml:space="preserve">взаимно дополняющие друг друга  </w:t>
      </w:r>
      <w:r w:rsidR="008207E6" w:rsidRPr="008207E6">
        <w:rPr>
          <w:bCs/>
          <w:color w:val="000000"/>
          <w:sz w:val="28"/>
          <w:szCs w:val="28"/>
        </w:rPr>
        <w:t xml:space="preserve">(стандартизированные письменные и устные  </w:t>
      </w:r>
      <w:r>
        <w:rPr>
          <w:bCs/>
          <w:color w:val="000000"/>
          <w:sz w:val="28"/>
          <w:szCs w:val="28"/>
        </w:rPr>
        <w:t xml:space="preserve">работы, проекты,  практические  </w:t>
      </w:r>
      <w:r w:rsidR="008207E6" w:rsidRPr="008207E6">
        <w:rPr>
          <w:bCs/>
          <w:color w:val="000000"/>
          <w:sz w:val="28"/>
          <w:szCs w:val="28"/>
        </w:rPr>
        <w:t>работы, творческие работы, самоанализ и самооценка, наблюдения и др.).</w:t>
      </w:r>
    </w:p>
    <w:p w:rsidR="005C7BA7" w:rsidRPr="0082448D" w:rsidRDefault="005C7BA7" w:rsidP="00A276FC">
      <w:pPr>
        <w:widowControl w:val="0"/>
        <w:autoSpaceDE w:val="0"/>
        <w:jc w:val="center"/>
        <w:rPr>
          <w:b/>
          <w:bCs/>
          <w:color w:val="000000"/>
          <w:sz w:val="16"/>
          <w:szCs w:val="16"/>
        </w:rPr>
      </w:pPr>
    </w:p>
    <w:p w:rsidR="00AD7B58" w:rsidRPr="00AB5429" w:rsidRDefault="00AB5429" w:rsidP="0082448D">
      <w:pPr>
        <w:pStyle w:val="a6"/>
        <w:widowControl w:val="0"/>
        <w:numPr>
          <w:ilvl w:val="0"/>
          <w:numId w:val="22"/>
        </w:numPr>
        <w:autoSpaceDE w:val="0"/>
        <w:spacing w:after="0"/>
        <w:jc w:val="center"/>
        <w:rPr>
          <w:rFonts w:ascii="Times New Roman" w:hAnsi="Times New Roman"/>
          <w:b/>
          <w:bCs/>
          <w:color w:val="000000"/>
          <w:sz w:val="28"/>
          <w:szCs w:val="28"/>
        </w:rPr>
      </w:pPr>
      <w:r w:rsidRPr="00AB5429">
        <w:rPr>
          <w:rFonts w:ascii="Times New Roman" w:hAnsi="Times New Roman"/>
          <w:b/>
          <w:bCs/>
          <w:color w:val="000000"/>
          <w:sz w:val="28"/>
          <w:szCs w:val="28"/>
        </w:rPr>
        <w:t>СОДЕРЖАТЕЛЬНЫЙ РАЗДЕЛ</w:t>
      </w:r>
    </w:p>
    <w:p w:rsidR="0082448D" w:rsidRDefault="005F6EB8" w:rsidP="00AB5429">
      <w:pPr>
        <w:widowControl w:val="0"/>
        <w:autoSpaceDE w:val="0"/>
        <w:jc w:val="both"/>
        <w:rPr>
          <w:b/>
          <w:sz w:val="28"/>
          <w:szCs w:val="28"/>
        </w:rPr>
      </w:pPr>
      <w:r w:rsidRPr="00123232">
        <w:rPr>
          <w:bCs/>
          <w:color w:val="000000"/>
          <w:sz w:val="28"/>
          <w:szCs w:val="28"/>
        </w:rPr>
        <w:t xml:space="preserve"> </w:t>
      </w:r>
      <w:r w:rsidR="00420F30" w:rsidRPr="00123232">
        <w:rPr>
          <w:b/>
          <w:sz w:val="28"/>
          <w:szCs w:val="28"/>
        </w:rPr>
        <w:tab/>
      </w:r>
      <w:r w:rsidR="007564CC" w:rsidRPr="00AB5429">
        <w:rPr>
          <w:b/>
          <w:sz w:val="28"/>
          <w:szCs w:val="28"/>
        </w:rPr>
        <w:t xml:space="preserve">2.1. </w:t>
      </w:r>
      <w:r w:rsidR="00831424" w:rsidRPr="00AB5429">
        <w:rPr>
          <w:b/>
          <w:sz w:val="28"/>
          <w:szCs w:val="28"/>
        </w:rPr>
        <w:t xml:space="preserve">Основные задачи и содержание образования </w:t>
      </w:r>
    </w:p>
    <w:p w:rsidR="0082448D" w:rsidRPr="0082448D" w:rsidRDefault="0082448D" w:rsidP="00AB5429">
      <w:pPr>
        <w:widowControl w:val="0"/>
        <w:autoSpaceDE w:val="0"/>
        <w:jc w:val="both"/>
        <w:rPr>
          <w:sz w:val="16"/>
          <w:szCs w:val="16"/>
        </w:rPr>
      </w:pPr>
      <w:r>
        <w:rPr>
          <w:sz w:val="28"/>
          <w:szCs w:val="28"/>
        </w:rPr>
        <w:t xml:space="preserve">          </w:t>
      </w:r>
    </w:p>
    <w:p w:rsidR="00420F30" w:rsidRPr="00AB5429" w:rsidRDefault="0082448D" w:rsidP="00AB5429">
      <w:pPr>
        <w:widowControl w:val="0"/>
        <w:autoSpaceDE w:val="0"/>
        <w:jc w:val="both"/>
        <w:rPr>
          <w:sz w:val="28"/>
          <w:szCs w:val="28"/>
        </w:rPr>
      </w:pPr>
      <w:r>
        <w:rPr>
          <w:sz w:val="28"/>
          <w:szCs w:val="28"/>
        </w:rPr>
        <w:t xml:space="preserve">         </w:t>
      </w:r>
      <w:r w:rsidRPr="0082448D">
        <w:rPr>
          <w:sz w:val="28"/>
          <w:szCs w:val="28"/>
        </w:rPr>
        <w:t xml:space="preserve">Основные задачи и содержание образования </w:t>
      </w:r>
      <w:r w:rsidR="00831424" w:rsidRPr="0082448D">
        <w:rPr>
          <w:sz w:val="28"/>
          <w:szCs w:val="28"/>
        </w:rPr>
        <w:t>формируются исходя из</w:t>
      </w:r>
      <w:r w:rsidR="00831424" w:rsidRPr="00AB5429">
        <w:rPr>
          <w:sz w:val="28"/>
          <w:szCs w:val="28"/>
        </w:rPr>
        <w:t xml:space="preserve"> психологических характери</w:t>
      </w:r>
      <w:r w:rsidR="00420F30" w:rsidRPr="00AB5429">
        <w:rPr>
          <w:sz w:val="28"/>
          <w:szCs w:val="28"/>
        </w:rPr>
        <w:t xml:space="preserve">стик </w:t>
      </w:r>
      <w:r w:rsidR="001545DA" w:rsidRPr="00AB5429">
        <w:rPr>
          <w:sz w:val="28"/>
          <w:szCs w:val="28"/>
        </w:rPr>
        <w:t>обучаю</w:t>
      </w:r>
      <w:r w:rsidR="00420F30" w:rsidRPr="00AB5429">
        <w:rPr>
          <w:sz w:val="28"/>
          <w:szCs w:val="28"/>
        </w:rPr>
        <w:t>щегося данного возраста.</w:t>
      </w:r>
    </w:p>
    <w:p w:rsidR="00623201" w:rsidRPr="00AB5429" w:rsidRDefault="004F0CB1" w:rsidP="00A276FC">
      <w:pPr>
        <w:ind w:firstLine="708"/>
        <w:rPr>
          <w:sz w:val="28"/>
          <w:szCs w:val="28"/>
        </w:rPr>
      </w:pPr>
      <w:r w:rsidRPr="00AB5429">
        <w:rPr>
          <w:sz w:val="28"/>
          <w:szCs w:val="28"/>
        </w:rPr>
        <w:t>Основное общее образование (5-9 классы)</w:t>
      </w:r>
    </w:p>
    <w:p w:rsidR="004F0CB1" w:rsidRPr="00123232" w:rsidRDefault="00623201" w:rsidP="00A276FC">
      <w:pPr>
        <w:ind w:firstLine="708"/>
        <w:rPr>
          <w:sz w:val="28"/>
          <w:szCs w:val="28"/>
        </w:rPr>
      </w:pPr>
      <w:r w:rsidRPr="00123232">
        <w:rPr>
          <w:sz w:val="28"/>
          <w:szCs w:val="28"/>
        </w:rPr>
        <w:t xml:space="preserve"> </w:t>
      </w:r>
      <w:r w:rsidR="004F0CB1" w:rsidRPr="00123232">
        <w:rPr>
          <w:sz w:val="28"/>
          <w:szCs w:val="28"/>
        </w:rPr>
        <w:t>Задачи:</w:t>
      </w:r>
    </w:p>
    <w:p w:rsidR="004F0CB1" w:rsidRPr="00123232" w:rsidRDefault="00623201" w:rsidP="00A276FC">
      <w:pPr>
        <w:ind w:firstLine="709"/>
        <w:jc w:val="both"/>
        <w:rPr>
          <w:sz w:val="28"/>
          <w:szCs w:val="28"/>
        </w:rPr>
      </w:pPr>
      <w:r w:rsidRPr="00123232">
        <w:rPr>
          <w:sz w:val="28"/>
          <w:szCs w:val="28"/>
        </w:rPr>
        <w:t xml:space="preserve">- </w:t>
      </w:r>
      <w:r w:rsidR="004F0CB1" w:rsidRPr="00123232">
        <w:rPr>
          <w:sz w:val="28"/>
          <w:szCs w:val="28"/>
        </w:rPr>
        <w:t xml:space="preserve">достижение выпускниками основной школы  уровня функциональной грамотности, необходимой в современном обществе как по </w:t>
      </w:r>
      <w:proofErr w:type="gramStart"/>
      <w:r w:rsidR="004F0CB1" w:rsidRPr="00123232">
        <w:rPr>
          <w:sz w:val="28"/>
          <w:szCs w:val="28"/>
        </w:rPr>
        <w:t>математическому</w:t>
      </w:r>
      <w:proofErr w:type="gramEnd"/>
      <w:r w:rsidR="004F0CB1" w:rsidRPr="00123232">
        <w:rPr>
          <w:sz w:val="28"/>
          <w:szCs w:val="28"/>
        </w:rPr>
        <w:t xml:space="preserve"> и естественно-научному, так и по социально-культурному направлениям; </w:t>
      </w:r>
    </w:p>
    <w:p w:rsidR="004F0CB1" w:rsidRPr="00123232" w:rsidRDefault="00623201" w:rsidP="00A276FC">
      <w:pPr>
        <w:ind w:firstLine="709"/>
        <w:jc w:val="both"/>
        <w:rPr>
          <w:sz w:val="28"/>
          <w:szCs w:val="28"/>
        </w:rPr>
      </w:pPr>
      <w:r w:rsidRPr="00123232">
        <w:rPr>
          <w:sz w:val="28"/>
          <w:szCs w:val="28"/>
        </w:rPr>
        <w:t xml:space="preserve">- </w:t>
      </w:r>
      <w:r w:rsidR="004F0CB1" w:rsidRPr="00123232">
        <w:rPr>
          <w:sz w:val="28"/>
          <w:szCs w:val="28"/>
        </w:rPr>
        <w:t xml:space="preserve">формирование целостного представления о мире, основанного на приобретенных знаниях, умениях, навыках и способах деятельности; </w:t>
      </w:r>
    </w:p>
    <w:p w:rsidR="004F0CB1" w:rsidRPr="00123232" w:rsidRDefault="00623201" w:rsidP="00A276FC">
      <w:pPr>
        <w:ind w:firstLine="709"/>
        <w:jc w:val="both"/>
        <w:rPr>
          <w:sz w:val="28"/>
          <w:szCs w:val="28"/>
        </w:rPr>
      </w:pPr>
      <w:r w:rsidRPr="00123232">
        <w:rPr>
          <w:sz w:val="28"/>
          <w:szCs w:val="28"/>
        </w:rPr>
        <w:t xml:space="preserve">- </w:t>
      </w:r>
      <w:r w:rsidR="004F0CB1" w:rsidRPr="00123232">
        <w:rPr>
          <w:sz w:val="28"/>
          <w:szCs w:val="28"/>
        </w:rPr>
        <w:t xml:space="preserve"> опыта разнообразной деятельности (индивидуальной и коллективной), опыта познания и самопознания; </w:t>
      </w:r>
    </w:p>
    <w:p w:rsidR="004F0CB1" w:rsidRPr="00123232" w:rsidRDefault="00623201" w:rsidP="00A276FC">
      <w:pPr>
        <w:ind w:firstLine="709"/>
        <w:jc w:val="both"/>
        <w:rPr>
          <w:sz w:val="28"/>
          <w:szCs w:val="28"/>
        </w:rPr>
      </w:pPr>
      <w:r w:rsidRPr="00123232">
        <w:rPr>
          <w:sz w:val="28"/>
          <w:szCs w:val="28"/>
        </w:rPr>
        <w:t xml:space="preserve">- </w:t>
      </w:r>
      <w:r w:rsidR="004F0CB1" w:rsidRPr="00123232">
        <w:rPr>
          <w:sz w:val="28"/>
          <w:szCs w:val="28"/>
        </w:rPr>
        <w:t xml:space="preserve">повышение мотивации обучения через активизацию познавательной деятельности; организация целенаправленной познавательной деятельности </w:t>
      </w:r>
      <w:r w:rsidR="00C97EBE">
        <w:rPr>
          <w:sz w:val="28"/>
          <w:szCs w:val="28"/>
        </w:rPr>
        <w:t>обучаю</w:t>
      </w:r>
      <w:r w:rsidR="004F0CB1" w:rsidRPr="00123232">
        <w:rPr>
          <w:sz w:val="28"/>
          <w:szCs w:val="28"/>
        </w:rPr>
        <w:t xml:space="preserve">щихся, направленной на дальнейшее развитие личности </w:t>
      </w:r>
      <w:r w:rsidR="006F05C2">
        <w:rPr>
          <w:sz w:val="28"/>
          <w:szCs w:val="28"/>
        </w:rPr>
        <w:t>обучаю</w:t>
      </w:r>
      <w:r w:rsidR="004F0CB1" w:rsidRPr="00123232">
        <w:rPr>
          <w:sz w:val="28"/>
          <w:szCs w:val="28"/>
        </w:rPr>
        <w:t xml:space="preserve">щегося, его индивидуальных возможностей  и интересов,  способности к социальному определению; </w:t>
      </w:r>
    </w:p>
    <w:p w:rsidR="006F05C2" w:rsidRDefault="00623201" w:rsidP="00A276FC">
      <w:pPr>
        <w:ind w:firstLine="709"/>
        <w:jc w:val="both"/>
        <w:rPr>
          <w:sz w:val="28"/>
          <w:szCs w:val="28"/>
        </w:rPr>
      </w:pPr>
      <w:r w:rsidRPr="00123232">
        <w:rPr>
          <w:sz w:val="28"/>
          <w:szCs w:val="28"/>
        </w:rPr>
        <w:t xml:space="preserve">- </w:t>
      </w:r>
      <w:r w:rsidR="004F0CB1" w:rsidRPr="00123232">
        <w:rPr>
          <w:sz w:val="28"/>
          <w:szCs w:val="28"/>
        </w:rPr>
        <w:t xml:space="preserve">сохранение и укрепление здоровья детей, формирование основ здорового образа жизни. </w:t>
      </w:r>
    </w:p>
    <w:p w:rsidR="00AB5429" w:rsidRDefault="00AB5429" w:rsidP="00AB5429">
      <w:pPr>
        <w:widowControl w:val="0"/>
        <w:autoSpaceDE w:val="0"/>
        <w:jc w:val="both"/>
        <w:rPr>
          <w:bCs/>
          <w:color w:val="000000"/>
          <w:sz w:val="28"/>
          <w:szCs w:val="28"/>
        </w:rPr>
      </w:pPr>
      <w:r>
        <w:rPr>
          <w:bCs/>
          <w:color w:val="000000"/>
          <w:sz w:val="28"/>
          <w:szCs w:val="28"/>
        </w:rPr>
        <w:t xml:space="preserve">       </w:t>
      </w:r>
      <w:r w:rsidRPr="00123232">
        <w:rPr>
          <w:bCs/>
          <w:color w:val="000000"/>
          <w:sz w:val="28"/>
          <w:szCs w:val="28"/>
        </w:rPr>
        <w:t>Образ выпускника</w:t>
      </w:r>
      <w:r w:rsidRPr="00123232">
        <w:rPr>
          <w:b/>
          <w:bCs/>
          <w:color w:val="000000"/>
          <w:sz w:val="28"/>
          <w:szCs w:val="28"/>
        </w:rPr>
        <w:t xml:space="preserve"> </w:t>
      </w:r>
      <w:r>
        <w:rPr>
          <w:bCs/>
          <w:color w:val="000000"/>
          <w:sz w:val="28"/>
          <w:szCs w:val="28"/>
        </w:rPr>
        <w:t>9-го класса</w:t>
      </w:r>
      <w:r w:rsidRPr="00123232">
        <w:rPr>
          <w:bCs/>
          <w:color w:val="000000"/>
          <w:sz w:val="28"/>
          <w:szCs w:val="28"/>
        </w:rPr>
        <w:t xml:space="preserve"> – это  главный целевой ориентир в учебно-воспитательной работе с </w:t>
      </w:r>
      <w:proofErr w:type="gramStart"/>
      <w:r>
        <w:rPr>
          <w:bCs/>
          <w:color w:val="000000"/>
          <w:sz w:val="28"/>
          <w:szCs w:val="28"/>
        </w:rPr>
        <w:t>обучаю</w:t>
      </w:r>
      <w:r w:rsidRPr="00123232">
        <w:rPr>
          <w:bCs/>
          <w:color w:val="000000"/>
          <w:sz w:val="28"/>
          <w:szCs w:val="28"/>
        </w:rPr>
        <w:t>щимися</w:t>
      </w:r>
      <w:proofErr w:type="gramEnd"/>
      <w:r w:rsidRPr="00123232">
        <w:rPr>
          <w:bCs/>
          <w:color w:val="000000"/>
          <w:sz w:val="28"/>
          <w:szCs w:val="28"/>
        </w:rPr>
        <w:t>.</w:t>
      </w:r>
    </w:p>
    <w:p w:rsidR="00AB5429" w:rsidRDefault="00AB5429" w:rsidP="00A276FC">
      <w:pPr>
        <w:shd w:val="clear" w:color="auto" w:fill="FFFFFF"/>
        <w:jc w:val="center"/>
        <w:rPr>
          <w:b/>
          <w:spacing w:val="-13"/>
          <w:sz w:val="28"/>
          <w:szCs w:val="28"/>
        </w:rPr>
      </w:pPr>
    </w:p>
    <w:p w:rsidR="00831424" w:rsidRPr="00123232" w:rsidRDefault="00623201" w:rsidP="00A276FC">
      <w:pPr>
        <w:shd w:val="clear" w:color="auto" w:fill="FFFFFF"/>
        <w:jc w:val="center"/>
        <w:rPr>
          <w:b/>
          <w:spacing w:val="-13"/>
          <w:sz w:val="28"/>
          <w:szCs w:val="28"/>
        </w:rPr>
      </w:pPr>
      <w:r w:rsidRPr="00123232">
        <w:rPr>
          <w:b/>
          <w:spacing w:val="-13"/>
          <w:sz w:val="28"/>
          <w:szCs w:val="28"/>
        </w:rPr>
        <w:t>Модель выпускника 9 класса</w:t>
      </w:r>
    </w:p>
    <w:tbl>
      <w:tblPr>
        <w:tblW w:w="9691" w:type="dxa"/>
        <w:jc w:val="center"/>
        <w:tblInd w:w="40" w:type="dxa"/>
        <w:tblLayout w:type="fixed"/>
        <w:tblCellMar>
          <w:left w:w="40" w:type="dxa"/>
          <w:right w:w="40" w:type="dxa"/>
        </w:tblCellMar>
        <w:tblLook w:val="0000" w:firstRow="0" w:lastRow="0" w:firstColumn="0" w:lastColumn="0" w:noHBand="0" w:noVBand="0"/>
      </w:tblPr>
      <w:tblGrid>
        <w:gridCol w:w="1980"/>
        <w:gridCol w:w="7711"/>
      </w:tblGrid>
      <w:tr w:rsidR="00831424" w:rsidRPr="00AB5429" w:rsidTr="005F6EB8">
        <w:trPr>
          <w:trHeight w:hRule="exact" w:val="442"/>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831424" w:rsidRPr="00AB5429" w:rsidRDefault="00831424" w:rsidP="00A276FC">
            <w:pPr>
              <w:shd w:val="clear" w:color="auto" w:fill="FFFFFF"/>
              <w:jc w:val="center"/>
            </w:pPr>
            <w:r w:rsidRPr="00AB5429">
              <w:t>Критерии</w:t>
            </w:r>
          </w:p>
        </w:tc>
        <w:tc>
          <w:tcPr>
            <w:tcW w:w="7711" w:type="dxa"/>
            <w:tcBorders>
              <w:top w:val="single" w:sz="6" w:space="0" w:color="auto"/>
              <w:left w:val="single" w:sz="6" w:space="0" w:color="auto"/>
              <w:bottom w:val="single" w:sz="6" w:space="0" w:color="auto"/>
              <w:right w:val="single" w:sz="6" w:space="0" w:color="auto"/>
            </w:tcBorders>
            <w:shd w:val="clear" w:color="auto" w:fill="FFFFFF"/>
          </w:tcPr>
          <w:p w:rsidR="00831424" w:rsidRPr="00AB5429" w:rsidRDefault="00831424" w:rsidP="00A276FC">
            <w:pPr>
              <w:shd w:val="clear" w:color="auto" w:fill="FFFFFF"/>
              <w:jc w:val="center"/>
            </w:pPr>
            <w:r w:rsidRPr="00AB5429">
              <w:t>Показатели</w:t>
            </w:r>
          </w:p>
        </w:tc>
      </w:tr>
      <w:tr w:rsidR="00831424" w:rsidRPr="00AB5429" w:rsidTr="00AB5429">
        <w:trPr>
          <w:trHeight w:hRule="exact" w:val="2848"/>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831424" w:rsidRPr="00AB5429" w:rsidRDefault="00831424" w:rsidP="00A276FC">
            <w:pPr>
              <w:shd w:val="clear" w:color="auto" w:fill="FFFFFF"/>
              <w:ind w:left="67"/>
            </w:pPr>
            <w:r w:rsidRPr="00AB5429">
              <w:lastRenderedPageBreak/>
              <w:t>Уровень воспитанности</w:t>
            </w:r>
          </w:p>
        </w:tc>
        <w:tc>
          <w:tcPr>
            <w:tcW w:w="7711" w:type="dxa"/>
            <w:tcBorders>
              <w:top w:val="single" w:sz="6" w:space="0" w:color="auto"/>
              <w:left w:val="single" w:sz="6" w:space="0" w:color="auto"/>
              <w:bottom w:val="single" w:sz="6" w:space="0" w:color="auto"/>
              <w:right w:val="single" w:sz="6" w:space="0" w:color="auto"/>
            </w:tcBorders>
            <w:shd w:val="clear" w:color="auto" w:fill="FFFFFF"/>
          </w:tcPr>
          <w:p w:rsidR="00831424" w:rsidRPr="00AB5429" w:rsidRDefault="00831424" w:rsidP="00A276FC">
            <w:pPr>
              <w:shd w:val="clear" w:color="auto" w:fill="FFFFFF"/>
              <w:ind w:right="29"/>
            </w:pPr>
            <w:proofErr w:type="gramStart"/>
            <w:r w:rsidRPr="00AB5429">
              <w:t xml:space="preserve">1.Положительное отношение к учебному труду,  отношение к педагогу, к коллективу </w:t>
            </w:r>
            <w:r w:rsidR="00C97EBE" w:rsidRPr="00AB5429">
              <w:t>обучаю</w:t>
            </w:r>
            <w:r w:rsidRPr="00AB5429">
              <w:t>щихся, к родителям,  к самому себе, готовность сотрудничать с другими людьми.</w:t>
            </w:r>
            <w:proofErr w:type="gramEnd"/>
          </w:p>
          <w:p w:rsidR="00831424" w:rsidRPr="00AB5429" w:rsidRDefault="00831424" w:rsidP="00A276FC">
            <w:pPr>
              <w:shd w:val="clear" w:color="auto" w:fill="FFFFFF"/>
              <w:tabs>
                <w:tab w:val="left" w:pos="355"/>
              </w:tabs>
            </w:pPr>
            <w:r w:rsidRPr="00AB5429">
              <w:rPr>
                <w:spacing w:val="-12"/>
              </w:rPr>
              <w:t>2.</w:t>
            </w:r>
            <w:r w:rsidRPr="00AB5429">
              <w:tab/>
              <w:t>Бережное отношение к растительному и животному миру.</w:t>
            </w:r>
          </w:p>
          <w:p w:rsidR="00831424" w:rsidRPr="00AB5429" w:rsidRDefault="00831424" w:rsidP="00A276FC">
            <w:pPr>
              <w:shd w:val="clear" w:color="auto" w:fill="FFFFFF"/>
              <w:tabs>
                <w:tab w:val="left" w:pos="355"/>
              </w:tabs>
            </w:pPr>
            <w:r w:rsidRPr="00AB5429">
              <w:rPr>
                <w:spacing w:val="-12"/>
              </w:rPr>
              <w:t>3.</w:t>
            </w:r>
            <w:r w:rsidRPr="00AB5429">
              <w:tab/>
              <w:t>Овладение навыками культуры поведения и общения.</w:t>
            </w:r>
          </w:p>
          <w:p w:rsidR="00831424" w:rsidRPr="00AB5429" w:rsidRDefault="00831424" w:rsidP="00A276FC">
            <w:pPr>
              <w:shd w:val="clear" w:color="auto" w:fill="FFFFFF"/>
              <w:tabs>
                <w:tab w:val="left" w:pos="835"/>
              </w:tabs>
            </w:pPr>
            <w:r w:rsidRPr="00AB5429">
              <w:rPr>
                <w:spacing w:val="-12"/>
              </w:rPr>
              <w:t>4.</w:t>
            </w:r>
            <w:r w:rsidRPr="00AB5429">
              <w:t>Самостоятельность, организованность.</w:t>
            </w:r>
          </w:p>
          <w:p w:rsidR="00831424" w:rsidRPr="00AB5429" w:rsidRDefault="00831424" w:rsidP="00A276FC">
            <w:pPr>
              <w:shd w:val="clear" w:color="auto" w:fill="FFFFFF"/>
              <w:tabs>
                <w:tab w:val="left" w:pos="427"/>
              </w:tabs>
            </w:pPr>
            <w:r w:rsidRPr="00AB5429">
              <w:rPr>
                <w:spacing w:val="-14"/>
              </w:rPr>
              <w:t>5.</w:t>
            </w:r>
            <w:r w:rsidRPr="00AB5429">
              <w:tab/>
            </w:r>
            <w:proofErr w:type="spellStart"/>
            <w:r w:rsidRPr="00AB5429">
              <w:t>Сформированность</w:t>
            </w:r>
            <w:proofErr w:type="spellEnd"/>
            <w:r w:rsidRPr="00AB5429">
              <w:t xml:space="preserve"> правильной оценки окружающих и самих себя:</w:t>
            </w:r>
          </w:p>
          <w:p w:rsidR="00831424" w:rsidRPr="00AB5429" w:rsidRDefault="00831424" w:rsidP="00A276FC">
            <w:pPr>
              <w:shd w:val="clear" w:color="auto" w:fill="FFFFFF"/>
              <w:rPr>
                <w:spacing w:val="-1"/>
              </w:rPr>
            </w:pPr>
            <w:r w:rsidRPr="00AB5429">
              <w:rPr>
                <w:spacing w:val="-1"/>
              </w:rPr>
              <w:t>а) умение видеть, и ценить красоту окружающего мира,</w:t>
            </w:r>
          </w:p>
          <w:p w:rsidR="00831424" w:rsidRPr="00AB5429" w:rsidRDefault="00831424" w:rsidP="00A276FC">
            <w:pPr>
              <w:shd w:val="clear" w:color="auto" w:fill="FFFFFF"/>
              <w:tabs>
                <w:tab w:val="left" w:pos="370"/>
              </w:tabs>
            </w:pPr>
            <w:r w:rsidRPr="00AB5429">
              <w:rPr>
                <w:spacing w:val="-6"/>
              </w:rPr>
              <w:t>б</w:t>
            </w:r>
            <w:proofErr w:type="gramStart"/>
            <w:r w:rsidRPr="00AB5429">
              <w:rPr>
                <w:spacing w:val="-6"/>
              </w:rPr>
              <w:t>)</w:t>
            </w:r>
            <w:r w:rsidRPr="00AB5429">
              <w:rPr>
                <w:spacing w:val="-2"/>
              </w:rPr>
              <w:t>с</w:t>
            </w:r>
            <w:proofErr w:type="gramEnd"/>
            <w:r w:rsidRPr="00AB5429">
              <w:rPr>
                <w:spacing w:val="-2"/>
              </w:rPr>
              <w:t>тремление к самостоятельному художественному творчеству;</w:t>
            </w:r>
          </w:p>
          <w:p w:rsidR="00890513" w:rsidRPr="00AB5429" w:rsidRDefault="00831424" w:rsidP="00A276FC">
            <w:pPr>
              <w:shd w:val="clear" w:color="auto" w:fill="FFFFFF"/>
            </w:pPr>
            <w:r w:rsidRPr="00AB5429">
              <w:t>в) наличие эстетических и нравствен</w:t>
            </w:r>
            <w:r w:rsidR="00D53FE8" w:rsidRPr="00AB5429">
              <w:t>ных суждений.</w:t>
            </w:r>
          </w:p>
          <w:p w:rsidR="00890513" w:rsidRPr="00AB5429" w:rsidRDefault="00890513" w:rsidP="00A276FC">
            <w:pPr>
              <w:shd w:val="clear" w:color="auto" w:fill="FFFFFF"/>
            </w:pPr>
          </w:p>
          <w:p w:rsidR="00890513" w:rsidRPr="00AB5429" w:rsidRDefault="00890513" w:rsidP="00A276FC">
            <w:pPr>
              <w:shd w:val="clear" w:color="auto" w:fill="FFFFFF"/>
            </w:pPr>
          </w:p>
        </w:tc>
      </w:tr>
      <w:tr w:rsidR="00831424" w:rsidRPr="00AB5429" w:rsidTr="00AB5429">
        <w:trPr>
          <w:trHeight w:hRule="exact" w:val="873"/>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831424" w:rsidRPr="00AB5429" w:rsidRDefault="00831424" w:rsidP="00A276FC">
            <w:pPr>
              <w:shd w:val="clear" w:color="auto" w:fill="FFFFFF"/>
            </w:pPr>
            <w:r w:rsidRPr="00AB5429">
              <w:rPr>
                <w:bCs/>
                <w:spacing w:val="-4"/>
              </w:rPr>
              <w:t xml:space="preserve"> Уровень </w:t>
            </w:r>
            <w:proofErr w:type="spellStart"/>
            <w:r w:rsidRPr="00AB5429">
              <w:rPr>
                <w:bCs/>
                <w:spacing w:val="-4"/>
              </w:rPr>
              <w:t>обученности</w:t>
            </w:r>
            <w:proofErr w:type="spellEnd"/>
          </w:p>
        </w:tc>
        <w:tc>
          <w:tcPr>
            <w:tcW w:w="7711" w:type="dxa"/>
            <w:tcBorders>
              <w:top w:val="single" w:sz="6" w:space="0" w:color="auto"/>
              <w:left w:val="single" w:sz="6" w:space="0" w:color="auto"/>
              <w:bottom w:val="single" w:sz="6" w:space="0" w:color="auto"/>
              <w:right w:val="single" w:sz="6" w:space="0" w:color="auto"/>
            </w:tcBorders>
            <w:shd w:val="clear" w:color="auto" w:fill="FFFFFF"/>
          </w:tcPr>
          <w:p w:rsidR="00831424" w:rsidRPr="00AB5429" w:rsidRDefault="00831424" w:rsidP="00A276FC">
            <w:pPr>
              <w:shd w:val="clear" w:color="auto" w:fill="FFFFFF"/>
              <w:ind w:right="43" w:hanging="14"/>
            </w:pPr>
            <w:r w:rsidRPr="00AB5429">
              <w:t xml:space="preserve">Качество подготовки </w:t>
            </w:r>
            <w:r w:rsidR="00C97EBE" w:rsidRPr="00AB5429">
              <w:t>обучаю</w:t>
            </w:r>
            <w:r w:rsidRPr="00AB5429">
              <w:t>щихся в соответствии с требованиями программы, на основе  коррекционно-развивающей работы, с учетом индивидуальных психофизических возможностей и особенностей.</w:t>
            </w:r>
          </w:p>
          <w:p w:rsidR="00890513" w:rsidRPr="00AB5429" w:rsidRDefault="00890513" w:rsidP="00A276FC">
            <w:pPr>
              <w:shd w:val="clear" w:color="auto" w:fill="FFFFFF"/>
              <w:ind w:right="43" w:hanging="14"/>
            </w:pPr>
          </w:p>
        </w:tc>
      </w:tr>
      <w:tr w:rsidR="00831424" w:rsidRPr="00AB5429" w:rsidTr="00AB5429">
        <w:trPr>
          <w:trHeight w:hRule="exact" w:val="1156"/>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831424" w:rsidRPr="00AB5429" w:rsidRDefault="00831424" w:rsidP="00A276FC">
            <w:pPr>
              <w:shd w:val="clear" w:color="auto" w:fill="FFFFFF"/>
              <w:ind w:right="331"/>
            </w:pPr>
            <w:r w:rsidRPr="00AB5429">
              <w:rPr>
                <w:bCs/>
                <w:spacing w:val="-3"/>
              </w:rPr>
              <w:t xml:space="preserve">Психологическое </w:t>
            </w:r>
            <w:r w:rsidRPr="00AB5429">
              <w:rPr>
                <w:bCs/>
              </w:rPr>
              <w:t>развитие</w:t>
            </w:r>
          </w:p>
        </w:tc>
        <w:tc>
          <w:tcPr>
            <w:tcW w:w="7711" w:type="dxa"/>
            <w:tcBorders>
              <w:top w:val="single" w:sz="6" w:space="0" w:color="auto"/>
              <w:left w:val="single" w:sz="6" w:space="0" w:color="auto"/>
              <w:bottom w:val="single" w:sz="6" w:space="0" w:color="auto"/>
              <w:right w:val="single" w:sz="6" w:space="0" w:color="auto"/>
            </w:tcBorders>
            <w:shd w:val="clear" w:color="auto" w:fill="FFFFFF"/>
          </w:tcPr>
          <w:p w:rsidR="00831424" w:rsidRPr="00AB5429" w:rsidRDefault="00831424" w:rsidP="00A276FC">
            <w:pPr>
              <w:shd w:val="clear" w:color="auto" w:fill="FFFFFF"/>
              <w:ind w:right="48" w:hanging="14"/>
            </w:pPr>
            <w:r w:rsidRPr="00AB5429">
              <w:t xml:space="preserve">Достаточный уровень развития психических познавательных </w:t>
            </w:r>
            <w:r w:rsidRPr="00AB5429">
              <w:rPr>
                <w:spacing w:val="-1"/>
              </w:rPr>
              <w:t>процессов в соответствии с его индивидуальными возможностями:</w:t>
            </w:r>
          </w:p>
          <w:p w:rsidR="00831424" w:rsidRPr="00AB5429" w:rsidRDefault="00831424" w:rsidP="00A276FC">
            <w:pPr>
              <w:shd w:val="clear" w:color="auto" w:fill="FFFFFF"/>
              <w:tabs>
                <w:tab w:val="left" w:pos="254"/>
              </w:tabs>
            </w:pPr>
            <w:r w:rsidRPr="00AB5429">
              <w:t>-интеллектуальной сферы, памяти;</w:t>
            </w:r>
          </w:p>
          <w:p w:rsidR="00831424" w:rsidRPr="00AB5429" w:rsidRDefault="00831424" w:rsidP="00A276FC">
            <w:pPr>
              <w:shd w:val="clear" w:color="auto" w:fill="FFFFFF"/>
              <w:tabs>
                <w:tab w:val="left" w:pos="254"/>
              </w:tabs>
            </w:pPr>
            <w:r w:rsidRPr="00AB5429">
              <w:t>- эмоционально – волевой сферы.</w:t>
            </w:r>
          </w:p>
          <w:p w:rsidR="00831424" w:rsidRPr="00AB5429" w:rsidRDefault="00831424" w:rsidP="00A276FC">
            <w:pPr>
              <w:shd w:val="clear" w:color="auto" w:fill="FFFFFF"/>
              <w:tabs>
                <w:tab w:val="left" w:pos="254"/>
              </w:tabs>
            </w:pPr>
          </w:p>
          <w:p w:rsidR="00831424" w:rsidRPr="00AB5429" w:rsidRDefault="00831424" w:rsidP="00A276FC">
            <w:pPr>
              <w:shd w:val="clear" w:color="auto" w:fill="FFFFFF"/>
              <w:tabs>
                <w:tab w:val="left" w:pos="254"/>
              </w:tabs>
            </w:pPr>
          </w:p>
          <w:p w:rsidR="00831424" w:rsidRPr="00AB5429" w:rsidRDefault="00831424" w:rsidP="00A276FC">
            <w:pPr>
              <w:shd w:val="clear" w:color="auto" w:fill="FFFFFF"/>
              <w:tabs>
                <w:tab w:val="left" w:pos="254"/>
              </w:tabs>
            </w:pPr>
          </w:p>
          <w:p w:rsidR="00831424" w:rsidRPr="00AB5429" w:rsidRDefault="00831424" w:rsidP="00A276FC">
            <w:pPr>
              <w:shd w:val="clear" w:color="auto" w:fill="FFFFFF"/>
              <w:tabs>
                <w:tab w:val="left" w:pos="254"/>
              </w:tabs>
            </w:pPr>
            <w:r w:rsidRPr="00AB5429">
              <w:t>-</w:t>
            </w:r>
            <w:r w:rsidRPr="00AB5429">
              <w:tab/>
              <w:t>эмоционально-волевой сферы.</w:t>
            </w:r>
          </w:p>
        </w:tc>
      </w:tr>
      <w:tr w:rsidR="00831424" w:rsidRPr="00AB5429" w:rsidTr="00AB5429">
        <w:trPr>
          <w:trHeight w:hRule="exact" w:val="1575"/>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831424" w:rsidRPr="00AB5429" w:rsidRDefault="00831424" w:rsidP="00A276FC">
            <w:pPr>
              <w:shd w:val="clear" w:color="auto" w:fill="FFFFFF"/>
            </w:pPr>
            <w:r w:rsidRPr="00AB5429">
              <w:rPr>
                <w:bCs/>
                <w:spacing w:val="-4"/>
              </w:rPr>
              <w:t>Состояние здоровья</w:t>
            </w:r>
          </w:p>
        </w:tc>
        <w:tc>
          <w:tcPr>
            <w:tcW w:w="7711" w:type="dxa"/>
            <w:tcBorders>
              <w:top w:val="single" w:sz="6" w:space="0" w:color="auto"/>
              <w:left w:val="single" w:sz="6" w:space="0" w:color="auto"/>
              <w:bottom w:val="single" w:sz="6" w:space="0" w:color="auto"/>
              <w:right w:val="single" w:sz="6" w:space="0" w:color="auto"/>
            </w:tcBorders>
            <w:shd w:val="clear" w:color="auto" w:fill="FFFFFF"/>
          </w:tcPr>
          <w:p w:rsidR="00831424" w:rsidRPr="00AB5429" w:rsidRDefault="00831424" w:rsidP="00A276FC">
            <w:pPr>
              <w:shd w:val="clear" w:color="auto" w:fill="FFFFFF"/>
              <w:tabs>
                <w:tab w:val="left" w:pos="259"/>
              </w:tabs>
            </w:pPr>
            <w:r w:rsidRPr="00AB5429">
              <w:t>-</w:t>
            </w:r>
            <w:r w:rsidRPr="00AB5429">
              <w:tab/>
              <w:t xml:space="preserve">Охрана и укрепление психофизического здоровья </w:t>
            </w:r>
            <w:proofErr w:type="gramStart"/>
            <w:r w:rsidR="00C97EBE" w:rsidRPr="00AB5429">
              <w:t>обучаю</w:t>
            </w:r>
            <w:r w:rsidRPr="00AB5429">
              <w:t>щихся</w:t>
            </w:r>
            <w:proofErr w:type="gramEnd"/>
            <w:r w:rsidRPr="00AB5429">
              <w:t>.</w:t>
            </w:r>
          </w:p>
          <w:p w:rsidR="00831424" w:rsidRPr="00AB5429" w:rsidRDefault="00831424" w:rsidP="00A276FC">
            <w:pPr>
              <w:shd w:val="clear" w:color="auto" w:fill="FFFFFF"/>
              <w:tabs>
                <w:tab w:val="left" w:pos="259"/>
              </w:tabs>
            </w:pPr>
            <w:r w:rsidRPr="00AB5429">
              <w:t>-</w:t>
            </w:r>
            <w:r w:rsidRPr="00AB5429">
              <w:tab/>
              <w:t>Снижение уровня тревожности.</w:t>
            </w:r>
          </w:p>
          <w:p w:rsidR="00831424" w:rsidRPr="00AB5429" w:rsidRDefault="00831424" w:rsidP="00A276FC">
            <w:pPr>
              <w:shd w:val="clear" w:color="auto" w:fill="FFFFFF"/>
              <w:tabs>
                <w:tab w:val="left" w:pos="259"/>
              </w:tabs>
              <w:ind w:right="34"/>
            </w:pPr>
            <w:r w:rsidRPr="00AB5429">
              <w:t>-</w:t>
            </w:r>
            <w:r w:rsidRPr="00AB5429">
              <w:tab/>
              <w:t>Формирование положительного отношения к здоровому образу жизни (забота о своем здоровье, негативное отношение к вредным привычкам, привитие санитарно-гигиенических навыков).</w:t>
            </w:r>
          </w:p>
        </w:tc>
      </w:tr>
      <w:tr w:rsidR="00831424" w:rsidRPr="00AB5429" w:rsidTr="00AB5429">
        <w:trPr>
          <w:trHeight w:hRule="exact" w:val="1960"/>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831424" w:rsidRPr="00AB5429" w:rsidRDefault="00831424" w:rsidP="00A276FC">
            <w:pPr>
              <w:shd w:val="clear" w:color="auto" w:fill="FFFFFF"/>
            </w:pPr>
            <w:r w:rsidRPr="00AB5429">
              <w:rPr>
                <w:bCs/>
                <w:spacing w:val="-4"/>
              </w:rPr>
              <w:t>Уровень социализации</w:t>
            </w:r>
          </w:p>
          <w:p w:rsidR="00831424" w:rsidRPr="00AB5429" w:rsidRDefault="00831424" w:rsidP="00A276FC">
            <w:pPr>
              <w:shd w:val="clear" w:color="auto" w:fill="FFFFFF"/>
              <w:ind w:left="86"/>
            </w:pPr>
          </w:p>
        </w:tc>
        <w:tc>
          <w:tcPr>
            <w:tcW w:w="7711" w:type="dxa"/>
            <w:tcBorders>
              <w:top w:val="single" w:sz="6" w:space="0" w:color="auto"/>
              <w:left w:val="single" w:sz="6" w:space="0" w:color="auto"/>
              <w:bottom w:val="single" w:sz="6" w:space="0" w:color="auto"/>
              <w:right w:val="single" w:sz="6" w:space="0" w:color="auto"/>
            </w:tcBorders>
            <w:shd w:val="clear" w:color="auto" w:fill="FFFFFF"/>
          </w:tcPr>
          <w:p w:rsidR="00831424" w:rsidRPr="00AB5429" w:rsidRDefault="00831424" w:rsidP="00A276FC">
            <w:pPr>
              <w:shd w:val="clear" w:color="auto" w:fill="FFFFFF"/>
              <w:tabs>
                <w:tab w:val="left" w:pos="360"/>
              </w:tabs>
            </w:pPr>
            <w:r w:rsidRPr="00AB5429">
              <w:t>1.Ориентация на активную жизненную позицию.</w:t>
            </w:r>
          </w:p>
          <w:p w:rsidR="00831424" w:rsidRPr="00AB5429" w:rsidRDefault="00831424" w:rsidP="00A276FC">
            <w:pPr>
              <w:shd w:val="clear" w:color="auto" w:fill="FFFFFF"/>
              <w:tabs>
                <w:tab w:val="left" w:pos="360"/>
              </w:tabs>
              <w:ind w:right="43"/>
            </w:pPr>
            <w:r w:rsidRPr="00AB5429">
              <w:rPr>
                <w:spacing w:val="-12"/>
              </w:rPr>
              <w:t>2.</w:t>
            </w:r>
            <w:r w:rsidRPr="00AB5429">
              <w:rPr>
                <w:spacing w:val="-2"/>
              </w:rPr>
              <w:t>Приобретение необходимых зна</w:t>
            </w:r>
            <w:r w:rsidR="00C97EBE" w:rsidRPr="00AB5429">
              <w:rPr>
                <w:spacing w:val="-2"/>
              </w:rPr>
              <w:t xml:space="preserve">ний и навыков жизни в обществе, </w:t>
            </w:r>
            <w:r w:rsidRPr="00AB5429">
              <w:rPr>
                <w:spacing w:val="-2"/>
              </w:rPr>
              <w:t>профессиональной среде.</w:t>
            </w:r>
          </w:p>
          <w:p w:rsidR="00831424" w:rsidRPr="00AB5429" w:rsidRDefault="00831424" w:rsidP="00A276FC">
            <w:pPr>
              <w:shd w:val="clear" w:color="auto" w:fill="FFFFFF"/>
              <w:ind w:right="43"/>
            </w:pPr>
            <w:r w:rsidRPr="00AB5429">
              <w:t xml:space="preserve">3.Социальная компетентность, социально-бытовая ориентировка. </w:t>
            </w:r>
          </w:p>
          <w:p w:rsidR="00831424" w:rsidRPr="00AB5429" w:rsidRDefault="00831424" w:rsidP="00A276FC">
            <w:pPr>
              <w:shd w:val="clear" w:color="auto" w:fill="FFFFFF"/>
              <w:ind w:right="43"/>
            </w:pPr>
            <w:r w:rsidRPr="00AB5429">
              <w:t>4.Готовность к труду, овладение экономическими знаниями.</w:t>
            </w:r>
          </w:p>
          <w:p w:rsidR="00831424" w:rsidRPr="00AB5429" w:rsidRDefault="00831424" w:rsidP="00A276FC">
            <w:pPr>
              <w:shd w:val="clear" w:color="auto" w:fill="FFFFFF"/>
              <w:ind w:right="43"/>
            </w:pPr>
            <w:r w:rsidRPr="00AB5429">
              <w:t xml:space="preserve">5. Адекватная самооценка. </w:t>
            </w:r>
          </w:p>
          <w:p w:rsidR="00831424" w:rsidRPr="00AB5429" w:rsidRDefault="00831424" w:rsidP="00A276FC">
            <w:pPr>
              <w:shd w:val="clear" w:color="auto" w:fill="FFFFFF"/>
              <w:ind w:right="43"/>
            </w:pPr>
            <w:r w:rsidRPr="00AB5429">
              <w:t>6.Наличие твердых интересов.</w:t>
            </w:r>
          </w:p>
          <w:p w:rsidR="00890513" w:rsidRPr="00AB5429" w:rsidRDefault="00890513" w:rsidP="00A276FC">
            <w:pPr>
              <w:shd w:val="clear" w:color="auto" w:fill="FFFFFF"/>
              <w:ind w:right="43"/>
            </w:pPr>
          </w:p>
        </w:tc>
      </w:tr>
    </w:tbl>
    <w:p w:rsidR="00AB5429" w:rsidRDefault="00AB5429" w:rsidP="00A276FC">
      <w:pPr>
        <w:shd w:val="clear" w:color="auto" w:fill="FFFFFF"/>
        <w:jc w:val="both"/>
        <w:rPr>
          <w:spacing w:val="-13"/>
          <w:sz w:val="28"/>
          <w:szCs w:val="28"/>
        </w:rPr>
      </w:pPr>
    </w:p>
    <w:p w:rsidR="00AB5429" w:rsidRDefault="00AB5429" w:rsidP="00A276FC">
      <w:pPr>
        <w:shd w:val="clear" w:color="auto" w:fill="FFFFFF"/>
        <w:jc w:val="both"/>
        <w:rPr>
          <w:spacing w:val="-13"/>
          <w:sz w:val="28"/>
          <w:szCs w:val="28"/>
        </w:rPr>
      </w:pPr>
    </w:p>
    <w:p w:rsidR="00623201" w:rsidRDefault="00623201" w:rsidP="00A276FC">
      <w:pPr>
        <w:shd w:val="clear" w:color="auto" w:fill="FFFFFF"/>
        <w:jc w:val="both"/>
        <w:rPr>
          <w:spacing w:val="-13"/>
          <w:sz w:val="28"/>
          <w:szCs w:val="28"/>
        </w:rPr>
      </w:pPr>
      <w:r w:rsidRPr="00123232">
        <w:rPr>
          <w:spacing w:val="-13"/>
          <w:sz w:val="28"/>
          <w:szCs w:val="28"/>
        </w:rPr>
        <w:t>Духовно-нравственное воспитание направлено на дальнейшее развитие ценностных ориентиров:</w:t>
      </w:r>
    </w:p>
    <w:tbl>
      <w:tblPr>
        <w:tblW w:w="10358" w:type="dxa"/>
        <w:jc w:val="center"/>
        <w:tblInd w:w="-685" w:type="dxa"/>
        <w:tblLayout w:type="fixed"/>
        <w:tblCellMar>
          <w:left w:w="0" w:type="dxa"/>
          <w:right w:w="0" w:type="dxa"/>
        </w:tblCellMar>
        <w:tblLook w:val="00A0" w:firstRow="1" w:lastRow="0" w:firstColumn="1" w:lastColumn="0" w:noHBand="0" w:noVBand="0"/>
      </w:tblPr>
      <w:tblGrid>
        <w:gridCol w:w="1851"/>
        <w:gridCol w:w="1545"/>
        <w:gridCol w:w="2087"/>
        <w:gridCol w:w="1934"/>
        <w:gridCol w:w="1582"/>
        <w:gridCol w:w="1359"/>
      </w:tblGrid>
      <w:tr w:rsidR="00831424" w:rsidRPr="00AB5429" w:rsidTr="008B50BF">
        <w:trPr>
          <w:trHeight w:val="546"/>
          <w:jc w:val="center"/>
        </w:trPr>
        <w:tc>
          <w:tcPr>
            <w:tcW w:w="1851"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831424" w:rsidRPr="00AB5429" w:rsidRDefault="00831424" w:rsidP="00A276FC">
            <w:pPr>
              <w:jc w:val="center"/>
            </w:pPr>
            <w:r w:rsidRPr="00AB5429">
              <w:rPr>
                <w:color w:val="000000"/>
              </w:rPr>
              <w:t>Духовно-нравственная</w:t>
            </w:r>
          </w:p>
        </w:tc>
        <w:tc>
          <w:tcPr>
            <w:tcW w:w="154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31424" w:rsidRPr="00AB5429" w:rsidRDefault="002919A4" w:rsidP="00A276FC">
            <w:pPr>
              <w:jc w:val="center"/>
            </w:pPr>
            <w:r w:rsidRPr="00AB5429">
              <w:rPr>
                <w:color w:val="000000"/>
              </w:rPr>
              <w:t>Познава</w:t>
            </w:r>
            <w:r w:rsidR="00831424" w:rsidRPr="00AB5429">
              <w:rPr>
                <w:color w:val="000000"/>
              </w:rPr>
              <w:t>тельная</w:t>
            </w:r>
          </w:p>
        </w:tc>
        <w:tc>
          <w:tcPr>
            <w:tcW w:w="208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31424" w:rsidRPr="00AB5429" w:rsidRDefault="002919A4" w:rsidP="00A276FC">
            <w:pPr>
              <w:jc w:val="center"/>
            </w:pPr>
            <w:r w:rsidRPr="00AB5429">
              <w:rPr>
                <w:color w:val="000000"/>
              </w:rPr>
              <w:t>Коммуни</w:t>
            </w:r>
            <w:r w:rsidR="00831424" w:rsidRPr="00AB5429">
              <w:rPr>
                <w:color w:val="000000"/>
              </w:rPr>
              <w:t>кативная</w:t>
            </w:r>
          </w:p>
        </w:tc>
        <w:tc>
          <w:tcPr>
            <w:tcW w:w="19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31424" w:rsidRPr="00AB5429" w:rsidRDefault="00831424" w:rsidP="00A276FC">
            <w:pPr>
              <w:jc w:val="center"/>
            </w:pPr>
            <w:r w:rsidRPr="00AB5429">
              <w:rPr>
                <w:color w:val="000000"/>
              </w:rPr>
              <w:t>Эстетическая</w:t>
            </w:r>
          </w:p>
        </w:tc>
        <w:tc>
          <w:tcPr>
            <w:tcW w:w="158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31424" w:rsidRPr="00AB5429" w:rsidRDefault="00831424" w:rsidP="00A276FC">
            <w:pPr>
              <w:jc w:val="center"/>
            </w:pPr>
            <w:r w:rsidRPr="00AB5429">
              <w:rPr>
                <w:color w:val="000000"/>
              </w:rPr>
              <w:t>Трудовая</w:t>
            </w:r>
          </w:p>
        </w:tc>
        <w:tc>
          <w:tcPr>
            <w:tcW w:w="13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31424" w:rsidRPr="00AB5429" w:rsidRDefault="002919A4" w:rsidP="00AB5429">
            <w:pPr>
              <w:jc w:val="center"/>
            </w:pPr>
            <w:r w:rsidRPr="00AB5429">
              <w:rPr>
                <w:color w:val="000000"/>
              </w:rPr>
              <w:t>Физи</w:t>
            </w:r>
            <w:r w:rsidR="00831424" w:rsidRPr="00AB5429">
              <w:rPr>
                <w:color w:val="000000"/>
              </w:rPr>
              <w:t>ческая</w:t>
            </w:r>
          </w:p>
        </w:tc>
      </w:tr>
      <w:tr w:rsidR="00831424" w:rsidRPr="00AB5429" w:rsidTr="008B50BF">
        <w:trPr>
          <w:cantSplit/>
          <w:trHeight w:val="1120"/>
          <w:jc w:val="center"/>
        </w:trPr>
        <w:tc>
          <w:tcPr>
            <w:tcW w:w="1851"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831424" w:rsidRPr="00AB5429" w:rsidRDefault="00831424" w:rsidP="00A276FC">
            <w:r w:rsidRPr="00AB5429">
              <w:rPr>
                <w:color w:val="000000"/>
              </w:rPr>
              <w:lastRenderedPageBreak/>
              <w:t>Обладание такими качествами, как любовь к матери, семье, дому, своей Родине; доброта, внимание к окружающим людям, честность, отзывчивость, уважительное отношение к представителям других наций и народностей.</w:t>
            </w:r>
          </w:p>
        </w:tc>
        <w:tc>
          <w:tcPr>
            <w:tcW w:w="1545" w:type="dxa"/>
            <w:tcBorders>
              <w:top w:val="nil"/>
              <w:left w:val="nil"/>
              <w:bottom w:val="single" w:sz="8" w:space="0" w:color="000000"/>
              <w:right w:val="single" w:sz="8" w:space="0" w:color="000000"/>
            </w:tcBorders>
            <w:tcMar>
              <w:top w:w="0" w:type="dxa"/>
              <w:left w:w="108" w:type="dxa"/>
              <w:bottom w:w="0" w:type="dxa"/>
              <w:right w:w="108" w:type="dxa"/>
            </w:tcMar>
          </w:tcPr>
          <w:p w:rsidR="00831424" w:rsidRPr="00AB5429" w:rsidRDefault="00831424" w:rsidP="00A276FC">
            <w:r w:rsidRPr="00AB5429">
              <w:rPr>
                <w:color w:val="000000"/>
              </w:rPr>
              <w:t>Знания, умения, навыки, соответствующие психоло</w:t>
            </w:r>
            <w:r w:rsidR="002919A4" w:rsidRPr="00AB5429">
              <w:rPr>
                <w:color w:val="000000"/>
              </w:rPr>
              <w:t>г</w:t>
            </w:r>
            <w:proofErr w:type="gramStart"/>
            <w:r w:rsidR="002919A4" w:rsidRPr="00AB5429">
              <w:rPr>
                <w:color w:val="000000"/>
              </w:rPr>
              <w:t>о-</w:t>
            </w:r>
            <w:proofErr w:type="gramEnd"/>
            <w:r w:rsidR="002919A4" w:rsidRPr="00AB5429">
              <w:rPr>
                <w:color w:val="000000"/>
              </w:rPr>
              <w:t xml:space="preserve"> физиологи-ческой характерис</w:t>
            </w:r>
            <w:r w:rsidRPr="00AB5429">
              <w:rPr>
                <w:color w:val="000000"/>
              </w:rPr>
              <w:t xml:space="preserve">тике </w:t>
            </w:r>
            <w:r w:rsidR="002919A4" w:rsidRPr="00AB5429">
              <w:rPr>
                <w:color w:val="000000"/>
              </w:rPr>
              <w:t>конкретного ученика и требовани</w:t>
            </w:r>
            <w:r w:rsidRPr="00AB5429">
              <w:rPr>
                <w:color w:val="000000"/>
              </w:rPr>
              <w:t>ям учебных стандартов; п</w:t>
            </w:r>
            <w:r w:rsidR="002919A4" w:rsidRPr="00AB5429">
              <w:rPr>
                <w:color w:val="000000"/>
              </w:rPr>
              <w:t>ознавательный интерес к окружаю</w:t>
            </w:r>
            <w:r w:rsidRPr="00AB5429">
              <w:rPr>
                <w:color w:val="000000"/>
              </w:rPr>
              <w:t>щему миру, истории и культуре своей Родины.</w:t>
            </w:r>
          </w:p>
        </w:tc>
        <w:tc>
          <w:tcPr>
            <w:tcW w:w="2087" w:type="dxa"/>
            <w:tcBorders>
              <w:top w:val="nil"/>
              <w:left w:val="nil"/>
              <w:bottom w:val="single" w:sz="8" w:space="0" w:color="000000"/>
              <w:right w:val="single" w:sz="8" w:space="0" w:color="000000"/>
            </w:tcBorders>
            <w:tcMar>
              <w:top w:w="0" w:type="dxa"/>
              <w:left w:w="108" w:type="dxa"/>
              <w:bottom w:w="0" w:type="dxa"/>
              <w:right w:w="108" w:type="dxa"/>
            </w:tcMar>
          </w:tcPr>
          <w:p w:rsidR="00831424" w:rsidRPr="00AB5429" w:rsidRDefault="00831424" w:rsidP="00A276FC">
            <w:r w:rsidRPr="00AB5429">
              <w:rPr>
                <w:color w:val="000000"/>
              </w:rPr>
              <w:t>Умение слушать и с</w:t>
            </w:r>
            <w:r w:rsidR="002919A4" w:rsidRPr="00AB5429">
              <w:rPr>
                <w:color w:val="000000"/>
              </w:rPr>
              <w:t>лышать других, умение устанавли</w:t>
            </w:r>
            <w:r w:rsidRPr="00AB5429">
              <w:rPr>
                <w:color w:val="000000"/>
              </w:rPr>
              <w:t xml:space="preserve">вать контакты </w:t>
            </w:r>
            <w:proofErr w:type="gramStart"/>
            <w:r w:rsidRPr="00AB5429">
              <w:rPr>
                <w:color w:val="000000"/>
              </w:rPr>
              <w:t>со</w:t>
            </w:r>
            <w:proofErr w:type="gramEnd"/>
            <w:r w:rsidRPr="00AB5429">
              <w:rPr>
                <w:color w:val="000000"/>
              </w:rPr>
              <w:t xml:space="preserve"> взрослыми, понимание ценности дружбы со сверстникам; умение управлять своим поведением и чувствами, владение основными навыками этикета; соотнесение своих поступков с этническими, социально-ценностными нормами</w:t>
            </w:r>
          </w:p>
        </w:tc>
        <w:tc>
          <w:tcPr>
            <w:tcW w:w="1934" w:type="dxa"/>
            <w:tcBorders>
              <w:top w:val="nil"/>
              <w:left w:val="nil"/>
              <w:bottom w:val="single" w:sz="8" w:space="0" w:color="000000"/>
              <w:right w:val="single" w:sz="8" w:space="0" w:color="000000"/>
            </w:tcBorders>
            <w:tcMar>
              <w:top w:w="0" w:type="dxa"/>
              <w:left w:w="108" w:type="dxa"/>
              <w:bottom w:w="0" w:type="dxa"/>
              <w:right w:w="108" w:type="dxa"/>
            </w:tcMar>
          </w:tcPr>
          <w:p w:rsidR="00831424" w:rsidRPr="00AB5429" w:rsidRDefault="00831424" w:rsidP="00A276FC">
            <w:r w:rsidRPr="00AB5429">
              <w:rPr>
                <w:color w:val="000000"/>
              </w:rPr>
              <w:t>Умение видеть и понимать красоту окружающего мира, стремление беречь, защищать природу. Приобщение к миру искусства края, знание творчества родных поэтов, писателей, художников</w:t>
            </w:r>
          </w:p>
        </w:tc>
        <w:tc>
          <w:tcPr>
            <w:tcW w:w="1582" w:type="dxa"/>
            <w:tcBorders>
              <w:top w:val="nil"/>
              <w:left w:val="nil"/>
              <w:bottom w:val="single" w:sz="8" w:space="0" w:color="000000"/>
              <w:right w:val="single" w:sz="8" w:space="0" w:color="000000"/>
            </w:tcBorders>
            <w:tcMar>
              <w:top w:w="0" w:type="dxa"/>
              <w:left w:w="108" w:type="dxa"/>
              <w:bottom w:w="0" w:type="dxa"/>
              <w:right w:w="108" w:type="dxa"/>
            </w:tcMar>
          </w:tcPr>
          <w:p w:rsidR="00831424" w:rsidRPr="00AB5429" w:rsidRDefault="00831424" w:rsidP="00A276FC">
            <w:pPr>
              <w:jc w:val="both"/>
            </w:pPr>
            <w:r w:rsidRPr="00AB5429">
              <w:rPr>
                <w:color w:val="000000"/>
              </w:rPr>
              <w:t>Желание участвовать в трудовых делах класса, оказывать помощь близки</w:t>
            </w:r>
            <w:r w:rsidR="002919A4" w:rsidRPr="00AB5429">
              <w:rPr>
                <w:color w:val="000000"/>
              </w:rPr>
              <w:t>м и незнакомым людям. Самообслу</w:t>
            </w:r>
            <w:r w:rsidRPr="00AB5429">
              <w:rPr>
                <w:color w:val="000000"/>
              </w:rPr>
              <w:t>живание,</w:t>
            </w:r>
          </w:p>
          <w:p w:rsidR="00831424" w:rsidRPr="00AB5429" w:rsidRDefault="002919A4" w:rsidP="00A276FC">
            <w:pPr>
              <w:jc w:val="both"/>
            </w:pPr>
            <w:r w:rsidRPr="00AB5429">
              <w:rPr>
                <w:color w:val="000000"/>
              </w:rPr>
              <w:t>Наличие коллекти</w:t>
            </w:r>
            <w:r w:rsidR="00831424" w:rsidRPr="00AB5429">
              <w:rPr>
                <w:color w:val="000000"/>
              </w:rPr>
              <w:t>вистск</w:t>
            </w:r>
            <w:r w:rsidRPr="00AB5429">
              <w:rPr>
                <w:color w:val="000000"/>
              </w:rPr>
              <w:t>их начал, стремление к взаимопо</w:t>
            </w:r>
            <w:r w:rsidR="00831424" w:rsidRPr="00AB5429">
              <w:rPr>
                <w:color w:val="000000"/>
              </w:rPr>
              <w:t>мощи</w:t>
            </w:r>
          </w:p>
        </w:tc>
        <w:tc>
          <w:tcPr>
            <w:tcW w:w="1359" w:type="dxa"/>
            <w:tcBorders>
              <w:top w:val="nil"/>
              <w:left w:val="nil"/>
              <w:bottom w:val="single" w:sz="8" w:space="0" w:color="000000"/>
              <w:right w:val="single" w:sz="8" w:space="0" w:color="000000"/>
            </w:tcBorders>
            <w:tcMar>
              <w:top w:w="0" w:type="dxa"/>
              <w:left w:w="108" w:type="dxa"/>
              <w:bottom w:w="0" w:type="dxa"/>
              <w:right w:w="108" w:type="dxa"/>
            </w:tcMar>
          </w:tcPr>
          <w:p w:rsidR="00831424" w:rsidRPr="00AB5429" w:rsidRDefault="00831424" w:rsidP="00A276FC">
            <w:r w:rsidRPr="00AB5429">
              <w:rPr>
                <w:color w:val="000000"/>
              </w:rPr>
              <w:t>Желание укреплять свое здоровье, привычка</w:t>
            </w:r>
            <w:r w:rsidR="002919A4" w:rsidRPr="00AB5429">
              <w:rPr>
                <w:color w:val="000000"/>
              </w:rPr>
              <w:t xml:space="preserve"> ежедневно заниматься физическими упражнениями, соблюде</w:t>
            </w:r>
            <w:r w:rsidRPr="00AB5429">
              <w:rPr>
                <w:color w:val="000000"/>
              </w:rPr>
              <w:t xml:space="preserve">ние правил </w:t>
            </w:r>
            <w:proofErr w:type="gramStart"/>
            <w:r w:rsidRPr="00AB5429">
              <w:rPr>
                <w:color w:val="000000"/>
              </w:rPr>
              <w:t>личиной</w:t>
            </w:r>
            <w:proofErr w:type="gramEnd"/>
            <w:r w:rsidRPr="00AB5429">
              <w:rPr>
                <w:color w:val="000000"/>
              </w:rPr>
              <w:t xml:space="preserve"> гигиены. Знание на</w:t>
            </w:r>
            <w:r w:rsidR="002919A4" w:rsidRPr="00AB5429">
              <w:rPr>
                <w:color w:val="000000"/>
              </w:rPr>
              <w:t>родных игр и умение их организо</w:t>
            </w:r>
            <w:r w:rsidRPr="00AB5429">
              <w:rPr>
                <w:color w:val="000000"/>
              </w:rPr>
              <w:t>вать</w:t>
            </w:r>
          </w:p>
        </w:tc>
      </w:tr>
    </w:tbl>
    <w:p w:rsidR="0079298D" w:rsidRPr="00123232" w:rsidRDefault="0079298D" w:rsidP="00A276FC">
      <w:pPr>
        <w:spacing w:after="240"/>
        <w:jc w:val="center"/>
        <w:rPr>
          <w:bCs/>
          <w:sz w:val="28"/>
          <w:szCs w:val="28"/>
        </w:rPr>
      </w:pPr>
    </w:p>
    <w:p w:rsidR="004E231D" w:rsidRPr="004E231D" w:rsidRDefault="004E231D" w:rsidP="004E231D">
      <w:pPr>
        <w:pStyle w:val="2"/>
        <w:keepNext w:val="0"/>
        <w:spacing w:before="0" w:after="0"/>
        <w:ind w:left="288"/>
        <w:jc w:val="center"/>
        <w:rPr>
          <w:rFonts w:ascii="Times New Roman" w:hAnsi="Times New Roman" w:cs="Times New Roman"/>
        </w:rPr>
      </w:pPr>
      <w:bookmarkStart w:id="1" w:name="_Toc406059051"/>
      <w:bookmarkStart w:id="2" w:name="_Toc409691731"/>
      <w:bookmarkStart w:id="3" w:name="_Toc410654073"/>
      <w:bookmarkStart w:id="4" w:name="_Toc414553275"/>
      <w:r w:rsidRPr="004E231D">
        <w:rPr>
          <w:rFonts w:ascii="Times New Roman" w:hAnsi="Times New Roman" w:cs="Times New Roman"/>
        </w:rPr>
        <w:t>2.2.Программа коррекционной работы</w:t>
      </w:r>
      <w:bookmarkEnd w:id="1"/>
      <w:bookmarkEnd w:id="2"/>
      <w:bookmarkEnd w:id="3"/>
      <w:bookmarkEnd w:id="4"/>
    </w:p>
    <w:p w:rsidR="000B05E9" w:rsidRDefault="000B05E9" w:rsidP="004E231D">
      <w:pPr>
        <w:pStyle w:val="Default"/>
        <w:ind w:firstLine="709"/>
        <w:jc w:val="both"/>
        <w:rPr>
          <w:bCs/>
          <w:color w:val="auto"/>
          <w:sz w:val="28"/>
          <w:szCs w:val="28"/>
        </w:rPr>
      </w:pPr>
    </w:p>
    <w:p w:rsidR="004E231D" w:rsidRPr="004E231D" w:rsidRDefault="004E231D" w:rsidP="004E231D">
      <w:pPr>
        <w:pStyle w:val="Default"/>
        <w:ind w:firstLine="709"/>
        <w:jc w:val="both"/>
        <w:rPr>
          <w:color w:val="auto"/>
          <w:sz w:val="28"/>
          <w:szCs w:val="28"/>
        </w:rPr>
      </w:pPr>
      <w:r w:rsidRPr="004E231D">
        <w:rPr>
          <w:bCs/>
          <w:color w:val="auto"/>
          <w:sz w:val="28"/>
          <w:szCs w:val="28"/>
        </w:rPr>
        <w:t>Программа коррекционной работы (</w:t>
      </w:r>
      <w:r w:rsidRPr="004E231D">
        <w:rPr>
          <w:color w:val="auto"/>
          <w:sz w:val="28"/>
          <w:szCs w:val="28"/>
        </w:rPr>
        <w:t xml:space="preserve">ПКР) является неотъемлемым структурным компонентом </w:t>
      </w:r>
      <w:r>
        <w:rPr>
          <w:color w:val="auto"/>
          <w:sz w:val="28"/>
          <w:szCs w:val="28"/>
        </w:rPr>
        <w:t>адаптированной</w:t>
      </w:r>
      <w:r>
        <w:rPr>
          <w:color w:val="auto"/>
          <w:sz w:val="28"/>
          <w:szCs w:val="28"/>
        </w:rPr>
        <w:tab/>
      </w:r>
      <w:r w:rsidRPr="004E231D">
        <w:rPr>
          <w:color w:val="auto"/>
          <w:sz w:val="28"/>
          <w:szCs w:val="28"/>
        </w:rPr>
        <w:t xml:space="preserve">основной образовательной программы. </w:t>
      </w:r>
    </w:p>
    <w:p w:rsidR="004E231D" w:rsidRPr="004E231D" w:rsidRDefault="004E231D" w:rsidP="004E231D">
      <w:pPr>
        <w:pStyle w:val="Default"/>
        <w:ind w:firstLine="709"/>
        <w:jc w:val="both"/>
        <w:rPr>
          <w:color w:val="auto"/>
          <w:sz w:val="28"/>
          <w:szCs w:val="28"/>
        </w:rPr>
      </w:pPr>
      <w:r w:rsidRPr="004E231D">
        <w:rPr>
          <w:color w:val="auto"/>
          <w:sz w:val="28"/>
          <w:szCs w:val="28"/>
        </w:rPr>
        <w:t xml:space="preserve">ПКР уровня основного общего образования </w:t>
      </w:r>
      <w:proofErr w:type="gramStart"/>
      <w:r w:rsidRPr="004E231D">
        <w:rPr>
          <w:color w:val="auto"/>
          <w:sz w:val="28"/>
          <w:szCs w:val="28"/>
        </w:rPr>
        <w:t>непрерывна</w:t>
      </w:r>
      <w:proofErr w:type="gramEnd"/>
      <w:r w:rsidRPr="004E231D">
        <w:rPr>
          <w:color w:val="auto"/>
          <w:sz w:val="28"/>
          <w:szCs w:val="28"/>
        </w:rPr>
        <w:t xml:space="preserve">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4E231D" w:rsidRPr="004E231D" w:rsidRDefault="004E231D" w:rsidP="004E231D">
      <w:pPr>
        <w:autoSpaceDE w:val="0"/>
        <w:autoSpaceDN w:val="0"/>
        <w:adjustRightInd w:val="0"/>
        <w:rPr>
          <w:sz w:val="28"/>
          <w:szCs w:val="28"/>
        </w:rPr>
      </w:pPr>
      <w:bookmarkStart w:id="5" w:name="_Toc414553276"/>
    </w:p>
    <w:p w:rsidR="004E231D" w:rsidRPr="004E231D" w:rsidRDefault="004E231D" w:rsidP="004E231D">
      <w:pPr>
        <w:autoSpaceDE w:val="0"/>
        <w:autoSpaceDN w:val="0"/>
        <w:adjustRightInd w:val="0"/>
        <w:jc w:val="center"/>
        <w:rPr>
          <w:b/>
          <w:bCs/>
          <w:sz w:val="28"/>
          <w:szCs w:val="28"/>
        </w:rPr>
      </w:pPr>
      <w:r>
        <w:rPr>
          <w:b/>
          <w:bCs/>
          <w:sz w:val="28"/>
          <w:szCs w:val="28"/>
        </w:rPr>
        <w:t>2.2</w:t>
      </w:r>
      <w:r w:rsidRPr="004E231D">
        <w:rPr>
          <w:b/>
          <w:bCs/>
          <w:sz w:val="28"/>
          <w:szCs w:val="28"/>
        </w:rPr>
        <w:t xml:space="preserve">.1 Цели и задачи программы коррекционной работы с </w:t>
      </w:r>
      <w:proofErr w:type="gramStart"/>
      <w:r w:rsidRPr="004E231D">
        <w:rPr>
          <w:b/>
          <w:bCs/>
          <w:sz w:val="28"/>
          <w:szCs w:val="28"/>
        </w:rPr>
        <w:t>обучающимися</w:t>
      </w:r>
      <w:proofErr w:type="gramEnd"/>
      <w:r w:rsidRPr="004E231D">
        <w:rPr>
          <w:b/>
          <w:bCs/>
          <w:sz w:val="28"/>
          <w:szCs w:val="28"/>
        </w:rPr>
        <w:t xml:space="preserve"> </w:t>
      </w:r>
      <w:r w:rsidR="000B05E9">
        <w:rPr>
          <w:b/>
          <w:bCs/>
          <w:sz w:val="28"/>
          <w:szCs w:val="28"/>
        </w:rPr>
        <w:t xml:space="preserve"> ЗПР </w:t>
      </w:r>
      <w:r w:rsidRPr="004E231D">
        <w:rPr>
          <w:b/>
          <w:bCs/>
          <w:sz w:val="28"/>
          <w:szCs w:val="28"/>
        </w:rPr>
        <w:t>при</w:t>
      </w:r>
      <w:r>
        <w:rPr>
          <w:b/>
          <w:bCs/>
          <w:sz w:val="28"/>
          <w:szCs w:val="28"/>
        </w:rPr>
        <w:t xml:space="preserve"> п</w:t>
      </w:r>
      <w:r w:rsidRPr="004E231D">
        <w:rPr>
          <w:b/>
          <w:bCs/>
          <w:sz w:val="28"/>
          <w:szCs w:val="28"/>
        </w:rPr>
        <w:t>олучении основного общего образования</w:t>
      </w:r>
    </w:p>
    <w:p w:rsidR="004E231D" w:rsidRPr="004E231D" w:rsidRDefault="004E231D" w:rsidP="004E231D">
      <w:pPr>
        <w:autoSpaceDE w:val="0"/>
        <w:autoSpaceDN w:val="0"/>
        <w:adjustRightInd w:val="0"/>
        <w:rPr>
          <w:b/>
          <w:bCs/>
          <w:color w:val="244061"/>
          <w:sz w:val="28"/>
          <w:szCs w:val="28"/>
        </w:rPr>
      </w:pPr>
    </w:p>
    <w:p w:rsidR="004E231D" w:rsidRPr="004E231D" w:rsidRDefault="004E231D" w:rsidP="004E231D">
      <w:pPr>
        <w:pStyle w:val="Default"/>
        <w:ind w:firstLine="709"/>
        <w:jc w:val="both"/>
        <w:rPr>
          <w:color w:val="auto"/>
          <w:sz w:val="28"/>
          <w:szCs w:val="28"/>
        </w:rPr>
      </w:pPr>
      <w:r w:rsidRPr="004E231D">
        <w:rPr>
          <w:b/>
          <w:color w:val="auto"/>
          <w:sz w:val="28"/>
          <w:szCs w:val="28"/>
        </w:rPr>
        <w:t>Цель программы</w:t>
      </w:r>
      <w:r w:rsidRPr="004E231D">
        <w:rPr>
          <w:color w:val="auto"/>
          <w:sz w:val="28"/>
          <w:szCs w:val="28"/>
        </w:rPr>
        <w:t xml:space="preserve"> коррекционной работы заключается в определении комплексной системы психолого-медико-педагогической и социальной помощи </w:t>
      </w:r>
      <w:proofErr w:type="gramStart"/>
      <w:r w:rsidRPr="004E231D">
        <w:rPr>
          <w:color w:val="auto"/>
          <w:sz w:val="28"/>
          <w:szCs w:val="28"/>
        </w:rPr>
        <w:t>обучающимся</w:t>
      </w:r>
      <w:proofErr w:type="gramEnd"/>
      <w:r w:rsidRPr="004E231D">
        <w:rPr>
          <w:color w:val="auto"/>
          <w:sz w:val="28"/>
          <w:szCs w:val="28"/>
        </w:rPr>
        <w:t xml:space="preserve">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4E231D" w:rsidRPr="004E231D" w:rsidRDefault="004E231D" w:rsidP="004E231D">
      <w:pPr>
        <w:pStyle w:val="Default"/>
        <w:ind w:firstLine="709"/>
        <w:jc w:val="both"/>
        <w:rPr>
          <w:b/>
          <w:color w:val="auto"/>
          <w:sz w:val="28"/>
          <w:szCs w:val="28"/>
        </w:rPr>
      </w:pPr>
      <w:r w:rsidRPr="004E231D">
        <w:rPr>
          <w:b/>
          <w:color w:val="auto"/>
          <w:sz w:val="28"/>
          <w:szCs w:val="28"/>
        </w:rPr>
        <w:t xml:space="preserve">Задачи: </w:t>
      </w:r>
    </w:p>
    <w:p w:rsidR="004E231D" w:rsidRPr="004E231D" w:rsidRDefault="004E231D" w:rsidP="004E231D">
      <w:pPr>
        <w:pStyle w:val="Default"/>
        <w:numPr>
          <w:ilvl w:val="0"/>
          <w:numId w:val="24"/>
        </w:numPr>
        <w:tabs>
          <w:tab w:val="left" w:pos="993"/>
        </w:tabs>
        <w:ind w:left="0" w:firstLine="709"/>
        <w:jc w:val="both"/>
        <w:rPr>
          <w:color w:val="auto"/>
          <w:sz w:val="28"/>
          <w:szCs w:val="28"/>
        </w:rPr>
      </w:pPr>
      <w:r w:rsidRPr="004E231D">
        <w:rPr>
          <w:color w:val="auto"/>
          <w:sz w:val="28"/>
          <w:szCs w:val="28"/>
        </w:rPr>
        <w:lastRenderedPageBreak/>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4E231D" w:rsidRPr="004E231D" w:rsidRDefault="004E231D" w:rsidP="004E231D">
      <w:pPr>
        <w:pStyle w:val="Default"/>
        <w:numPr>
          <w:ilvl w:val="0"/>
          <w:numId w:val="24"/>
        </w:numPr>
        <w:tabs>
          <w:tab w:val="left" w:pos="993"/>
        </w:tabs>
        <w:ind w:left="0" w:firstLine="709"/>
        <w:jc w:val="both"/>
        <w:rPr>
          <w:color w:val="auto"/>
          <w:sz w:val="28"/>
          <w:szCs w:val="28"/>
        </w:rPr>
      </w:pPr>
      <w:r w:rsidRPr="004E231D">
        <w:rPr>
          <w:color w:val="auto"/>
          <w:sz w:val="28"/>
          <w:szCs w:val="28"/>
        </w:rPr>
        <w:t xml:space="preserve">определение оптимальных специальных условий для получения основного общего образования </w:t>
      </w:r>
      <w:proofErr w:type="gramStart"/>
      <w:r w:rsidRPr="004E231D">
        <w:rPr>
          <w:color w:val="auto"/>
          <w:sz w:val="28"/>
          <w:szCs w:val="28"/>
        </w:rPr>
        <w:t>обучающимися</w:t>
      </w:r>
      <w:proofErr w:type="gramEnd"/>
      <w:r w:rsidRPr="004E231D">
        <w:rPr>
          <w:color w:val="auto"/>
          <w:sz w:val="28"/>
          <w:szCs w:val="28"/>
        </w:rPr>
        <w:t xml:space="preserve"> с ОВЗ, для развития их личностных, познавательных, коммуникативных способностей; </w:t>
      </w:r>
    </w:p>
    <w:p w:rsidR="004E231D" w:rsidRPr="004E231D" w:rsidRDefault="004E231D" w:rsidP="004E231D">
      <w:pPr>
        <w:pStyle w:val="Default"/>
        <w:numPr>
          <w:ilvl w:val="0"/>
          <w:numId w:val="24"/>
        </w:numPr>
        <w:tabs>
          <w:tab w:val="left" w:pos="993"/>
        </w:tabs>
        <w:ind w:left="0" w:firstLine="709"/>
        <w:jc w:val="both"/>
        <w:rPr>
          <w:color w:val="auto"/>
          <w:sz w:val="28"/>
          <w:szCs w:val="28"/>
        </w:rPr>
      </w:pPr>
      <w:r w:rsidRPr="004E231D">
        <w:rPr>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proofErr w:type="spellStart"/>
      <w:r w:rsidRPr="004E231D">
        <w:rPr>
          <w:color w:val="auto"/>
          <w:sz w:val="28"/>
          <w:szCs w:val="28"/>
        </w:rPr>
        <w:t>ОВЗс</w:t>
      </w:r>
      <w:proofErr w:type="spellEnd"/>
      <w:r w:rsidRPr="004E231D">
        <w:rPr>
          <w:color w:val="auto"/>
          <w:sz w:val="28"/>
          <w:szCs w:val="28"/>
        </w:rPr>
        <w:t xml:space="preserve"> учетом особенностей их психофизического развития, индивидуальных возможностей; </w:t>
      </w:r>
    </w:p>
    <w:p w:rsidR="004E231D" w:rsidRPr="004E231D" w:rsidRDefault="004E231D" w:rsidP="004E231D">
      <w:pPr>
        <w:pStyle w:val="Default"/>
        <w:numPr>
          <w:ilvl w:val="0"/>
          <w:numId w:val="24"/>
        </w:numPr>
        <w:tabs>
          <w:tab w:val="left" w:pos="993"/>
        </w:tabs>
        <w:ind w:left="0" w:firstLine="709"/>
        <w:jc w:val="both"/>
        <w:rPr>
          <w:color w:val="auto"/>
          <w:sz w:val="28"/>
          <w:szCs w:val="28"/>
        </w:rPr>
      </w:pPr>
      <w:r w:rsidRPr="004E231D">
        <w:rPr>
          <w:color w:val="auto"/>
          <w:sz w:val="28"/>
          <w:szCs w:val="28"/>
        </w:rPr>
        <w:t>реализация комплексного психолого-медико-социального сопровождения обучающихся с ОВ</w:t>
      </w:r>
      <w:proofErr w:type="gramStart"/>
      <w:r w:rsidRPr="004E231D">
        <w:rPr>
          <w:color w:val="auto"/>
          <w:sz w:val="28"/>
          <w:szCs w:val="28"/>
        </w:rPr>
        <w:t>З(</w:t>
      </w:r>
      <w:proofErr w:type="gramEnd"/>
      <w:r w:rsidRPr="004E231D">
        <w:rPr>
          <w:color w:val="auto"/>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proofErr w:type="spellStart"/>
      <w:r w:rsidRPr="004E231D">
        <w:rPr>
          <w:color w:val="auto"/>
          <w:sz w:val="28"/>
          <w:szCs w:val="28"/>
        </w:rPr>
        <w:t>ПМПк</w:t>
      </w:r>
      <w:proofErr w:type="spellEnd"/>
      <w:r w:rsidRPr="004E231D">
        <w:rPr>
          <w:color w:val="auto"/>
          <w:sz w:val="28"/>
          <w:szCs w:val="28"/>
        </w:rPr>
        <w:t xml:space="preserve">)); </w:t>
      </w:r>
    </w:p>
    <w:p w:rsidR="004E231D" w:rsidRPr="004E231D" w:rsidRDefault="004E231D" w:rsidP="004E231D">
      <w:pPr>
        <w:pStyle w:val="Default"/>
        <w:numPr>
          <w:ilvl w:val="0"/>
          <w:numId w:val="24"/>
        </w:numPr>
        <w:tabs>
          <w:tab w:val="left" w:pos="993"/>
        </w:tabs>
        <w:ind w:left="0" w:firstLine="709"/>
        <w:jc w:val="both"/>
        <w:rPr>
          <w:color w:val="auto"/>
          <w:sz w:val="28"/>
          <w:szCs w:val="28"/>
        </w:rPr>
      </w:pPr>
      <w:r w:rsidRPr="004E231D">
        <w:rPr>
          <w:color w:val="auto"/>
          <w:sz w:val="28"/>
          <w:szCs w:val="28"/>
        </w:rPr>
        <w:t xml:space="preserve">реализация комплексной системы мероприятий по социальной адаптации и профессиональной ориентации обучающихся с ОВЗ; </w:t>
      </w:r>
    </w:p>
    <w:p w:rsidR="004E231D" w:rsidRPr="004E231D" w:rsidRDefault="004E231D" w:rsidP="004E231D">
      <w:pPr>
        <w:pStyle w:val="Default"/>
        <w:numPr>
          <w:ilvl w:val="0"/>
          <w:numId w:val="24"/>
        </w:numPr>
        <w:tabs>
          <w:tab w:val="left" w:pos="993"/>
        </w:tabs>
        <w:ind w:left="0" w:firstLine="709"/>
        <w:jc w:val="both"/>
        <w:rPr>
          <w:color w:val="auto"/>
          <w:sz w:val="28"/>
          <w:szCs w:val="28"/>
        </w:rPr>
      </w:pPr>
      <w:r w:rsidRPr="004E231D">
        <w:rPr>
          <w:color w:val="auto"/>
          <w:sz w:val="28"/>
          <w:szCs w:val="28"/>
        </w:rPr>
        <w:t xml:space="preserve">обеспечение сетевого взаимодействия специалистов разного профиля в комплексной работе с </w:t>
      </w:r>
      <w:proofErr w:type="gramStart"/>
      <w:r w:rsidRPr="004E231D">
        <w:rPr>
          <w:color w:val="auto"/>
          <w:sz w:val="28"/>
          <w:szCs w:val="28"/>
        </w:rPr>
        <w:t>обучающимися</w:t>
      </w:r>
      <w:proofErr w:type="gramEnd"/>
      <w:r w:rsidRPr="004E231D">
        <w:rPr>
          <w:color w:val="auto"/>
          <w:sz w:val="28"/>
          <w:szCs w:val="28"/>
        </w:rPr>
        <w:t xml:space="preserve"> с ОВЗ; </w:t>
      </w:r>
    </w:p>
    <w:p w:rsidR="004E231D" w:rsidRPr="004E231D" w:rsidRDefault="004E231D" w:rsidP="004E231D">
      <w:pPr>
        <w:pStyle w:val="Default"/>
        <w:numPr>
          <w:ilvl w:val="0"/>
          <w:numId w:val="24"/>
        </w:numPr>
        <w:tabs>
          <w:tab w:val="left" w:pos="993"/>
        </w:tabs>
        <w:ind w:left="0" w:firstLine="709"/>
        <w:jc w:val="both"/>
        <w:rPr>
          <w:color w:val="auto"/>
          <w:sz w:val="28"/>
          <w:szCs w:val="28"/>
        </w:rPr>
      </w:pPr>
      <w:r w:rsidRPr="004E231D">
        <w:rPr>
          <w:color w:val="auto"/>
          <w:sz w:val="28"/>
          <w:szCs w:val="28"/>
        </w:rPr>
        <w:t xml:space="preserve">осуществление информационно-просветительской и консультативной работы с родителями (законными представителями) </w:t>
      </w:r>
      <w:proofErr w:type="gramStart"/>
      <w:r w:rsidRPr="004E231D">
        <w:rPr>
          <w:color w:val="auto"/>
          <w:sz w:val="28"/>
          <w:szCs w:val="28"/>
        </w:rPr>
        <w:t>обучающихся</w:t>
      </w:r>
      <w:proofErr w:type="gramEnd"/>
      <w:r w:rsidRPr="004E231D">
        <w:rPr>
          <w:color w:val="auto"/>
          <w:sz w:val="28"/>
          <w:szCs w:val="28"/>
        </w:rPr>
        <w:t xml:space="preserve"> с ОВЗ. </w:t>
      </w:r>
    </w:p>
    <w:p w:rsidR="004E231D" w:rsidRPr="004E231D" w:rsidRDefault="004E231D" w:rsidP="004E231D">
      <w:pPr>
        <w:autoSpaceDE w:val="0"/>
        <w:autoSpaceDN w:val="0"/>
        <w:adjustRightInd w:val="0"/>
        <w:rPr>
          <w:rFonts w:ascii="Times New Roman,Bold" w:hAnsi="Times New Roman,Bold" w:cs="Times New Roman,Bold"/>
          <w:b/>
          <w:bCs/>
          <w:color w:val="000000"/>
          <w:sz w:val="28"/>
          <w:szCs w:val="28"/>
        </w:rPr>
      </w:pPr>
    </w:p>
    <w:p w:rsidR="004E231D" w:rsidRPr="004E231D" w:rsidRDefault="004E231D" w:rsidP="004E231D">
      <w:pPr>
        <w:autoSpaceDE w:val="0"/>
        <w:autoSpaceDN w:val="0"/>
        <w:adjustRightInd w:val="0"/>
        <w:rPr>
          <w:rFonts w:ascii="Times New Roman,Bold" w:hAnsi="Times New Roman,Bold" w:cs="Times New Roman,Bold"/>
          <w:b/>
          <w:bCs/>
          <w:color w:val="000000"/>
          <w:sz w:val="28"/>
          <w:szCs w:val="28"/>
        </w:rPr>
      </w:pPr>
    </w:p>
    <w:p w:rsidR="004E231D" w:rsidRPr="004E231D" w:rsidRDefault="004E231D" w:rsidP="004E231D">
      <w:pPr>
        <w:autoSpaceDE w:val="0"/>
        <w:autoSpaceDN w:val="0"/>
        <w:adjustRightInd w:val="0"/>
        <w:jc w:val="center"/>
        <w:rPr>
          <w:b/>
          <w:bCs/>
          <w:color w:val="000000"/>
          <w:sz w:val="28"/>
          <w:szCs w:val="28"/>
        </w:rPr>
      </w:pPr>
      <w:r>
        <w:rPr>
          <w:b/>
          <w:bCs/>
          <w:color w:val="000000"/>
          <w:sz w:val="28"/>
          <w:szCs w:val="28"/>
        </w:rPr>
        <w:t>2.2</w:t>
      </w:r>
      <w:r w:rsidRPr="004E231D">
        <w:rPr>
          <w:b/>
          <w:bCs/>
          <w:color w:val="000000"/>
          <w:sz w:val="28"/>
          <w:szCs w:val="28"/>
        </w:rPr>
        <w:t>.2. Содержание программы коррекционной работы</w:t>
      </w:r>
    </w:p>
    <w:p w:rsidR="004E231D" w:rsidRPr="004E231D" w:rsidRDefault="004E231D" w:rsidP="004E231D">
      <w:pPr>
        <w:autoSpaceDE w:val="0"/>
        <w:autoSpaceDN w:val="0"/>
        <w:adjustRightInd w:val="0"/>
        <w:jc w:val="center"/>
        <w:rPr>
          <w:b/>
          <w:bCs/>
          <w:color w:val="000000"/>
          <w:sz w:val="28"/>
          <w:szCs w:val="28"/>
        </w:rPr>
      </w:pPr>
    </w:p>
    <w:p w:rsidR="004E231D" w:rsidRPr="004E231D" w:rsidRDefault="004E231D" w:rsidP="004E231D">
      <w:pPr>
        <w:autoSpaceDE w:val="0"/>
        <w:autoSpaceDN w:val="0"/>
        <w:adjustRightInd w:val="0"/>
        <w:jc w:val="center"/>
        <w:rPr>
          <w:b/>
          <w:bCs/>
          <w:color w:val="000000"/>
          <w:sz w:val="28"/>
          <w:szCs w:val="28"/>
        </w:rPr>
      </w:pPr>
      <w:r w:rsidRPr="004E231D">
        <w:rPr>
          <w:b/>
          <w:bCs/>
          <w:color w:val="000000"/>
          <w:sz w:val="28"/>
          <w:szCs w:val="28"/>
        </w:rPr>
        <w:t>Содержание программы коррекционной работы определяют следующие принципы:</w:t>
      </w:r>
    </w:p>
    <w:p w:rsidR="004E231D" w:rsidRPr="004E231D" w:rsidRDefault="004E231D" w:rsidP="004E231D">
      <w:pPr>
        <w:autoSpaceDE w:val="0"/>
        <w:autoSpaceDN w:val="0"/>
        <w:adjustRightInd w:val="0"/>
        <w:ind w:firstLine="284"/>
        <w:jc w:val="both"/>
        <w:rPr>
          <w:color w:val="000000"/>
          <w:sz w:val="28"/>
          <w:szCs w:val="28"/>
        </w:rPr>
      </w:pPr>
      <w:r w:rsidRPr="004E231D">
        <w:rPr>
          <w:rFonts w:ascii="Times New Roman,Bold" w:hAnsi="Times New Roman,Bold" w:cs="Times New Roman,Bold"/>
          <w:b/>
          <w:bCs/>
          <w:color w:val="000000"/>
          <w:sz w:val="28"/>
          <w:szCs w:val="28"/>
        </w:rPr>
        <w:t xml:space="preserve">• </w:t>
      </w:r>
      <w:r w:rsidRPr="004E231D">
        <w:rPr>
          <w:b/>
          <w:bCs/>
          <w:i/>
          <w:iCs/>
          <w:color w:val="000000"/>
          <w:sz w:val="28"/>
          <w:szCs w:val="28"/>
        </w:rPr>
        <w:t>Преемственность</w:t>
      </w:r>
      <w:r w:rsidRPr="004E231D">
        <w:rPr>
          <w:b/>
          <w:bCs/>
          <w:color w:val="000000"/>
          <w:sz w:val="28"/>
          <w:szCs w:val="28"/>
        </w:rPr>
        <w:t xml:space="preserve">. </w:t>
      </w:r>
      <w:r w:rsidRPr="004E231D">
        <w:rPr>
          <w:color w:val="000000"/>
          <w:sz w:val="28"/>
          <w:szCs w:val="28"/>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4E231D">
        <w:rPr>
          <w:color w:val="000000"/>
          <w:sz w:val="28"/>
          <w:szCs w:val="28"/>
        </w:rPr>
        <w:t>метапредметных</w:t>
      </w:r>
      <w:proofErr w:type="spellEnd"/>
      <w:r w:rsidRPr="004E231D">
        <w:rPr>
          <w:color w:val="000000"/>
          <w:sz w:val="28"/>
          <w:szCs w:val="28"/>
        </w:rPr>
        <w:t xml:space="preserve">, предметных результатов освоения основной образовательной программы основного общего образования, необходимых </w:t>
      </w:r>
      <w:proofErr w:type="gramStart"/>
      <w:r w:rsidRPr="004E231D">
        <w:rPr>
          <w:color w:val="000000"/>
          <w:sz w:val="28"/>
          <w:szCs w:val="28"/>
        </w:rPr>
        <w:t>обучающимся</w:t>
      </w:r>
      <w:proofErr w:type="gramEnd"/>
      <w:r w:rsidRPr="004E231D">
        <w:rPr>
          <w:color w:val="000000"/>
          <w:sz w:val="28"/>
          <w:szCs w:val="28"/>
        </w:rPr>
        <w:t xml:space="preserve"> с ограниченными возможностями здоровья для продолжения образования. </w:t>
      </w:r>
      <w:proofErr w:type="gramStart"/>
      <w:r w:rsidRPr="004E231D">
        <w:rPr>
          <w:color w:val="000000"/>
          <w:sz w:val="28"/>
          <w:szCs w:val="28"/>
        </w:rPr>
        <w:t>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roofErr w:type="gramEnd"/>
    </w:p>
    <w:p w:rsidR="004E231D" w:rsidRPr="004E231D" w:rsidRDefault="004E231D" w:rsidP="004E231D">
      <w:pPr>
        <w:autoSpaceDE w:val="0"/>
        <w:autoSpaceDN w:val="0"/>
        <w:adjustRightInd w:val="0"/>
        <w:ind w:firstLine="284"/>
        <w:jc w:val="both"/>
        <w:rPr>
          <w:color w:val="000000"/>
          <w:sz w:val="28"/>
          <w:szCs w:val="28"/>
        </w:rPr>
      </w:pPr>
      <w:r w:rsidRPr="004E231D">
        <w:rPr>
          <w:b/>
          <w:bCs/>
          <w:color w:val="000000"/>
          <w:sz w:val="28"/>
          <w:szCs w:val="28"/>
        </w:rPr>
        <w:t xml:space="preserve">• </w:t>
      </w:r>
      <w:r w:rsidRPr="004E231D">
        <w:rPr>
          <w:b/>
          <w:bCs/>
          <w:i/>
          <w:iCs/>
          <w:color w:val="000000"/>
          <w:sz w:val="28"/>
          <w:szCs w:val="28"/>
        </w:rPr>
        <w:t>Соблюдение интересов реб</w:t>
      </w:r>
      <w:r w:rsidRPr="004E231D">
        <w:rPr>
          <w:rFonts w:ascii="Cambria Math" w:hAnsi="Cambria Math" w:cs="Cambria Math"/>
          <w:b/>
          <w:bCs/>
          <w:i/>
          <w:iCs/>
          <w:color w:val="000000"/>
          <w:sz w:val="28"/>
          <w:szCs w:val="28"/>
        </w:rPr>
        <w:t>ѐ</w:t>
      </w:r>
      <w:r w:rsidRPr="004E231D">
        <w:rPr>
          <w:b/>
          <w:bCs/>
          <w:i/>
          <w:iCs/>
          <w:color w:val="000000"/>
          <w:sz w:val="28"/>
          <w:szCs w:val="28"/>
        </w:rPr>
        <w:t xml:space="preserve">нка. </w:t>
      </w:r>
      <w:r w:rsidRPr="004E231D">
        <w:rPr>
          <w:color w:val="000000"/>
          <w:sz w:val="28"/>
          <w:szCs w:val="28"/>
        </w:rPr>
        <w:t>Принцип определяет позицию специалиста, который призван решать проблему реб</w:t>
      </w:r>
      <w:r w:rsidRPr="004E231D">
        <w:rPr>
          <w:rFonts w:ascii="Cambria Math" w:hAnsi="Cambria Math" w:cs="Cambria Math"/>
          <w:color w:val="000000"/>
          <w:sz w:val="28"/>
          <w:szCs w:val="28"/>
        </w:rPr>
        <w:t>ѐ</w:t>
      </w:r>
      <w:r w:rsidRPr="004E231D">
        <w:rPr>
          <w:color w:val="000000"/>
          <w:sz w:val="28"/>
          <w:szCs w:val="28"/>
        </w:rPr>
        <w:t>нка с максимальной пользой и в интересах реб</w:t>
      </w:r>
      <w:r w:rsidRPr="004E231D">
        <w:rPr>
          <w:rFonts w:ascii="Cambria Math" w:hAnsi="Cambria Math" w:cs="Cambria Math"/>
          <w:color w:val="000000"/>
          <w:sz w:val="28"/>
          <w:szCs w:val="28"/>
        </w:rPr>
        <w:t>ѐ</w:t>
      </w:r>
      <w:r w:rsidRPr="004E231D">
        <w:rPr>
          <w:color w:val="000000"/>
          <w:sz w:val="28"/>
          <w:szCs w:val="28"/>
        </w:rPr>
        <w:t>нка.</w:t>
      </w:r>
    </w:p>
    <w:p w:rsidR="004E231D" w:rsidRPr="004E231D" w:rsidRDefault="004E231D" w:rsidP="004E231D">
      <w:pPr>
        <w:autoSpaceDE w:val="0"/>
        <w:autoSpaceDN w:val="0"/>
        <w:adjustRightInd w:val="0"/>
        <w:ind w:firstLine="284"/>
        <w:jc w:val="both"/>
        <w:rPr>
          <w:color w:val="000000"/>
          <w:sz w:val="28"/>
          <w:szCs w:val="28"/>
        </w:rPr>
      </w:pPr>
      <w:r w:rsidRPr="004E231D">
        <w:rPr>
          <w:b/>
          <w:bCs/>
          <w:color w:val="000000"/>
          <w:sz w:val="28"/>
          <w:szCs w:val="28"/>
        </w:rPr>
        <w:t xml:space="preserve">• </w:t>
      </w:r>
      <w:r w:rsidRPr="004E231D">
        <w:rPr>
          <w:b/>
          <w:bCs/>
          <w:i/>
          <w:iCs/>
          <w:color w:val="000000"/>
          <w:sz w:val="28"/>
          <w:szCs w:val="28"/>
        </w:rPr>
        <w:t>Системность</w:t>
      </w:r>
      <w:r w:rsidRPr="004E231D">
        <w:rPr>
          <w:color w:val="000000"/>
          <w:sz w:val="28"/>
          <w:szCs w:val="28"/>
        </w:rPr>
        <w:t xml:space="preserve">. Принцип обеспечивает единство диагностики, коррекции и развития, т.е. системный подход к анализу особенностей развития и коррекции нарушений у детей с ограниченными возможностями здоровья, а также </w:t>
      </w:r>
      <w:r w:rsidRPr="004E231D">
        <w:rPr>
          <w:color w:val="000000"/>
          <w:sz w:val="28"/>
          <w:szCs w:val="28"/>
        </w:rPr>
        <w:lastRenderedPageBreak/>
        <w:t>всесторонний многоуровневый подход специалистов различного профиля, взаимодействие и согласованность их действий в решении проблем реб</w:t>
      </w:r>
      <w:r w:rsidRPr="004E231D">
        <w:rPr>
          <w:rFonts w:ascii="Cambria Math" w:hAnsi="Cambria Math" w:cs="Cambria Math"/>
          <w:color w:val="000000"/>
          <w:sz w:val="28"/>
          <w:szCs w:val="28"/>
        </w:rPr>
        <w:t>ѐ</w:t>
      </w:r>
      <w:r w:rsidRPr="004E231D">
        <w:rPr>
          <w:color w:val="000000"/>
          <w:sz w:val="28"/>
          <w:szCs w:val="28"/>
        </w:rPr>
        <w:t>нка.</w:t>
      </w:r>
    </w:p>
    <w:p w:rsidR="004E231D" w:rsidRPr="004E231D" w:rsidRDefault="004E231D" w:rsidP="004E231D">
      <w:pPr>
        <w:autoSpaceDE w:val="0"/>
        <w:autoSpaceDN w:val="0"/>
        <w:adjustRightInd w:val="0"/>
        <w:ind w:firstLine="284"/>
        <w:jc w:val="both"/>
        <w:rPr>
          <w:color w:val="000000"/>
          <w:sz w:val="28"/>
          <w:szCs w:val="28"/>
        </w:rPr>
      </w:pPr>
      <w:r w:rsidRPr="004E231D">
        <w:rPr>
          <w:b/>
          <w:bCs/>
          <w:color w:val="000000"/>
          <w:sz w:val="28"/>
          <w:szCs w:val="28"/>
        </w:rPr>
        <w:t xml:space="preserve">• </w:t>
      </w:r>
      <w:r w:rsidRPr="004E231D">
        <w:rPr>
          <w:b/>
          <w:bCs/>
          <w:i/>
          <w:iCs/>
          <w:color w:val="000000"/>
          <w:sz w:val="28"/>
          <w:szCs w:val="28"/>
        </w:rPr>
        <w:t xml:space="preserve">Принцип обходного пути </w:t>
      </w:r>
      <w:r w:rsidRPr="004E231D">
        <w:rPr>
          <w:color w:val="000000"/>
          <w:sz w:val="28"/>
          <w:szCs w:val="28"/>
        </w:rPr>
        <w:t>– формирование новой функциональной системы в обход пострадавшего звена, опоры на сохранные анализаторы;</w:t>
      </w:r>
    </w:p>
    <w:p w:rsidR="004E231D" w:rsidRPr="004E231D" w:rsidRDefault="004E231D" w:rsidP="004E231D">
      <w:pPr>
        <w:autoSpaceDE w:val="0"/>
        <w:autoSpaceDN w:val="0"/>
        <w:adjustRightInd w:val="0"/>
        <w:ind w:firstLine="284"/>
        <w:jc w:val="both"/>
        <w:rPr>
          <w:color w:val="000000"/>
          <w:sz w:val="28"/>
          <w:szCs w:val="28"/>
        </w:rPr>
      </w:pPr>
      <w:r w:rsidRPr="004E231D">
        <w:rPr>
          <w:b/>
          <w:bCs/>
          <w:color w:val="000000"/>
          <w:sz w:val="28"/>
          <w:szCs w:val="28"/>
        </w:rPr>
        <w:t xml:space="preserve">• </w:t>
      </w:r>
      <w:r w:rsidRPr="004E231D">
        <w:rPr>
          <w:b/>
          <w:bCs/>
          <w:i/>
          <w:iCs/>
          <w:color w:val="000000"/>
          <w:sz w:val="28"/>
          <w:szCs w:val="28"/>
        </w:rPr>
        <w:t xml:space="preserve">Комплексность </w:t>
      </w:r>
      <w:r w:rsidRPr="004E231D">
        <w:rPr>
          <w:color w:val="000000"/>
          <w:sz w:val="28"/>
          <w:szCs w:val="28"/>
        </w:rPr>
        <w:t>– преодоление нарушений должно носить комплексный медик</w:t>
      </w:r>
      <w:proofErr w:type="gramStart"/>
      <w:r w:rsidRPr="004E231D">
        <w:rPr>
          <w:color w:val="000000"/>
          <w:sz w:val="28"/>
          <w:szCs w:val="28"/>
        </w:rPr>
        <w:t>о-</w:t>
      </w:r>
      <w:proofErr w:type="gramEnd"/>
      <w:r w:rsidRPr="004E231D">
        <w:rPr>
          <w:color w:val="000000"/>
          <w:sz w:val="28"/>
          <w:szCs w:val="28"/>
        </w:rPr>
        <w:t xml:space="preserve"> психолого-педагогический характер и включать совместную работу педагогов и ряда специалистов (учитель-логопед, учитель-дефектолог (</w:t>
      </w:r>
      <w:proofErr w:type="spellStart"/>
      <w:r w:rsidRPr="004E231D">
        <w:rPr>
          <w:color w:val="000000"/>
          <w:sz w:val="28"/>
          <w:szCs w:val="28"/>
        </w:rPr>
        <w:t>олигофренопедагог</w:t>
      </w:r>
      <w:proofErr w:type="spellEnd"/>
      <w:r w:rsidRPr="004E231D">
        <w:rPr>
          <w:color w:val="000000"/>
          <w:sz w:val="28"/>
          <w:szCs w:val="28"/>
        </w:rPr>
        <w:t>, сурдопедагог, тифлопедагог), педагог-психолог, медицинские работники, социальный педагог и др.).</w:t>
      </w:r>
    </w:p>
    <w:p w:rsidR="004E231D" w:rsidRPr="004E231D" w:rsidRDefault="004E231D" w:rsidP="004E231D">
      <w:pPr>
        <w:autoSpaceDE w:val="0"/>
        <w:autoSpaceDN w:val="0"/>
        <w:adjustRightInd w:val="0"/>
        <w:ind w:firstLine="284"/>
        <w:jc w:val="both"/>
        <w:rPr>
          <w:color w:val="000000"/>
          <w:sz w:val="28"/>
          <w:szCs w:val="28"/>
        </w:rPr>
      </w:pPr>
      <w:r w:rsidRPr="004E231D">
        <w:rPr>
          <w:b/>
          <w:bCs/>
          <w:color w:val="000000"/>
          <w:sz w:val="28"/>
          <w:szCs w:val="28"/>
        </w:rPr>
        <w:t xml:space="preserve">• </w:t>
      </w:r>
      <w:r w:rsidRPr="004E231D">
        <w:rPr>
          <w:b/>
          <w:bCs/>
          <w:i/>
          <w:iCs/>
          <w:color w:val="000000"/>
          <w:sz w:val="28"/>
          <w:szCs w:val="28"/>
        </w:rPr>
        <w:t xml:space="preserve">Непрерывность. </w:t>
      </w:r>
      <w:r w:rsidRPr="004E231D">
        <w:rPr>
          <w:color w:val="000000"/>
          <w:sz w:val="28"/>
          <w:szCs w:val="28"/>
        </w:rPr>
        <w:t>Принцип гарантирует реб</w:t>
      </w:r>
      <w:r w:rsidRPr="004E231D">
        <w:rPr>
          <w:rFonts w:ascii="Cambria Math" w:hAnsi="Cambria Math" w:cs="Cambria Math"/>
          <w:color w:val="000000"/>
          <w:sz w:val="28"/>
          <w:szCs w:val="28"/>
        </w:rPr>
        <w:t>ѐ</w:t>
      </w:r>
      <w:r w:rsidRPr="004E231D">
        <w:rPr>
          <w:color w:val="000000"/>
          <w:sz w:val="28"/>
          <w:szCs w:val="28"/>
        </w:rPr>
        <w:t>нку и его родителям (законным представителям) непрерывность помощи до полного решения проблемы или определения подхода к е</w:t>
      </w:r>
      <w:r w:rsidRPr="004E231D">
        <w:rPr>
          <w:rFonts w:ascii="Cambria Math" w:hAnsi="Cambria Math" w:cs="Cambria Math"/>
          <w:color w:val="000000"/>
          <w:sz w:val="28"/>
          <w:szCs w:val="28"/>
        </w:rPr>
        <w:t>ѐ</w:t>
      </w:r>
      <w:r w:rsidRPr="004E231D">
        <w:rPr>
          <w:color w:val="000000"/>
          <w:sz w:val="28"/>
          <w:szCs w:val="28"/>
        </w:rPr>
        <w:t xml:space="preserve"> решению.</w:t>
      </w:r>
    </w:p>
    <w:p w:rsidR="004E231D" w:rsidRPr="004E231D" w:rsidRDefault="004E231D" w:rsidP="004E231D">
      <w:pPr>
        <w:autoSpaceDE w:val="0"/>
        <w:autoSpaceDN w:val="0"/>
        <w:adjustRightInd w:val="0"/>
        <w:ind w:firstLine="284"/>
        <w:jc w:val="both"/>
        <w:rPr>
          <w:color w:val="000000"/>
          <w:sz w:val="28"/>
          <w:szCs w:val="28"/>
        </w:rPr>
      </w:pPr>
      <w:r w:rsidRPr="004E231D">
        <w:rPr>
          <w:b/>
          <w:bCs/>
          <w:color w:val="000000"/>
          <w:sz w:val="28"/>
          <w:szCs w:val="28"/>
        </w:rPr>
        <w:t xml:space="preserve">•  </w:t>
      </w:r>
      <w:r w:rsidRPr="004E231D">
        <w:rPr>
          <w:b/>
          <w:bCs/>
          <w:i/>
          <w:iCs/>
          <w:color w:val="000000"/>
          <w:sz w:val="28"/>
          <w:szCs w:val="28"/>
        </w:rPr>
        <w:t xml:space="preserve">Вариативность. </w:t>
      </w:r>
      <w:r w:rsidRPr="004E231D">
        <w:rPr>
          <w:color w:val="000000"/>
          <w:sz w:val="28"/>
          <w:szCs w:val="28"/>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4E231D" w:rsidRPr="004E231D" w:rsidRDefault="004E231D" w:rsidP="004E231D">
      <w:pPr>
        <w:autoSpaceDE w:val="0"/>
        <w:autoSpaceDN w:val="0"/>
        <w:adjustRightInd w:val="0"/>
        <w:ind w:firstLine="284"/>
        <w:jc w:val="both"/>
        <w:rPr>
          <w:color w:val="000000"/>
          <w:sz w:val="28"/>
          <w:szCs w:val="28"/>
        </w:rPr>
      </w:pPr>
      <w:r w:rsidRPr="004E231D">
        <w:rPr>
          <w:b/>
          <w:bCs/>
          <w:color w:val="000000"/>
          <w:sz w:val="28"/>
          <w:szCs w:val="28"/>
        </w:rPr>
        <w:t xml:space="preserve">•  </w:t>
      </w:r>
      <w:r w:rsidRPr="004E231D">
        <w:rPr>
          <w:b/>
          <w:bCs/>
          <w:i/>
          <w:iCs/>
          <w:color w:val="000000"/>
          <w:sz w:val="28"/>
          <w:szCs w:val="28"/>
        </w:rPr>
        <w:t xml:space="preserve">Рекомендательный характер оказания помощи. </w:t>
      </w:r>
      <w:proofErr w:type="gramStart"/>
      <w:r w:rsidRPr="004E231D">
        <w:rPr>
          <w:color w:val="000000"/>
          <w:sz w:val="28"/>
          <w:szCs w:val="28"/>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roofErr w:type="gramEnd"/>
    </w:p>
    <w:p w:rsidR="004E231D" w:rsidRPr="004E231D" w:rsidRDefault="004E231D" w:rsidP="004E231D">
      <w:pPr>
        <w:autoSpaceDE w:val="0"/>
        <w:autoSpaceDN w:val="0"/>
        <w:adjustRightInd w:val="0"/>
        <w:jc w:val="both"/>
        <w:rPr>
          <w:b/>
          <w:bCs/>
          <w:color w:val="244061"/>
          <w:sz w:val="28"/>
          <w:szCs w:val="28"/>
        </w:rPr>
      </w:pPr>
    </w:p>
    <w:p w:rsidR="004E231D" w:rsidRDefault="004E231D" w:rsidP="004E231D">
      <w:pPr>
        <w:autoSpaceDE w:val="0"/>
        <w:autoSpaceDN w:val="0"/>
        <w:adjustRightInd w:val="0"/>
        <w:jc w:val="center"/>
        <w:rPr>
          <w:b/>
          <w:bCs/>
          <w:sz w:val="28"/>
          <w:szCs w:val="28"/>
        </w:rPr>
      </w:pPr>
      <w:r w:rsidRPr="004E231D">
        <w:rPr>
          <w:b/>
          <w:bCs/>
          <w:sz w:val="28"/>
          <w:szCs w:val="28"/>
        </w:rPr>
        <w:t>2.</w:t>
      </w:r>
      <w:r>
        <w:rPr>
          <w:b/>
          <w:bCs/>
          <w:sz w:val="28"/>
          <w:szCs w:val="28"/>
        </w:rPr>
        <w:t>2</w:t>
      </w:r>
      <w:r w:rsidRPr="004E231D">
        <w:rPr>
          <w:b/>
          <w:bCs/>
          <w:sz w:val="28"/>
          <w:szCs w:val="28"/>
        </w:rPr>
        <w:t>.3. Перечень и содержание индивидуально ориентированных коррекционных</w:t>
      </w:r>
      <w:r>
        <w:rPr>
          <w:b/>
          <w:bCs/>
          <w:sz w:val="28"/>
          <w:szCs w:val="28"/>
        </w:rPr>
        <w:t xml:space="preserve"> </w:t>
      </w:r>
      <w:r w:rsidRPr="004E231D">
        <w:rPr>
          <w:b/>
          <w:bCs/>
          <w:sz w:val="28"/>
          <w:szCs w:val="28"/>
        </w:rPr>
        <w:t>направлений работы</w:t>
      </w:r>
    </w:p>
    <w:p w:rsidR="004E231D" w:rsidRPr="004E231D" w:rsidRDefault="004E231D" w:rsidP="004E231D">
      <w:pPr>
        <w:autoSpaceDE w:val="0"/>
        <w:autoSpaceDN w:val="0"/>
        <w:adjustRightInd w:val="0"/>
        <w:jc w:val="center"/>
        <w:rPr>
          <w:b/>
          <w:bCs/>
          <w:color w:val="000000"/>
          <w:sz w:val="28"/>
          <w:szCs w:val="28"/>
        </w:rPr>
      </w:pPr>
    </w:p>
    <w:p w:rsidR="004E231D" w:rsidRPr="004E231D" w:rsidRDefault="004E231D" w:rsidP="004E231D">
      <w:pPr>
        <w:autoSpaceDE w:val="0"/>
        <w:autoSpaceDN w:val="0"/>
        <w:adjustRightInd w:val="0"/>
        <w:jc w:val="center"/>
        <w:rPr>
          <w:b/>
          <w:bCs/>
          <w:color w:val="000000"/>
          <w:sz w:val="28"/>
          <w:szCs w:val="28"/>
        </w:rPr>
      </w:pPr>
      <w:r w:rsidRPr="004E231D">
        <w:rPr>
          <w:b/>
          <w:bCs/>
          <w:color w:val="000000"/>
          <w:sz w:val="28"/>
          <w:szCs w:val="28"/>
        </w:rPr>
        <w:t>Направления работы</w:t>
      </w:r>
    </w:p>
    <w:p w:rsidR="004E231D" w:rsidRPr="004E231D" w:rsidRDefault="004E231D" w:rsidP="004E231D">
      <w:pPr>
        <w:autoSpaceDE w:val="0"/>
        <w:autoSpaceDN w:val="0"/>
        <w:adjustRightInd w:val="0"/>
        <w:jc w:val="both"/>
        <w:rPr>
          <w:color w:val="000000"/>
          <w:sz w:val="28"/>
          <w:szCs w:val="28"/>
        </w:rPr>
      </w:pPr>
      <w:r w:rsidRPr="004E231D">
        <w:rPr>
          <w:color w:val="000000"/>
          <w:sz w:val="28"/>
          <w:szCs w:val="28"/>
        </w:rPr>
        <w:t xml:space="preserve">          Программа коррекционной работы на ступени основного общего образования включает в себя взаимосвязанные направления, раскрывающие е</w:t>
      </w:r>
      <w:r w:rsidRPr="004E231D">
        <w:rPr>
          <w:rFonts w:ascii="Cambria Math" w:hAnsi="Cambria Math" w:cs="Cambria Math"/>
          <w:color w:val="000000"/>
          <w:sz w:val="28"/>
          <w:szCs w:val="28"/>
        </w:rPr>
        <w:t>ѐ</w:t>
      </w:r>
      <w:r w:rsidRPr="004E231D">
        <w:rPr>
          <w:color w:val="000000"/>
          <w:sz w:val="28"/>
          <w:szCs w:val="28"/>
        </w:rPr>
        <w:t xml:space="preserve"> основное содержание: диагностическое, коррекционно-развивающее, консультативное, информационн</w:t>
      </w:r>
      <w:proofErr w:type="gramStart"/>
      <w:r w:rsidRPr="004E231D">
        <w:rPr>
          <w:color w:val="000000"/>
          <w:sz w:val="28"/>
          <w:szCs w:val="28"/>
        </w:rPr>
        <w:t>о-</w:t>
      </w:r>
      <w:proofErr w:type="gramEnd"/>
      <w:r w:rsidRPr="004E231D">
        <w:rPr>
          <w:color w:val="000000"/>
          <w:sz w:val="28"/>
          <w:szCs w:val="28"/>
        </w:rPr>
        <w:t xml:space="preserve"> просветительское.</w:t>
      </w:r>
    </w:p>
    <w:p w:rsidR="004E231D" w:rsidRPr="004E231D" w:rsidRDefault="004E231D" w:rsidP="004E231D">
      <w:pPr>
        <w:autoSpaceDE w:val="0"/>
        <w:autoSpaceDN w:val="0"/>
        <w:adjustRightInd w:val="0"/>
        <w:jc w:val="center"/>
        <w:rPr>
          <w:b/>
          <w:bCs/>
          <w:color w:val="000000"/>
          <w:sz w:val="28"/>
          <w:szCs w:val="28"/>
        </w:rPr>
      </w:pPr>
      <w:r w:rsidRPr="004E231D">
        <w:rPr>
          <w:b/>
          <w:bCs/>
          <w:color w:val="000000"/>
          <w:sz w:val="28"/>
          <w:szCs w:val="28"/>
        </w:rPr>
        <w:t>Характеристика содержания</w:t>
      </w:r>
    </w:p>
    <w:p w:rsidR="004E231D" w:rsidRPr="004E231D" w:rsidRDefault="004E231D" w:rsidP="004E231D">
      <w:pPr>
        <w:autoSpaceDE w:val="0"/>
        <w:autoSpaceDN w:val="0"/>
        <w:adjustRightInd w:val="0"/>
        <w:jc w:val="both"/>
        <w:rPr>
          <w:i/>
          <w:iCs/>
          <w:color w:val="000000"/>
          <w:sz w:val="28"/>
          <w:szCs w:val="28"/>
        </w:rPr>
      </w:pPr>
      <w:r w:rsidRPr="004E231D">
        <w:rPr>
          <w:i/>
          <w:iCs/>
          <w:color w:val="000000"/>
          <w:sz w:val="28"/>
          <w:szCs w:val="28"/>
        </w:rPr>
        <w:t>Диагностическая работа включает:</w:t>
      </w:r>
    </w:p>
    <w:p w:rsidR="004E231D" w:rsidRPr="004E231D" w:rsidRDefault="004E231D" w:rsidP="004E231D">
      <w:pPr>
        <w:pStyle w:val="a6"/>
        <w:numPr>
          <w:ilvl w:val="0"/>
          <w:numId w:val="24"/>
        </w:numPr>
        <w:autoSpaceDE w:val="0"/>
        <w:autoSpaceDN w:val="0"/>
        <w:adjustRightInd w:val="0"/>
        <w:spacing w:after="0" w:line="240" w:lineRule="auto"/>
        <w:ind w:left="567" w:hanging="283"/>
        <w:jc w:val="both"/>
        <w:rPr>
          <w:rFonts w:ascii="Times New Roman" w:hAnsi="Times New Roman"/>
          <w:i/>
          <w:iCs/>
          <w:color w:val="000000"/>
          <w:sz w:val="28"/>
          <w:szCs w:val="28"/>
        </w:rPr>
      </w:pPr>
      <w:r w:rsidRPr="004E231D">
        <w:rPr>
          <w:rFonts w:ascii="Times New Roman" w:hAnsi="Times New Roman"/>
          <w:color w:val="000000"/>
          <w:sz w:val="28"/>
          <w:szCs w:val="28"/>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4E231D" w:rsidRPr="004E231D" w:rsidRDefault="004E231D" w:rsidP="004E231D">
      <w:pPr>
        <w:pStyle w:val="a6"/>
        <w:numPr>
          <w:ilvl w:val="0"/>
          <w:numId w:val="24"/>
        </w:numPr>
        <w:autoSpaceDE w:val="0"/>
        <w:autoSpaceDN w:val="0"/>
        <w:adjustRightInd w:val="0"/>
        <w:spacing w:after="0" w:line="240" w:lineRule="auto"/>
        <w:ind w:left="567" w:hanging="283"/>
        <w:jc w:val="both"/>
        <w:rPr>
          <w:rFonts w:ascii="Times New Roman" w:hAnsi="Times New Roman"/>
          <w:i/>
          <w:iCs/>
          <w:color w:val="000000"/>
          <w:sz w:val="28"/>
          <w:szCs w:val="28"/>
        </w:rPr>
      </w:pPr>
      <w:r w:rsidRPr="004E231D">
        <w:rPr>
          <w:rFonts w:ascii="Times New Roman" w:hAnsi="Times New Roman"/>
          <w:color w:val="000000"/>
          <w:sz w:val="28"/>
          <w:szCs w:val="28"/>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4E231D" w:rsidRPr="004E231D" w:rsidRDefault="004E231D" w:rsidP="004E231D">
      <w:pPr>
        <w:pStyle w:val="a6"/>
        <w:numPr>
          <w:ilvl w:val="0"/>
          <w:numId w:val="24"/>
        </w:numPr>
        <w:autoSpaceDE w:val="0"/>
        <w:autoSpaceDN w:val="0"/>
        <w:adjustRightInd w:val="0"/>
        <w:spacing w:after="0" w:line="240" w:lineRule="auto"/>
        <w:ind w:left="567" w:hanging="283"/>
        <w:jc w:val="both"/>
        <w:rPr>
          <w:rFonts w:ascii="Times New Roman" w:hAnsi="Times New Roman"/>
          <w:i/>
          <w:iCs/>
          <w:color w:val="000000"/>
          <w:sz w:val="28"/>
          <w:szCs w:val="28"/>
        </w:rPr>
      </w:pPr>
      <w:r w:rsidRPr="004E231D">
        <w:rPr>
          <w:rFonts w:ascii="Times New Roman" w:hAnsi="Times New Roman"/>
          <w:color w:val="000000"/>
          <w:sz w:val="28"/>
          <w:szCs w:val="28"/>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4E231D" w:rsidRPr="004E231D" w:rsidRDefault="004E231D" w:rsidP="004E231D">
      <w:pPr>
        <w:pStyle w:val="a6"/>
        <w:numPr>
          <w:ilvl w:val="0"/>
          <w:numId w:val="24"/>
        </w:numPr>
        <w:autoSpaceDE w:val="0"/>
        <w:autoSpaceDN w:val="0"/>
        <w:adjustRightInd w:val="0"/>
        <w:spacing w:after="0" w:line="240" w:lineRule="auto"/>
        <w:ind w:left="567" w:hanging="283"/>
        <w:jc w:val="both"/>
        <w:rPr>
          <w:rFonts w:ascii="Times New Roman" w:hAnsi="Times New Roman"/>
          <w:i/>
          <w:iCs/>
          <w:color w:val="000000"/>
          <w:sz w:val="28"/>
          <w:szCs w:val="28"/>
        </w:rPr>
      </w:pPr>
      <w:r w:rsidRPr="004E231D">
        <w:rPr>
          <w:rFonts w:ascii="Times New Roman" w:hAnsi="Times New Roman"/>
          <w:color w:val="000000"/>
          <w:sz w:val="28"/>
          <w:szCs w:val="28"/>
        </w:rPr>
        <w:t>изучение развития эмоционально-волевой, познавательной, речевой сфер и личностных</w:t>
      </w:r>
    </w:p>
    <w:p w:rsidR="004E231D" w:rsidRPr="004E231D" w:rsidRDefault="004E231D" w:rsidP="004E231D">
      <w:pPr>
        <w:autoSpaceDE w:val="0"/>
        <w:autoSpaceDN w:val="0"/>
        <w:adjustRightInd w:val="0"/>
        <w:ind w:left="567" w:hanging="283"/>
        <w:jc w:val="both"/>
        <w:rPr>
          <w:color w:val="000000"/>
          <w:sz w:val="28"/>
          <w:szCs w:val="28"/>
        </w:rPr>
      </w:pPr>
      <w:r w:rsidRPr="004E231D">
        <w:rPr>
          <w:b/>
          <w:bCs/>
          <w:color w:val="000000"/>
          <w:sz w:val="28"/>
          <w:szCs w:val="28"/>
        </w:rPr>
        <w:lastRenderedPageBreak/>
        <w:t xml:space="preserve">     </w:t>
      </w:r>
      <w:r w:rsidRPr="004E231D">
        <w:rPr>
          <w:color w:val="000000"/>
          <w:sz w:val="28"/>
          <w:szCs w:val="28"/>
        </w:rPr>
        <w:t>особенностей обучающихся;</w:t>
      </w:r>
    </w:p>
    <w:p w:rsidR="004E231D" w:rsidRPr="004E231D" w:rsidRDefault="004E231D" w:rsidP="004E231D">
      <w:pPr>
        <w:pStyle w:val="a6"/>
        <w:numPr>
          <w:ilvl w:val="0"/>
          <w:numId w:val="24"/>
        </w:numPr>
        <w:autoSpaceDE w:val="0"/>
        <w:autoSpaceDN w:val="0"/>
        <w:adjustRightInd w:val="0"/>
        <w:spacing w:after="0" w:line="240" w:lineRule="auto"/>
        <w:ind w:left="567" w:hanging="283"/>
        <w:jc w:val="both"/>
        <w:rPr>
          <w:rFonts w:ascii="Times New Roman" w:hAnsi="Times New Roman"/>
          <w:color w:val="000000"/>
          <w:sz w:val="28"/>
          <w:szCs w:val="28"/>
        </w:rPr>
      </w:pPr>
      <w:r w:rsidRPr="004E231D">
        <w:rPr>
          <w:rFonts w:ascii="Times New Roman" w:hAnsi="Times New Roman"/>
          <w:color w:val="000000"/>
          <w:sz w:val="28"/>
          <w:szCs w:val="28"/>
        </w:rPr>
        <w:t>изучение социальной ситуации развития и условий семейного воспитания реб</w:t>
      </w:r>
      <w:r w:rsidRPr="004E231D">
        <w:rPr>
          <w:rFonts w:ascii="Cambria Math" w:hAnsi="Cambria Math" w:cs="Cambria Math"/>
          <w:color w:val="000000"/>
          <w:sz w:val="28"/>
          <w:szCs w:val="28"/>
        </w:rPr>
        <w:t>ѐ</w:t>
      </w:r>
      <w:r w:rsidRPr="004E231D">
        <w:rPr>
          <w:rFonts w:ascii="Times New Roman" w:hAnsi="Times New Roman"/>
          <w:color w:val="000000"/>
          <w:sz w:val="28"/>
          <w:szCs w:val="28"/>
        </w:rPr>
        <w:t>нка;</w:t>
      </w:r>
    </w:p>
    <w:p w:rsidR="004E231D" w:rsidRPr="004E231D" w:rsidRDefault="004E231D" w:rsidP="004E231D">
      <w:pPr>
        <w:pStyle w:val="a6"/>
        <w:numPr>
          <w:ilvl w:val="0"/>
          <w:numId w:val="24"/>
        </w:numPr>
        <w:autoSpaceDE w:val="0"/>
        <w:autoSpaceDN w:val="0"/>
        <w:adjustRightInd w:val="0"/>
        <w:spacing w:after="0" w:line="240" w:lineRule="auto"/>
        <w:ind w:left="567" w:hanging="283"/>
        <w:jc w:val="both"/>
        <w:rPr>
          <w:rFonts w:ascii="Times New Roman" w:hAnsi="Times New Roman"/>
          <w:color w:val="000000"/>
          <w:sz w:val="28"/>
          <w:szCs w:val="28"/>
        </w:rPr>
      </w:pPr>
      <w:r w:rsidRPr="004E231D">
        <w:rPr>
          <w:rFonts w:ascii="Times New Roman" w:hAnsi="Times New Roman"/>
          <w:color w:val="000000"/>
          <w:sz w:val="28"/>
          <w:szCs w:val="28"/>
        </w:rPr>
        <w:t>изучение адаптивных возможностей и уровня социализации реб</w:t>
      </w:r>
      <w:r w:rsidRPr="004E231D">
        <w:rPr>
          <w:rFonts w:ascii="Cambria Math" w:hAnsi="Cambria Math" w:cs="Cambria Math"/>
          <w:color w:val="000000"/>
          <w:sz w:val="28"/>
          <w:szCs w:val="28"/>
        </w:rPr>
        <w:t>ѐ</w:t>
      </w:r>
      <w:r w:rsidRPr="004E231D">
        <w:rPr>
          <w:rFonts w:ascii="Times New Roman" w:hAnsi="Times New Roman"/>
          <w:color w:val="000000"/>
          <w:sz w:val="28"/>
          <w:szCs w:val="28"/>
        </w:rPr>
        <w:t>нка с ограниченными возможностями здоровья;</w:t>
      </w:r>
    </w:p>
    <w:p w:rsidR="004E231D" w:rsidRPr="004E231D" w:rsidRDefault="004E231D" w:rsidP="004E231D">
      <w:pPr>
        <w:pStyle w:val="a6"/>
        <w:numPr>
          <w:ilvl w:val="0"/>
          <w:numId w:val="24"/>
        </w:numPr>
        <w:autoSpaceDE w:val="0"/>
        <w:autoSpaceDN w:val="0"/>
        <w:adjustRightInd w:val="0"/>
        <w:spacing w:after="0" w:line="240" w:lineRule="auto"/>
        <w:ind w:left="567" w:hanging="283"/>
        <w:jc w:val="both"/>
        <w:rPr>
          <w:rFonts w:ascii="Times New Roman" w:hAnsi="Times New Roman"/>
          <w:color w:val="000000"/>
          <w:sz w:val="28"/>
          <w:szCs w:val="28"/>
        </w:rPr>
      </w:pPr>
      <w:r w:rsidRPr="004E231D">
        <w:rPr>
          <w:rFonts w:ascii="Times New Roman" w:hAnsi="Times New Roman"/>
          <w:color w:val="000000"/>
          <w:sz w:val="28"/>
          <w:szCs w:val="28"/>
        </w:rPr>
        <w:t xml:space="preserve">системный разносторонний </w:t>
      </w:r>
      <w:proofErr w:type="gramStart"/>
      <w:r w:rsidRPr="004E231D">
        <w:rPr>
          <w:rFonts w:ascii="Times New Roman" w:hAnsi="Times New Roman"/>
          <w:color w:val="000000"/>
          <w:sz w:val="28"/>
          <w:szCs w:val="28"/>
        </w:rPr>
        <w:t>контроль за</w:t>
      </w:r>
      <w:proofErr w:type="gramEnd"/>
      <w:r w:rsidRPr="004E231D">
        <w:rPr>
          <w:rFonts w:ascii="Times New Roman" w:hAnsi="Times New Roman"/>
          <w:color w:val="000000"/>
          <w:sz w:val="28"/>
          <w:szCs w:val="28"/>
        </w:rPr>
        <w:t xml:space="preserve"> уровнем и динамикой развития реб</w:t>
      </w:r>
      <w:r w:rsidRPr="004E231D">
        <w:rPr>
          <w:rFonts w:ascii="Cambria Math" w:hAnsi="Cambria Math" w:cs="Cambria Math"/>
          <w:color w:val="000000"/>
          <w:sz w:val="28"/>
          <w:szCs w:val="28"/>
        </w:rPr>
        <w:t>ѐ</w:t>
      </w:r>
      <w:r w:rsidRPr="004E231D">
        <w:rPr>
          <w:rFonts w:ascii="Times New Roman" w:hAnsi="Times New Roman"/>
          <w:color w:val="000000"/>
          <w:sz w:val="28"/>
          <w:szCs w:val="28"/>
        </w:rPr>
        <w:t>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4E231D" w:rsidRPr="004E231D" w:rsidRDefault="004E231D" w:rsidP="004E231D">
      <w:pPr>
        <w:autoSpaceDE w:val="0"/>
        <w:autoSpaceDN w:val="0"/>
        <w:adjustRightInd w:val="0"/>
        <w:jc w:val="both"/>
        <w:rPr>
          <w:i/>
          <w:iCs/>
          <w:color w:val="000000"/>
          <w:sz w:val="28"/>
          <w:szCs w:val="28"/>
        </w:rPr>
      </w:pPr>
      <w:r w:rsidRPr="004E231D">
        <w:rPr>
          <w:i/>
          <w:iCs/>
          <w:color w:val="000000"/>
          <w:sz w:val="28"/>
          <w:szCs w:val="28"/>
        </w:rPr>
        <w:t>Коррекционно-развивающая работа включает:</w:t>
      </w:r>
    </w:p>
    <w:p w:rsidR="004E231D" w:rsidRPr="004E231D" w:rsidRDefault="004E231D" w:rsidP="004E231D">
      <w:pPr>
        <w:pStyle w:val="a6"/>
        <w:numPr>
          <w:ilvl w:val="0"/>
          <w:numId w:val="26"/>
        </w:numPr>
        <w:autoSpaceDE w:val="0"/>
        <w:autoSpaceDN w:val="0"/>
        <w:adjustRightInd w:val="0"/>
        <w:spacing w:after="0" w:line="240" w:lineRule="auto"/>
        <w:jc w:val="both"/>
        <w:rPr>
          <w:rFonts w:ascii="Times New Roman" w:hAnsi="Times New Roman"/>
          <w:i/>
          <w:iCs/>
          <w:color w:val="000000"/>
          <w:sz w:val="28"/>
          <w:szCs w:val="28"/>
        </w:rPr>
      </w:pPr>
      <w:r w:rsidRPr="004E231D">
        <w:rPr>
          <w:rFonts w:ascii="Times New Roman" w:hAnsi="Times New Roman"/>
          <w:color w:val="000000"/>
          <w:sz w:val="28"/>
          <w:szCs w:val="28"/>
        </w:rPr>
        <w:t>реализацию комплексного индивидуально ориентированного социально-психолог</w:t>
      </w:r>
      <w:proofErr w:type="gramStart"/>
      <w:r w:rsidRPr="004E231D">
        <w:rPr>
          <w:rFonts w:ascii="Times New Roman" w:hAnsi="Times New Roman"/>
          <w:color w:val="000000"/>
          <w:sz w:val="28"/>
          <w:szCs w:val="28"/>
        </w:rPr>
        <w:t>о-</w:t>
      </w:r>
      <w:proofErr w:type="gramEnd"/>
      <w:r w:rsidRPr="004E231D">
        <w:rPr>
          <w:rFonts w:ascii="Times New Roman" w:hAnsi="Times New Roman"/>
          <w:color w:val="000000"/>
          <w:sz w:val="28"/>
          <w:szCs w:val="28"/>
        </w:rPr>
        <w:t xml:space="preserve"> педагогического и медицинского сопровождения в условиях образовательного процесса обучающихся с ограниченными возможностями здоровья с уч</w:t>
      </w:r>
      <w:r w:rsidRPr="004E231D">
        <w:rPr>
          <w:rFonts w:ascii="Cambria Math" w:hAnsi="Cambria Math" w:cs="Cambria Math"/>
          <w:color w:val="000000"/>
          <w:sz w:val="28"/>
          <w:szCs w:val="28"/>
        </w:rPr>
        <w:t>ѐ</w:t>
      </w:r>
      <w:r w:rsidRPr="004E231D">
        <w:rPr>
          <w:rFonts w:ascii="Times New Roman" w:hAnsi="Times New Roman"/>
          <w:color w:val="000000"/>
          <w:sz w:val="28"/>
          <w:szCs w:val="28"/>
        </w:rPr>
        <w:t>том особенностей психофизического развития;</w:t>
      </w:r>
    </w:p>
    <w:p w:rsidR="004E231D" w:rsidRPr="004E231D" w:rsidRDefault="004E231D" w:rsidP="004E231D">
      <w:pPr>
        <w:pStyle w:val="a6"/>
        <w:numPr>
          <w:ilvl w:val="0"/>
          <w:numId w:val="26"/>
        </w:numPr>
        <w:autoSpaceDE w:val="0"/>
        <w:autoSpaceDN w:val="0"/>
        <w:adjustRightInd w:val="0"/>
        <w:spacing w:after="0" w:line="240" w:lineRule="auto"/>
        <w:jc w:val="both"/>
        <w:rPr>
          <w:rFonts w:ascii="Times New Roman" w:hAnsi="Times New Roman"/>
          <w:i/>
          <w:iCs/>
          <w:color w:val="000000"/>
          <w:sz w:val="28"/>
          <w:szCs w:val="28"/>
        </w:rPr>
      </w:pPr>
      <w:r w:rsidRPr="004E231D">
        <w:rPr>
          <w:rFonts w:ascii="Times New Roman" w:hAnsi="Times New Roman"/>
          <w:color w:val="000000"/>
          <w:sz w:val="28"/>
          <w:szCs w:val="28"/>
        </w:rPr>
        <w:t>выбор оптимальных для развития реб</w:t>
      </w:r>
      <w:r w:rsidRPr="004E231D">
        <w:rPr>
          <w:rFonts w:ascii="Cambria Math" w:hAnsi="Cambria Math" w:cs="Cambria Math"/>
          <w:color w:val="000000"/>
          <w:sz w:val="28"/>
          <w:szCs w:val="28"/>
        </w:rPr>
        <w:t>ѐ</w:t>
      </w:r>
      <w:r w:rsidRPr="004E231D">
        <w:rPr>
          <w:rFonts w:ascii="Times New Roman" w:hAnsi="Times New Roman"/>
          <w:color w:val="000000"/>
          <w:sz w:val="28"/>
          <w:szCs w:val="28"/>
        </w:rPr>
        <w:t>нка с ограниченными возможностями здоровья коррекционных программ/методик, методов и при</w:t>
      </w:r>
      <w:r w:rsidRPr="004E231D">
        <w:rPr>
          <w:rFonts w:ascii="Cambria Math" w:hAnsi="Cambria Math" w:cs="Cambria Math"/>
          <w:color w:val="000000"/>
          <w:sz w:val="28"/>
          <w:szCs w:val="28"/>
        </w:rPr>
        <w:t>ѐ</w:t>
      </w:r>
      <w:r w:rsidRPr="004E231D">
        <w:rPr>
          <w:rFonts w:ascii="Times New Roman" w:hAnsi="Times New Roman"/>
          <w:color w:val="000000"/>
          <w:sz w:val="28"/>
          <w:szCs w:val="28"/>
        </w:rPr>
        <w:t>мов обучения в соответствии с его особыми образовательными потребностями;</w:t>
      </w:r>
    </w:p>
    <w:p w:rsidR="004E231D" w:rsidRPr="004E231D" w:rsidRDefault="004E231D" w:rsidP="004E231D">
      <w:pPr>
        <w:pStyle w:val="a6"/>
        <w:numPr>
          <w:ilvl w:val="0"/>
          <w:numId w:val="26"/>
        </w:numPr>
        <w:autoSpaceDE w:val="0"/>
        <w:autoSpaceDN w:val="0"/>
        <w:adjustRightInd w:val="0"/>
        <w:spacing w:after="0" w:line="240" w:lineRule="auto"/>
        <w:jc w:val="both"/>
        <w:rPr>
          <w:rFonts w:ascii="Times New Roman" w:hAnsi="Times New Roman"/>
          <w:i/>
          <w:iCs/>
          <w:color w:val="000000"/>
          <w:sz w:val="28"/>
          <w:szCs w:val="28"/>
        </w:rPr>
      </w:pPr>
      <w:r w:rsidRPr="004E231D">
        <w:rPr>
          <w:rFonts w:ascii="Times New Roman" w:hAnsi="Times New Roman"/>
          <w:color w:val="000000"/>
          <w:sz w:val="28"/>
          <w:szCs w:val="28"/>
        </w:rPr>
        <w:t>организацию и проведение индивидуальных и групповых коррекционн</w:t>
      </w:r>
      <w:proofErr w:type="gramStart"/>
      <w:r w:rsidRPr="004E231D">
        <w:rPr>
          <w:rFonts w:ascii="Times New Roman" w:hAnsi="Times New Roman"/>
          <w:color w:val="000000"/>
          <w:sz w:val="28"/>
          <w:szCs w:val="28"/>
        </w:rPr>
        <w:t>о-</w:t>
      </w:r>
      <w:proofErr w:type="gramEnd"/>
      <w:r w:rsidRPr="004E231D">
        <w:rPr>
          <w:rFonts w:ascii="Times New Roman" w:hAnsi="Times New Roman"/>
          <w:color w:val="000000"/>
          <w:sz w:val="28"/>
          <w:szCs w:val="28"/>
        </w:rPr>
        <w:t xml:space="preserve"> развивающих занятий, необходимых для преодоления нарушений развития и трудностей обучения;</w:t>
      </w:r>
    </w:p>
    <w:p w:rsidR="004E231D" w:rsidRPr="004E231D" w:rsidRDefault="004E231D" w:rsidP="004E231D">
      <w:pPr>
        <w:pStyle w:val="a6"/>
        <w:numPr>
          <w:ilvl w:val="0"/>
          <w:numId w:val="26"/>
        </w:numPr>
        <w:autoSpaceDE w:val="0"/>
        <w:autoSpaceDN w:val="0"/>
        <w:adjustRightInd w:val="0"/>
        <w:spacing w:after="0" w:line="240" w:lineRule="auto"/>
        <w:jc w:val="both"/>
        <w:rPr>
          <w:rFonts w:ascii="Times New Roman" w:hAnsi="Times New Roman"/>
          <w:i/>
          <w:iCs/>
          <w:color w:val="000000"/>
          <w:sz w:val="28"/>
          <w:szCs w:val="28"/>
        </w:rPr>
      </w:pPr>
      <w:r w:rsidRPr="004E231D">
        <w:rPr>
          <w:rFonts w:ascii="Times New Roman" w:hAnsi="Times New Roman"/>
          <w:color w:val="000000"/>
          <w:sz w:val="28"/>
          <w:szCs w:val="28"/>
        </w:rPr>
        <w:t>коррекцию и развитие высших психических функций, эмоционально-волевой, познавательной и речевой сфер;</w:t>
      </w:r>
    </w:p>
    <w:p w:rsidR="004E231D" w:rsidRPr="004E231D" w:rsidRDefault="004E231D" w:rsidP="004E231D">
      <w:pPr>
        <w:pStyle w:val="a6"/>
        <w:numPr>
          <w:ilvl w:val="0"/>
          <w:numId w:val="26"/>
        </w:numPr>
        <w:autoSpaceDE w:val="0"/>
        <w:autoSpaceDN w:val="0"/>
        <w:adjustRightInd w:val="0"/>
        <w:spacing w:after="0" w:line="240" w:lineRule="auto"/>
        <w:jc w:val="both"/>
        <w:rPr>
          <w:rFonts w:ascii="Times New Roman" w:hAnsi="Times New Roman"/>
          <w:i/>
          <w:iCs/>
          <w:color w:val="000000"/>
          <w:sz w:val="28"/>
          <w:szCs w:val="28"/>
        </w:rPr>
      </w:pPr>
      <w:r w:rsidRPr="004E231D">
        <w:rPr>
          <w:rFonts w:ascii="Times New Roman" w:hAnsi="Times New Roman"/>
          <w:color w:val="000000"/>
          <w:sz w:val="28"/>
          <w:szCs w:val="28"/>
        </w:rPr>
        <w:t>развитие универсальных учебных действий в соответствии с требованиями основного общего образования;</w:t>
      </w:r>
    </w:p>
    <w:p w:rsidR="004E231D" w:rsidRPr="004E231D" w:rsidRDefault="004E231D" w:rsidP="004E231D">
      <w:pPr>
        <w:pStyle w:val="a6"/>
        <w:numPr>
          <w:ilvl w:val="0"/>
          <w:numId w:val="26"/>
        </w:numPr>
        <w:autoSpaceDE w:val="0"/>
        <w:autoSpaceDN w:val="0"/>
        <w:adjustRightInd w:val="0"/>
        <w:spacing w:after="0" w:line="240" w:lineRule="auto"/>
        <w:jc w:val="both"/>
        <w:rPr>
          <w:rFonts w:ascii="Times New Roman" w:hAnsi="Times New Roman"/>
          <w:i/>
          <w:iCs/>
          <w:color w:val="000000"/>
          <w:sz w:val="28"/>
          <w:szCs w:val="28"/>
        </w:rPr>
      </w:pPr>
      <w:r w:rsidRPr="004E231D">
        <w:rPr>
          <w:rFonts w:ascii="Times New Roman" w:hAnsi="Times New Roman"/>
          <w:color w:val="000000"/>
          <w:sz w:val="28"/>
          <w:szCs w:val="28"/>
        </w:rPr>
        <w:t>развитие и укрепление зрелых личностных установок, формирование адекватных форм утверждения самостоятельности, личностной автономии;</w:t>
      </w:r>
    </w:p>
    <w:p w:rsidR="004E231D" w:rsidRPr="004E231D" w:rsidRDefault="004E231D" w:rsidP="004E231D">
      <w:pPr>
        <w:pStyle w:val="a6"/>
        <w:numPr>
          <w:ilvl w:val="0"/>
          <w:numId w:val="26"/>
        </w:numPr>
        <w:autoSpaceDE w:val="0"/>
        <w:autoSpaceDN w:val="0"/>
        <w:adjustRightInd w:val="0"/>
        <w:spacing w:after="0" w:line="240" w:lineRule="auto"/>
        <w:jc w:val="both"/>
        <w:rPr>
          <w:rFonts w:ascii="Times New Roman" w:hAnsi="Times New Roman"/>
          <w:i/>
          <w:iCs/>
          <w:color w:val="000000"/>
          <w:sz w:val="28"/>
          <w:szCs w:val="28"/>
        </w:rPr>
      </w:pPr>
      <w:r w:rsidRPr="004E231D">
        <w:rPr>
          <w:rFonts w:ascii="Times New Roman" w:hAnsi="Times New Roman"/>
          <w:color w:val="000000"/>
          <w:sz w:val="28"/>
          <w:szCs w:val="28"/>
        </w:rPr>
        <w:t>формирование способов регуляции поведения и эмоциональных состояний;</w:t>
      </w:r>
    </w:p>
    <w:p w:rsidR="004E231D" w:rsidRPr="004E231D" w:rsidRDefault="004E231D" w:rsidP="004E231D">
      <w:pPr>
        <w:pStyle w:val="a6"/>
        <w:numPr>
          <w:ilvl w:val="0"/>
          <w:numId w:val="26"/>
        </w:numPr>
        <w:autoSpaceDE w:val="0"/>
        <w:autoSpaceDN w:val="0"/>
        <w:adjustRightInd w:val="0"/>
        <w:spacing w:after="0" w:line="240" w:lineRule="auto"/>
        <w:jc w:val="both"/>
        <w:rPr>
          <w:rFonts w:ascii="Times New Roman" w:hAnsi="Times New Roman"/>
          <w:i/>
          <w:iCs/>
          <w:color w:val="000000"/>
          <w:sz w:val="28"/>
          <w:szCs w:val="28"/>
        </w:rPr>
      </w:pPr>
      <w:r w:rsidRPr="004E231D">
        <w:rPr>
          <w:rFonts w:ascii="Times New Roman" w:hAnsi="Times New Roman"/>
          <w:color w:val="000000"/>
          <w:sz w:val="28"/>
          <w:szCs w:val="28"/>
        </w:rPr>
        <w:t>развитие форм и навыков личностного общения в группе сверстников, коммуникативной компетенции;</w:t>
      </w:r>
    </w:p>
    <w:p w:rsidR="004E231D" w:rsidRPr="004E231D" w:rsidRDefault="004E231D" w:rsidP="004E231D">
      <w:pPr>
        <w:pStyle w:val="a6"/>
        <w:numPr>
          <w:ilvl w:val="0"/>
          <w:numId w:val="26"/>
        </w:numPr>
        <w:autoSpaceDE w:val="0"/>
        <w:autoSpaceDN w:val="0"/>
        <w:adjustRightInd w:val="0"/>
        <w:spacing w:after="0" w:line="240" w:lineRule="auto"/>
        <w:jc w:val="both"/>
        <w:rPr>
          <w:rFonts w:ascii="Times New Roman" w:hAnsi="Times New Roman"/>
          <w:i/>
          <w:iCs/>
          <w:color w:val="000000"/>
          <w:sz w:val="28"/>
          <w:szCs w:val="28"/>
        </w:rPr>
      </w:pPr>
      <w:r w:rsidRPr="004E231D">
        <w:rPr>
          <w:rFonts w:ascii="Times New Roman" w:hAnsi="Times New Roman"/>
          <w:color w:val="000000"/>
          <w:sz w:val="28"/>
          <w:szCs w:val="28"/>
        </w:rPr>
        <w:t xml:space="preserve">развитие компетенций, необходимых для продолжения образования и профессионального самоопределения; </w:t>
      </w:r>
    </w:p>
    <w:p w:rsidR="004E231D" w:rsidRPr="004E231D" w:rsidRDefault="004E231D" w:rsidP="004E231D">
      <w:pPr>
        <w:pStyle w:val="a6"/>
        <w:numPr>
          <w:ilvl w:val="0"/>
          <w:numId w:val="26"/>
        </w:numPr>
        <w:autoSpaceDE w:val="0"/>
        <w:autoSpaceDN w:val="0"/>
        <w:adjustRightInd w:val="0"/>
        <w:spacing w:after="0" w:line="240" w:lineRule="auto"/>
        <w:jc w:val="both"/>
        <w:rPr>
          <w:rFonts w:ascii="Times New Roman" w:hAnsi="Times New Roman"/>
          <w:i/>
          <w:iCs/>
          <w:color w:val="000000"/>
          <w:sz w:val="28"/>
          <w:szCs w:val="28"/>
        </w:rPr>
      </w:pPr>
      <w:r w:rsidRPr="004E231D">
        <w:rPr>
          <w:rFonts w:ascii="Times New Roman" w:hAnsi="Times New Roman"/>
          <w:color w:val="000000"/>
          <w:sz w:val="28"/>
          <w:szCs w:val="28"/>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4E231D" w:rsidRPr="004E231D" w:rsidRDefault="004E231D" w:rsidP="004E231D">
      <w:pPr>
        <w:pStyle w:val="a6"/>
        <w:numPr>
          <w:ilvl w:val="0"/>
          <w:numId w:val="26"/>
        </w:numPr>
        <w:autoSpaceDE w:val="0"/>
        <w:autoSpaceDN w:val="0"/>
        <w:adjustRightInd w:val="0"/>
        <w:spacing w:after="0" w:line="240" w:lineRule="auto"/>
        <w:jc w:val="both"/>
        <w:rPr>
          <w:rFonts w:ascii="Times New Roman" w:hAnsi="Times New Roman"/>
          <w:i/>
          <w:iCs/>
          <w:color w:val="000000"/>
          <w:sz w:val="28"/>
          <w:szCs w:val="28"/>
        </w:rPr>
      </w:pPr>
      <w:r w:rsidRPr="004E231D">
        <w:rPr>
          <w:rFonts w:ascii="Times New Roman" w:hAnsi="Times New Roman"/>
          <w:color w:val="000000"/>
          <w:sz w:val="28"/>
          <w:szCs w:val="28"/>
        </w:rPr>
        <w:t>социальную защиту реб</w:t>
      </w:r>
      <w:r w:rsidRPr="004E231D">
        <w:rPr>
          <w:rFonts w:ascii="Cambria Math" w:hAnsi="Cambria Math" w:cs="Cambria Math"/>
          <w:color w:val="000000"/>
          <w:sz w:val="28"/>
          <w:szCs w:val="28"/>
        </w:rPr>
        <w:t>ѐ</w:t>
      </w:r>
      <w:r w:rsidRPr="004E231D">
        <w:rPr>
          <w:rFonts w:ascii="Times New Roman" w:hAnsi="Times New Roman"/>
          <w:color w:val="000000"/>
          <w:sz w:val="28"/>
          <w:szCs w:val="28"/>
        </w:rPr>
        <w:t>нка в случаях неблагоприятных условий жизни при психотравмирующих обстоятельствах.</w:t>
      </w:r>
    </w:p>
    <w:p w:rsidR="004E231D" w:rsidRPr="004E231D" w:rsidRDefault="004E231D" w:rsidP="004E231D">
      <w:pPr>
        <w:autoSpaceDE w:val="0"/>
        <w:autoSpaceDN w:val="0"/>
        <w:adjustRightInd w:val="0"/>
        <w:jc w:val="both"/>
        <w:rPr>
          <w:i/>
          <w:iCs/>
          <w:color w:val="000000"/>
          <w:sz w:val="28"/>
          <w:szCs w:val="28"/>
        </w:rPr>
      </w:pPr>
      <w:r w:rsidRPr="004E231D">
        <w:rPr>
          <w:i/>
          <w:iCs/>
          <w:color w:val="000000"/>
          <w:sz w:val="28"/>
          <w:szCs w:val="28"/>
        </w:rPr>
        <w:t>Консультативная работа включает:</w:t>
      </w:r>
    </w:p>
    <w:p w:rsidR="004E231D" w:rsidRPr="004E231D" w:rsidRDefault="004E231D" w:rsidP="004E231D">
      <w:pPr>
        <w:pStyle w:val="a6"/>
        <w:numPr>
          <w:ilvl w:val="0"/>
          <w:numId w:val="27"/>
        </w:numPr>
        <w:autoSpaceDE w:val="0"/>
        <w:autoSpaceDN w:val="0"/>
        <w:adjustRightInd w:val="0"/>
        <w:spacing w:after="0" w:line="240" w:lineRule="auto"/>
        <w:jc w:val="both"/>
        <w:rPr>
          <w:rFonts w:ascii="Times New Roman" w:hAnsi="Times New Roman"/>
          <w:i/>
          <w:iCs/>
          <w:color w:val="000000"/>
          <w:sz w:val="28"/>
          <w:szCs w:val="28"/>
        </w:rPr>
      </w:pPr>
      <w:proofErr w:type="gramStart"/>
      <w:r w:rsidRPr="004E231D">
        <w:rPr>
          <w:rFonts w:ascii="Times New Roman" w:hAnsi="Times New Roman"/>
          <w:color w:val="000000"/>
          <w:sz w:val="28"/>
          <w:szCs w:val="28"/>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4E231D" w:rsidRPr="004E231D" w:rsidRDefault="004E231D" w:rsidP="004E231D">
      <w:pPr>
        <w:pStyle w:val="a6"/>
        <w:numPr>
          <w:ilvl w:val="0"/>
          <w:numId w:val="27"/>
        </w:numPr>
        <w:autoSpaceDE w:val="0"/>
        <w:autoSpaceDN w:val="0"/>
        <w:adjustRightInd w:val="0"/>
        <w:spacing w:after="0" w:line="240" w:lineRule="auto"/>
        <w:jc w:val="both"/>
        <w:rPr>
          <w:rFonts w:ascii="Times New Roman" w:hAnsi="Times New Roman"/>
          <w:i/>
          <w:iCs/>
          <w:color w:val="000000"/>
          <w:sz w:val="28"/>
          <w:szCs w:val="28"/>
        </w:rPr>
      </w:pPr>
      <w:proofErr w:type="gramStart"/>
      <w:r w:rsidRPr="004E231D">
        <w:rPr>
          <w:rFonts w:ascii="Times New Roman" w:hAnsi="Times New Roman"/>
          <w:color w:val="000000"/>
          <w:sz w:val="28"/>
          <w:szCs w:val="28"/>
        </w:rPr>
        <w:lastRenderedPageBreak/>
        <w:t>консультирование специалистами педагогов по выбору индивидуально ориентированных методов и при</w:t>
      </w:r>
      <w:r w:rsidRPr="004E231D">
        <w:rPr>
          <w:rFonts w:ascii="Cambria Math" w:hAnsi="Cambria Math" w:cs="Cambria Math"/>
          <w:color w:val="000000"/>
          <w:sz w:val="28"/>
          <w:szCs w:val="28"/>
        </w:rPr>
        <w:t>ѐ</w:t>
      </w:r>
      <w:r w:rsidRPr="004E231D">
        <w:rPr>
          <w:rFonts w:ascii="Times New Roman" w:hAnsi="Times New Roman"/>
          <w:color w:val="000000"/>
          <w:sz w:val="28"/>
          <w:szCs w:val="28"/>
        </w:rPr>
        <w:t>мов работы с обучающимися с ограниченными возможностями здоровья;</w:t>
      </w:r>
      <w:proofErr w:type="gramEnd"/>
    </w:p>
    <w:p w:rsidR="004E231D" w:rsidRPr="004E231D" w:rsidRDefault="004E231D" w:rsidP="004E231D">
      <w:pPr>
        <w:pStyle w:val="a6"/>
        <w:numPr>
          <w:ilvl w:val="0"/>
          <w:numId w:val="27"/>
        </w:numPr>
        <w:autoSpaceDE w:val="0"/>
        <w:autoSpaceDN w:val="0"/>
        <w:adjustRightInd w:val="0"/>
        <w:spacing w:after="0" w:line="240" w:lineRule="auto"/>
        <w:jc w:val="both"/>
        <w:rPr>
          <w:rFonts w:ascii="Times New Roman" w:hAnsi="Times New Roman"/>
          <w:i/>
          <w:iCs/>
          <w:color w:val="000000"/>
          <w:sz w:val="28"/>
          <w:szCs w:val="28"/>
        </w:rPr>
      </w:pPr>
      <w:r w:rsidRPr="004E231D">
        <w:rPr>
          <w:rFonts w:ascii="Times New Roman" w:hAnsi="Times New Roman"/>
          <w:color w:val="000000"/>
          <w:sz w:val="28"/>
          <w:szCs w:val="28"/>
        </w:rPr>
        <w:t>консультативную помощь семье в вопросах выбора стратегии воспитания и при</w:t>
      </w:r>
      <w:r w:rsidRPr="004E231D">
        <w:rPr>
          <w:rFonts w:ascii="Cambria Math" w:hAnsi="Cambria Math" w:cs="Cambria Math"/>
          <w:color w:val="000000"/>
          <w:sz w:val="28"/>
          <w:szCs w:val="28"/>
        </w:rPr>
        <w:t>ѐ</w:t>
      </w:r>
      <w:r w:rsidRPr="004E231D">
        <w:rPr>
          <w:rFonts w:ascii="Times New Roman" w:hAnsi="Times New Roman"/>
          <w:color w:val="000000"/>
          <w:sz w:val="28"/>
          <w:szCs w:val="28"/>
        </w:rPr>
        <w:t>мов коррекционного обучения реб</w:t>
      </w:r>
      <w:r w:rsidRPr="004E231D">
        <w:rPr>
          <w:rFonts w:ascii="Cambria Math" w:hAnsi="Cambria Math" w:cs="Cambria Math"/>
          <w:color w:val="000000"/>
          <w:sz w:val="28"/>
          <w:szCs w:val="28"/>
        </w:rPr>
        <w:t>ѐ</w:t>
      </w:r>
      <w:r w:rsidRPr="004E231D">
        <w:rPr>
          <w:rFonts w:ascii="Times New Roman" w:hAnsi="Times New Roman"/>
          <w:color w:val="000000"/>
          <w:sz w:val="28"/>
          <w:szCs w:val="28"/>
        </w:rPr>
        <w:t>нка с ограниченными возможностями здоровья;</w:t>
      </w:r>
    </w:p>
    <w:p w:rsidR="004E231D" w:rsidRPr="004E231D" w:rsidRDefault="004E231D" w:rsidP="004E231D">
      <w:pPr>
        <w:pStyle w:val="a6"/>
        <w:numPr>
          <w:ilvl w:val="0"/>
          <w:numId w:val="27"/>
        </w:numPr>
        <w:autoSpaceDE w:val="0"/>
        <w:autoSpaceDN w:val="0"/>
        <w:adjustRightInd w:val="0"/>
        <w:spacing w:after="0" w:line="240" w:lineRule="auto"/>
        <w:jc w:val="both"/>
        <w:rPr>
          <w:rFonts w:ascii="Times New Roman" w:hAnsi="Times New Roman"/>
          <w:i/>
          <w:iCs/>
          <w:color w:val="000000"/>
          <w:sz w:val="28"/>
          <w:szCs w:val="28"/>
        </w:rPr>
      </w:pPr>
      <w:proofErr w:type="gramStart"/>
      <w:r w:rsidRPr="004E231D">
        <w:rPr>
          <w:rFonts w:ascii="Times New Roman" w:hAnsi="Times New Roman"/>
          <w:color w:val="000000"/>
          <w:sz w:val="28"/>
          <w:szCs w:val="28"/>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4E231D" w:rsidRPr="004E231D" w:rsidRDefault="004E231D" w:rsidP="004E231D">
      <w:pPr>
        <w:autoSpaceDE w:val="0"/>
        <w:autoSpaceDN w:val="0"/>
        <w:adjustRightInd w:val="0"/>
        <w:jc w:val="both"/>
        <w:rPr>
          <w:i/>
          <w:iCs/>
          <w:color w:val="000000"/>
          <w:sz w:val="28"/>
          <w:szCs w:val="28"/>
        </w:rPr>
      </w:pPr>
      <w:r w:rsidRPr="004E231D">
        <w:rPr>
          <w:i/>
          <w:iCs/>
          <w:color w:val="000000"/>
          <w:sz w:val="28"/>
          <w:szCs w:val="28"/>
        </w:rPr>
        <w:t>Информационно-просветительская работа предусматривает:</w:t>
      </w:r>
    </w:p>
    <w:p w:rsidR="004E231D" w:rsidRPr="004E231D" w:rsidRDefault="004E231D" w:rsidP="004E231D">
      <w:pPr>
        <w:pStyle w:val="a6"/>
        <w:numPr>
          <w:ilvl w:val="0"/>
          <w:numId w:val="28"/>
        </w:numPr>
        <w:autoSpaceDE w:val="0"/>
        <w:autoSpaceDN w:val="0"/>
        <w:adjustRightInd w:val="0"/>
        <w:spacing w:after="0" w:line="240" w:lineRule="auto"/>
        <w:jc w:val="both"/>
        <w:rPr>
          <w:rFonts w:ascii="Times New Roman" w:hAnsi="Times New Roman"/>
          <w:i/>
          <w:iCs/>
          <w:color w:val="000000"/>
          <w:sz w:val="28"/>
          <w:szCs w:val="28"/>
        </w:rPr>
      </w:pPr>
      <w:r w:rsidRPr="004E231D">
        <w:rPr>
          <w:rFonts w:ascii="Times New Roman" w:hAnsi="Times New Roman"/>
          <w:color w:val="000000"/>
          <w:sz w:val="28"/>
          <w:szCs w:val="28"/>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4E231D" w:rsidRPr="004E231D" w:rsidRDefault="004E231D" w:rsidP="004E231D">
      <w:pPr>
        <w:pStyle w:val="a6"/>
        <w:numPr>
          <w:ilvl w:val="0"/>
          <w:numId w:val="28"/>
        </w:numPr>
        <w:autoSpaceDE w:val="0"/>
        <w:autoSpaceDN w:val="0"/>
        <w:adjustRightInd w:val="0"/>
        <w:spacing w:after="0" w:line="240" w:lineRule="auto"/>
        <w:jc w:val="both"/>
        <w:rPr>
          <w:rFonts w:ascii="Times New Roman" w:hAnsi="Times New Roman"/>
          <w:i/>
          <w:iCs/>
          <w:color w:val="000000"/>
          <w:sz w:val="28"/>
          <w:szCs w:val="28"/>
        </w:rPr>
      </w:pPr>
      <w:proofErr w:type="gramStart"/>
      <w:r w:rsidRPr="004E231D">
        <w:rPr>
          <w:rFonts w:ascii="Times New Roman" w:hAnsi="Times New Roman"/>
          <w:color w:val="000000"/>
          <w:sz w:val="28"/>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roofErr w:type="gramEnd"/>
    </w:p>
    <w:p w:rsidR="004E231D" w:rsidRPr="004E231D" w:rsidRDefault="004E231D" w:rsidP="004E231D">
      <w:pPr>
        <w:pStyle w:val="a6"/>
        <w:numPr>
          <w:ilvl w:val="0"/>
          <w:numId w:val="28"/>
        </w:numPr>
        <w:autoSpaceDE w:val="0"/>
        <w:autoSpaceDN w:val="0"/>
        <w:adjustRightInd w:val="0"/>
        <w:spacing w:after="0" w:line="240" w:lineRule="auto"/>
        <w:jc w:val="both"/>
        <w:rPr>
          <w:rFonts w:ascii="Times New Roman" w:hAnsi="Times New Roman"/>
          <w:i/>
          <w:iCs/>
          <w:color w:val="000000"/>
          <w:sz w:val="28"/>
          <w:szCs w:val="28"/>
        </w:rPr>
      </w:pPr>
      <w:r w:rsidRPr="004E231D">
        <w:rPr>
          <w:rFonts w:ascii="Times New Roman" w:hAnsi="Times New Roman"/>
          <w:color w:val="000000"/>
          <w:sz w:val="28"/>
          <w:szCs w:val="28"/>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4E231D" w:rsidRPr="004E231D" w:rsidRDefault="004E231D" w:rsidP="004E231D">
      <w:pPr>
        <w:autoSpaceDE w:val="0"/>
        <w:autoSpaceDN w:val="0"/>
        <w:adjustRightInd w:val="0"/>
        <w:jc w:val="both"/>
        <w:rPr>
          <w:b/>
          <w:bCs/>
          <w:color w:val="244061"/>
          <w:sz w:val="28"/>
          <w:szCs w:val="28"/>
        </w:rPr>
      </w:pPr>
    </w:p>
    <w:p w:rsidR="004E231D" w:rsidRPr="004E231D" w:rsidRDefault="004E231D" w:rsidP="004E231D">
      <w:pPr>
        <w:autoSpaceDE w:val="0"/>
        <w:autoSpaceDN w:val="0"/>
        <w:adjustRightInd w:val="0"/>
        <w:jc w:val="center"/>
        <w:rPr>
          <w:b/>
          <w:bCs/>
          <w:sz w:val="28"/>
          <w:szCs w:val="28"/>
        </w:rPr>
      </w:pPr>
      <w:r>
        <w:rPr>
          <w:b/>
          <w:bCs/>
          <w:sz w:val="28"/>
          <w:szCs w:val="28"/>
        </w:rPr>
        <w:t>2.2</w:t>
      </w:r>
      <w:r w:rsidRPr="004E231D">
        <w:rPr>
          <w:b/>
          <w:bCs/>
          <w:sz w:val="28"/>
          <w:szCs w:val="28"/>
        </w:rPr>
        <w:t>.4. Система комплексного психолого-медико-социального сопровождения и</w:t>
      </w:r>
      <w:r>
        <w:rPr>
          <w:b/>
          <w:bCs/>
          <w:sz w:val="28"/>
          <w:szCs w:val="28"/>
        </w:rPr>
        <w:t xml:space="preserve"> </w:t>
      </w:r>
      <w:r w:rsidRPr="004E231D">
        <w:rPr>
          <w:b/>
          <w:bCs/>
          <w:sz w:val="28"/>
          <w:szCs w:val="28"/>
        </w:rPr>
        <w:t xml:space="preserve">поддержки </w:t>
      </w:r>
      <w:proofErr w:type="gramStart"/>
      <w:r w:rsidRPr="004E231D">
        <w:rPr>
          <w:b/>
          <w:bCs/>
          <w:sz w:val="28"/>
          <w:szCs w:val="28"/>
        </w:rPr>
        <w:t>обучающихся</w:t>
      </w:r>
      <w:proofErr w:type="gramEnd"/>
      <w:r w:rsidRPr="004E231D">
        <w:rPr>
          <w:b/>
          <w:bCs/>
          <w:sz w:val="28"/>
          <w:szCs w:val="28"/>
        </w:rPr>
        <w:t xml:space="preserve"> с ограниченными возможностями здоровья</w:t>
      </w:r>
    </w:p>
    <w:p w:rsidR="004E231D" w:rsidRPr="004E231D" w:rsidRDefault="004E231D" w:rsidP="004E231D">
      <w:pPr>
        <w:autoSpaceDE w:val="0"/>
        <w:autoSpaceDN w:val="0"/>
        <w:adjustRightInd w:val="0"/>
        <w:jc w:val="center"/>
        <w:rPr>
          <w:b/>
          <w:bCs/>
          <w:sz w:val="28"/>
          <w:szCs w:val="28"/>
        </w:rPr>
      </w:pPr>
    </w:p>
    <w:p w:rsidR="004E231D" w:rsidRPr="004E231D" w:rsidRDefault="004E231D" w:rsidP="004E231D">
      <w:pPr>
        <w:autoSpaceDE w:val="0"/>
        <w:autoSpaceDN w:val="0"/>
        <w:adjustRightInd w:val="0"/>
        <w:jc w:val="both"/>
        <w:rPr>
          <w:color w:val="000000"/>
          <w:sz w:val="28"/>
          <w:szCs w:val="28"/>
        </w:rPr>
      </w:pPr>
      <w:r w:rsidRPr="004E231D">
        <w:rPr>
          <w:color w:val="000000"/>
          <w:sz w:val="28"/>
          <w:szCs w:val="28"/>
        </w:rPr>
        <w:t xml:space="preserve">         Для реализации программы коррекционной работы </w:t>
      </w:r>
      <w:r>
        <w:rPr>
          <w:color w:val="000000"/>
          <w:sz w:val="28"/>
          <w:szCs w:val="28"/>
        </w:rPr>
        <w:t xml:space="preserve">в школе создана служба </w:t>
      </w:r>
      <w:r w:rsidRPr="004E231D">
        <w:rPr>
          <w:color w:val="000000"/>
          <w:sz w:val="28"/>
          <w:szCs w:val="28"/>
        </w:rPr>
        <w:t xml:space="preserve"> комплексного психолого-медико-социального сопровождения и поддержки </w:t>
      </w:r>
      <w:proofErr w:type="gramStart"/>
      <w:r w:rsidRPr="004E231D">
        <w:rPr>
          <w:color w:val="000000"/>
          <w:sz w:val="28"/>
          <w:szCs w:val="28"/>
        </w:rPr>
        <w:t>обучающихся</w:t>
      </w:r>
      <w:proofErr w:type="gramEnd"/>
      <w:r w:rsidRPr="004E231D">
        <w:rPr>
          <w:color w:val="000000"/>
          <w:sz w:val="28"/>
          <w:szCs w:val="28"/>
        </w:rPr>
        <w:t xml:space="preserve"> с ОВЗ. 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4E231D" w:rsidRPr="004E231D" w:rsidRDefault="004E231D" w:rsidP="004E231D">
      <w:pPr>
        <w:autoSpaceDE w:val="0"/>
        <w:autoSpaceDN w:val="0"/>
        <w:adjustRightInd w:val="0"/>
        <w:jc w:val="both"/>
        <w:rPr>
          <w:color w:val="000000"/>
          <w:sz w:val="28"/>
          <w:szCs w:val="28"/>
        </w:rPr>
      </w:pPr>
      <w:r>
        <w:rPr>
          <w:color w:val="000000"/>
          <w:sz w:val="28"/>
          <w:szCs w:val="28"/>
        </w:rPr>
        <w:t xml:space="preserve">        </w:t>
      </w:r>
      <w:r w:rsidRPr="004E231D">
        <w:rPr>
          <w:color w:val="000000"/>
          <w:sz w:val="28"/>
          <w:szCs w:val="28"/>
        </w:rPr>
        <w:t xml:space="preserve">Комплексное психолого-медико-социальное сопровождение и поддержка </w:t>
      </w:r>
      <w:proofErr w:type="gramStart"/>
      <w:r w:rsidRPr="004E231D">
        <w:rPr>
          <w:color w:val="000000"/>
          <w:sz w:val="28"/>
          <w:szCs w:val="28"/>
        </w:rPr>
        <w:t>обучающихся</w:t>
      </w:r>
      <w:proofErr w:type="gramEnd"/>
      <w:r w:rsidRPr="004E231D">
        <w:rPr>
          <w:color w:val="000000"/>
          <w:sz w:val="28"/>
          <w:szCs w:val="28"/>
        </w:rPr>
        <w:t xml:space="preserve"> с ОВЗ обеспечиваются специалистами образовательной организации (педагогом-психологом,</w:t>
      </w:r>
      <w:r>
        <w:rPr>
          <w:color w:val="000000"/>
          <w:sz w:val="28"/>
          <w:szCs w:val="28"/>
        </w:rPr>
        <w:t xml:space="preserve"> </w:t>
      </w:r>
      <w:r w:rsidRPr="004E231D">
        <w:rPr>
          <w:color w:val="000000"/>
          <w:sz w:val="28"/>
          <w:szCs w:val="28"/>
        </w:rPr>
        <w:t>медицинским работником, социальным педагогом, учителем-логопедом). Реализуется преимущественно во внеурочной деятельности.</w:t>
      </w:r>
    </w:p>
    <w:p w:rsidR="004E231D" w:rsidRPr="004E231D" w:rsidRDefault="004E231D" w:rsidP="004E231D">
      <w:pPr>
        <w:autoSpaceDE w:val="0"/>
        <w:autoSpaceDN w:val="0"/>
        <w:adjustRightInd w:val="0"/>
        <w:jc w:val="both"/>
        <w:rPr>
          <w:color w:val="000000"/>
          <w:sz w:val="28"/>
          <w:szCs w:val="28"/>
        </w:rPr>
      </w:pPr>
      <w:r w:rsidRPr="004E231D">
        <w:rPr>
          <w:color w:val="000000"/>
          <w:sz w:val="28"/>
          <w:szCs w:val="28"/>
        </w:rPr>
        <w:t xml:space="preserve">          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4E231D" w:rsidRPr="004E231D" w:rsidRDefault="004E231D" w:rsidP="004E231D">
      <w:pPr>
        <w:autoSpaceDE w:val="0"/>
        <w:autoSpaceDN w:val="0"/>
        <w:adjustRightInd w:val="0"/>
        <w:jc w:val="both"/>
        <w:rPr>
          <w:color w:val="000000"/>
          <w:sz w:val="28"/>
          <w:szCs w:val="28"/>
        </w:rPr>
      </w:pPr>
      <w:r w:rsidRPr="004E231D">
        <w:rPr>
          <w:b/>
          <w:bCs/>
          <w:i/>
          <w:iCs/>
          <w:color w:val="000000"/>
          <w:sz w:val="28"/>
          <w:szCs w:val="28"/>
        </w:rPr>
        <w:lastRenderedPageBreak/>
        <w:t xml:space="preserve">         Медицинская поддержка </w:t>
      </w:r>
      <w:r w:rsidRPr="004E231D">
        <w:rPr>
          <w:color w:val="000000"/>
          <w:sz w:val="28"/>
          <w:szCs w:val="28"/>
        </w:rPr>
        <w:t xml:space="preserve">и сопровождение обучающихся с ОВЗ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w:t>
      </w:r>
      <w:r>
        <w:rPr>
          <w:color w:val="000000"/>
          <w:sz w:val="28"/>
          <w:szCs w:val="28"/>
        </w:rPr>
        <w:t xml:space="preserve">участвует </w:t>
      </w:r>
      <w:r w:rsidRPr="004E231D">
        <w:rPr>
          <w:color w:val="000000"/>
          <w:sz w:val="28"/>
          <w:szCs w:val="28"/>
        </w:rPr>
        <w:t xml:space="preserve">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w:t>
      </w:r>
    </w:p>
    <w:p w:rsidR="004E231D" w:rsidRPr="004E231D" w:rsidRDefault="004E231D" w:rsidP="004E231D">
      <w:pPr>
        <w:autoSpaceDE w:val="0"/>
        <w:autoSpaceDN w:val="0"/>
        <w:adjustRightInd w:val="0"/>
        <w:jc w:val="both"/>
        <w:rPr>
          <w:color w:val="000000"/>
          <w:sz w:val="28"/>
          <w:szCs w:val="28"/>
        </w:rPr>
      </w:pPr>
      <w:r>
        <w:rPr>
          <w:b/>
          <w:bCs/>
          <w:i/>
          <w:iCs/>
          <w:color w:val="000000"/>
          <w:sz w:val="28"/>
          <w:szCs w:val="28"/>
        </w:rPr>
        <w:t xml:space="preserve">      </w:t>
      </w:r>
      <w:r w:rsidRPr="004E231D">
        <w:rPr>
          <w:b/>
          <w:bCs/>
          <w:i/>
          <w:iCs/>
          <w:color w:val="000000"/>
          <w:sz w:val="28"/>
          <w:szCs w:val="28"/>
        </w:rPr>
        <w:t xml:space="preserve"> Социально-педагогическое сопровождение школьников с ОВЗ </w:t>
      </w:r>
      <w:r w:rsidRPr="004E231D">
        <w:rPr>
          <w:color w:val="000000"/>
          <w:sz w:val="28"/>
          <w:szCs w:val="28"/>
        </w:rPr>
        <w:t xml:space="preserve">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Социальный педагог участвует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w:t>
      </w:r>
      <w:proofErr w:type="gramStart"/>
      <w:r w:rsidRPr="004E231D">
        <w:rPr>
          <w:color w:val="000000"/>
          <w:sz w:val="28"/>
          <w:szCs w:val="28"/>
        </w:rPr>
        <w:t>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w:t>
      </w:r>
      <w:proofErr w:type="gramEnd"/>
      <w:r w:rsidRPr="004E231D">
        <w:rPr>
          <w:color w:val="000000"/>
          <w:sz w:val="28"/>
          <w:szCs w:val="28"/>
        </w:rPr>
        <w:t xml:space="preserve">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rsidR="004E231D" w:rsidRPr="004E231D" w:rsidRDefault="004E231D" w:rsidP="004E231D">
      <w:pPr>
        <w:autoSpaceDE w:val="0"/>
        <w:autoSpaceDN w:val="0"/>
        <w:adjustRightInd w:val="0"/>
        <w:jc w:val="both"/>
        <w:rPr>
          <w:color w:val="000000"/>
          <w:sz w:val="28"/>
          <w:szCs w:val="28"/>
        </w:rPr>
      </w:pPr>
      <w:r w:rsidRPr="004E231D">
        <w:rPr>
          <w:b/>
          <w:bCs/>
          <w:i/>
          <w:iCs/>
          <w:color w:val="000000"/>
          <w:sz w:val="28"/>
          <w:szCs w:val="28"/>
        </w:rPr>
        <w:t xml:space="preserve">            Психологическое сопровождение </w:t>
      </w:r>
      <w:r w:rsidRPr="004E231D">
        <w:rPr>
          <w:color w:val="000000"/>
          <w:sz w:val="28"/>
          <w:szCs w:val="28"/>
        </w:rPr>
        <w:t>обучающихся с ОВЗ 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организовывается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w:t>
      </w:r>
    </w:p>
    <w:p w:rsidR="004E231D" w:rsidRPr="004E231D" w:rsidRDefault="004E231D" w:rsidP="004E231D">
      <w:pPr>
        <w:autoSpaceDE w:val="0"/>
        <w:autoSpaceDN w:val="0"/>
        <w:adjustRightInd w:val="0"/>
        <w:jc w:val="both"/>
        <w:rPr>
          <w:color w:val="000000"/>
          <w:sz w:val="28"/>
          <w:szCs w:val="28"/>
        </w:rPr>
      </w:pPr>
      <w:r w:rsidRPr="004E231D">
        <w:rPr>
          <w:color w:val="000000"/>
          <w:sz w:val="28"/>
          <w:szCs w:val="28"/>
        </w:rPr>
        <w:t xml:space="preserve">          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w:t>
      </w:r>
      <w:r w:rsidRPr="004E231D">
        <w:rPr>
          <w:color w:val="000000"/>
          <w:sz w:val="28"/>
          <w:szCs w:val="28"/>
        </w:rPr>
        <w:lastRenderedPageBreak/>
        <w:t>просветительскую работу с родителями и педагогами. Данная работа включает чтение лекций, проведение обучающих семинаров и тренингов.</w:t>
      </w:r>
    </w:p>
    <w:p w:rsidR="004E231D" w:rsidRPr="004E231D" w:rsidRDefault="004E231D" w:rsidP="004E231D">
      <w:pPr>
        <w:autoSpaceDE w:val="0"/>
        <w:autoSpaceDN w:val="0"/>
        <w:adjustRightInd w:val="0"/>
        <w:jc w:val="both"/>
        <w:rPr>
          <w:color w:val="000000"/>
          <w:sz w:val="28"/>
          <w:szCs w:val="28"/>
        </w:rPr>
      </w:pPr>
      <w:r w:rsidRPr="004E231D">
        <w:rPr>
          <w:color w:val="000000"/>
          <w:sz w:val="28"/>
          <w:szCs w:val="28"/>
        </w:rPr>
        <w:t xml:space="preserve">         В реализации диагностического направления работы принимают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w:t>
      </w:r>
    </w:p>
    <w:p w:rsidR="004E231D" w:rsidRPr="004E231D" w:rsidRDefault="004E231D" w:rsidP="004E231D">
      <w:pPr>
        <w:autoSpaceDE w:val="0"/>
        <w:autoSpaceDN w:val="0"/>
        <w:adjustRightInd w:val="0"/>
        <w:jc w:val="center"/>
        <w:rPr>
          <w:b/>
          <w:bCs/>
          <w:sz w:val="28"/>
          <w:szCs w:val="28"/>
        </w:rPr>
      </w:pPr>
    </w:p>
    <w:p w:rsidR="004E231D" w:rsidRPr="004E231D" w:rsidRDefault="004E231D" w:rsidP="004E231D">
      <w:pPr>
        <w:autoSpaceDE w:val="0"/>
        <w:autoSpaceDN w:val="0"/>
        <w:adjustRightInd w:val="0"/>
        <w:jc w:val="center"/>
        <w:rPr>
          <w:b/>
          <w:bCs/>
          <w:sz w:val="28"/>
          <w:szCs w:val="28"/>
        </w:rPr>
      </w:pPr>
      <w:r>
        <w:rPr>
          <w:b/>
          <w:bCs/>
          <w:sz w:val="28"/>
          <w:szCs w:val="28"/>
        </w:rPr>
        <w:t>2.2</w:t>
      </w:r>
      <w:r w:rsidRPr="004E231D">
        <w:rPr>
          <w:b/>
          <w:bCs/>
          <w:sz w:val="28"/>
          <w:szCs w:val="28"/>
        </w:rPr>
        <w:t>.5. Механизмы реализации программы</w:t>
      </w:r>
    </w:p>
    <w:p w:rsidR="004E231D" w:rsidRPr="004E231D" w:rsidRDefault="004E231D" w:rsidP="004E231D">
      <w:pPr>
        <w:autoSpaceDE w:val="0"/>
        <w:autoSpaceDN w:val="0"/>
        <w:adjustRightInd w:val="0"/>
        <w:jc w:val="both"/>
        <w:rPr>
          <w:color w:val="000000"/>
          <w:sz w:val="28"/>
          <w:szCs w:val="28"/>
        </w:rPr>
      </w:pPr>
      <w:r w:rsidRPr="004E231D">
        <w:rPr>
          <w:color w:val="000000"/>
          <w:sz w:val="28"/>
          <w:szCs w:val="28"/>
        </w:rPr>
        <w:t xml:space="preserve">        Коррекционная работа в обязательной части (70%) реализуется в учебной урочной деятельности при освоении содержания основной образовательной программы. На каждом уроке учитель-предметник ставит и решает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w:t>
      </w:r>
    </w:p>
    <w:p w:rsidR="004E231D" w:rsidRPr="004E231D" w:rsidRDefault="004E231D" w:rsidP="004E231D">
      <w:pPr>
        <w:autoSpaceDE w:val="0"/>
        <w:autoSpaceDN w:val="0"/>
        <w:adjustRightInd w:val="0"/>
        <w:jc w:val="both"/>
        <w:rPr>
          <w:color w:val="000000"/>
          <w:sz w:val="28"/>
          <w:szCs w:val="28"/>
        </w:rPr>
      </w:pPr>
      <w:r w:rsidRPr="004E231D">
        <w:rPr>
          <w:color w:val="000000"/>
          <w:sz w:val="28"/>
          <w:szCs w:val="28"/>
        </w:rPr>
        <w:t xml:space="preserve">         В учебной внеурочной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w:t>
      </w:r>
    </w:p>
    <w:p w:rsidR="004E231D" w:rsidRPr="004E231D" w:rsidRDefault="004E231D" w:rsidP="004E231D">
      <w:pPr>
        <w:autoSpaceDE w:val="0"/>
        <w:autoSpaceDN w:val="0"/>
        <w:adjustRightInd w:val="0"/>
        <w:jc w:val="both"/>
        <w:rPr>
          <w:color w:val="000000"/>
          <w:sz w:val="28"/>
          <w:szCs w:val="28"/>
        </w:rPr>
      </w:pPr>
      <w:r w:rsidRPr="004E231D">
        <w:rPr>
          <w:color w:val="000000"/>
          <w:sz w:val="28"/>
          <w:szCs w:val="28"/>
        </w:rPr>
        <w:t xml:space="preserve">         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w:t>
      </w:r>
    </w:p>
    <w:p w:rsidR="004E231D" w:rsidRPr="004E231D" w:rsidRDefault="004E231D" w:rsidP="004E231D">
      <w:pPr>
        <w:autoSpaceDE w:val="0"/>
        <w:autoSpaceDN w:val="0"/>
        <w:adjustRightInd w:val="0"/>
        <w:jc w:val="both"/>
        <w:rPr>
          <w:color w:val="000000"/>
          <w:sz w:val="28"/>
          <w:szCs w:val="28"/>
        </w:rPr>
      </w:pPr>
      <w:r w:rsidRPr="004E231D">
        <w:rPr>
          <w:color w:val="000000"/>
          <w:sz w:val="28"/>
          <w:szCs w:val="28"/>
        </w:rPr>
        <w:t xml:space="preserve">         Реализация индивидуальных учебных планов для детей с ОВЗ осуществляется педагогами и специалистами и может сопровождаться дистанционной поддержкой.</w:t>
      </w:r>
    </w:p>
    <w:p w:rsidR="004E231D" w:rsidRDefault="004E231D" w:rsidP="004E231D">
      <w:pPr>
        <w:autoSpaceDE w:val="0"/>
        <w:autoSpaceDN w:val="0"/>
        <w:adjustRightInd w:val="0"/>
        <w:jc w:val="center"/>
        <w:rPr>
          <w:b/>
          <w:bCs/>
          <w:color w:val="000000"/>
          <w:sz w:val="28"/>
          <w:szCs w:val="28"/>
        </w:rPr>
      </w:pPr>
    </w:p>
    <w:p w:rsidR="004E231D" w:rsidRPr="004E231D" w:rsidRDefault="004E231D" w:rsidP="004E231D">
      <w:pPr>
        <w:autoSpaceDE w:val="0"/>
        <w:autoSpaceDN w:val="0"/>
        <w:adjustRightInd w:val="0"/>
        <w:jc w:val="center"/>
        <w:rPr>
          <w:b/>
          <w:bCs/>
          <w:color w:val="000000"/>
          <w:sz w:val="28"/>
          <w:szCs w:val="28"/>
        </w:rPr>
      </w:pPr>
      <w:r w:rsidRPr="004E231D">
        <w:rPr>
          <w:b/>
          <w:bCs/>
          <w:color w:val="000000"/>
          <w:sz w:val="28"/>
          <w:szCs w:val="28"/>
        </w:rPr>
        <w:t>Требования к условиям реализации программы</w:t>
      </w:r>
    </w:p>
    <w:p w:rsidR="004E231D" w:rsidRPr="004E231D" w:rsidRDefault="004E231D" w:rsidP="004E231D">
      <w:pPr>
        <w:autoSpaceDE w:val="0"/>
        <w:autoSpaceDN w:val="0"/>
        <w:adjustRightInd w:val="0"/>
        <w:jc w:val="center"/>
        <w:rPr>
          <w:b/>
          <w:bCs/>
          <w:color w:val="000000"/>
          <w:sz w:val="28"/>
          <w:szCs w:val="28"/>
        </w:rPr>
      </w:pPr>
      <w:r w:rsidRPr="004E231D">
        <w:rPr>
          <w:b/>
          <w:bCs/>
          <w:color w:val="000000"/>
          <w:sz w:val="28"/>
          <w:szCs w:val="28"/>
        </w:rPr>
        <w:t>Организационные условия</w:t>
      </w:r>
    </w:p>
    <w:p w:rsidR="004E231D" w:rsidRPr="004E231D" w:rsidRDefault="004E231D" w:rsidP="004E231D">
      <w:pPr>
        <w:autoSpaceDE w:val="0"/>
        <w:autoSpaceDN w:val="0"/>
        <w:adjustRightInd w:val="0"/>
        <w:jc w:val="both"/>
        <w:rPr>
          <w:color w:val="000000"/>
          <w:sz w:val="28"/>
          <w:szCs w:val="28"/>
        </w:rPr>
      </w:pPr>
      <w:r w:rsidRPr="004E231D">
        <w:rPr>
          <w:color w:val="000000"/>
          <w:sz w:val="28"/>
          <w:szCs w:val="28"/>
        </w:rPr>
        <w:t xml:space="preserve">           Программа коррекционной работы предусматривает как вариативные формы получения образования, так и различные варианты специального сопровождения </w:t>
      </w:r>
      <w:proofErr w:type="gramStart"/>
      <w:r w:rsidRPr="004E231D">
        <w:rPr>
          <w:color w:val="000000"/>
          <w:sz w:val="28"/>
          <w:szCs w:val="28"/>
        </w:rPr>
        <w:t>обучающихся</w:t>
      </w:r>
      <w:proofErr w:type="gramEnd"/>
      <w:r w:rsidRPr="004E231D">
        <w:rPr>
          <w:color w:val="000000"/>
          <w:sz w:val="28"/>
          <w:szCs w:val="28"/>
        </w:rPr>
        <w:t>.</w:t>
      </w:r>
    </w:p>
    <w:p w:rsidR="004E231D" w:rsidRPr="004E231D" w:rsidRDefault="004E231D" w:rsidP="004E231D">
      <w:pPr>
        <w:autoSpaceDE w:val="0"/>
        <w:autoSpaceDN w:val="0"/>
        <w:adjustRightInd w:val="0"/>
        <w:jc w:val="both"/>
        <w:rPr>
          <w:color w:val="000000"/>
          <w:sz w:val="28"/>
          <w:szCs w:val="28"/>
        </w:rPr>
      </w:pPr>
      <w:r w:rsidRPr="004E231D">
        <w:rPr>
          <w:color w:val="000000"/>
          <w:sz w:val="28"/>
          <w:szCs w:val="28"/>
        </w:rPr>
        <w:t xml:space="preserve">     Это могут быть формы обучения:</w:t>
      </w:r>
    </w:p>
    <w:p w:rsidR="004E231D" w:rsidRPr="004E231D" w:rsidRDefault="004E231D" w:rsidP="004E231D">
      <w:pPr>
        <w:pStyle w:val="a6"/>
        <w:numPr>
          <w:ilvl w:val="0"/>
          <w:numId w:val="29"/>
        </w:numPr>
        <w:autoSpaceDE w:val="0"/>
        <w:autoSpaceDN w:val="0"/>
        <w:adjustRightInd w:val="0"/>
        <w:spacing w:after="0" w:line="240" w:lineRule="auto"/>
        <w:ind w:left="567" w:hanging="283"/>
        <w:jc w:val="both"/>
        <w:rPr>
          <w:rFonts w:ascii="Times New Roman" w:hAnsi="Times New Roman"/>
          <w:color w:val="000000"/>
          <w:sz w:val="28"/>
          <w:szCs w:val="28"/>
        </w:rPr>
      </w:pPr>
      <w:r w:rsidRPr="004E231D">
        <w:rPr>
          <w:rFonts w:ascii="Times New Roman" w:hAnsi="Times New Roman"/>
          <w:color w:val="000000"/>
          <w:sz w:val="28"/>
          <w:szCs w:val="28"/>
        </w:rPr>
        <w:t>в общеобразовательном классе;</w:t>
      </w:r>
    </w:p>
    <w:p w:rsidR="004E231D" w:rsidRPr="004E231D" w:rsidRDefault="004E231D" w:rsidP="004E231D">
      <w:pPr>
        <w:pStyle w:val="a6"/>
        <w:numPr>
          <w:ilvl w:val="0"/>
          <w:numId w:val="29"/>
        </w:numPr>
        <w:autoSpaceDE w:val="0"/>
        <w:autoSpaceDN w:val="0"/>
        <w:adjustRightInd w:val="0"/>
        <w:spacing w:after="0" w:line="240" w:lineRule="auto"/>
        <w:ind w:left="567" w:hanging="283"/>
        <w:jc w:val="both"/>
        <w:rPr>
          <w:rFonts w:ascii="Times New Roman" w:hAnsi="Times New Roman"/>
          <w:color w:val="000000"/>
          <w:sz w:val="28"/>
          <w:szCs w:val="28"/>
        </w:rPr>
      </w:pPr>
      <w:r w:rsidRPr="004E231D">
        <w:rPr>
          <w:rFonts w:ascii="Times New Roman" w:hAnsi="Times New Roman"/>
          <w:color w:val="000000"/>
          <w:sz w:val="28"/>
          <w:szCs w:val="28"/>
        </w:rPr>
        <w:t>по общей образовательной программе основного общего образования или по индивидуальной программе;</w:t>
      </w:r>
    </w:p>
    <w:p w:rsidR="004E231D" w:rsidRPr="004E231D" w:rsidRDefault="004E231D" w:rsidP="004E231D">
      <w:pPr>
        <w:pStyle w:val="a6"/>
        <w:numPr>
          <w:ilvl w:val="0"/>
          <w:numId w:val="29"/>
        </w:numPr>
        <w:autoSpaceDE w:val="0"/>
        <w:autoSpaceDN w:val="0"/>
        <w:adjustRightInd w:val="0"/>
        <w:spacing w:after="0" w:line="240" w:lineRule="auto"/>
        <w:ind w:left="567" w:hanging="283"/>
        <w:jc w:val="both"/>
        <w:rPr>
          <w:rFonts w:ascii="Times New Roman" w:hAnsi="Times New Roman"/>
          <w:color w:val="000000"/>
          <w:sz w:val="28"/>
          <w:szCs w:val="28"/>
        </w:rPr>
      </w:pPr>
      <w:r w:rsidRPr="004E231D">
        <w:rPr>
          <w:rFonts w:ascii="Times New Roman" w:hAnsi="Times New Roman"/>
          <w:color w:val="000000"/>
          <w:sz w:val="28"/>
          <w:szCs w:val="28"/>
        </w:rPr>
        <w:t>с использованием семейной формы обучения.</w:t>
      </w:r>
    </w:p>
    <w:p w:rsidR="004E231D" w:rsidRPr="004E231D" w:rsidRDefault="004E231D" w:rsidP="004E231D">
      <w:pPr>
        <w:autoSpaceDE w:val="0"/>
        <w:autoSpaceDN w:val="0"/>
        <w:adjustRightInd w:val="0"/>
        <w:jc w:val="both"/>
        <w:rPr>
          <w:color w:val="000000"/>
          <w:sz w:val="28"/>
          <w:szCs w:val="28"/>
        </w:rPr>
      </w:pPr>
      <w:r w:rsidRPr="004E231D">
        <w:rPr>
          <w:color w:val="000000"/>
          <w:sz w:val="28"/>
          <w:szCs w:val="28"/>
        </w:rPr>
        <w:t xml:space="preserve">     Варьироваться может степень участия специалистов сопровождения, а также организационные формы работы.</w:t>
      </w:r>
    </w:p>
    <w:p w:rsidR="004E231D" w:rsidRDefault="004E231D" w:rsidP="004E231D">
      <w:pPr>
        <w:autoSpaceDE w:val="0"/>
        <w:autoSpaceDN w:val="0"/>
        <w:adjustRightInd w:val="0"/>
        <w:jc w:val="center"/>
        <w:rPr>
          <w:b/>
          <w:bCs/>
          <w:color w:val="000000"/>
          <w:sz w:val="28"/>
          <w:szCs w:val="28"/>
        </w:rPr>
      </w:pPr>
    </w:p>
    <w:p w:rsidR="004E231D" w:rsidRPr="004E231D" w:rsidRDefault="004E231D" w:rsidP="004E231D">
      <w:pPr>
        <w:autoSpaceDE w:val="0"/>
        <w:autoSpaceDN w:val="0"/>
        <w:adjustRightInd w:val="0"/>
        <w:jc w:val="center"/>
        <w:rPr>
          <w:b/>
          <w:bCs/>
          <w:color w:val="000000"/>
          <w:sz w:val="28"/>
          <w:szCs w:val="28"/>
        </w:rPr>
      </w:pPr>
      <w:r w:rsidRPr="004E231D">
        <w:rPr>
          <w:b/>
          <w:bCs/>
          <w:color w:val="000000"/>
          <w:sz w:val="28"/>
          <w:szCs w:val="28"/>
        </w:rPr>
        <w:t>Психолого-педагогическое обеспечение включает:</w:t>
      </w:r>
    </w:p>
    <w:p w:rsidR="004E231D" w:rsidRPr="004E231D" w:rsidRDefault="004E231D" w:rsidP="004E231D">
      <w:pPr>
        <w:pStyle w:val="a6"/>
        <w:numPr>
          <w:ilvl w:val="0"/>
          <w:numId w:val="30"/>
        </w:numPr>
        <w:autoSpaceDE w:val="0"/>
        <w:autoSpaceDN w:val="0"/>
        <w:adjustRightInd w:val="0"/>
        <w:spacing w:after="0" w:line="240" w:lineRule="auto"/>
        <w:ind w:left="567" w:hanging="283"/>
        <w:jc w:val="both"/>
        <w:rPr>
          <w:rFonts w:ascii="Times New Roman" w:hAnsi="Times New Roman"/>
          <w:b/>
          <w:bCs/>
          <w:color w:val="000000"/>
          <w:sz w:val="28"/>
          <w:szCs w:val="28"/>
        </w:rPr>
      </w:pPr>
      <w:r w:rsidRPr="004E231D">
        <w:rPr>
          <w:rFonts w:ascii="Times New Roman" w:hAnsi="Times New Roman"/>
          <w:color w:val="000000"/>
          <w:sz w:val="28"/>
          <w:szCs w:val="28"/>
        </w:rPr>
        <w:t>дифференцированные условия (оптимальный режим учебных нагрузок);</w:t>
      </w:r>
    </w:p>
    <w:p w:rsidR="004E231D" w:rsidRPr="004E231D" w:rsidRDefault="004E231D" w:rsidP="004E231D">
      <w:pPr>
        <w:pStyle w:val="a6"/>
        <w:numPr>
          <w:ilvl w:val="0"/>
          <w:numId w:val="30"/>
        </w:numPr>
        <w:autoSpaceDE w:val="0"/>
        <w:autoSpaceDN w:val="0"/>
        <w:adjustRightInd w:val="0"/>
        <w:spacing w:after="0" w:line="240" w:lineRule="auto"/>
        <w:ind w:left="567" w:hanging="283"/>
        <w:jc w:val="both"/>
        <w:rPr>
          <w:rFonts w:ascii="Times New Roman" w:hAnsi="Times New Roman"/>
          <w:b/>
          <w:bCs/>
          <w:color w:val="000000"/>
          <w:sz w:val="28"/>
          <w:szCs w:val="28"/>
        </w:rPr>
      </w:pPr>
      <w:r w:rsidRPr="004E231D">
        <w:rPr>
          <w:rFonts w:ascii="Times New Roman" w:hAnsi="Times New Roman"/>
          <w:color w:val="000000"/>
          <w:sz w:val="28"/>
          <w:szCs w:val="28"/>
        </w:rPr>
        <w:t>психолого-педагогические условия (коррекционная направленность учебн</w:t>
      </w:r>
      <w:proofErr w:type="gramStart"/>
      <w:r w:rsidRPr="004E231D">
        <w:rPr>
          <w:rFonts w:ascii="Times New Roman" w:hAnsi="Times New Roman"/>
          <w:color w:val="000000"/>
          <w:sz w:val="28"/>
          <w:szCs w:val="28"/>
        </w:rPr>
        <w:t>о-</w:t>
      </w:r>
      <w:proofErr w:type="gramEnd"/>
      <w:r w:rsidRPr="004E231D">
        <w:rPr>
          <w:rFonts w:ascii="Times New Roman" w:hAnsi="Times New Roman"/>
          <w:color w:val="000000"/>
          <w:sz w:val="28"/>
          <w:szCs w:val="28"/>
        </w:rPr>
        <w:t xml:space="preserve"> воспитательного процесса; </w:t>
      </w:r>
      <w:proofErr w:type="spellStart"/>
      <w:r w:rsidRPr="004E231D">
        <w:rPr>
          <w:rFonts w:ascii="Times New Roman" w:hAnsi="Times New Roman"/>
          <w:color w:val="000000"/>
          <w:sz w:val="28"/>
          <w:szCs w:val="28"/>
        </w:rPr>
        <w:t>уч</w:t>
      </w:r>
      <w:r w:rsidRPr="004E231D">
        <w:rPr>
          <w:rFonts w:ascii="Cambria Math" w:hAnsi="Cambria Math" w:cs="Cambria Math"/>
          <w:color w:val="000000"/>
          <w:sz w:val="28"/>
          <w:szCs w:val="28"/>
        </w:rPr>
        <w:t>ѐ</w:t>
      </w:r>
      <w:r w:rsidRPr="004E231D">
        <w:rPr>
          <w:rFonts w:ascii="Times New Roman" w:hAnsi="Times New Roman"/>
          <w:color w:val="000000"/>
          <w:sz w:val="28"/>
          <w:szCs w:val="28"/>
        </w:rPr>
        <w:t>т</w:t>
      </w:r>
      <w:proofErr w:type="spellEnd"/>
      <w:r w:rsidRPr="004E231D">
        <w:rPr>
          <w:rFonts w:ascii="Times New Roman" w:hAnsi="Times New Roman"/>
          <w:color w:val="000000"/>
          <w:sz w:val="28"/>
          <w:szCs w:val="28"/>
        </w:rPr>
        <w:t xml:space="preserve"> индивидуальных особенностей </w:t>
      </w:r>
      <w:proofErr w:type="spellStart"/>
      <w:r w:rsidRPr="004E231D">
        <w:rPr>
          <w:rFonts w:ascii="Times New Roman" w:hAnsi="Times New Roman"/>
          <w:color w:val="000000"/>
          <w:sz w:val="28"/>
          <w:szCs w:val="28"/>
        </w:rPr>
        <w:t>реб</w:t>
      </w:r>
      <w:r w:rsidRPr="004E231D">
        <w:rPr>
          <w:rFonts w:ascii="Cambria Math" w:hAnsi="Cambria Math" w:cs="Cambria Math"/>
          <w:color w:val="000000"/>
          <w:sz w:val="28"/>
          <w:szCs w:val="28"/>
        </w:rPr>
        <w:t>ѐ</w:t>
      </w:r>
      <w:r w:rsidRPr="004E231D">
        <w:rPr>
          <w:rFonts w:ascii="Times New Roman" w:hAnsi="Times New Roman"/>
          <w:color w:val="000000"/>
          <w:sz w:val="28"/>
          <w:szCs w:val="28"/>
        </w:rPr>
        <w:t>нка</w:t>
      </w:r>
      <w:proofErr w:type="spellEnd"/>
      <w:r w:rsidRPr="004E231D">
        <w:rPr>
          <w:rFonts w:ascii="Times New Roman" w:hAnsi="Times New Roman"/>
          <w:color w:val="000000"/>
          <w:sz w:val="28"/>
          <w:szCs w:val="28"/>
        </w:rPr>
        <w:t xml:space="preserve">; соблюдение комфортного психоэмоционального режима; использование современных педагогических технологий, в том числе информационных, </w:t>
      </w:r>
      <w:r w:rsidRPr="004E231D">
        <w:rPr>
          <w:rFonts w:ascii="Times New Roman" w:hAnsi="Times New Roman"/>
          <w:color w:val="000000"/>
          <w:sz w:val="28"/>
          <w:szCs w:val="28"/>
        </w:rPr>
        <w:lastRenderedPageBreak/>
        <w:t>компьютерных для оптимизации образовательного процесса, повышения его эффективности, доступности);</w:t>
      </w:r>
    </w:p>
    <w:p w:rsidR="004E231D" w:rsidRPr="004E231D" w:rsidRDefault="004E231D" w:rsidP="004E231D">
      <w:pPr>
        <w:pStyle w:val="a6"/>
        <w:numPr>
          <w:ilvl w:val="0"/>
          <w:numId w:val="30"/>
        </w:numPr>
        <w:autoSpaceDE w:val="0"/>
        <w:autoSpaceDN w:val="0"/>
        <w:adjustRightInd w:val="0"/>
        <w:spacing w:after="0" w:line="240" w:lineRule="auto"/>
        <w:ind w:left="567" w:hanging="283"/>
        <w:jc w:val="both"/>
        <w:rPr>
          <w:rFonts w:ascii="Times New Roman" w:hAnsi="Times New Roman"/>
          <w:b/>
          <w:bCs/>
          <w:color w:val="000000"/>
          <w:sz w:val="28"/>
          <w:szCs w:val="28"/>
        </w:rPr>
      </w:pPr>
      <w:proofErr w:type="spellStart"/>
      <w:r w:rsidRPr="004E231D">
        <w:rPr>
          <w:rFonts w:ascii="Times New Roman" w:hAnsi="Times New Roman"/>
          <w:color w:val="000000"/>
          <w:sz w:val="28"/>
          <w:szCs w:val="28"/>
        </w:rPr>
        <w:t>здоровьесберегающие</w:t>
      </w:r>
      <w:proofErr w:type="spellEnd"/>
      <w:r w:rsidRPr="004E231D">
        <w:rPr>
          <w:rFonts w:ascii="Times New Roman" w:hAnsi="Times New Roman"/>
          <w:color w:val="000000"/>
          <w:sz w:val="28"/>
          <w:szCs w:val="28"/>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E231D" w:rsidRPr="004E231D" w:rsidRDefault="004E231D" w:rsidP="004E231D">
      <w:pPr>
        <w:pStyle w:val="a6"/>
        <w:numPr>
          <w:ilvl w:val="0"/>
          <w:numId w:val="30"/>
        </w:numPr>
        <w:autoSpaceDE w:val="0"/>
        <w:autoSpaceDN w:val="0"/>
        <w:adjustRightInd w:val="0"/>
        <w:spacing w:after="0" w:line="240" w:lineRule="auto"/>
        <w:ind w:left="567" w:hanging="283"/>
        <w:jc w:val="both"/>
        <w:rPr>
          <w:rFonts w:ascii="Times New Roman" w:hAnsi="Times New Roman"/>
          <w:b/>
          <w:bCs/>
          <w:color w:val="000000"/>
          <w:sz w:val="28"/>
          <w:szCs w:val="28"/>
        </w:rPr>
      </w:pPr>
      <w:r w:rsidRPr="004E231D">
        <w:rPr>
          <w:rFonts w:ascii="Times New Roman" w:hAnsi="Times New Roman"/>
          <w:b/>
          <w:bCs/>
          <w:color w:val="000000"/>
          <w:sz w:val="28"/>
          <w:szCs w:val="28"/>
        </w:rPr>
        <w:t xml:space="preserve"> </w:t>
      </w:r>
      <w:r w:rsidRPr="004E231D">
        <w:rPr>
          <w:rFonts w:ascii="Times New Roman" w:hAnsi="Times New Roman"/>
          <w:color w:val="000000"/>
          <w:sz w:val="28"/>
          <w:szCs w:val="28"/>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4E231D" w:rsidRDefault="004E231D" w:rsidP="004E231D">
      <w:pPr>
        <w:autoSpaceDE w:val="0"/>
        <w:autoSpaceDN w:val="0"/>
        <w:adjustRightInd w:val="0"/>
        <w:jc w:val="center"/>
        <w:rPr>
          <w:b/>
          <w:bCs/>
          <w:color w:val="000000"/>
          <w:sz w:val="28"/>
          <w:szCs w:val="28"/>
        </w:rPr>
      </w:pPr>
    </w:p>
    <w:p w:rsidR="004E231D" w:rsidRPr="004E231D" w:rsidRDefault="004E231D" w:rsidP="004E231D">
      <w:pPr>
        <w:autoSpaceDE w:val="0"/>
        <w:autoSpaceDN w:val="0"/>
        <w:adjustRightInd w:val="0"/>
        <w:jc w:val="center"/>
        <w:rPr>
          <w:b/>
          <w:bCs/>
          <w:color w:val="000000"/>
          <w:sz w:val="28"/>
          <w:szCs w:val="28"/>
        </w:rPr>
      </w:pPr>
      <w:r w:rsidRPr="004E231D">
        <w:rPr>
          <w:b/>
          <w:bCs/>
          <w:color w:val="000000"/>
          <w:sz w:val="28"/>
          <w:szCs w:val="28"/>
        </w:rPr>
        <w:t>Программно-методическое обеспечение</w:t>
      </w:r>
    </w:p>
    <w:p w:rsidR="004E231D" w:rsidRPr="004E231D" w:rsidRDefault="004E231D" w:rsidP="004E231D">
      <w:pPr>
        <w:autoSpaceDE w:val="0"/>
        <w:autoSpaceDN w:val="0"/>
        <w:adjustRightInd w:val="0"/>
        <w:jc w:val="both"/>
        <w:rPr>
          <w:color w:val="000000"/>
          <w:sz w:val="28"/>
          <w:szCs w:val="28"/>
        </w:rPr>
      </w:pPr>
      <w:r w:rsidRPr="004E231D">
        <w:rPr>
          <w:color w:val="000000"/>
          <w:sz w:val="28"/>
          <w:szCs w:val="28"/>
        </w:rPr>
        <w:t xml:space="preserve">          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4E231D" w:rsidRPr="004E231D" w:rsidRDefault="004E231D" w:rsidP="004E231D">
      <w:pPr>
        <w:autoSpaceDE w:val="0"/>
        <w:autoSpaceDN w:val="0"/>
        <w:adjustRightInd w:val="0"/>
        <w:jc w:val="center"/>
        <w:rPr>
          <w:b/>
          <w:bCs/>
          <w:color w:val="000000"/>
          <w:sz w:val="28"/>
          <w:szCs w:val="28"/>
        </w:rPr>
      </w:pPr>
      <w:r w:rsidRPr="004E231D">
        <w:rPr>
          <w:b/>
          <w:bCs/>
          <w:color w:val="000000"/>
          <w:sz w:val="28"/>
          <w:szCs w:val="28"/>
        </w:rPr>
        <w:t>Материально-техническое обеспечение</w:t>
      </w:r>
    </w:p>
    <w:p w:rsidR="004E231D" w:rsidRPr="004E231D" w:rsidRDefault="004E231D" w:rsidP="004E231D">
      <w:pPr>
        <w:autoSpaceDE w:val="0"/>
        <w:autoSpaceDN w:val="0"/>
        <w:adjustRightInd w:val="0"/>
        <w:jc w:val="both"/>
        <w:rPr>
          <w:color w:val="000000"/>
          <w:sz w:val="28"/>
          <w:szCs w:val="28"/>
        </w:rPr>
      </w:pPr>
      <w:r w:rsidRPr="004E231D">
        <w:rPr>
          <w:color w:val="000000"/>
          <w:sz w:val="28"/>
          <w:szCs w:val="28"/>
        </w:rPr>
        <w:t xml:space="preserve">         Материально-техническое обеспечение заключается в создании надлежащей материально-технической базы, позволяющей обеспечить проведение индивидуальных занятий, в том числе с использованием дистанционных технологий.</w:t>
      </w:r>
    </w:p>
    <w:p w:rsidR="004E231D" w:rsidRDefault="004E231D" w:rsidP="004E231D">
      <w:pPr>
        <w:autoSpaceDE w:val="0"/>
        <w:autoSpaceDN w:val="0"/>
        <w:adjustRightInd w:val="0"/>
        <w:jc w:val="center"/>
        <w:rPr>
          <w:b/>
          <w:bCs/>
          <w:color w:val="000000"/>
          <w:sz w:val="28"/>
          <w:szCs w:val="28"/>
        </w:rPr>
      </w:pPr>
    </w:p>
    <w:p w:rsidR="00F22500" w:rsidRDefault="00F22500" w:rsidP="004E231D">
      <w:pPr>
        <w:autoSpaceDE w:val="0"/>
        <w:autoSpaceDN w:val="0"/>
        <w:adjustRightInd w:val="0"/>
        <w:jc w:val="center"/>
        <w:rPr>
          <w:b/>
          <w:bCs/>
          <w:color w:val="000000"/>
          <w:sz w:val="28"/>
          <w:szCs w:val="28"/>
        </w:rPr>
      </w:pPr>
    </w:p>
    <w:p w:rsidR="004E231D" w:rsidRPr="004E231D" w:rsidRDefault="004E231D" w:rsidP="004E231D">
      <w:pPr>
        <w:autoSpaceDE w:val="0"/>
        <w:autoSpaceDN w:val="0"/>
        <w:adjustRightInd w:val="0"/>
        <w:jc w:val="center"/>
        <w:rPr>
          <w:b/>
          <w:bCs/>
          <w:color w:val="000000"/>
          <w:sz w:val="28"/>
          <w:szCs w:val="28"/>
        </w:rPr>
      </w:pPr>
      <w:r w:rsidRPr="004E231D">
        <w:rPr>
          <w:b/>
          <w:bCs/>
          <w:color w:val="000000"/>
          <w:sz w:val="28"/>
          <w:szCs w:val="28"/>
        </w:rPr>
        <w:t>Информационное обеспечение</w:t>
      </w:r>
    </w:p>
    <w:p w:rsidR="004E231D" w:rsidRPr="004E231D" w:rsidRDefault="004E231D" w:rsidP="004E231D">
      <w:pPr>
        <w:autoSpaceDE w:val="0"/>
        <w:autoSpaceDN w:val="0"/>
        <w:adjustRightInd w:val="0"/>
        <w:jc w:val="both"/>
        <w:rPr>
          <w:color w:val="000000"/>
          <w:sz w:val="28"/>
          <w:szCs w:val="28"/>
        </w:rPr>
      </w:pPr>
      <w:r w:rsidRPr="004E231D">
        <w:rPr>
          <w:color w:val="000000"/>
          <w:sz w:val="28"/>
          <w:szCs w:val="28"/>
        </w:rPr>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w:t>
      </w:r>
      <w:proofErr w:type="gramStart"/>
      <w:r w:rsidRPr="004E231D">
        <w:rPr>
          <w:color w:val="000000"/>
          <w:sz w:val="28"/>
          <w:szCs w:val="28"/>
        </w:rPr>
        <w:t>о-</w:t>
      </w:r>
      <w:proofErr w:type="gramEnd"/>
      <w:r w:rsidRPr="004E231D">
        <w:rPr>
          <w:color w:val="000000"/>
          <w:sz w:val="28"/>
          <w:szCs w:val="28"/>
        </w:rPr>
        <w:t xml:space="preserve"> коммуникационных технологий.</w:t>
      </w:r>
    </w:p>
    <w:p w:rsidR="004E231D" w:rsidRPr="004E231D" w:rsidRDefault="004E231D" w:rsidP="004E231D">
      <w:pPr>
        <w:autoSpaceDE w:val="0"/>
        <w:autoSpaceDN w:val="0"/>
        <w:adjustRightInd w:val="0"/>
        <w:jc w:val="both"/>
        <w:rPr>
          <w:color w:val="000000"/>
          <w:sz w:val="28"/>
          <w:szCs w:val="28"/>
        </w:rPr>
      </w:pPr>
      <w:r w:rsidRPr="004E231D">
        <w:rPr>
          <w:color w:val="000000"/>
          <w:sz w:val="28"/>
          <w:szCs w:val="28"/>
        </w:rPr>
        <w:t xml:space="preserve">            В школе создана и реально действует система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4E231D" w:rsidRPr="004E231D" w:rsidRDefault="004E231D" w:rsidP="004E231D">
      <w:pPr>
        <w:autoSpaceDE w:val="0"/>
        <w:autoSpaceDN w:val="0"/>
        <w:adjustRightInd w:val="0"/>
        <w:jc w:val="center"/>
        <w:rPr>
          <w:b/>
          <w:bCs/>
          <w:color w:val="244061"/>
          <w:sz w:val="28"/>
          <w:szCs w:val="28"/>
        </w:rPr>
      </w:pPr>
    </w:p>
    <w:p w:rsidR="004E231D" w:rsidRPr="004E231D" w:rsidRDefault="004E231D" w:rsidP="004E231D">
      <w:pPr>
        <w:autoSpaceDE w:val="0"/>
        <w:autoSpaceDN w:val="0"/>
        <w:adjustRightInd w:val="0"/>
        <w:jc w:val="center"/>
        <w:rPr>
          <w:b/>
          <w:bCs/>
          <w:sz w:val="28"/>
          <w:szCs w:val="28"/>
        </w:rPr>
      </w:pPr>
      <w:r w:rsidRPr="004E231D">
        <w:rPr>
          <w:b/>
          <w:bCs/>
          <w:sz w:val="28"/>
          <w:szCs w:val="28"/>
        </w:rPr>
        <w:t>2.</w:t>
      </w:r>
      <w:r>
        <w:rPr>
          <w:b/>
          <w:bCs/>
          <w:sz w:val="28"/>
          <w:szCs w:val="28"/>
        </w:rPr>
        <w:t>2</w:t>
      </w:r>
      <w:r w:rsidRPr="004E231D">
        <w:rPr>
          <w:b/>
          <w:bCs/>
          <w:sz w:val="28"/>
          <w:szCs w:val="28"/>
        </w:rPr>
        <w:t>.6. Планируемые результаты коррекционной работы</w:t>
      </w:r>
    </w:p>
    <w:p w:rsidR="004E231D" w:rsidRDefault="004E231D" w:rsidP="004E231D">
      <w:pPr>
        <w:autoSpaceDE w:val="0"/>
        <w:autoSpaceDN w:val="0"/>
        <w:adjustRightInd w:val="0"/>
        <w:jc w:val="both"/>
        <w:rPr>
          <w:color w:val="000000"/>
          <w:sz w:val="28"/>
          <w:szCs w:val="28"/>
        </w:rPr>
      </w:pPr>
      <w:r w:rsidRPr="004E231D">
        <w:rPr>
          <w:color w:val="000000"/>
          <w:sz w:val="28"/>
          <w:szCs w:val="28"/>
        </w:rPr>
        <w:t xml:space="preserve">           </w:t>
      </w:r>
    </w:p>
    <w:p w:rsidR="004E231D" w:rsidRPr="004E231D" w:rsidRDefault="004E231D" w:rsidP="004E231D">
      <w:pPr>
        <w:autoSpaceDE w:val="0"/>
        <w:autoSpaceDN w:val="0"/>
        <w:adjustRightInd w:val="0"/>
        <w:jc w:val="both"/>
        <w:rPr>
          <w:color w:val="000000"/>
          <w:sz w:val="28"/>
          <w:szCs w:val="28"/>
        </w:rPr>
      </w:pPr>
      <w:r w:rsidRPr="004E231D">
        <w:rPr>
          <w:color w:val="000000"/>
          <w:sz w:val="28"/>
          <w:szCs w:val="28"/>
        </w:rPr>
        <w:t xml:space="preserve">           Планируемые результаты коррекционной работы имеют дифференцированный характер и могут определяться индивидуальными программами развития детей с ОВЗ. </w:t>
      </w:r>
    </w:p>
    <w:p w:rsidR="004E231D" w:rsidRPr="004E231D" w:rsidRDefault="004E231D" w:rsidP="004E231D">
      <w:pPr>
        <w:autoSpaceDE w:val="0"/>
        <w:autoSpaceDN w:val="0"/>
        <w:adjustRightInd w:val="0"/>
        <w:jc w:val="both"/>
        <w:rPr>
          <w:color w:val="000000"/>
          <w:sz w:val="28"/>
          <w:szCs w:val="28"/>
        </w:rPr>
      </w:pPr>
      <w:r w:rsidRPr="004E231D">
        <w:rPr>
          <w:color w:val="000000"/>
          <w:sz w:val="28"/>
          <w:szCs w:val="28"/>
        </w:rPr>
        <w:t xml:space="preserve">           В зависимости от формы организации коррекционной работы планируются разные группы результатов (личностные, </w:t>
      </w:r>
      <w:proofErr w:type="spellStart"/>
      <w:r w:rsidRPr="004E231D">
        <w:rPr>
          <w:color w:val="000000"/>
          <w:sz w:val="28"/>
          <w:szCs w:val="28"/>
        </w:rPr>
        <w:t>метапредметные</w:t>
      </w:r>
      <w:proofErr w:type="spellEnd"/>
      <w:r w:rsidRPr="004E231D">
        <w:rPr>
          <w:color w:val="000000"/>
          <w:sz w:val="28"/>
          <w:szCs w:val="28"/>
        </w:rPr>
        <w:t xml:space="preserve">, предметные). В урочной деятельности отражаются предметные, </w:t>
      </w:r>
      <w:proofErr w:type="spellStart"/>
      <w:r w:rsidRPr="004E231D">
        <w:rPr>
          <w:color w:val="000000"/>
          <w:sz w:val="28"/>
          <w:szCs w:val="28"/>
        </w:rPr>
        <w:t>метапредметные</w:t>
      </w:r>
      <w:proofErr w:type="spellEnd"/>
      <w:r w:rsidRPr="004E231D">
        <w:rPr>
          <w:color w:val="000000"/>
          <w:sz w:val="28"/>
          <w:szCs w:val="28"/>
        </w:rPr>
        <w:t xml:space="preserve"> </w:t>
      </w:r>
      <w:r w:rsidRPr="004E231D">
        <w:rPr>
          <w:color w:val="000000"/>
          <w:sz w:val="28"/>
          <w:szCs w:val="28"/>
        </w:rPr>
        <w:lastRenderedPageBreak/>
        <w:t xml:space="preserve">и личностные результаты. Во </w:t>
      </w:r>
      <w:proofErr w:type="gramStart"/>
      <w:r w:rsidRPr="004E231D">
        <w:rPr>
          <w:color w:val="000000"/>
          <w:sz w:val="28"/>
          <w:szCs w:val="28"/>
        </w:rPr>
        <w:t>внеурочной</w:t>
      </w:r>
      <w:proofErr w:type="gramEnd"/>
      <w:r w:rsidRPr="004E231D">
        <w:rPr>
          <w:color w:val="000000"/>
          <w:sz w:val="28"/>
          <w:szCs w:val="28"/>
        </w:rPr>
        <w:t xml:space="preserve"> – личностные и </w:t>
      </w:r>
      <w:proofErr w:type="spellStart"/>
      <w:r w:rsidRPr="004E231D">
        <w:rPr>
          <w:color w:val="000000"/>
          <w:sz w:val="28"/>
          <w:szCs w:val="28"/>
        </w:rPr>
        <w:t>метапредметные</w:t>
      </w:r>
      <w:proofErr w:type="spellEnd"/>
      <w:r w:rsidRPr="004E231D">
        <w:rPr>
          <w:color w:val="000000"/>
          <w:sz w:val="28"/>
          <w:szCs w:val="28"/>
        </w:rPr>
        <w:t xml:space="preserve"> результаты.</w:t>
      </w:r>
    </w:p>
    <w:p w:rsidR="004E231D" w:rsidRPr="004E231D" w:rsidRDefault="004E231D" w:rsidP="004E231D">
      <w:pPr>
        <w:autoSpaceDE w:val="0"/>
        <w:autoSpaceDN w:val="0"/>
        <w:adjustRightInd w:val="0"/>
        <w:jc w:val="both"/>
        <w:rPr>
          <w:color w:val="000000"/>
          <w:sz w:val="28"/>
          <w:szCs w:val="28"/>
        </w:rPr>
      </w:pPr>
      <w:r w:rsidRPr="004E231D">
        <w:rPr>
          <w:color w:val="000000"/>
          <w:sz w:val="28"/>
          <w:szCs w:val="28"/>
        </w:rPr>
        <w:t xml:space="preserve">           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4E231D" w:rsidRPr="004E231D" w:rsidRDefault="004E231D" w:rsidP="004E231D">
      <w:pPr>
        <w:autoSpaceDE w:val="0"/>
        <w:autoSpaceDN w:val="0"/>
        <w:adjustRightInd w:val="0"/>
        <w:jc w:val="both"/>
        <w:rPr>
          <w:color w:val="000000"/>
          <w:sz w:val="28"/>
          <w:szCs w:val="28"/>
        </w:rPr>
      </w:pPr>
      <w:r w:rsidRPr="004E231D">
        <w:rPr>
          <w:color w:val="000000"/>
          <w:sz w:val="28"/>
          <w:szCs w:val="28"/>
        </w:rPr>
        <w:t xml:space="preserve">           </w:t>
      </w:r>
      <w:proofErr w:type="spellStart"/>
      <w:r w:rsidRPr="004E231D">
        <w:rPr>
          <w:color w:val="000000"/>
          <w:sz w:val="28"/>
          <w:szCs w:val="28"/>
        </w:rPr>
        <w:t>Метапредметные</w:t>
      </w:r>
      <w:proofErr w:type="spellEnd"/>
      <w:r w:rsidRPr="004E231D">
        <w:rPr>
          <w:color w:val="000000"/>
          <w:sz w:val="28"/>
          <w:szCs w:val="28"/>
        </w:rPr>
        <w:t xml:space="preserve"> результаты – овладение </w:t>
      </w:r>
      <w:proofErr w:type="spellStart"/>
      <w:r w:rsidRPr="004E231D">
        <w:rPr>
          <w:color w:val="000000"/>
          <w:sz w:val="28"/>
          <w:szCs w:val="28"/>
        </w:rPr>
        <w:t>общеучебными</w:t>
      </w:r>
      <w:proofErr w:type="spellEnd"/>
      <w:r w:rsidRPr="004E231D">
        <w:rPr>
          <w:color w:val="000000"/>
          <w:sz w:val="28"/>
          <w:szCs w:val="28"/>
        </w:rPr>
        <w:t xml:space="preserve"> умениями с учетом индивидуальных возможностей; освоение умственных действий, направленных на анализ и управление своей деятельностью; </w:t>
      </w:r>
      <w:proofErr w:type="spellStart"/>
      <w:r w:rsidRPr="004E231D">
        <w:rPr>
          <w:color w:val="000000"/>
          <w:sz w:val="28"/>
          <w:szCs w:val="28"/>
        </w:rPr>
        <w:t>сформированность</w:t>
      </w:r>
      <w:proofErr w:type="spellEnd"/>
      <w:r w:rsidRPr="004E231D">
        <w:rPr>
          <w:color w:val="000000"/>
          <w:sz w:val="28"/>
          <w:szCs w:val="28"/>
        </w:rPr>
        <w:t xml:space="preserve"> коммуникативных действий, направленных на сотрудничество и конструктивное общение и т. д.</w:t>
      </w:r>
    </w:p>
    <w:p w:rsidR="004E231D" w:rsidRPr="004E231D" w:rsidRDefault="004E231D" w:rsidP="004E231D">
      <w:pPr>
        <w:autoSpaceDE w:val="0"/>
        <w:autoSpaceDN w:val="0"/>
        <w:adjustRightInd w:val="0"/>
        <w:jc w:val="both"/>
        <w:rPr>
          <w:color w:val="000000"/>
          <w:sz w:val="28"/>
          <w:szCs w:val="28"/>
        </w:rPr>
      </w:pPr>
      <w:r w:rsidRPr="004E231D">
        <w:rPr>
          <w:color w:val="000000"/>
          <w:sz w:val="28"/>
          <w:szCs w:val="28"/>
        </w:rPr>
        <w:t xml:space="preserve">           </w:t>
      </w:r>
      <w:proofErr w:type="gramStart"/>
      <w:r w:rsidRPr="004E231D">
        <w:rPr>
          <w:color w:val="000000"/>
          <w:sz w:val="28"/>
          <w:szCs w:val="28"/>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roofErr w:type="gramEnd"/>
    </w:p>
    <w:bookmarkEnd w:id="5"/>
    <w:p w:rsidR="004E231D" w:rsidRPr="004E231D" w:rsidRDefault="004E231D" w:rsidP="00A276FC">
      <w:pPr>
        <w:jc w:val="center"/>
        <w:rPr>
          <w:rStyle w:val="a5"/>
          <w:sz w:val="28"/>
          <w:szCs w:val="28"/>
        </w:rPr>
      </w:pPr>
    </w:p>
    <w:p w:rsidR="004E231D" w:rsidRPr="004E231D" w:rsidRDefault="004E231D" w:rsidP="00A276FC">
      <w:pPr>
        <w:jc w:val="center"/>
        <w:rPr>
          <w:rStyle w:val="a5"/>
          <w:sz w:val="28"/>
          <w:szCs w:val="28"/>
        </w:rPr>
      </w:pPr>
    </w:p>
    <w:p w:rsidR="005F6EB8" w:rsidRPr="004E231D" w:rsidRDefault="004E231D" w:rsidP="004E231D">
      <w:pPr>
        <w:pStyle w:val="a6"/>
        <w:numPr>
          <w:ilvl w:val="0"/>
          <w:numId w:val="22"/>
        </w:numPr>
        <w:jc w:val="center"/>
        <w:rPr>
          <w:rStyle w:val="a5"/>
          <w:rFonts w:ascii="Times New Roman" w:hAnsi="Times New Roman"/>
          <w:sz w:val="28"/>
          <w:szCs w:val="28"/>
        </w:rPr>
      </w:pPr>
      <w:r w:rsidRPr="004E231D">
        <w:rPr>
          <w:rStyle w:val="a5"/>
          <w:rFonts w:ascii="Times New Roman" w:hAnsi="Times New Roman"/>
          <w:sz w:val="28"/>
          <w:szCs w:val="28"/>
        </w:rPr>
        <w:t>Организационный раздел</w:t>
      </w:r>
    </w:p>
    <w:p w:rsidR="00E7509F" w:rsidRPr="00123232" w:rsidRDefault="004E231D" w:rsidP="00A276FC">
      <w:pPr>
        <w:jc w:val="center"/>
        <w:rPr>
          <w:rStyle w:val="a5"/>
          <w:sz w:val="28"/>
          <w:szCs w:val="28"/>
        </w:rPr>
      </w:pPr>
      <w:r>
        <w:rPr>
          <w:rStyle w:val="a5"/>
          <w:sz w:val="28"/>
          <w:szCs w:val="28"/>
        </w:rPr>
        <w:t xml:space="preserve">3.1. </w:t>
      </w:r>
      <w:r w:rsidR="00E7509F" w:rsidRPr="00123232">
        <w:rPr>
          <w:rStyle w:val="a5"/>
          <w:sz w:val="28"/>
          <w:szCs w:val="28"/>
        </w:rPr>
        <w:t>Организационно – педагогические условия реали</w:t>
      </w:r>
      <w:r w:rsidR="0001501E" w:rsidRPr="00123232">
        <w:rPr>
          <w:rStyle w:val="a5"/>
          <w:sz w:val="28"/>
          <w:szCs w:val="28"/>
        </w:rPr>
        <w:t xml:space="preserve">зации </w:t>
      </w:r>
      <w:r w:rsidR="00804598" w:rsidRPr="00123232">
        <w:rPr>
          <w:rStyle w:val="a5"/>
          <w:sz w:val="28"/>
          <w:szCs w:val="28"/>
        </w:rPr>
        <w:t xml:space="preserve">адаптированной </w:t>
      </w:r>
      <w:r w:rsidR="00F22500">
        <w:rPr>
          <w:rStyle w:val="a5"/>
          <w:sz w:val="28"/>
          <w:szCs w:val="28"/>
        </w:rPr>
        <w:t>основной обще</w:t>
      </w:r>
      <w:r w:rsidR="0001501E" w:rsidRPr="00123232">
        <w:rPr>
          <w:rStyle w:val="a5"/>
          <w:sz w:val="28"/>
          <w:szCs w:val="28"/>
        </w:rPr>
        <w:t>образовательной программы</w:t>
      </w:r>
    </w:p>
    <w:p w:rsidR="00E7509F" w:rsidRPr="00123232" w:rsidRDefault="00E7509F" w:rsidP="00A276FC">
      <w:pPr>
        <w:jc w:val="both"/>
        <w:rPr>
          <w:b/>
          <w:sz w:val="28"/>
          <w:szCs w:val="28"/>
        </w:rPr>
      </w:pPr>
    </w:p>
    <w:p w:rsidR="00E7509F" w:rsidRPr="00123232" w:rsidRDefault="00EB2FD5" w:rsidP="00A276FC">
      <w:pPr>
        <w:jc w:val="both"/>
        <w:rPr>
          <w:sz w:val="28"/>
          <w:szCs w:val="28"/>
        </w:rPr>
      </w:pPr>
      <w:r w:rsidRPr="00123232">
        <w:rPr>
          <w:sz w:val="28"/>
          <w:szCs w:val="28"/>
        </w:rPr>
        <w:t xml:space="preserve"> </w:t>
      </w:r>
      <w:r w:rsidR="002E5B77" w:rsidRPr="00123232">
        <w:rPr>
          <w:sz w:val="28"/>
          <w:szCs w:val="28"/>
        </w:rPr>
        <w:t xml:space="preserve">   </w:t>
      </w:r>
      <w:r w:rsidR="008B50BF" w:rsidRPr="00123232">
        <w:rPr>
          <w:sz w:val="28"/>
          <w:szCs w:val="28"/>
        </w:rPr>
        <w:t xml:space="preserve"> </w:t>
      </w:r>
      <w:r w:rsidR="00623201" w:rsidRPr="00123232">
        <w:rPr>
          <w:sz w:val="28"/>
          <w:szCs w:val="28"/>
        </w:rPr>
        <w:tab/>
      </w:r>
      <w:r w:rsidR="002919A4">
        <w:rPr>
          <w:b/>
          <w:sz w:val="28"/>
          <w:szCs w:val="28"/>
        </w:rPr>
        <w:t>Обучаю</w:t>
      </w:r>
      <w:r w:rsidRPr="00123232">
        <w:rPr>
          <w:b/>
          <w:sz w:val="28"/>
          <w:szCs w:val="28"/>
        </w:rPr>
        <w:t>щиеся, имеющие</w:t>
      </w:r>
      <w:r w:rsidR="00E7509F" w:rsidRPr="00123232">
        <w:rPr>
          <w:b/>
          <w:sz w:val="28"/>
          <w:szCs w:val="28"/>
        </w:rPr>
        <w:t xml:space="preserve"> заключение психолого</w:t>
      </w:r>
      <w:r w:rsidR="00844EFC" w:rsidRPr="00123232">
        <w:rPr>
          <w:b/>
          <w:sz w:val="28"/>
          <w:szCs w:val="28"/>
        </w:rPr>
        <w:t xml:space="preserve"> </w:t>
      </w:r>
      <w:r w:rsidR="00E7509F" w:rsidRPr="00123232">
        <w:rPr>
          <w:b/>
          <w:sz w:val="28"/>
          <w:szCs w:val="28"/>
        </w:rPr>
        <w:t>-</w:t>
      </w:r>
      <w:r w:rsidR="00844EFC" w:rsidRPr="00123232">
        <w:rPr>
          <w:b/>
          <w:sz w:val="28"/>
          <w:szCs w:val="28"/>
        </w:rPr>
        <w:t xml:space="preserve"> </w:t>
      </w:r>
      <w:r w:rsidR="00E7509F" w:rsidRPr="00123232">
        <w:rPr>
          <w:b/>
          <w:sz w:val="28"/>
          <w:szCs w:val="28"/>
        </w:rPr>
        <w:t>медико –</w:t>
      </w:r>
      <w:r w:rsidRPr="00123232">
        <w:rPr>
          <w:b/>
          <w:sz w:val="28"/>
          <w:szCs w:val="28"/>
        </w:rPr>
        <w:t xml:space="preserve"> </w:t>
      </w:r>
      <w:r w:rsidR="00E7509F" w:rsidRPr="00123232">
        <w:rPr>
          <w:b/>
          <w:sz w:val="28"/>
          <w:szCs w:val="28"/>
        </w:rPr>
        <w:t>педагогической комиссии с рекомендацией</w:t>
      </w:r>
      <w:r w:rsidR="00E7509F" w:rsidRPr="00123232">
        <w:rPr>
          <w:sz w:val="28"/>
          <w:szCs w:val="28"/>
        </w:rPr>
        <w:t xml:space="preserve"> </w:t>
      </w:r>
      <w:proofErr w:type="gramStart"/>
      <w:r w:rsidR="00E7509F" w:rsidRPr="00123232">
        <w:rPr>
          <w:sz w:val="28"/>
          <w:szCs w:val="28"/>
        </w:rPr>
        <w:t>обучения</w:t>
      </w:r>
      <w:proofErr w:type="gramEnd"/>
      <w:r w:rsidR="00E7509F" w:rsidRPr="00123232">
        <w:rPr>
          <w:sz w:val="28"/>
          <w:szCs w:val="28"/>
        </w:rPr>
        <w:t xml:space="preserve"> по </w:t>
      </w:r>
      <w:r w:rsidRPr="00123232">
        <w:rPr>
          <w:sz w:val="28"/>
          <w:szCs w:val="28"/>
        </w:rPr>
        <w:t xml:space="preserve">адаптированной </w:t>
      </w:r>
      <w:r w:rsidR="00E7509F" w:rsidRPr="00123232">
        <w:rPr>
          <w:rStyle w:val="a5"/>
          <w:b w:val="0"/>
          <w:sz w:val="28"/>
          <w:szCs w:val="28"/>
        </w:rPr>
        <w:t xml:space="preserve"> общеобразовательной программе основного общего образования для детей с</w:t>
      </w:r>
      <w:r w:rsidRPr="00123232">
        <w:rPr>
          <w:rStyle w:val="a5"/>
          <w:b w:val="0"/>
          <w:sz w:val="28"/>
          <w:szCs w:val="28"/>
        </w:rPr>
        <w:t xml:space="preserve"> ограниченными возможностями </w:t>
      </w:r>
      <w:r w:rsidR="00E7509F" w:rsidRPr="00123232">
        <w:rPr>
          <w:rStyle w:val="a5"/>
          <w:b w:val="0"/>
          <w:sz w:val="28"/>
          <w:szCs w:val="28"/>
        </w:rPr>
        <w:t xml:space="preserve"> </w:t>
      </w:r>
      <w:r w:rsidR="008B50BF" w:rsidRPr="00123232">
        <w:rPr>
          <w:rStyle w:val="a5"/>
          <w:b w:val="0"/>
          <w:sz w:val="28"/>
          <w:szCs w:val="28"/>
        </w:rPr>
        <w:t>здоровья</w:t>
      </w:r>
      <w:r w:rsidR="008A2728" w:rsidRPr="00123232">
        <w:rPr>
          <w:rStyle w:val="a5"/>
          <w:b w:val="0"/>
          <w:sz w:val="28"/>
          <w:szCs w:val="28"/>
        </w:rPr>
        <w:t>.</w:t>
      </w:r>
      <w:r w:rsidR="008B50BF" w:rsidRPr="00123232">
        <w:rPr>
          <w:rStyle w:val="a5"/>
          <w:b w:val="0"/>
          <w:sz w:val="28"/>
          <w:szCs w:val="28"/>
        </w:rPr>
        <w:t xml:space="preserve"> </w:t>
      </w:r>
    </w:p>
    <w:p w:rsidR="00E7509F" w:rsidRPr="00123232" w:rsidRDefault="007C6CF7" w:rsidP="00A276FC">
      <w:pPr>
        <w:pStyle w:val="a6"/>
        <w:tabs>
          <w:tab w:val="left" w:pos="0"/>
        </w:tabs>
        <w:spacing w:line="240" w:lineRule="auto"/>
        <w:ind w:left="0" w:firstLine="720"/>
        <w:jc w:val="both"/>
        <w:rPr>
          <w:rFonts w:ascii="Times New Roman" w:hAnsi="Times New Roman"/>
          <w:sz w:val="28"/>
          <w:szCs w:val="28"/>
        </w:rPr>
      </w:pPr>
      <w:r>
        <w:rPr>
          <w:rFonts w:ascii="Times New Roman" w:hAnsi="Times New Roman"/>
          <w:sz w:val="28"/>
          <w:szCs w:val="28"/>
        </w:rPr>
        <w:t>Внеурочные</w:t>
      </w:r>
      <w:r w:rsidR="00E7509F" w:rsidRPr="00123232">
        <w:rPr>
          <w:rFonts w:ascii="Times New Roman" w:hAnsi="Times New Roman"/>
          <w:sz w:val="28"/>
          <w:szCs w:val="28"/>
        </w:rPr>
        <w:t>, групповые и индивидуальные занятия осуществляются в течение недели по расписанию, продолжительность перерыва между последним уроком и ин</w:t>
      </w:r>
      <w:r w:rsidR="00DE7965">
        <w:rPr>
          <w:rFonts w:ascii="Times New Roman" w:hAnsi="Times New Roman"/>
          <w:sz w:val="28"/>
          <w:szCs w:val="28"/>
        </w:rPr>
        <w:t>дивидуальными консультациями – 20</w:t>
      </w:r>
      <w:r w:rsidR="00E7509F" w:rsidRPr="00123232">
        <w:rPr>
          <w:rFonts w:ascii="Times New Roman" w:hAnsi="Times New Roman"/>
          <w:sz w:val="28"/>
          <w:szCs w:val="28"/>
        </w:rPr>
        <w:t xml:space="preserve"> минут.</w:t>
      </w:r>
    </w:p>
    <w:p w:rsidR="00311253" w:rsidRPr="00727BEB" w:rsidRDefault="00E7509F" w:rsidP="00727BEB">
      <w:pPr>
        <w:pStyle w:val="a6"/>
        <w:tabs>
          <w:tab w:val="left" w:pos="0"/>
        </w:tabs>
        <w:spacing w:after="0" w:line="240" w:lineRule="auto"/>
        <w:ind w:left="0" w:firstLine="720"/>
        <w:jc w:val="both"/>
        <w:rPr>
          <w:rStyle w:val="a5"/>
          <w:rFonts w:ascii="Times New Roman" w:hAnsi="Times New Roman"/>
          <w:b w:val="0"/>
          <w:bCs w:val="0"/>
          <w:sz w:val="28"/>
          <w:szCs w:val="28"/>
        </w:rPr>
      </w:pPr>
      <w:r w:rsidRPr="00123232">
        <w:rPr>
          <w:rFonts w:ascii="Times New Roman" w:hAnsi="Times New Roman"/>
          <w:sz w:val="28"/>
          <w:szCs w:val="28"/>
        </w:rPr>
        <w:t xml:space="preserve">Кабинетная система с закреплением за каждым классом конкретного кабинета (классной комнаты) для проведения </w:t>
      </w:r>
      <w:r w:rsidR="00623201" w:rsidRPr="00123232">
        <w:rPr>
          <w:rFonts w:ascii="Times New Roman" w:hAnsi="Times New Roman"/>
          <w:sz w:val="28"/>
          <w:szCs w:val="28"/>
        </w:rPr>
        <w:t xml:space="preserve">учебных занятий, </w:t>
      </w:r>
      <w:r w:rsidRPr="00123232">
        <w:rPr>
          <w:rFonts w:ascii="Times New Roman" w:hAnsi="Times New Roman"/>
          <w:sz w:val="28"/>
          <w:szCs w:val="28"/>
        </w:rPr>
        <w:t>классных часов, внеклассных мероприятий и родительских собраний.</w:t>
      </w:r>
    </w:p>
    <w:p w:rsidR="00727BEB" w:rsidRDefault="00727BEB" w:rsidP="00A276FC">
      <w:pPr>
        <w:ind w:firstLine="708"/>
        <w:jc w:val="both"/>
        <w:rPr>
          <w:rStyle w:val="a5"/>
          <w:sz w:val="28"/>
          <w:szCs w:val="28"/>
        </w:rPr>
      </w:pPr>
    </w:p>
    <w:p w:rsidR="00727BEB" w:rsidRDefault="00727BEB" w:rsidP="00A276FC">
      <w:pPr>
        <w:ind w:firstLine="708"/>
        <w:jc w:val="both"/>
        <w:rPr>
          <w:rStyle w:val="a5"/>
          <w:sz w:val="28"/>
          <w:szCs w:val="28"/>
        </w:rPr>
      </w:pPr>
    </w:p>
    <w:p w:rsidR="00E7509F" w:rsidRPr="00123232" w:rsidRDefault="0001501E" w:rsidP="00A276FC">
      <w:pPr>
        <w:ind w:firstLine="708"/>
        <w:jc w:val="both"/>
        <w:rPr>
          <w:sz w:val="28"/>
          <w:szCs w:val="28"/>
        </w:rPr>
      </w:pPr>
      <w:r w:rsidRPr="00123232">
        <w:rPr>
          <w:rStyle w:val="a5"/>
          <w:sz w:val="28"/>
          <w:szCs w:val="28"/>
        </w:rPr>
        <w:t>Организационные условия</w:t>
      </w:r>
      <w:r w:rsidR="00EB2FD5" w:rsidRPr="00123232">
        <w:rPr>
          <w:rStyle w:val="a5"/>
          <w:sz w:val="28"/>
          <w:szCs w:val="28"/>
        </w:rPr>
        <w:t>.</w:t>
      </w:r>
      <w:r w:rsidR="00831424" w:rsidRPr="00123232">
        <w:rPr>
          <w:rStyle w:val="a5"/>
          <w:sz w:val="28"/>
          <w:szCs w:val="28"/>
        </w:rPr>
        <w:t xml:space="preserve"> </w:t>
      </w:r>
      <w:r w:rsidR="00E7509F" w:rsidRPr="00123232">
        <w:rPr>
          <w:sz w:val="28"/>
          <w:szCs w:val="28"/>
        </w:rPr>
        <w:t>Форм</w:t>
      </w:r>
      <w:r w:rsidRPr="00123232">
        <w:rPr>
          <w:sz w:val="28"/>
          <w:szCs w:val="28"/>
        </w:rPr>
        <w:t>ы организации учебного процесса</w:t>
      </w:r>
      <w:r w:rsidR="00EB2FD5" w:rsidRPr="00123232">
        <w:rPr>
          <w:sz w:val="28"/>
          <w:szCs w:val="28"/>
        </w:rPr>
        <w:t>.</w:t>
      </w:r>
    </w:p>
    <w:p w:rsidR="00E7509F" w:rsidRPr="00123232" w:rsidRDefault="00FA7FEC" w:rsidP="00A276FC">
      <w:pPr>
        <w:ind w:firstLine="708"/>
        <w:jc w:val="both"/>
        <w:rPr>
          <w:sz w:val="28"/>
          <w:szCs w:val="28"/>
        </w:rPr>
      </w:pPr>
      <w:r w:rsidRPr="00123232">
        <w:rPr>
          <w:sz w:val="28"/>
          <w:szCs w:val="28"/>
        </w:rPr>
        <w:t>Адаптированная</w:t>
      </w:r>
      <w:r w:rsidR="001B4ACC" w:rsidRPr="00123232">
        <w:rPr>
          <w:sz w:val="28"/>
          <w:szCs w:val="28"/>
        </w:rPr>
        <w:t xml:space="preserve"> </w:t>
      </w:r>
      <w:r w:rsidR="00E7509F" w:rsidRPr="00123232">
        <w:rPr>
          <w:sz w:val="28"/>
          <w:szCs w:val="28"/>
        </w:rPr>
        <w:t>общеобразовательная программа</w:t>
      </w:r>
      <w:r w:rsidR="001B4ACC" w:rsidRPr="00123232">
        <w:rPr>
          <w:sz w:val="28"/>
          <w:szCs w:val="28"/>
        </w:rPr>
        <w:t xml:space="preserve"> основного общего образования</w:t>
      </w:r>
      <w:r w:rsidRPr="00123232">
        <w:rPr>
          <w:sz w:val="28"/>
          <w:szCs w:val="28"/>
        </w:rPr>
        <w:t xml:space="preserve"> </w:t>
      </w:r>
      <w:r w:rsidR="001B4ACC" w:rsidRPr="00123232">
        <w:rPr>
          <w:sz w:val="28"/>
          <w:szCs w:val="28"/>
        </w:rPr>
        <w:t>для детей с</w:t>
      </w:r>
      <w:r w:rsidRPr="00123232">
        <w:rPr>
          <w:sz w:val="28"/>
          <w:szCs w:val="28"/>
        </w:rPr>
        <w:t xml:space="preserve"> ограниченными возможностями здоровья </w:t>
      </w:r>
      <w:r w:rsidR="001B4ACC" w:rsidRPr="00123232">
        <w:rPr>
          <w:sz w:val="28"/>
          <w:szCs w:val="28"/>
        </w:rPr>
        <w:t xml:space="preserve"> </w:t>
      </w:r>
      <w:r w:rsidR="00E7509F" w:rsidRPr="00123232">
        <w:rPr>
          <w:sz w:val="28"/>
          <w:szCs w:val="28"/>
        </w:rPr>
        <w:t xml:space="preserve">осваивается в очной форме обучения. </w:t>
      </w:r>
    </w:p>
    <w:p w:rsidR="00E7509F" w:rsidRPr="00123232" w:rsidRDefault="008B50BF" w:rsidP="00A276FC">
      <w:pPr>
        <w:jc w:val="both"/>
        <w:rPr>
          <w:sz w:val="28"/>
          <w:szCs w:val="28"/>
        </w:rPr>
      </w:pPr>
      <w:r w:rsidRPr="009160C9">
        <w:rPr>
          <w:sz w:val="28"/>
          <w:szCs w:val="28"/>
        </w:rPr>
        <w:t xml:space="preserve">        </w:t>
      </w:r>
      <w:r w:rsidR="00623201" w:rsidRPr="009160C9">
        <w:rPr>
          <w:sz w:val="28"/>
          <w:szCs w:val="28"/>
        </w:rPr>
        <w:tab/>
      </w:r>
      <w:r w:rsidR="00E7509F" w:rsidRPr="009160C9">
        <w:rPr>
          <w:sz w:val="28"/>
          <w:szCs w:val="28"/>
        </w:rPr>
        <w:t>Школа на основании заключения лечебно – профилактического учреждения о</w:t>
      </w:r>
      <w:r w:rsidR="00E7509F" w:rsidRPr="00123232">
        <w:rPr>
          <w:sz w:val="28"/>
          <w:szCs w:val="28"/>
        </w:rPr>
        <w:t xml:space="preserve"> наличии заболевания, входящего в перечень, утвержденный федеральным органом исполнительной власти в области здравоохранения, справки об инвалидности ребенка, письменного заявления родителей (законных представителей) на имя директора шко</w:t>
      </w:r>
      <w:r w:rsidR="00FA7FEC" w:rsidRPr="00123232">
        <w:rPr>
          <w:sz w:val="28"/>
          <w:szCs w:val="28"/>
        </w:rPr>
        <w:t xml:space="preserve">лы может осуществлять </w:t>
      </w:r>
      <w:r w:rsidR="00E7509F" w:rsidRPr="00123232">
        <w:rPr>
          <w:sz w:val="28"/>
          <w:szCs w:val="28"/>
        </w:rPr>
        <w:t xml:space="preserve"> </w:t>
      </w:r>
      <w:r w:rsidR="00FA7FEC" w:rsidRPr="00123232">
        <w:rPr>
          <w:sz w:val="28"/>
          <w:szCs w:val="28"/>
        </w:rPr>
        <w:t xml:space="preserve">обучение </w:t>
      </w:r>
      <w:r w:rsidR="00472957">
        <w:rPr>
          <w:sz w:val="28"/>
          <w:szCs w:val="28"/>
        </w:rPr>
        <w:t>обучаю</w:t>
      </w:r>
      <w:r w:rsidR="00FA7FEC" w:rsidRPr="00123232">
        <w:rPr>
          <w:sz w:val="28"/>
          <w:szCs w:val="28"/>
        </w:rPr>
        <w:t>щихся по индивидуальным программам.</w:t>
      </w:r>
      <w:r w:rsidR="00E7509F" w:rsidRPr="00123232">
        <w:rPr>
          <w:sz w:val="28"/>
          <w:szCs w:val="28"/>
        </w:rPr>
        <w:t xml:space="preserve"> </w:t>
      </w:r>
    </w:p>
    <w:p w:rsidR="00890513" w:rsidRPr="00123232" w:rsidRDefault="00890513" w:rsidP="00A276FC">
      <w:pPr>
        <w:pStyle w:val="af2"/>
        <w:tabs>
          <w:tab w:val="left" w:pos="360"/>
          <w:tab w:val="left" w:pos="426"/>
        </w:tabs>
        <w:jc w:val="center"/>
        <w:rPr>
          <w:b/>
          <w:i w:val="0"/>
          <w:sz w:val="28"/>
          <w:szCs w:val="28"/>
        </w:rPr>
      </w:pPr>
    </w:p>
    <w:p w:rsidR="00C9707F" w:rsidRPr="00123232" w:rsidRDefault="007564CC" w:rsidP="00A276FC">
      <w:pPr>
        <w:pStyle w:val="af2"/>
        <w:tabs>
          <w:tab w:val="left" w:pos="360"/>
          <w:tab w:val="left" w:pos="426"/>
        </w:tabs>
        <w:jc w:val="center"/>
        <w:rPr>
          <w:b/>
          <w:i w:val="0"/>
          <w:sz w:val="28"/>
          <w:szCs w:val="28"/>
        </w:rPr>
      </w:pPr>
      <w:r w:rsidRPr="00123232">
        <w:rPr>
          <w:b/>
          <w:i w:val="0"/>
          <w:sz w:val="28"/>
          <w:szCs w:val="28"/>
        </w:rPr>
        <w:t>3.</w:t>
      </w:r>
      <w:r w:rsidR="004E231D">
        <w:rPr>
          <w:b/>
          <w:i w:val="0"/>
          <w:sz w:val="28"/>
          <w:szCs w:val="28"/>
        </w:rPr>
        <w:t>2</w:t>
      </w:r>
      <w:r w:rsidRPr="00123232">
        <w:rPr>
          <w:b/>
          <w:i w:val="0"/>
          <w:sz w:val="28"/>
          <w:szCs w:val="28"/>
        </w:rPr>
        <w:t xml:space="preserve">. </w:t>
      </w:r>
      <w:r w:rsidR="00C9707F" w:rsidRPr="00123232">
        <w:rPr>
          <w:b/>
          <w:i w:val="0"/>
          <w:sz w:val="28"/>
          <w:szCs w:val="28"/>
        </w:rPr>
        <w:t xml:space="preserve">Характеристика видов деятельности и задач, </w:t>
      </w:r>
    </w:p>
    <w:p w:rsidR="00C9707F" w:rsidRDefault="00C9707F" w:rsidP="00A276FC">
      <w:pPr>
        <w:pStyle w:val="af2"/>
        <w:tabs>
          <w:tab w:val="left" w:pos="360"/>
          <w:tab w:val="left" w:pos="426"/>
        </w:tabs>
        <w:jc w:val="center"/>
        <w:rPr>
          <w:b/>
          <w:i w:val="0"/>
          <w:sz w:val="28"/>
          <w:szCs w:val="28"/>
        </w:rPr>
      </w:pPr>
      <w:proofErr w:type="gramStart"/>
      <w:r w:rsidRPr="00123232">
        <w:rPr>
          <w:b/>
          <w:i w:val="0"/>
          <w:sz w:val="28"/>
          <w:szCs w:val="28"/>
        </w:rPr>
        <w:t>решаемых</w:t>
      </w:r>
      <w:proofErr w:type="gramEnd"/>
      <w:r w:rsidRPr="00123232">
        <w:rPr>
          <w:b/>
          <w:i w:val="0"/>
          <w:sz w:val="28"/>
          <w:szCs w:val="28"/>
        </w:rPr>
        <w:t xml:space="preserve"> субъектами образовательного процесса</w:t>
      </w:r>
    </w:p>
    <w:p w:rsidR="00472957" w:rsidRPr="00123232" w:rsidRDefault="00472957" w:rsidP="00A276FC">
      <w:pPr>
        <w:pStyle w:val="af2"/>
        <w:tabs>
          <w:tab w:val="left" w:pos="360"/>
          <w:tab w:val="left" w:pos="426"/>
        </w:tabs>
        <w:jc w:val="center"/>
        <w:rPr>
          <w:b/>
          <w:i w:val="0"/>
          <w:sz w:val="28"/>
          <w:szCs w:val="28"/>
        </w:rPr>
      </w:pPr>
    </w:p>
    <w:p w:rsidR="00C9707F" w:rsidRPr="00123232" w:rsidRDefault="00C9707F" w:rsidP="00A276FC">
      <w:pPr>
        <w:ind w:firstLine="567"/>
        <w:jc w:val="both"/>
        <w:rPr>
          <w:sz w:val="28"/>
          <w:szCs w:val="28"/>
        </w:rPr>
      </w:pPr>
      <w:r w:rsidRPr="00123232">
        <w:rPr>
          <w:b/>
          <w:sz w:val="28"/>
          <w:szCs w:val="28"/>
        </w:rPr>
        <w:t>Основное  общее образование</w:t>
      </w:r>
      <w:r w:rsidRPr="00123232">
        <w:rPr>
          <w:sz w:val="28"/>
          <w:szCs w:val="28"/>
        </w:rPr>
        <w:t xml:space="preserve"> </w:t>
      </w:r>
    </w:p>
    <w:p w:rsidR="00C9707F" w:rsidRPr="00123232" w:rsidRDefault="00C9707F" w:rsidP="00A276FC">
      <w:pPr>
        <w:ind w:firstLine="284"/>
        <w:jc w:val="both"/>
        <w:rPr>
          <w:sz w:val="28"/>
          <w:szCs w:val="28"/>
          <w:u w:val="single"/>
        </w:rPr>
      </w:pPr>
      <w:r w:rsidRPr="00123232">
        <w:rPr>
          <w:bCs/>
          <w:sz w:val="28"/>
          <w:szCs w:val="28"/>
          <w:u w:val="single"/>
        </w:rPr>
        <w:t>Виды деятельности  школьника:</w:t>
      </w:r>
    </w:p>
    <w:p w:rsidR="00C9707F" w:rsidRPr="00123232" w:rsidRDefault="00C9707F" w:rsidP="00A276FC">
      <w:pPr>
        <w:numPr>
          <w:ilvl w:val="0"/>
          <w:numId w:val="5"/>
        </w:numPr>
        <w:ind w:left="0" w:firstLine="284"/>
        <w:jc w:val="both"/>
        <w:rPr>
          <w:sz w:val="28"/>
          <w:szCs w:val="28"/>
        </w:rPr>
      </w:pPr>
      <w:r w:rsidRPr="00123232">
        <w:rPr>
          <w:sz w:val="28"/>
          <w:szCs w:val="28"/>
        </w:rPr>
        <w:t xml:space="preserve">индивидуальная и коллективная  учебная деятельность </w:t>
      </w:r>
    </w:p>
    <w:p w:rsidR="00C9707F" w:rsidRPr="00123232" w:rsidRDefault="00C9707F" w:rsidP="00A276FC">
      <w:pPr>
        <w:numPr>
          <w:ilvl w:val="0"/>
          <w:numId w:val="5"/>
        </w:numPr>
        <w:ind w:left="0" w:firstLine="284"/>
        <w:jc w:val="both"/>
        <w:rPr>
          <w:sz w:val="28"/>
          <w:szCs w:val="28"/>
        </w:rPr>
      </w:pPr>
      <w:r w:rsidRPr="00123232">
        <w:rPr>
          <w:sz w:val="28"/>
          <w:szCs w:val="28"/>
        </w:rPr>
        <w:t>проектная деятельность, ориентированная на получение социально-значимого продукта,</w:t>
      </w:r>
    </w:p>
    <w:p w:rsidR="00C9707F" w:rsidRPr="00123232" w:rsidRDefault="00C9707F" w:rsidP="00A276FC">
      <w:pPr>
        <w:numPr>
          <w:ilvl w:val="0"/>
          <w:numId w:val="5"/>
        </w:numPr>
        <w:ind w:left="0" w:firstLine="284"/>
        <w:jc w:val="both"/>
        <w:rPr>
          <w:sz w:val="28"/>
          <w:szCs w:val="28"/>
        </w:rPr>
      </w:pPr>
      <w:r w:rsidRPr="00123232">
        <w:rPr>
          <w:sz w:val="28"/>
          <w:szCs w:val="28"/>
        </w:rPr>
        <w:t xml:space="preserve">социальная деятельность, </w:t>
      </w:r>
    </w:p>
    <w:p w:rsidR="00C9707F" w:rsidRPr="00123232" w:rsidRDefault="00C9707F" w:rsidP="00A276FC">
      <w:pPr>
        <w:numPr>
          <w:ilvl w:val="0"/>
          <w:numId w:val="5"/>
        </w:numPr>
        <w:ind w:left="0" w:firstLine="284"/>
        <w:jc w:val="both"/>
        <w:rPr>
          <w:sz w:val="28"/>
          <w:szCs w:val="28"/>
        </w:rPr>
      </w:pPr>
      <w:r w:rsidRPr="00123232">
        <w:rPr>
          <w:sz w:val="28"/>
          <w:szCs w:val="28"/>
        </w:rPr>
        <w:t>творческая деятельность (художественное, техническое и другое творчество), направленная на самореализацию и самосознание,</w:t>
      </w:r>
    </w:p>
    <w:p w:rsidR="00C9707F" w:rsidRPr="00123232" w:rsidRDefault="00C9707F" w:rsidP="00A276FC">
      <w:pPr>
        <w:numPr>
          <w:ilvl w:val="0"/>
          <w:numId w:val="5"/>
        </w:numPr>
        <w:ind w:left="0" w:firstLine="284"/>
        <w:jc w:val="both"/>
        <w:rPr>
          <w:sz w:val="28"/>
          <w:szCs w:val="28"/>
        </w:rPr>
      </w:pPr>
      <w:r w:rsidRPr="00123232">
        <w:rPr>
          <w:sz w:val="28"/>
          <w:szCs w:val="28"/>
        </w:rPr>
        <w:t>спортивная деятельность</w:t>
      </w:r>
    </w:p>
    <w:p w:rsidR="00C9707F" w:rsidRPr="00123232" w:rsidRDefault="00C9707F" w:rsidP="00A276FC">
      <w:pPr>
        <w:ind w:firstLine="284"/>
        <w:jc w:val="both"/>
        <w:rPr>
          <w:sz w:val="28"/>
          <w:szCs w:val="28"/>
          <w:u w:val="single"/>
        </w:rPr>
      </w:pPr>
      <w:r w:rsidRPr="00123232">
        <w:rPr>
          <w:bCs/>
          <w:sz w:val="28"/>
          <w:szCs w:val="28"/>
          <w:u w:val="single"/>
        </w:rPr>
        <w:t> Задачи, решаемые подростками в разных видах  деятельности</w:t>
      </w:r>
      <w:r w:rsidR="00CF5030" w:rsidRPr="00123232">
        <w:rPr>
          <w:bCs/>
          <w:sz w:val="28"/>
          <w:szCs w:val="28"/>
          <w:u w:val="single"/>
        </w:rPr>
        <w:t>:</w:t>
      </w:r>
      <w:r w:rsidRPr="00123232">
        <w:rPr>
          <w:sz w:val="28"/>
          <w:szCs w:val="28"/>
          <w:u w:val="single"/>
        </w:rPr>
        <w:t xml:space="preserve">  </w:t>
      </w:r>
    </w:p>
    <w:p w:rsidR="00C9707F" w:rsidRPr="00123232" w:rsidRDefault="00C9707F" w:rsidP="00A276FC">
      <w:pPr>
        <w:pStyle w:val="a6"/>
        <w:numPr>
          <w:ilvl w:val="0"/>
          <w:numId w:val="7"/>
        </w:numPr>
        <w:spacing w:after="0" w:line="240" w:lineRule="auto"/>
        <w:ind w:left="0" w:firstLine="284"/>
        <w:jc w:val="both"/>
        <w:rPr>
          <w:rFonts w:ascii="Times New Roman" w:hAnsi="Times New Roman"/>
          <w:sz w:val="28"/>
          <w:szCs w:val="28"/>
        </w:rPr>
      </w:pPr>
      <w:r w:rsidRPr="00123232">
        <w:rPr>
          <w:rFonts w:ascii="Times New Roman" w:hAnsi="Times New Roman"/>
          <w:sz w:val="28"/>
          <w:szCs w:val="28"/>
        </w:rPr>
        <w:t xml:space="preserve">научиться </w:t>
      </w:r>
      <w:proofErr w:type="gramStart"/>
      <w:r w:rsidRPr="00123232">
        <w:rPr>
          <w:rFonts w:ascii="Times New Roman" w:hAnsi="Times New Roman"/>
          <w:sz w:val="28"/>
          <w:szCs w:val="28"/>
        </w:rPr>
        <w:t>самостоятельно</w:t>
      </w:r>
      <w:proofErr w:type="gramEnd"/>
      <w:r w:rsidRPr="00123232">
        <w:rPr>
          <w:rFonts w:ascii="Times New Roman" w:hAnsi="Times New Roman"/>
          <w:sz w:val="28"/>
          <w:szCs w:val="28"/>
        </w:rPr>
        <w:t xml:space="preserve"> планировать учебную работу, осуществлять целеполагание в знакомых видах деятельности совместно с педагогом,</w:t>
      </w:r>
    </w:p>
    <w:p w:rsidR="00C9707F" w:rsidRPr="00123232" w:rsidRDefault="00C9707F" w:rsidP="00A276FC">
      <w:pPr>
        <w:numPr>
          <w:ilvl w:val="0"/>
          <w:numId w:val="7"/>
        </w:numPr>
        <w:ind w:left="0" w:firstLine="284"/>
        <w:jc w:val="both"/>
        <w:rPr>
          <w:sz w:val="28"/>
          <w:szCs w:val="28"/>
        </w:rPr>
      </w:pPr>
      <w:r w:rsidRPr="00123232">
        <w:rPr>
          <w:sz w:val="28"/>
          <w:szCs w:val="28"/>
        </w:rPr>
        <w:t>научиться осуществлять контроль и   оценку собственного участия в разных видах деятельности,</w:t>
      </w:r>
    </w:p>
    <w:p w:rsidR="00C9707F" w:rsidRPr="00123232" w:rsidRDefault="00C9707F" w:rsidP="00A276FC">
      <w:pPr>
        <w:numPr>
          <w:ilvl w:val="0"/>
          <w:numId w:val="7"/>
        </w:numPr>
        <w:ind w:left="0" w:firstLine="284"/>
        <w:jc w:val="both"/>
        <w:rPr>
          <w:sz w:val="28"/>
          <w:szCs w:val="28"/>
        </w:rPr>
      </w:pPr>
      <w:r w:rsidRPr="00123232">
        <w:rPr>
          <w:sz w:val="28"/>
          <w:szCs w:val="28"/>
        </w:rPr>
        <w:t xml:space="preserve">выстроить адекватное представление о собственном месте в мире, осознать собственные предпочтения и возможности;  </w:t>
      </w:r>
    </w:p>
    <w:p w:rsidR="00C9707F" w:rsidRPr="00123232" w:rsidRDefault="00C9707F" w:rsidP="00A276FC">
      <w:pPr>
        <w:numPr>
          <w:ilvl w:val="0"/>
          <w:numId w:val="7"/>
        </w:numPr>
        <w:ind w:left="0" w:firstLine="284"/>
        <w:jc w:val="both"/>
        <w:rPr>
          <w:sz w:val="28"/>
          <w:szCs w:val="28"/>
        </w:rPr>
      </w:pPr>
      <w:r w:rsidRPr="00123232">
        <w:rPr>
          <w:sz w:val="28"/>
          <w:szCs w:val="28"/>
        </w:rPr>
        <w:t xml:space="preserve">научиться </w:t>
      </w:r>
      <w:proofErr w:type="gramStart"/>
      <w:r w:rsidRPr="00123232">
        <w:rPr>
          <w:sz w:val="28"/>
          <w:szCs w:val="28"/>
        </w:rPr>
        <w:t>адекватно</w:t>
      </w:r>
      <w:proofErr w:type="gramEnd"/>
      <w:r w:rsidRPr="00123232">
        <w:rPr>
          <w:sz w:val="28"/>
          <w:szCs w:val="28"/>
        </w:rPr>
        <w:t xml:space="preserve"> выражать и воспринимать себя: свои мысли, ощущения, переживания, чувства. </w:t>
      </w:r>
    </w:p>
    <w:p w:rsidR="00C9707F" w:rsidRPr="00123232" w:rsidRDefault="00C9707F" w:rsidP="00A276FC">
      <w:pPr>
        <w:numPr>
          <w:ilvl w:val="0"/>
          <w:numId w:val="7"/>
        </w:numPr>
        <w:ind w:left="0" w:firstLine="284"/>
        <w:jc w:val="both"/>
        <w:rPr>
          <w:sz w:val="28"/>
          <w:szCs w:val="28"/>
        </w:rPr>
      </w:pPr>
      <w:r w:rsidRPr="00123232">
        <w:rPr>
          <w:sz w:val="28"/>
          <w:szCs w:val="28"/>
        </w:rPr>
        <w:t xml:space="preserve">научиться </w:t>
      </w:r>
      <w:proofErr w:type="gramStart"/>
      <w:r w:rsidRPr="00123232">
        <w:rPr>
          <w:sz w:val="28"/>
          <w:szCs w:val="28"/>
        </w:rPr>
        <w:t>эффективно</w:t>
      </w:r>
      <w:proofErr w:type="gramEnd"/>
      <w:r w:rsidRPr="00123232">
        <w:rPr>
          <w:sz w:val="28"/>
          <w:szCs w:val="28"/>
        </w:rPr>
        <w:t xml:space="preserve"> взаимодействовать со сверстниками, взрослыми и младшими детьми, осуществляя разнообразную совместную деятельность с ними.</w:t>
      </w:r>
    </w:p>
    <w:p w:rsidR="00C9707F" w:rsidRPr="00123232" w:rsidRDefault="00C9707F" w:rsidP="00A276FC">
      <w:pPr>
        <w:jc w:val="both"/>
        <w:rPr>
          <w:bCs/>
          <w:sz w:val="28"/>
          <w:szCs w:val="28"/>
          <w:u w:val="single"/>
        </w:rPr>
      </w:pPr>
      <w:r w:rsidRPr="00123232">
        <w:rPr>
          <w:bCs/>
          <w:sz w:val="28"/>
          <w:szCs w:val="28"/>
          <w:u w:val="single"/>
        </w:rPr>
        <w:t>Задачи, решаемые педагогами:</w:t>
      </w:r>
    </w:p>
    <w:p w:rsidR="00C9707F" w:rsidRPr="00123232" w:rsidRDefault="00C9707F" w:rsidP="00A276FC">
      <w:pPr>
        <w:pStyle w:val="a6"/>
        <w:numPr>
          <w:ilvl w:val="0"/>
          <w:numId w:val="8"/>
        </w:numPr>
        <w:spacing w:after="0" w:line="240" w:lineRule="auto"/>
        <w:ind w:left="0" w:firstLine="284"/>
        <w:jc w:val="both"/>
        <w:rPr>
          <w:rFonts w:ascii="Times New Roman" w:hAnsi="Times New Roman"/>
          <w:sz w:val="28"/>
          <w:szCs w:val="28"/>
        </w:rPr>
      </w:pPr>
      <w:r w:rsidRPr="00123232">
        <w:rPr>
          <w:rFonts w:ascii="Times New Roman" w:hAnsi="Times New Roman"/>
          <w:sz w:val="28"/>
          <w:szCs w:val="28"/>
        </w:rPr>
        <w:t xml:space="preserve">реализовать  образовательную программу основной школы в  разнообразных организационно-учебных  формах, </w:t>
      </w:r>
    </w:p>
    <w:p w:rsidR="00C9707F" w:rsidRPr="00123232" w:rsidRDefault="00C9707F" w:rsidP="00A276FC">
      <w:pPr>
        <w:numPr>
          <w:ilvl w:val="0"/>
          <w:numId w:val="8"/>
        </w:numPr>
        <w:ind w:left="0" w:firstLine="284"/>
        <w:jc w:val="both"/>
        <w:rPr>
          <w:sz w:val="28"/>
          <w:szCs w:val="28"/>
        </w:rPr>
      </w:pPr>
      <w:r w:rsidRPr="00123232">
        <w:rPr>
          <w:sz w:val="28"/>
          <w:szCs w:val="28"/>
        </w:rPr>
        <w:t xml:space="preserve">подготовить </w:t>
      </w:r>
      <w:proofErr w:type="gramStart"/>
      <w:r w:rsidR="00D92475">
        <w:rPr>
          <w:sz w:val="28"/>
          <w:szCs w:val="28"/>
        </w:rPr>
        <w:t>обучаю</w:t>
      </w:r>
      <w:r w:rsidRPr="00123232">
        <w:rPr>
          <w:sz w:val="28"/>
          <w:szCs w:val="28"/>
        </w:rPr>
        <w:t>щихся</w:t>
      </w:r>
      <w:proofErr w:type="gramEnd"/>
      <w:r w:rsidRPr="00123232">
        <w:rPr>
          <w:sz w:val="28"/>
          <w:szCs w:val="28"/>
        </w:rPr>
        <w:t xml:space="preserve"> к выбору профессии,</w:t>
      </w:r>
    </w:p>
    <w:p w:rsidR="00C9707F" w:rsidRPr="00123232" w:rsidRDefault="00C9707F" w:rsidP="00A276FC">
      <w:pPr>
        <w:numPr>
          <w:ilvl w:val="0"/>
          <w:numId w:val="8"/>
        </w:numPr>
        <w:ind w:left="0" w:firstLine="284"/>
        <w:jc w:val="both"/>
        <w:rPr>
          <w:sz w:val="28"/>
          <w:szCs w:val="28"/>
        </w:rPr>
      </w:pPr>
      <w:r w:rsidRPr="00123232">
        <w:rPr>
          <w:sz w:val="28"/>
          <w:szCs w:val="28"/>
        </w:rPr>
        <w:t xml:space="preserve">организовать систему социальной жизнедеятельности   </w:t>
      </w:r>
    </w:p>
    <w:p w:rsidR="00C9707F" w:rsidRPr="00123232" w:rsidRDefault="00C9707F" w:rsidP="00A276FC">
      <w:pPr>
        <w:numPr>
          <w:ilvl w:val="0"/>
          <w:numId w:val="8"/>
        </w:numPr>
        <w:spacing w:after="240"/>
        <w:ind w:left="0" w:firstLine="284"/>
        <w:jc w:val="both"/>
        <w:rPr>
          <w:sz w:val="28"/>
          <w:szCs w:val="28"/>
        </w:rPr>
      </w:pPr>
      <w:r w:rsidRPr="00123232">
        <w:rPr>
          <w:sz w:val="28"/>
          <w:szCs w:val="28"/>
        </w:rPr>
        <w:t>создать пространство для реализации подрос</w:t>
      </w:r>
      <w:r w:rsidR="00311253">
        <w:rPr>
          <w:sz w:val="28"/>
          <w:szCs w:val="28"/>
        </w:rPr>
        <w:t>тков, проявления инициативных д</w:t>
      </w:r>
      <w:r w:rsidRPr="00123232">
        <w:rPr>
          <w:sz w:val="28"/>
          <w:szCs w:val="28"/>
        </w:rPr>
        <w:t>ействий</w:t>
      </w:r>
      <w:r w:rsidR="00CF5030" w:rsidRPr="00123232">
        <w:rPr>
          <w:sz w:val="28"/>
          <w:szCs w:val="28"/>
        </w:rPr>
        <w:t>.</w:t>
      </w:r>
    </w:p>
    <w:p w:rsidR="00E7509F" w:rsidRPr="00123232" w:rsidRDefault="004E231D" w:rsidP="00A276FC">
      <w:pPr>
        <w:ind w:firstLine="708"/>
        <w:jc w:val="both"/>
        <w:rPr>
          <w:b/>
          <w:sz w:val="28"/>
          <w:szCs w:val="28"/>
        </w:rPr>
      </w:pPr>
      <w:r>
        <w:rPr>
          <w:b/>
          <w:sz w:val="28"/>
          <w:szCs w:val="28"/>
        </w:rPr>
        <w:t>3.3</w:t>
      </w:r>
      <w:r w:rsidR="007564CC" w:rsidRPr="00123232">
        <w:rPr>
          <w:b/>
          <w:sz w:val="28"/>
          <w:szCs w:val="28"/>
        </w:rPr>
        <w:t xml:space="preserve">. </w:t>
      </w:r>
      <w:r w:rsidR="00E7509F" w:rsidRPr="00123232">
        <w:rPr>
          <w:b/>
          <w:sz w:val="28"/>
          <w:szCs w:val="28"/>
        </w:rPr>
        <w:t xml:space="preserve">Образовательные технологии, </w:t>
      </w:r>
      <w:r w:rsidR="00623201" w:rsidRPr="00123232">
        <w:rPr>
          <w:b/>
          <w:sz w:val="28"/>
          <w:szCs w:val="28"/>
        </w:rPr>
        <w:t>используемые в учебном процессе</w:t>
      </w:r>
    </w:p>
    <w:p w:rsidR="00E7509F" w:rsidRPr="00123232" w:rsidRDefault="008B50BF" w:rsidP="00A276FC">
      <w:pPr>
        <w:jc w:val="both"/>
        <w:rPr>
          <w:sz w:val="28"/>
          <w:szCs w:val="28"/>
        </w:rPr>
      </w:pPr>
      <w:r w:rsidRPr="00123232">
        <w:rPr>
          <w:sz w:val="28"/>
          <w:szCs w:val="28"/>
        </w:rPr>
        <w:t xml:space="preserve">        </w:t>
      </w:r>
      <w:r w:rsidR="00623201" w:rsidRPr="00123232">
        <w:rPr>
          <w:sz w:val="28"/>
          <w:szCs w:val="28"/>
        </w:rPr>
        <w:tab/>
      </w:r>
      <w:r w:rsidR="00E7509F" w:rsidRPr="00123232">
        <w:rPr>
          <w:sz w:val="28"/>
          <w:szCs w:val="28"/>
        </w:rPr>
        <w:t>Современные образовательные технологии способствуют созданию благоприятных условий для проявления творческих способностей, раскрытию л</w:t>
      </w:r>
      <w:r w:rsidR="00FA7FEC" w:rsidRPr="00123232">
        <w:rPr>
          <w:sz w:val="28"/>
          <w:szCs w:val="28"/>
        </w:rPr>
        <w:t xml:space="preserve">ичностного потенциала каждого </w:t>
      </w:r>
      <w:r w:rsidR="00D92475">
        <w:rPr>
          <w:sz w:val="28"/>
          <w:szCs w:val="28"/>
        </w:rPr>
        <w:t>обучаю</w:t>
      </w:r>
      <w:r w:rsidR="00E7509F" w:rsidRPr="00123232">
        <w:rPr>
          <w:sz w:val="28"/>
          <w:szCs w:val="28"/>
        </w:rPr>
        <w:t xml:space="preserve">щегося. </w:t>
      </w:r>
      <w:r w:rsidR="001B4ACC" w:rsidRPr="00123232">
        <w:rPr>
          <w:sz w:val="28"/>
          <w:szCs w:val="28"/>
        </w:rPr>
        <w:t xml:space="preserve">Для реализации </w:t>
      </w:r>
      <w:r w:rsidR="00FA7FEC" w:rsidRPr="00123232">
        <w:rPr>
          <w:sz w:val="28"/>
          <w:szCs w:val="28"/>
        </w:rPr>
        <w:t xml:space="preserve">адаптированной образовательной </w:t>
      </w:r>
      <w:r w:rsidR="001B4ACC" w:rsidRPr="00123232">
        <w:rPr>
          <w:sz w:val="28"/>
          <w:szCs w:val="28"/>
        </w:rPr>
        <w:t xml:space="preserve"> программы </w:t>
      </w:r>
      <w:r w:rsidR="00FA7FEC" w:rsidRPr="00123232">
        <w:rPr>
          <w:sz w:val="28"/>
          <w:szCs w:val="28"/>
        </w:rPr>
        <w:t xml:space="preserve">начального и </w:t>
      </w:r>
      <w:r w:rsidR="001B4ACC" w:rsidRPr="00123232">
        <w:rPr>
          <w:sz w:val="28"/>
          <w:szCs w:val="28"/>
        </w:rPr>
        <w:t>основного общего образов</w:t>
      </w:r>
      <w:r w:rsidR="00FA7FEC" w:rsidRPr="00123232">
        <w:rPr>
          <w:sz w:val="28"/>
          <w:szCs w:val="28"/>
        </w:rPr>
        <w:t>ания для детей с ограниченными возможностями здоровья</w:t>
      </w:r>
      <w:r w:rsidR="001B4ACC" w:rsidRPr="00123232">
        <w:rPr>
          <w:sz w:val="28"/>
          <w:szCs w:val="28"/>
        </w:rPr>
        <w:t xml:space="preserve"> используются следующие технологии:</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529"/>
      </w:tblGrid>
      <w:tr w:rsidR="00CF5030" w:rsidRPr="00123232" w:rsidTr="00326A2E">
        <w:trPr>
          <w:trHeight w:val="1405"/>
        </w:trPr>
        <w:tc>
          <w:tcPr>
            <w:tcW w:w="4077" w:type="dxa"/>
          </w:tcPr>
          <w:p w:rsidR="00CF5030" w:rsidRPr="00123232" w:rsidRDefault="00CF5030" w:rsidP="00A276FC">
            <w:pPr>
              <w:jc w:val="both"/>
              <w:rPr>
                <w:sz w:val="28"/>
                <w:szCs w:val="28"/>
              </w:rPr>
            </w:pPr>
            <w:r w:rsidRPr="00123232">
              <w:rPr>
                <w:iCs/>
                <w:sz w:val="28"/>
                <w:szCs w:val="28"/>
              </w:rPr>
              <w:t>Традиционные технологии:</w:t>
            </w:r>
          </w:p>
          <w:p w:rsidR="00CF5030" w:rsidRPr="00123232" w:rsidRDefault="00CF5030" w:rsidP="00A276FC">
            <w:pPr>
              <w:tabs>
                <w:tab w:val="left" w:pos="3405"/>
              </w:tabs>
              <w:jc w:val="both"/>
              <w:rPr>
                <w:sz w:val="28"/>
                <w:szCs w:val="28"/>
              </w:rPr>
            </w:pPr>
          </w:p>
        </w:tc>
        <w:tc>
          <w:tcPr>
            <w:tcW w:w="5529" w:type="dxa"/>
          </w:tcPr>
          <w:p w:rsidR="00CF5030" w:rsidRPr="00123232" w:rsidRDefault="00CF5030" w:rsidP="00A276FC">
            <w:pPr>
              <w:jc w:val="both"/>
              <w:rPr>
                <w:sz w:val="28"/>
                <w:szCs w:val="28"/>
              </w:rPr>
            </w:pPr>
            <w:r w:rsidRPr="00123232">
              <w:rPr>
                <w:sz w:val="28"/>
                <w:szCs w:val="28"/>
              </w:rPr>
              <w:t>обязательные этапы на уроке:</w:t>
            </w:r>
          </w:p>
          <w:p w:rsidR="00CF5030" w:rsidRPr="00123232" w:rsidRDefault="00CF5030" w:rsidP="00A276FC">
            <w:pPr>
              <w:pStyle w:val="a6"/>
              <w:spacing w:line="240" w:lineRule="auto"/>
              <w:ind w:left="0"/>
              <w:jc w:val="both"/>
              <w:rPr>
                <w:rFonts w:ascii="Times New Roman" w:hAnsi="Times New Roman"/>
                <w:sz w:val="28"/>
                <w:szCs w:val="28"/>
              </w:rPr>
            </w:pPr>
            <w:r w:rsidRPr="00123232">
              <w:rPr>
                <w:rFonts w:ascii="Times New Roman" w:hAnsi="Times New Roman"/>
                <w:sz w:val="28"/>
                <w:szCs w:val="28"/>
              </w:rPr>
              <w:t>- проверка усвоения пройденного;</w:t>
            </w:r>
          </w:p>
          <w:p w:rsidR="00CF5030" w:rsidRPr="00123232" w:rsidRDefault="00CF5030" w:rsidP="00A276FC">
            <w:pPr>
              <w:pStyle w:val="a6"/>
              <w:spacing w:line="240" w:lineRule="auto"/>
              <w:ind w:left="0"/>
              <w:jc w:val="both"/>
              <w:rPr>
                <w:rFonts w:ascii="Times New Roman" w:hAnsi="Times New Roman"/>
                <w:sz w:val="28"/>
                <w:szCs w:val="28"/>
              </w:rPr>
            </w:pPr>
            <w:r w:rsidRPr="00123232">
              <w:rPr>
                <w:rFonts w:ascii="Times New Roman" w:hAnsi="Times New Roman"/>
                <w:sz w:val="28"/>
                <w:szCs w:val="28"/>
              </w:rPr>
              <w:t>- объяснение нового материала;</w:t>
            </w:r>
          </w:p>
          <w:p w:rsidR="00CF5030" w:rsidRPr="00123232" w:rsidRDefault="00CF5030" w:rsidP="00A276FC">
            <w:pPr>
              <w:pStyle w:val="a6"/>
              <w:spacing w:line="240" w:lineRule="auto"/>
              <w:ind w:left="0"/>
              <w:jc w:val="both"/>
              <w:rPr>
                <w:rFonts w:ascii="Times New Roman" w:hAnsi="Times New Roman"/>
                <w:sz w:val="28"/>
                <w:szCs w:val="28"/>
              </w:rPr>
            </w:pPr>
            <w:r w:rsidRPr="00123232">
              <w:rPr>
                <w:rFonts w:ascii="Times New Roman" w:hAnsi="Times New Roman"/>
                <w:sz w:val="28"/>
                <w:szCs w:val="28"/>
              </w:rPr>
              <w:t>- закрепление полученных знаний;</w:t>
            </w:r>
          </w:p>
          <w:p w:rsidR="00CF5030" w:rsidRPr="00123232" w:rsidRDefault="00CF5030" w:rsidP="00326A2E">
            <w:pPr>
              <w:pStyle w:val="a6"/>
              <w:spacing w:after="0" w:line="240" w:lineRule="auto"/>
              <w:ind w:left="0"/>
              <w:jc w:val="both"/>
              <w:rPr>
                <w:rFonts w:ascii="Times New Roman" w:hAnsi="Times New Roman"/>
                <w:sz w:val="28"/>
                <w:szCs w:val="28"/>
              </w:rPr>
            </w:pPr>
            <w:r w:rsidRPr="00123232">
              <w:rPr>
                <w:rFonts w:ascii="Times New Roman" w:hAnsi="Times New Roman"/>
                <w:sz w:val="28"/>
                <w:szCs w:val="28"/>
              </w:rPr>
              <w:t>- домашние задания</w:t>
            </w:r>
          </w:p>
        </w:tc>
      </w:tr>
      <w:tr w:rsidR="00CF5030" w:rsidRPr="00123232" w:rsidTr="00326A2E">
        <w:tc>
          <w:tcPr>
            <w:tcW w:w="4077" w:type="dxa"/>
          </w:tcPr>
          <w:p w:rsidR="00CF5030" w:rsidRPr="00123232" w:rsidRDefault="00CF5030" w:rsidP="00A276FC">
            <w:pPr>
              <w:jc w:val="both"/>
              <w:rPr>
                <w:sz w:val="28"/>
                <w:szCs w:val="28"/>
              </w:rPr>
            </w:pPr>
            <w:r w:rsidRPr="00123232">
              <w:rPr>
                <w:iCs/>
                <w:sz w:val="28"/>
                <w:szCs w:val="28"/>
              </w:rPr>
              <w:lastRenderedPageBreak/>
              <w:t>Технологии активных форм и методов:</w:t>
            </w:r>
          </w:p>
          <w:p w:rsidR="00CF5030" w:rsidRPr="00123232" w:rsidRDefault="00CF5030" w:rsidP="00A276FC">
            <w:pPr>
              <w:jc w:val="both"/>
              <w:rPr>
                <w:sz w:val="28"/>
                <w:szCs w:val="28"/>
              </w:rPr>
            </w:pPr>
          </w:p>
        </w:tc>
        <w:tc>
          <w:tcPr>
            <w:tcW w:w="5529" w:type="dxa"/>
          </w:tcPr>
          <w:p w:rsidR="00CF5030" w:rsidRPr="00123232" w:rsidRDefault="00CF5030" w:rsidP="00A276FC">
            <w:pPr>
              <w:jc w:val="both"/>
              <w:rPr>
                <w:sz w:val="28"/>
                <w:szCs w:val="28"/>
              </w:rPr>
            </w:pPr>
            <w:r w:rsidRPr="00123232">
              <w:rPr>
                <w:sz w:val="28"/>
                <w:szCs w:val="28"/>
              </w:rPr>
              <w:t>виды уроков:</w:t>
            </w:r>
          </w:p>
          <w:p w:rsidR="00CF5030" w:rsidRPr="00123232" w:rsidRDefault="00CF5030" w:rsidP="00A276FC">
            <w:pPr>
              <w:pStyle w:val="a6"/>
              <w:spacing w:line="240" w:lineRule="auto"/>
              <w:ind w:left="0"/>
              <w:jc w:val="both"/>
              <w:rPr>
                <w:rFonts w:ascii="Times New Roman" w:hAnsi="Times New Roman"/>
                <w:sz w:val="28"/>
                <w:szCs w:val="28"/>
              </w:rPr>
            </w:pPr>
            <w:r w:rsidRPr="00123232">
              <w:rPr>
                <w:rFonts w:ascii="Times New Roman" w:hAnsi="Times New Roman"/>
                <w:sz w:val="28"/>
                <w:szCs w:val="28"/>
              </w:rPr>
              <w:t>- уроки - путешествия;</w:t>
            </w:r>
          </w:p>
          <w:p w:rsidR="00CF5030" w:rsidRPr="00123232" w:rsidRDefault="00CF5030" w:rsidP="00A276FC">
            <w:pPr>
              <w:pStyle w:val="a6"/>
              <w:spacing w:line="240" w:lineRule="auto"/>
              <w:ind w:left="0"/>
              <w:jc w:val="both"/>
              <w:rPr>
                <w:rFonts w:ascii="Times New Roman" w:hAnsi="Times New Roman"/>
                <w:sz w:val="28"/>
                <w:szCs w:val="28"/>
              </w:rPr>
            </w:pPr>
            <w:r w:rsidRPr="00123232">
              <w:rPr>
                <w:rFonts w:ascii="Times New Roman" w:hAnsi="Times New Roman"/>
                <w:sz w:val="28"/>
                <w:szCs w:val="28"/>
              </w:rPr>
              <w:t>- уроки-сказки;</w:t>
            </w:r>
          </w:p>
          <w:p w:rsidR="00CF5030" w:rsidRPr="00123232" w:rsidRDefault="00CF5030" w:rsidP="00A276FC">
            <w:pPr>
              <w:pStyle w:val="a6"/>
              <w:spacing w:line="240" w:lineRule="auto"/>
              <w:ind w:left="0"/>
              <w:jc w:val="both"/>
              <w:rPr>
                <w:rFonts w:ascii="Times New Roman" w:hAnsi="Times New Roman"/>
                <w:sz w:val="28"/>
                <w:szCs w:val="28"/>
              </w:rPr>
            </w:pPr>
            <w:r w:rsidRPr="00123232">
              <w:rPr>
                <w:rFonts w:ascii="Times New Roman" w:hAnsi="Times New Roman"/>
                <w:sz w:val="28"/>
                <w:szCs w:val="28"/>
              </w:rPr>
              <w:t>-  игра по станциям;</w:t>
            </w:r>
          </w:p>
          <w:p w:rsidR="00CF5030" w:rsidRPr="00123232" w:rsidRDefault="00CF5030" w:rsidP="00326A2E">
            <w:pPr>
              <w:pStyle w:val="a6"/>
              <w:spacing w:after="0" w:line="240" w:lineRule="auto"/>
              <w:ind w:left="0"/>
              <w:jc w:val="both"/>
              <w:rPr>
                <w:rFonts w:ascii="Times New Roman" w:hAnsi="Times New Roman"/>
                <w:sz w:val="28"/>
                <w:szCs w:val="28"/>
              </w:rPr>
            </w:pPr>
            <w:r w:rsidRPr="00123232">
              <w:rPr>
                <w:rFonts w:ascii="Times New Roman" w:hAnsi="Times New Roman"/>
                <w:sz w:val="28"/>
                <w:szCs w:val="28"/>
              </w:rPr>
              <w:t>-  путешествие</w:t>
            </w:r>
          </w:p>
        </w:tc>
      </w:tr>
      <w:tr w:rsidR="00CF5030" w:rsidRPr="00123232" w:rsidTr="00326A2E">
        <w:tc>
          <w:tcPr>
            <w:tcW w:w="4077" w:type="dxa"/>
          </w:tcPr>
          <w:p w:rsidR="00CF5030" w:rsidRPr="00123232" w:rsidRDefault="00CF5030" w:rsidP="00A276FC">
            <w:pPr>
              <w:jc w:val="both"/>
              <w:rPr>
                <w:sz w:val="28"/>
                <w:szCs w:val="28"/>
              </w:rPr>
            </w:pPr>
            <w:r w:rsidRPr="00123232">
              <w:rPr>
                <w:iCs/>
                <w:sz w:val="28"/>
                <w:szCs w:val="28"/>
              </w:rPr>
              <w:t>Технологии активных форм и методов:</w:t>
            </w:r>
          </w:p>
          <w:p w:rsidR="00CF5030" w:rsidRPr="00123232" w:rsidRDefault="00CF5030" w:rsidP="00A276FC">
            <w:pPr>
              <w:jc w:val="both"/>
              <w:rPr>
                <w:iCs/>
                <w:sz w:val="28"/>
                <w:szCs w:val="28"/>
              </w:rPr>
            </w:pPr>
          </w:p>
        </w:tc>
        <w:tc>
          <w:tcPr>
            <w:tcW w:w="5529" w:type="dxa"/>
          </w:tcPr>
          <w:p w:rsidR="00CF5030" w:rsidRPr="00123232" w:rsidRDefault="00CF5030" w:rsidP="00A276FC">
            <w:pPr>
              <w:jc w:val="both"/>
              <w:rPr>
                <w:sz w:val="28"/>
                <w:szCs w:val="28"/>
              </w:rPr>
            </w:pPr>
            <w:r w:rsidRPr="00123232">
              <w:rPr>
                <w:sz w:val="28"/>
                <w:szCs w:val="28"/>
              </w:rPr>
              <w:t xml:space="preserve">- игровые технологии; </w:t>
            </w:r>
          </w:p>
          <w:p w:rsidR="00CF5030" w:rsidRPr="00123232" w:rsidRDefault="00CF5030" w:rsidP="00A276FC">
            <w:pPr>
              <w:jc w:val="both"/>
              <w:rPr>
                <w:sz w:val="28"/>
                <w:szCs w:val="28"/>
              </w:rPr>
            </w:pPr>
            <w:r w:rsidRPr="00123232">
              <w:rPr>
                <w:sz w:val="28"/>
                <w:szCs w:val="28"/>
              </w:rPr>
              <w:t>- проектная технология;</w:t>
            </w:r>
          </w:p>
          <w:p w:rsidR="00CF5030" w:rsidRPr="00123232" w:rsidRDefault="00CF5030" w:rsidP="00A276FC">
            <w:pPr>
              <w:jc w:val="both"/>
              <w:rPr>
                <w:sz w:val="28"/>
                <w:szCs w:val="28"/>
              </w:rPr>
            </w:pPr>
            <w:r w:rsidRPr="00123232">
              <w:rPr>
                <w:sz w:val="28"/>
                <w:szCs w:val="28"/>
              </w:rPr>
              <w:t>- работа в парах и группах;</w:t>
            </w:r>
          </w:p>
        </w:tc>
      </w:tr>
      <w:tr w:rsidR="00CF5030" w:rsidRPr="00123232" w:rsidTr="00326A2E">
        <w:tc>
          <w:tcPr>
            <w:tcW w:w="4077" w:type="dxa"/>
          </w:tcPr>
          <w:p w:rsidR="00CF5030" w:rsidRPr="00123232" w:rsidRDefault="00CF5030" w:rsidP="00A276FC">
            <w:pPr>
              <w:rPr>
                <w:sz w:val="28"/>
                <w:szCs w:val="28"/>
              </w:rPr>
            </w:pPr>
            <w:proofErr w:type="spellStart"/>
            <w:r w:rsidRPr="00123232">
              <w:rPr>
                <w:sz w:val="28"/>
                <w:szCs w:val="28"/>
              </w:rPr>
              <w:t>Здоровьесберегающие</w:t>
            </w:r>
            <w:proofErr w:type="spellEnd"/>
            <w:r w:rsidRPr="00123232">
              <w:rPr>
                <w:sz w:val="28"/>
                <w:szCs w:val="28"/>
              </w:rPr>
              <w:t xml:space="preserve"> технологии:</w:t>
            </w:r>
          </w:p>
          <w:p w:rsidR="00CF5030" w:rsidRPr="00123232" w:rsidRDefault="00CF5030" w:rsidP="00A276FC">
            <w:pPr>
              <w:pStyle w:val="a6"/>
              <w:spacing w:line="240" w:lineRule="auto"/>
              <w:ind w:left="0"/>
              <w:rPr>
                <w:rFonts w:ascii="Times New Roman" w:hAnsi="Times New Roman"/>
                <w:iCs/>
                <w:sz w:val="28"/>
                <w:szCs w:val="28"/>
              </w:rPr>
            </w:pPr>
          </w:p>
        </w:tc>
        <w:tc>
          <w:tcPr>
            <w:tcW w:w="5529" w:type="dxa"/>
          </w:tcPr>
          <w:p w:rsidR="00CF5030" w:rsidRPr="00123232" w:rsidRDefault="00CF5030" w:rsidP="00A276FC">
            <w:pPr>
              <w:rPr>
                <w:sz w:val="28"/>
                <w:szCs w:val="28"/>
              </w:rPr>
            </w:pPr>
            <w:r w:rsidRPr="00123232">
              <w:rPr>
                <w:sz w:val="28"/>
                <w:szCs w:val="28"/>
              </w:rPr>
              <w:t xml:space="preserve">- психолого-педагогические приемы </w:t>
            </w:r>
            <w:proofErr w:type="spellStart"/>
            <w:r w:rsidRPr="00123232">
              <w:rPr>
                <w:sz w:val="28"/>
                <w:szCs w:val="28"/>
              </w:rPr>
              <w:t>здоровьесбережения</w:t>
            </w:r>
            <w:proofErr w:type="spellEnd"/>
            <w:r w:rsidRPr="00123232">
              <w:rPr>
                <w:sz w:val="28"/>
                <w:szCs w:val="28"/>
              </w:rPr>
              <w:t xml:space="preserve"> </w:t>
            </w:r>
          </w:p>
          <w:p w:rsidR="00CF5030" w:rsidRPr="00123232" w:rsidRDefault="00326A2E" w:rsidP="00A276FC">
            <w:pPr>
              <w:rPr>
                <w:sz w:val="28"/>
                <w:szCs w:val="28"/>
                <w:u w:val="single"/>
              </w:rPr>
            </w:pPr>
            <w:r>
              <w:rPr>
                <w:sz w:val="28"/>
                <w:szCs w:val="28"/>
              </w:rPr>
              <w:t xml:space="preserve">- технологии телесно </w:t>
            </w:r>
            <w:r w:rsidR="00CF5030" w:rsidRPr="00123232">
              <w:rPr>
                <w:sz w:val="28"/>
                <w:szCs w:val="28"/>
              </w:rPr>
              <w:t>ориентированного подхода</w:t>
            </w:r>
          </w:p>
        </w:tc>
      </w:tr>
      <w:tr w:rsidR="00CF5030" w:rsidRPr="00123232" w:rsidTr="00326A2E">
        <w:tc>
          <w:tcPr>
            <w:tcW w:w="4077" w:type="dxa"/>
          </w:tcPr>
          <w:p w:rsidR="00CF5030" w:rsidRPr="00123232" w:rsidRDefault="00CF5030" w:rsidP="00A276FC">
            <w:pPr>
              <w:rPr>
                <w:sz w:val="28"/>
                <w:szCs w:val="28"/>
              </w:rPr>
            </w:pPr>
            <w:r w:rsidRPr="00123232">
              <w:rPr>
                <w:iCs/>
                <w:sz w:val="28"/>
                <w:szCs w:val="28"/>
              </w:rPr>
              <w:t xml:space="preserve">Технологии организации </w:t>
            </w:r>
            <w:proofErr w:type="spellStart"/>
            <w:r w:rsidRPr="00123232">
              <w:rPr>
                <w:iCs/>
                <w:sz w:val="28"/>
                <w:szCs w:val="28"/>
              </w:rPr>
              <w:t>внеучебной</w:t>
            </w:r>
            <w:proofErr w:type="spellEnd"/>
            <w:r w:rsidRPr="00123232">
              <w:rPr>
                <w:iCs/>
                <w:sz w:val="28"/>
                <w:szCs w:val="28"/>
              </w:rPr>
              <w:t xml:space="preserve"> деятельности:</w:t>
            </w:r>
          </w:p>
        </w:tc>
        <w:tc>
          <w:tcPr>
            <w:tcW w:w="5529" w:type="dxa"/>
          </w:tcPr>
          <w:p w:rsidR="00CF5030" w:rsidRPr="00123232" w:rsidRDefault="00CF5030" w:rsidP="001010C2">
            <w:pPr>
              <w:rPr>
                <w:sz w:val="28"/>
                <w:szCs w:val="28"/>
              </w:rPr>
            </w:pPr>
            <w:r w:rsidRPr="00123232">
              <w:rPr>
                <w:sz w:val="28"/>
                <w:szCs w:val="28"/>
              </w:rPr>
              <w:t xml:space="preserve">- коллективно-творческие дела - социального самоопределения - социализации личности </w:t>
            </w:r>
          </w:p>
        </w:tc>
      </w:tr>
    </w:tbl>
    <w:p w:rsidR="00CF5030" w:rsidRPr="00123232" w:rsidRDefault="00E7509F" w:rsidP="00311253">
      <w:pPr>
        <w:spacing w:before="240"/>
        <w:ind w:firstLine="708"/>
        <w:jc w:val="both"/>
        <w:rPr>
          <w:sz w:val="28"/>
          <w:szCs w:val="28"/>
        </w:rPr>
      </w:pPr>
      <w:r w:rsidRPr="00123232">
        <w:rPr>
          <w:sz w:val="28"/>
          <w:szCs w:val="28"/>
        </w:rPr>
        <w:t xml:space="preserve">В связи с использованием современных образовательных технологий возрастают требования к профессионализму учителей школы. Педагоги, </w:t>
      </w:r>
      <w:r w:rsidR="00FA7FEC" w:rsidRPr="00123232">
        <w:rPr>
          <w:sz w:val="28"/>
          <w:szCs w:val="28"/>
        </w:rPr>
        <w:t xml:space="preserve">работающие по адаптированным </w:t>
      </w:r>
      <w:r w:rsidR="001F3D21" w:rsidRPr="00123232">
        <w:rPr>
          <w:sz w:val="28"/>
          <w:szCs w:val="28"/>
        </w:rPr>
        <w:t xml:space="preserve">образовательным </w:t>
      </w:r>
      <w:r w:rsidR="00FA7FEC" w:rsidRPr="00123232">
        <w:rPr>
          <w:sz w:val="28"/>
          <w:szCs w:val="28"/>
        </w:rPr>
        <w:t>программам</w:t>
      </w:r>
      <w:r w:rsidRPr="00123232">
        <w:rPr>
          <w:sz w:val="28"/>
          <w:szCs w:val="28"/>
        </w:rPr>
        <w:t xml:space="preserve">, в системе повышают свое педагогическое мастерство и осваивают новые технологии. </w:t>
      </w:r>
    </w:p>
    <w:p w:rsidR="00890513" w:rsidRPr="00123232" w:rsidRDefault="00890513" w:rsidP="00A276FC">
      <w:pPr>
        <w:ind w:firstLine="708"/>
        <w:jc w:val="both"/>
        <w:rPr>
          <w:b/>
          <w:sz w:val="28"/>
          <w:szCs w:val="28"/>
        </w:rPr>
      </w:pPr>
    </w:p>
    <w:p w:rsidR="00E7509F" w:rsidRPr="00123232" w:rsidRDefault="004E231D" w:rsidP="00A276FC">
      <w:pPr>
        <w:ind w:firstLine="708"/>
        <w:jc w:val="both"/>
        <w:rPr>
          <w:b/>
          <w:sz w:val="28"/>
          <w:szCs w:val="28"/>
        </w:rPr>
      </w:pPr>
      <w:r>
        <w:rPr>
          <w:b/>
          <w:sz w:val="28"/>
          <w:szCs w:val="28"/>
        </w:rPr>
        <w:t>3.4</w:t>
      </w:r>
      <w:r w:rsidR="007564CC" w:rsidRPr="00123232">
        <w:rPr>
          <w:b/>
          <w:sz w:val="28"/>
          <w:szCs w:val="28"/>
        </w:rPr>
        <w:t xml:space="preserve">. </w:t>
      </w:r>
      <w:r w:rsidR="00416625" w:rsidRPr="00123232">
        <w:rPr>
          <w:b/>
          <w:sz w:val="28"/>
          <w:szCs w:val="28"/>
        </w:rPr>
        <w:t>Психолого</w:t>
      </w:r>
      <w:r w:rsidR="009F652F">
        <w:rPr>
          <w:b/>
          <w:sz w:val="28"/>
          <w:szCs w:val="28"/>
        </w:rPr>
        <w:t>-</w:t>
      </w:r>
      <w:r w:rsidR="00416625" w:rsidRPr="00123232">
        <w:rPr>
          <w:b/>
          <w:sz w:val="28"/>
          <w:szCs w:val="28"/>
        </w:rPr>
        <w:t>медико-педагогическое</w:t>
      </w:r>
      <w:r w:rsidR="00623201" w:rsidRPr="00123232">
        <w:rPr>
          <w:b/>
          <w:sz w:val="28"/>
          <w:szCs w:val="28"/>
        </w:rPr>
        <w:t xml:space="preserve"> сопровождение</w:t>
      </w:r>
    </w:p>
    <w:p w:rsidR="00623201" w:rsidRPr="00123232" w:rsidRDefault="00E7509F" w:rsidP="00311253">
      <w:pPr>
        <w:ind w:firstLine="708"/>
        <w:jc w:val="both"/>
        <w:rPr>
          <w:sz w:val="28"/>
          <w:szCs w:val="28"/>
        </w:rPr>
      </w:pPr>
      <w:r w:rsidRPr="00123232">
        <w:rPr>
          <w:sz w:val="28"/>
          <w:szCs w:val="28"/>
        </w:rPr>
        <w:t xml:space="preserve">В школе работают </w:t>
      </w:r>
      <w:r w:rsidR="00105789" w:rsidRPr="00123232">
        <w:rPr>
          <w:sz w:val="28"/>
          <w:szCs w:val="28"/>
        </w:rPr>
        <w:t xml:space="preserve">педагог – психолог, </w:t>
      </w:r>
      <w:r w:rsidR="00623201" w:rsidRPr="00123232">
        <w:rPr>
          <w:sz w:val="28"/>
          <w:szCs w:val="28"/>
        </w:rPr>
        <w:t xml:space="preserve">учитель – логопед, </w:t>
      </w:r>
      <w:r w:rsidR="00105789" w:rsidRPr="00123232">
        <w:rPr>
          <w:sz w:val="28"/>
          <w:szCs w:val="28"/>
        </w:rPr>
        <w:t>социальный педагог</w:t>
      </w:r>
      <w:r w:rsidRPr="00123232">
        <w:rPr>
          <w:sz w:val="28"/>
          <w:szCs w:val="28"/>
        </w:rPr>
        <w:t>.</w:t>
      </w:r>
      <w:r w:rsidR="00663964" w:rsidRPr="00123232">
        <w:rPr>
          <w:sz w:val="28"/>
          <w:szCs w:val="28"/>
        </w:rPr>
        <w:t xml:space="preserve"> </w:t>
      </w:r>
      <w:r w:rsidR="00105789" w:rsidRPr="00123232">
        <w:rPr>
          <w:sz w:val="28"/>
          <w:szCs w:val="28"/>
        </w:rPr>
        <w:t>В школе функционирует психолого</w:t>
      </w:r>
      <w:r w:rsidR="00663964" w:rsidRPr="00123232">
        <w:rPr>
          <w:sz w:val="28"/>
          <w:szCs w:val="28"/>
        </w:rPr>
        <w:t>–</w:t>
      </w:r>
      <w:r w:rsidR="008B50BF" w:rsidRPr="00123232">
        <w:rPr>
          <w:sz w:val="28"/>
          <w:szCs w:val="28"/>
        </w:rPr>
        <w:t>медико-педагогический</w:t>
      </w:r>
      <w:r w:rsidR="00623201" w:rsidRPr="00123232">
        <w:rPr>
          <w:sz w:val="28"/>
          <w:szCs w:val="28"/>
        </w:rPr>
        <w:t xml:space="preserve"> консилиум. </w:t>
      </w:r>
      <w:r w:rsidRPr="00123232">
        <w:rPr>
          <w:sz w:val="28"/>
          <w:szCs w:val="28"/>
        </w:rPr>
        <w:t>Педагогический коллектив школы работает в тесном сотрудничестве с инспектором по делам несовершеннолетних, отделом социальной защиты населения</w:t>
      </w:r>
      <w:r w:rsidR="00623201" w:rsidRPr="00123232">
        <w:rPr>
          <w:sz w:val="28"/>
          <w:szCs w:val="28"/>
        </w:rPr>
        <w:t>,</w:t>
      </w:r>
      <w:r w:rsidRPr="00123232">
        <w:rPr>
          <w:sz w:val="28"/>
          <w:szCs w:val="28"/>
        </w:rPr>
        <w:t xml:space="preserve"> комиссией по делам несовершеннолетних и защите их прав, которые вместе с педагогами школы прово</w:t>
      </w:r>
      <w:r w:rsidR="00105789" w:rsidRPr="00123232">
        <w:rPr>
          <w:sz w:val="28"/>
          <w:szCs w:val="28"/>
        </w:rPr>
        <w:t xml:space="preserve">дят профилактическую работу с </w:t>
      </w:r>
      <w:r w:rsidR="006F0003">
        <w:rPr>
          <w:sz w:val="28"/>
          <w:szCs w:val="28"/>
        </w:rPr>
        <w:t>обучаю</w:t>
      </w:r>
      <w:r w:rsidRPr="00123232">
        <w:rPr>
          <w:sz w:val="28"/>
          <w:szCs w:val="28"/>
        </w:rPr>
        <w:t>щимися и их родителями, что п</w:t>
      </w:r>
      <w:r w:rsidR="00105789" w:rsidRPr="00123232">
        <w:rPr>
          <w:sz w:val="28"/>
          <w:szCs w:val="28"/>
        </w:rPr>
        <w:t xml:space="preserve">озволяет сохранить контингент </w:t>
      </w:r>
      <w:r w:rsidR="006F0003">
        <w:rPr>
          <w:sz w:val="28"/>
          <w:szCs w:val="28"/>
        </w:rPr>
        <w:t>обучаю</w:t>
      </w:r>
      <w:r w:rsidRPr="00123232">
        <w:rPr>
          <w:sz w:val="28"/>
          <w:szCs w:val="28"/>
        </w:rPr>
        <w:t>щихся.</w:t>
      </w:r>
      <w:r w:rsidR="00663964" w:rsidRPr="00123232">
        <w:rPr>
          <w:sz w:val="28"/>
          <w:szCs w:val="28"/>
        </w:rPr>
        <w:t xml:space="preserve"> Школа </w:t>
      </w:r>
      <w:r w:rsidR="00105789" w:rsidRPr="00123232">
        <w:rPr>
          <w:sz w:val="28"/>
          <w:szCs w:val="28"/>
        </w:rPr>
        <w:t xml:space="preserve">сотрудничает </w:t>
      </w:r>
      <w:r w:rsidR="00623201" w:rsidRPr="00123232">
        <w:rPr>
          <w:sz w:val="28"/>
          <w:szCs w:val="28"/>
        </w:rPr>
        <w:t xml:space="preserve">с территориальной </w:t>
      </w:r>
      <w:r w:rsidR="00FD6AC1">
        <w:rPr>
          <w:sz w:val="28"/>
          <w:szCs w:val="28"/>
        </w:rPr>
        <w:t xml:space="preserve">районной </w:t>
      </w:r>
      <w:r w:rsidR="00105789" w:rsidRPr="00123232">
        <w:rPr>
          <w:sz w:val="28"/>
          <w:szCs w:val="28"/>
        </w:rPr>
        <w:t xml:space="preserve"> </w:t>
      </w:r>
      <w:r w:rsidR="00663964" w:rsidRPr="00123232">
        <w:rPr>
          <w:sz w:val="28"/>
          <w:szCs w:val="28"/>
        </w:rPr>
        <w:t xml:space="preserve">психолого </w:t>
      </w:r>
      <w:proofErr w:type="gramStart"/>
      <w:r w:rsidR="00663964" w:rsidRPr="00123232">
        <w:rPr>
          <w:sz w:val="28"/>
          <w:szCs w:val="28"/>
        </w:rPr>
        <w:t>–м</w:t>
      </w:r>
      <w:proofErr w:type="gramEnd"/>
      <w:r w:rsidR="00663964" w:rsidRPr="00123232">
        <w:rPr>
          <w:sz w:val="28"/>
          <w:szCs w:val="28"/>
        </w:rPr>
        <w:t>ед</w:t>
      </w:r>
      <w:r w:rsidR="00105789" w:rsidRPr="00123232">
        <w:rPr>
          <w:sz w:val="28"/>
          <w:szCs w:val="28"/>
        </w:rPr>
        <w:t>ико –педагогической комиссией</w:t>
      </w:r>
      <w:r w:rsidR="00663964" w:rsidRPr="00123232">
        <w:rPr>
          <w:sz w:val="28"/>
          <w:szCs w:val="28"/>
        </w:rPr>
        <w:t>.</w:t>
      </w:r>
    </w:p>
    <w:p w:rsidR="00E7509F" w:rsidRPr="00123232" w:rsidRDefault="00416625" w:rsidP="00A276FC">
      <w:pPr>
        <w:ind w:firstLine="708"/>
        <w:jc w:val="both"/>
        <w:rPr>
          <w:sz w:val="28"/>
          <w:szCs w:val="28"/>
        </w:rPr>
      </w:pPr>
      <w:r w:rsidRPr="00123232">
        <w:rPr>
          <w:sz w:val="28"/>
          <w:szCs w:val="28"/>
        </w:rPr>
        <w:t>Психолого -</w:t>
      </w:r>
      <w:r w:rsidR="00844EFC" w:rsidRPr="00123232">
        <w:rPr>
          <w:sz w:val="28"/>
          <w:szCs w:val="28"/>
        </w:rPr>
        <w:t xml:space="preserve"> </w:t>
      </w:r>
      <w:r w:rsidRPr="00123232">
        <w:rPr>
          <w:sz w:val="28"/>
          <w:szCs w:val="28"/>
        </w:rPr>
        <w:t>медико-педагогическая</w:t>
      </w:r>
      <w:r w:rsidR="00E7509F" w:rsidRPr="00123232">
        <w:rPr>
          <w:sz w:val="28"/>
          <w:szCs w:val="28"/>
        </w:rPr>
        <w:t xml:space="preserve"> диагностика:</w:t>
      </w:r>
    </w:p>
    <w:p w:rsidR="00E7509F" w:rsidRPr="00123232" w:rsidRDefault="00623201" w:rsidP="00A276FC">
      <w:pPr>
        <w:ind w:firstLine="708"/>
        <w:jc w:val="both"/>
        <w:rPr>
          <w:sz w:val="28"/>
          <w:szCs w:val="28"/>
        </w:rPr>
      </w:pPr>
      <w:r w:rsidRPr="00123232">
        <w:rPr>
          <w:sz w:val="28"/>
          <w:szCs w:val="28"/>
        </w:rPr>
        <w:t>1.</w:t>
      </w:r>
      <w:r w:rsidR="00E7509F" w:rsidRPr="00123232">
        <w:rPr>
          <w:sz w:val="28"/>
          <w:szCs w:val="28"/>
        </w:rPr>
        <w:t>Социальная:</w:t>
      </w:r>
    </w:p>
    <w:p w:rsidR="00E7509F" w:rsidRPr="00123232" w:rsidRDefault="00E7509F" w:rsidP="00A276FC">
      <w:pPr>
        <w:ind w:firstLine="708"/>
        <w:jc w:val="both"/>
        <w:rPr>
          <w:sz w:val="28"/>
          <w:szCs w:val="28"/>
        </w:rPr>
      </w:pPr>
      <w:r w:rsidRPr="00123232">
        <w:rPr>
          <w:sz w:val="28"/>
          <w:szCs w:val="28"/>
        </w:rPr>
        <w:t>- посещение семей детей «группы риска» - классный руководитель, социальный педагог, инспектор по делам несовершеннолетних (сотрудник полиции);</w:t>
      </w:r>
    </w:p>
    <w:p w:rsidR="00E7509F" w:rsidRPr="00123232" w:rsidRDefault="00623201" w:rsidP="00A276FC">
      <w:pPr>
        <w:ind w:firstLine="708"/>
        <w:jc w:val="both"/>
        <w:rPr>
          <w:sz w:val="28"/>
          <w:szCs w:val="28"/>
        </w:rPr>
      </w:pPr>
      <w:r w:rsidRPr="00123232">
        <w:rPr>
          <w:sz w:val="28"/>
          <w:szCs w:val="28"/>
        </w:rPr>
        <w:t>2.</w:t>
      </w:r>
      <w:r w:rsidR="00E7509F" w:rsidRPr="00123232">
        <w:rPr>
          <w:sz w:val="28"/>
          <w:szCs w:val="28"/>
        </w:rPr>
        <w:t>Педагогическая:</w:t>
      </w:r>
    </w:p>
    <w:p w:rsidR="00E7509F" w:rsidRPr="00123232" w:rsidRDefault="00E7509F" w:rsidP="00A276FC">
      <w:pPr>
        <w:ind w:firstLine="708"/>
        <w:jc w:val="both"/>
        <w:rPr>
          <w:sz w:val="28"/>
          <w:szCs w:val="28"/>
        </w:rPr>
      </w:pPr>
      <w:r w:rsidRPr="00123232">
        <w:rPr>
          <w:sz w:val="28"/>
          <w:szCs w:val="28"/>
        </w:rPr>
        <w:t>-посещение уроков администрацией школы;</w:t>
      </w:r>
    </w:p>
    <w:p w:rsidR="00E7509F" w:rsidRPr="00123232" w:rsidRDefault="00E7509F" w:rsidP="00A276FC">
      <w:pPr>
        <w:ind w:firstLine="708"/>
        <w:jc w:val="both"/>
        <w:rPr>
          <w:sz w:val="28"/>
          <w:szCs w:val="28"/>
        </w:rPr>
      </w:pPr>
      <w:r w:rsidRPr="00123232">
        <w:rPr>
          <w:sz w:val="28"/>
          <w:szCs w:val="28"/>
        </w:rPr>
        <w:t>-мо</w:t>
      </w:r>
      <w:r w:rsidR="00105789" w:rsidRPr="00123232">
        <w:rPr>
          <w:sz w:val="28"/>
          <w:szCs w:val="28"/>
        </w:rPr>
        <w:t xml:space="preserve">ниторинг </w:t>
      </w:r>
      <w:r w:rsidRPr="00123232">
        <w:rPr>
          <w:sz w:val="28"/>
          <w:szCs w:val="28"/>
        </w:rPr>
        <w:t>через систему контрольных работ;</w:t>
      </w:r>
    </w:p>
    <w:p w:rsidR="00E7509F" w:rsidRPr="00123232" w:rsidRDefault="00E7509F" w:rsidP="00A276FC">
      <w:pPr>
        <w:ind w:firstLine="708"/>
        <w:jc w:val="both"/>
        <w:rPr>
          <w:sz w:val="28"/>
          <w:szCs w:val="28"/>
        </w:rPr>
      </w:pPr>
      <w:r w:rsidRPr="00123232">
        <w:rPr>
          <w:sz w:val="28"/>
          <w:szCs w:val="28"/>
        </w:rPr>
        <w:t>-анализ результатов промежуточной и государс</w:t>
      </w:r>
      <w:r w:rsidR="00105789" w:rsidRPr="00123232">
        <w:rPr>
          <w:sz w:val="28"/>
          <w:szCs w:val="28"/>
        </w:rPr>
        <w:t xml:space="preserve">твенной (итоговой) аттестации </w:t>
      </w:r>
      <w:r w:rsidR="006F0003">
        <w:rPr>
          <w:sz w:val="28"/>
          <w:szCs w:val="28"/>
        </w:rPr>
        <w:t>обучаю</w:t>
      </w:r>
      <w:r w:rsidRPr="00123232">
        <w:rPr>
          <w:sz w:val="28"/>
          <w:szCs w:val="28"/>
        </w:rPr>
        <w:t>щихся (педагогический совет, совещания при директоре, заседания методических объединений);</w:t>
      </w:r>
    </w:p>
    <w:p w:rsidR="00E7509F" w:rsidRPr="00123232" w:rsidRDefault="00E7509F" w:rsidP="00A276FC">
      <w:pPr>
        <w:ind w:firstLine="708"/>
        <w:jc w:val="both"/>
        <w:rPr>
          <w:sz w:val="28"/>
          <w:szCs w:val="28"/>
        </w:rPr>
      </w:pPr>
      <w:r w:rsidRPr="00123232">
        <w:rPr>
          <w:sz w:val="28"/>
          <w:szCs w:val="28"/>
        </w:rPr>
        <w:t>- тест</w:t>
      </w:r>
      <w:r w:rsidR="00105789" w:rsidRPr="00123232">
        <w:rPr>
          <w:sz w:val="28"/>
          <w:szCs w:val="28"/>
        </w:rPr>
        <w:t xml:space="preserve">ирование уровня воспитанности </w:t>
      </w:r>
      <w:proofErr w:type="gramStart"/>
      <w:r w:rsidR="006F0003">
        <w:rPr>
          <w:sz w:val="28"/>
          <w:szCs w:val="28"/>
        </w:rPr>
        <w:t>обучаю</w:t>
      </w:r>
      <w:r w:rsidRPr="00123232">
        <w:rPr>
          <w:sz w:val="28"/>
          <w:szCs w:val="28"/>
        </w:rPr>
        <w:t>щихся</w:t>
      </w:r>
      <w:proofErr w:type="gramEnd"/>
      <w:r w:rsidRPr="00123232">
        <w:rPr>
          <w:sz w:val="28"/>
          <w:szCs w:val="28"/>
        </w:rPr>
        <w:t>.</w:t>
      </w:r>
    </w:p>
    <w:p w:rsidR="00E7509F" w:rsidRPr="00123232" w:rsidRDefault="00623201" w:rsidP="00A276FC">
      <w:pPr>
        <w:ind w:firstLine="708"/>
        <w:jc w:val="both"/>
        <w:rPr>
          <w:sz w:val="28"/>
          <w:szCs w:val="28"/>
        </w:rPr>
      </w:pPr>
      <w:r w:rsidRPr="00123232">
        <w:rPr>
          <w:sz w:val="28"/>
          <w:szCs w:val="28"/>
        </w:rPr>
        <w:t>3.</w:t>
      </w:r>
      <w:r w:rsidR="00E7509F" w:rsidRPr="00123232">
        <w:rPr>
          <w:sz w:val="28"/>
          <w:szCs w:val="28"/>
        </w:rPr>
        <w:t>Психологическая:</w:t>
      </w:r>
    </w:p>
    <w:p w:rsidR="00E7509F" w:rsidRPr="00123232" w:rsidRDefault="00E7509F" w:rsidP="00A276FC">
      <w:pPr>
        <w:ind w:firstLine="708"/>
        <w:jc w:val="both"/>
        <w:rPr>
          <w:sz w:val="28"/>
          <w:szCs w:val="28"/>
        </w:rPr>
      </w:pPr>
      <w:r w:rsidRPr="00123232">
        <w:rPr>
          <w:sz w:val="28"/>
          <w:szCs w:val="28"/>
        </w:rPr>
        <w:t>-индивидуально по инициативе учителя и п</w:t>
      </w:r>
      <w:r w:rsidR="00105789" w:rsidRPr="00123232">
        <w:rPr>
          <w:sz w:val="28"/>
          <w:szCs w:val="28"/>
        </w:rPr>
        <w:t xml:space="preserve">исьменного согласия родителей </w:t>
      </w:r>
      <w:r w:rsidR="006F0003">
        <w:rPr>
          <w:sz w:val="28"/>
          <w:szCs w:val="28"/>
        </w:rPr>
        <w:t>обучаю</w:t>
      </w:r>
      <w:r w:rsidRPr="00123232">
        <w:rPr>
          <w:sz w:val="28"/>
          <w:szCs w:val="28"/>
        </w:rPr>
        <w:t>щегося</w:t>
      </w:r>
      <w:r w:rsidR="001B4ACC" w:rsidRPr="00123232">
        <w:rPr>
          <w:sz w:val="28"/>
          <w:szCs w:val="28"/>
        </w:rPr>
        <w:t>;</w:t>
      </w:r>
    </w:p>
    <w:p w:rsidR="00623201" w:rsidRPr="00123232" w:rsidRDefault="00623201" w:rsidP="00A276FC">
      <w:pPr>
        <w:ind w:firstLine="708"/>
        <w:rPr>
          <w:rStyle w:val="a5"/>
          <w:b w:val="0"/>
          <w:sz w:val="28"/>
          <w:szCs w:val="28"/>
          <w:u w:val="single"/>
        </w:rPr>
      </w:pPr>
    </w:p>
    <w:p w:rsidR="00E7509F" w:rsidRPr="00123232" w:rsidRDefault="007564CC" w:rsidP="00A276FC">
      <w:pPr>
        <w:ind w:firstLine="708"/>
        <w:rPr>
          <w:rStyle w:val="a5"/>
          <w:sz w:val="28"/>
          <w:szCs w:val="28"/>
        </w:rPr>
      </w:pPr>
      <w:r w:rsidRPr="00123232">
        <w:rPr>
          <w:rStyle w:val="a5"/>
          <w:sz w:val="28"/>
          <w:szCs w:val="28"/>
        </w:rPr>
        <w:t>3.</w:t>
      </w:r>
      <w:r w:rsidR="004E231D">
        <w:rPr>
          <w:rStyle w:val="a5"/>
          <w:sz w:val="28"/>
          <w:szCs w:val="28"/>
        </w:rPr>
        <w:t>5</w:t>
      </w:r>
      <w:r w:rsidRPr="00123232">
        <w:rPr>
          <w:rStyle w:val="a5"/>
          <w:sz w:val="28"/>
          <w:szCs w:val="28"/>
        </w:rPr>
        <w:t xml:space="preserve">. </w:t>
      </w:r>
      <w:r w:rsidR="00B52F88" w:rsidRPr="00123232">
        <w:rPr>
          <w:rStyle w:val="a5"/>
          <w:sz w:val="28"/>
          <w:szCs w:val="28"/>
        </w:rPr>
        <w:t>Формы  тек</w:t>
      </w:r>
      <w:r w:rsidR="00623201" w:rsidRPr="00123232">
        <w:rPr>
          <w:rStyle w:val="a5"/>
          <w:sz w:val="28"/>
          <w:szCs w:val="28"/>
        </w:rPr>
        <w:t>ущей и промежуточной аттестации</w:t>
      </w:r>
    </w:p>
    <w:p w:rsidR="00B52F88" w:rsidRPr="00123232" w:rsidRDefault="00187B96" w:rsidP="00A276FC">
      <w:pPr>
        <w:pStyle w:val="Default"/>
        <w:jc w:val="both"/>
        <w:rPr>
          <w:b/>
          <w:color w:val="2F2B23"/>
          <w:sz w:val="28"/>
          <w:szCs w:val="28"/>
        </w:rPr>
      </w:pPr>
      <w:r w:rsidRPr="00123232">
        <w:rPr>
          <w:rStyle w:val="a5"/>
          <w:b w:val="0"/>
          <w:sz w:val="28"/>
          <w:szCs w:val="28"/>
        </w:rPr>
        <w:t xml:space="preserve">      </w:t>
      </w:r>
      <w:r w:rsidR="00623201" w:rsidRPr="00123232">
        <w:rPr>
          <w:rStyle w:val="a5"/>
          <w:b w:val="0"/>
          <w:sz w:val="28"/>
          <w:szCs w:val="28"/>
        </w:rPr>
        <w:tab/>
      </w:r>
      <w:proofErr w:type="gramStart"/>
      <w:r w:rsidR="00B52F88" w:rsidRPr="00123232">
        <w:rPr>
          <w:rStyle w:val="a5"/>
          <w:b w:val="0"/>
          <w:sz w:val="28"/>
          <w:szCs w:val="28"/>
        </w:rPr>
        <w:t>Текущей и промежуточно</w:t>
      </w:r>
      <w:r w:rsidR="00FD6AC1">
        <w:rPr>
          <w:rStyle w:val="a5"/>
          <w:b w:val="0"/>
          <w:sz w:val="28"/>
          <w:szCs w:val="28"/>
        </w:rPr>
        <w:t xml:space="preserve">й аттестации подлежат </w:t>
      </w:r>
      <w:r w:rsidR="006F0003">
        <w:rPr>
          <w:rStyle w:val="a5"/>
          <w:b w:val="0"/>
          <w:sz w:val="28"/>
          <w:szCs w:val="28"/>
        </w:rPr>
        <w:t>обучаю</w:t>
      </w:r>
      <w:r w:rsidR="006328F7">
        <w:rPr>
          <w:rStyle w:val="a5"/>
          <w:b w:val="0"/>
          <w:sz w:val="28"/>
          <w:szCs w:val="28"/>
        </w:rPr>
        <w:t>щиеся 5</w:t>
      </w:r>
      <w:r w:rsidR="00623201" w:rsidRPr="00123232">
        <w:rPr>
          <w:rStyle w:val="a5"/>
          <w:b w:val="0"/>
          <w:sz w:val="28"/>
          <w:szCs w:val="28"/>
        </w:rPr>
        <w:t xml:space="preserve"> </w:t>
      </w:r>
      <w:r w:rsidR="00B52F88" w:rsidRPr="00123232">
        <w:rPr>
          <w:rStyle w:val="a5"/>
          <w:b w:val="0"/>
          <w:sz w:val="28"/>
          <w:szCs w:val="28"/>
        </w:rPr>
        <w:t>-</w:t>
      </w:r>
      <w:r w:rsidR="00623201" w:rsidRPr="00123232">
        <w:rPr>
          <w:rStyle w:val="a5"/>
          <w:b w:val="0"/>
          <w:sz w:val="28"/>
          <w:szCs w:val="28"/>
        </w:rPr>
        <w:t xml:space="preserve"> </w:t>
      </w:r>
      <w:r w:rsidR="00B52F88" w:rsidRPr="00123232">
        <w:rPr>
          <w:rStyle w:val="a5"/>
          <w:b w:val="0"/>
          <w:sz w:val="28"/>
          <w:szCs w:val="28"/>
        </w:rPr>
        <w:t>9-х классов.</w:t>
      </w:r>
      <w:proofErr w:type="gramEnd"/>
      <w:r w:rsidR="00B52F88" w:rsidRPr="00123232">
        <w:rPr>
          <w:rStyle w:val="a5"/>
          <w:b w:val="0"/>
          <w:sz w:val="28"/>
          <w:szCs w:val="28"/>
        </w:rPr>
        <w:t xml:space="preserve"> Текущая аттестация </w:t>
      </w:r>
      <w:r w:rsidR="004B31B1">
        <w:rPr>
          <w:rStyle w:val="a5"/>
          <w:b w:val="0"/>
          <w:sz w:val="28"/>
          <w:szCs w:val="28"/>
        </w:rPr>
        <w:t>обучаю</w:t>
      </w:r>
      <w:r w:rsidR="00B52F88" w:rsidRPr="00123232">
        <w:rPr>
          <w:rStyle w:val="a5"/>
          <w:b w:val="0"/>
          <w:sz w:val="28"/>
          <w:szCs w:val="28"/>
        </w:rPr>
        <w:t>щихся включает в себя поурочное оценивание результатов обучения. Успешность осво</w:t>
      </w:r>
      <w:r w:rsidR="00FD6AC1">
        <w:rPr>
          <w:rStyle w:val="a5"/>
          <w:b w:val="0"/>
          <w:sz w:val="28"/>
          <w:szCs w:val="28"/>
        </w:rPr>
        <w:t xml:space="preserve">ения учебных программ </w:t>
      </w:r>
      <w:r w:rsidR="004B31B1">
        <w:rPr>
          <w:rStyle w:val="a5"/>
          <w:b w:val="0"/>
          <w:sz w:val="28"/>
          <w:szCs w:val="28"/>
        </w:rPr>
        <w:t>обучаю</w:t>
      </w:r>
      <w:r w:rsidR="006328F7">
        <w:rPr>
          <w:rStyle w:val="a5"/>
          <w:b w:val="0"/>
          <w:sz w:val="28"/>
          <w:szCs w:val="28"/>
        </w:rPr>
        <w:t>щихся 5</w:t>
      </w:r>
      <w:r w:rsidR="00B52F88" w:rsidRPr="00123232">
        <w:rPr>
          <w:rStyle w:val="a5"/>
          <w:b w:val="0"/>
          <w:sz w:val="28"/>
          <w:szCs w:val="28"/>
        </w:rPr>
        <w:t xml:space="preserve">-9 классов оценивается в форме 5 балльной отметки по итогам четвертей и учебному году. </w:t>
      </w:r>
    </w:p>
    <w:p w:rsidR="00187B96" w:rsidRPr="00123232" w:rsidRDefault="00755C52" w:rsidP="00A276FC">
      <w:pPr>
        <w:jc w:val="both"/>
        <w:rPr>
          <w:sz w:val="28"/>
          <w:szCs w:val="28"/>
        </w:rPr>
      </w:pPr>
      <w:r w:rsidRPr="00123232">
        <w:rPr>
          <w:sz w:val="28"/>
          <w:szCs w:val="28"/>
        </w:rPr>
        <w:t xml:space="preserve">    </w:t>
      </w:r>
      <w:r w:rsidR="00623201" w:rsidRPr="00123232">
        <w:rPr>
          <w:sz w:val="28"/>
          <w:szCs w:val="28"/>
        </w:rPr>
        <w:tab/>
      </w:r>
      <w:r w:rsidR="00E7509F" w:rsidRPr="00123232">
        <w:rPr>
          <w:sz w:val="28"/>
          <w:szCs w:val="28"/>
        </w:rPr>
        <w:t xml:space="preserve">Освоение </w:t>
      </w:r>
      <w:r w:rsidR="00187B96" w:rsidRPr="00123232">
        <w:rPr>
          <w:sz w:val="28"/>
          <w:szCs w:val="28"/>
        </w:rPr>
        <w:t xml:space="preserve">адаптированной образовательной программы </w:t>
      </w:r>
      <w:r w:rsidR="00663964" w:rsidRPr="00123232">
        <w:rPr>
          <w:rStyle w:val="a5"/>
          <w:b w:val="0"/>
          <w:sz w:val="28"/>
          <w:szCs w:val="28"/>
        </w:rPr>
        <w:t xml:space="preserve">основного общего образования для детей с </w:t>
      </w:r>
      <w:r w:rsidR="00187B96" w:rsidRPr="00123232">
        <w:rPr>
          <w:rStyle w:val="a5"/>
          <w:b w:val="0"/>
          <w:sz w:val="28"/>
          <w:szCs w:val="28"/>
        </w:rPr>
        <w:t xml:space="preserve">ограниченными возможностями здоровья </w:t>
      </w:r>
      <w:r w:rsidR="00E7509F" w:rsidRPr="00123232">
        <w:rPr>
          <w:sz w:val="28"/>
          <w:szCs w:val="28"/>
        </w:rPr>
        <w:t>завершается обязате</w:t>
      </w:r>
      <w:r w:rsidR="006328F7">
        <w:rPr>
          <w:sz w:val="28"/>
          <w:szCs w:val="28"/>
        </w:rPr>
        <w:t>льной государственной итоговой</w:t>
      </w:r>
      <w:r w:rsidR="00E7509F" w:rsidRPr="00123232">
        <w:rPr>
          <w:sz w:val="28"/>
          <w:szCs w:val="28"/>
        </w:rPr>
        <w:t xml:space="preserve"> аттестацией. Поря</w:t>
      </w:r>
      <w:r w:rsidR="006328F7">
        <w:rPr>
          <w:sz w:val="28"/>
          <w:szCs w:val="28"/>
        </w:rPr>
        <w:t>док проведения государственной итоговой</w:t>
      </w:r>
      <w:r w:rsidR="00E7509F" w:rsidRPr="00123232">
        <w:rPr>
          <w:sz w:val="28"/>
          <w:szCs w:val="28"/>
        </w:rPr>
        <w:t xml:space="preserve"> аттеста</w:t>
      </w:r>
      <w:r w:rsidR="00187B96" w:rsidRPr="00123232">
        <w:rPr>
          <w:sz w:val="28"/>
          <w:szCs w:val="28"/>
        </w:rPr>
        <w:t xml:space="preserve">ции выпускников </w:t>
      </w:r>
      <w:r w:rsidR="00E7509F" w:rsidRPr="00123232">
        <w:rPr>
          <w:sz w:val="28"/>
          <w:szCs w:val="28"/>
        </w:rPr>
        <w:t xml:space="preserve"> осуществляется в соответствии с действующим законодательством Российской Федерации. </w:t>
      </w:r>
    </w:p>
    <w:p w:rsidR="00E7509F" w:rsidRPr="00123232" w:rsidRDefault="00E7509F" w:rsidP="00A276FC">
      <w:pPr>
        <w:ind w:firstLine="708"/>
        <w:jc w:val="both"/>
        <w:rPr>
          <w:sz w:val="28"/>
          <w:szCs w:val="28"/>
        </w:rPr>
      </w:pPr>
      <w:r w:rsidRPr="00123232">
        <w:rPr>
          <w:sz w:val="28"/>
          <w:szCs w:val="28"/>
        </w:rPr>
        <w:t xml:space="preserve">Основные виды </w:t>
      </w:r>
      <w:r w:rsidR="00187B96" w:rsidRPr="00123232">
        <w:rPr>
          <w:sz w:val="28"/>
          <w:szCs w:val="28"/>
        </w:rPr>
        <w:t>контроля в урочной деятельности:</w:t>
      </w:r>
    </w:p>
    <w:p w:rsidR="00E7509F" w:rsidRPr="00123232" w:rsidRDefault="00E7509F" w:rsidP="00A276FC">
      <w:pPr>
        <w:ind w:firstLine="708"/>
        <w:jc w:val="both"/>
        <w:rPr>
          <w:sz w:val="28"/>
          <w:szCs w:val="28"/>
        </w:rPr>
      </w:pPr>
      <w:r w:rsidRPr="00123232">
        <w:rPr>
          <w:sz w:val="28"/>
          <w:szCs w:val="28"/>
        </w:rPr>
        <w:t>-стартовый (предварительный) контроль, имеет диагностические задачи и осуществляется в начале учебного года;</w:t>
      </w:r>
    </w:p>
    <w:p w:rsidR="00E7509F" w:rsidRPr="00123232" w:rsidRDefault="00E7509F" w:rsidP="00A276FC">
      <w:pPr>
        <w:ind w:firstLine="708"/>
        <w:jc w:val="both"/>
        <w:rPr>
          <w:sz w:val="28"/>
          <w:szCs w:val="28"/>
        </w:rPr>
      </w:pPr>
      <w:r w:rsidRPr="00123232">
        <w:rPr>
          <w:sz w:val="28"/>
          <w:szCs w:val="28"/>
        </w:rPr>
        <w:t>-текущий, осуществляется поурочно;</w:t>
      </w:r>
    </w:p>
    <w:p w:rsidR="00E7509F" w:rsidRPr="00123232" w:rsidRDefault="00E7509F" w:rsidP="00A276FC">
      <w:pPr>
        <w:ind w:firstLine="708"/>
        <w:jc w:val="both"/>
        <w:rPr>
          <w:sz w:val="28"/>
          <w:szCs w:val="28"/>
        </w:rPr>
      </w:pPr>
      <w:r w:rsidRPr="00123232">
        <w:rPr>
          <w:sz w:val="28"/>
          <w:szCs w:val="28"/>
        </w:rPr>
        <w:t>-рубежный контроль осуществляется по итогам изучения темы, раздела, курса, четверти.</w:t>
      </w:r>
    </w:p>
    <w:p w:rsidR="00E7509F" w:rsidRPr="00123232" w:rsidRDefault="00E7509F" w:rsidP="00A276FC">
      <w:pPr>
        <w:ind w:firstLine="708"/>
        <w:jc w:val="both"/>
        <w:rPr>
          <w:sz w:val="28"/>
          <w:szCs w:val="28"/>
        </w:rPr>
      </w:pPr>
      <w:r w:rsidRPr="00123232">
        <w:rPr>
          <w:sz w:val="28"/>
          <w:szCs w:val="28"/>
        </w:rPr>
        <w:t xml:space="preserve">Письменные и устные работы включают проверку </w:t>
      </w:r>
      <w:proofErr w:type="spellStart"/>
      <w:r w:rsidRPr="00123232">
        <w:rPr>
          <w:sz w:val="28"/>
          <w:szCs w:val="28"/>
        </w:rPr>
        <w:t>сформированности</w:t>
      </w:r>
      <w:proofErr w:type="spellEnd"/>
      <w:r w:rsidRPr="00123232">
        <w:rPr>
          <w:sz w:val="28"/>
          <w:szCs w:val="28"/>
        </w:rPr>
        <w:t xml:space="preserve"> предметных результатов. Оценка за итоговую проверочную работу фиксируется учителем в журнале и учитывается при выставлении оценки за аттестуемый период.</w:t>
      </w:r>
    </w:p>
    <w:p w:rsidR="00E7509F" w:rsidRPr="00123232" w:rsidRDefault="00416625" w:rsidP="00A276FC">
      <w:pPr>
        <w:ind w:firstLine="708"/>
        <w:jc w:val="both"/>
        <w:rPr>
          <w:sz w:val="28"/>
          <w:szCs w:val="28"/>
        </w:rPr>
      </w:pPr>
      <w:r w:rsidRPr="00123232">
        <w:rPr>
          <w:sz w:val="28"/>
          <w:szCs w:val="28"/>
        </w:rPr>
        <w:t>И</w:t>
      </w:r>
      <w:r w:rsidR="00E7509F" w:rsidRPr="00123232">
        <w:rPr>
          <w:sz w:val="28"/>
          <w:szCs w:val="28"/>
        </w:rPr>
        <w:t>тоговый (годовой) контроль предполагает комплексную проверку образовательных результатов в конце учебного года. Оценка за итоговую работу фиксируется учителем в журнале и учитывается при выставлении оценки за год. При этом используются разные формы контроля:</w:t>
      </w:r>
    </w:p>
    <w:p w:rsidR="00E7509F" w:rsidRPr="00123232" w:rsidRDefault="00623201" w:rsidP="00A276FC">
      <w:pPr>
        <w:pStyle w:val="a6"/>
        <w:numPr>
          <w:ilvl w:val="0"/>
          <w:numId w:val="1"/>
        </w:numPr>
        <w:spacing w:line="240" w:lineRule="auto"/>
        <w:jc w:val="both"/>
        <w:rPr>
          <w:rFonts w:ascii="Times New Roman" w:hAnsi="Times New Roman"/>
          <w:sz w:val="28"/>
          <w:szCs w:val="28"/>
        </w:rPr>
      </w:pPr>
      <w:r w:rsidRPr="00123232">
        <w:rPr>
          <w:rFonts w:ascii="Times New Roman" w:hAnsi="Times New Roman"/>
          <w:sz w:val="28"/>
          <w:szCs w:val="28"/>
        </w:rPr>
        <w:t>к</w:t>
      </w:r>
      <w:r w:rsidR="00E7509F" w:rsidRPr="00123232">
        <w:rPr>
          <w:rFonts w:ascii="Times New Roman" w:hAnsi="Times New Roman"/>
          <w:sz w:val="28"/>
          <w:szCs w:val="28"/>
        </w:rPr>
        <w:t>онтрольные работы;</w:t>
      </w:r>
    </w:p>
    <w:p w:rsidR="00E7509F" w:rsidRPr="00123232" w:rsidRDefault="00623201" w:rsidP="00A276FC">
      <w:pPr>
        <w:pStyle w:val="a6"/>
        <w:numPr>
          <w:ilvl w:val="0"/>
          <w:numId w:val="1"/>
        </w:numPr>
        <w:spacing w:line="240" w:lineRule="auto"/>
        <w:jc w:val="both"/>
        <w:rPr>
          <w:rFonts w:ascii="Times New Roman" w:hAnsi="Times New Roman"/>
          <w:sz w:val="28"/>
          <w:szCs w:val="28"/>
        </w:rPr>
      </w:pPr>
      <w:r w:rsidRPr="00123232">
        <w:rPr>
          <w:rFonts w:ascii="Times New Roman" w:hAnsi="Times New Roman"/>
          <w:sz w:val="28"/>
          <w:szCs w:val="28"/>
        </w:rPr>
        <w:t>т</w:t>
      </w:r>
      <w:r w:rsidR="00E7509F" w:rsidRPr="00123232">
        <w:rPr>
          <w:rFonts w:ascii="Times New Roman" w:hAnsi="Times New Roman"/>
          <w:sz w:val="28"/>
          <w:szCs w:val="28"/>
        </w:rPr>
        <w:t>ематические проверочные работы;</w:t>
      </w:r>
    </w:p>
    <w:p w:rsidR="00E7509F" w:rsidRPr="00123232" w:rsidRDefault="00623201" w:rsidP="00A276FC">
      <w:pPr>
        <w:pStyle w:val="a6"/>
        <w:numPr>
          <w:ilvl w:val="0"/>
          <w:numId w:val="1"/>
        </w:numPr>
        <w:spacing w:line="240" w:lineRule="auto"/>
        <w:jc w:val="both"/>
        <w:rPr>
          <w:rFonts w:ascii="Times New Roman" w:hAnsi="Times New Roman"/>
          <w:sz w:val="28"/>
          <w:szCs w:val="28"/>
        </w:rPr>
      </w:pPr>
      <w:r w:rsidRPr="00123232">
        <w:rPr>
          <w:rFonts w:ascii="Times New Roman" w:hAnsi="Times New Roman"/>
          <w:sz w:val="28"/>
          <w:szCs w:val="28"/>
        </w:rPr>
        <w:t>с</w:t>
      </w:r>
      <w:r w:rsidR="00E7509F" w:rsidRPr="00123232">
        <w:rPr>
          <w:rFonts w:ascii="Times New Roman" w:hAnsi="Times New Roman"/>
          <w:sz w:val="28"/>
          <w:szCs w:val="28"/>
        </w:rPr>
        <w:t>амостоятельные работы;</w:t>
      </w:r>
    </w:p>
    <w:p w:rsidR="00E7509F" w:rsidRPr="00123232" w:rsidRDefault="00623201" w:rsidP="00A276FC">
      <w:pPr>
        <w:pStyle w:val="a6"/>
        <w:numPr>
          <w:ilvl w:val="0"/>
          <w:numId w:val="1"/>
        </w:numPr>
        <w:spacing w:line="240" w:lineRule="auto"/>
        <w:jc w:val="both"/>
        <w:rPr>
          <w:rFonts w:ascii="Times New Roman" w:hAnsi="Times New Roman"/>
          <w:sz w:val="28"/>
          <w:szCs w:val="28"/>
        </w:rPr>
      </w:pPr>
      <w:r w:rsidRPr="00123232">
        <w:rPr>
          <w:rFonts w:ascii="Times New Roman" w:hAnsi="Times New Roman"/>
          <w:sz w:val="28"/>
          <w:szCs w:val="28"/>
        </w:rPr>
        <w:t>п</w:t>
      </w:r>
      <w:r w:rsidR="00E7509F" w:rsidRPr="00123232">
        <w:rPr>
          <w:rFonts w:ascii="Times New Roman" w:hAnsi="Times New Roman"/>
          <w:sz w:val="28"/>
          <w:szCs w:val="28"/>
        </w:rPr>
        <w:t>рактические работы;</w:t>
      </w:r>
    </w:p>
    <w:p w:rsidR="00E7509F" w:rsidRPr="00123232" w:rsidRDefault="00623201" w:rsidP="00A276FC">
      <w:pPr>
        <w:pStyle w:val="a6"/>
        <w:numPr>
          <w:ilvl w:val="0"/>
          <w:numId w:val="1"/>
        </w:numPr>
        <w:spacing w:line="240" w:lineRule="auto"/>
        <w:jc w:val="both"/>
        <w:rPr>
          <w:rFonts w:ascii="Times New Roman" w:hAnsi="Times New Roman"/>
          <w:sz w:val="28"/>
          <w:szCs w:val="28"/>
        </w:rPr>
      </w:pPr>
      <w:r w:rsidRPr="00123232">
        <w:rPr>
          <w:rFonts w:ascii="Times New Roman" w:hAnsi="Times New Roman"/>
          <w:sz w:val="28"/>
          <w:szCs w:val="28"/>
        </w:rPr>
        <w:t>т</w:t>
      </w:r>
      <w:r w:rsidR="00E7509F" w:rsidRPr="00123232">
        <w:rPr>
          <w:rFonts w:ascii="Times New Roman" w:hAnsi="Times New Roman"/>
          <w:sz w:val="28"/>
          <w:szCs w:val="28"/>
        </w:rPr>
        <w:t>ворческие работы;</w:t>
      </w:r>
    </w:p>
    <w:p w:rsidR="00E7509F" w:rsidRPr="00123232" w:rsidRDefault="00623201" w:rsidP="00A276FC">
      <w:pPr>
        <w:pStyle w:val="a6"/>
        <w:numPr>
          <w:ilvl w:val="0"/>
          <w:numId w:val="1"/>
        </w:numPr>
        <w:spacing w:line="240" w:lineRule="auto"/>
        <w:jc w:val="both"/>
        <w:rPr>
          <w:rFonts w:ascii="Times New Roman" w:hAnsi="Times New Roman"/>
          <w:sz w:val="28"/>
          <w:szCs w:val="28"/>
        </w:rPr>
      </w:pPr>
      <w:r w:rsidRPr="00123232">
        <w:rPr>
          <w:rFonts w:ascii="Times New Roman" w:hAnsi="Times New Roman"/>
          <w:sz w:val="28"/>
          <w:szCs w:val="28"/>
        </w:rPr>
        <w:t>т</w:t>
      </w:r>
      <w:r w:rsidR="00E7509F" w:rsidRPr="00123232">
        <w:rPr>
          <w:rFonts w:ascii="Times New Roman" w:hAnsi="Times New Roman"/>
          <w:sz w:val="28"/>
          <w:szCs w:val="28"/>
        </w:rPr>
        <w:t>естовые задания;</w:t>
      </w:r>
    </w:p>
    <w:p w:rsidR="00E7509F" w:rsidRPr="00123232" w:rsidRDefault="00623201" w:rsidP="004B31B1">
      <w:pPr>
        <w:pStyle w:val="a6"/>
        <w:numPr>
          <w:ilvl w:val="0"/>
          <w:numId w:val="1"/>
        </w:numPr>
        <w:spacing w:after="0" w:line="240" w:lineRule="auto"/>
        <w:jc w:val="both"/>
        <w:rPr>
          <w:rFonts w:ascii="Times New Roman" w:hAnsi="Times New Roman"/>
          <w:sz w:val="28"/>
          <w:szCs w:val="28"/>
        </w:rPr>
      </w:pPr>
      <w:r w:rsidRPr="00123232">
        <w:rPr>
          <w:rFonts w:ascii="Times New Roman" w:hAnsi="Times New Roman"/>
          <w:sz w:val="28"/>
          <w:szCs w:val="28"/>
        </w:rPr>
        <w:t>у</w:t>
      </w:r>
      <w:r w:rsidR="00E7509F" w:rsidRPr="00123232">
        <w:rPr>
          <w:rFonts w:ascii="Times New Roman" w:hAnsi="Times New Roman"/>
          <w:sz w:val="28"/>
          <w:szCs w:val="28"/>
        </w:rPr>
        <w:t>стные ответы на уроках и т.д.</w:t>
      </w:r>
    </w:p>
    <w:p w:rsidR="00E7509F" w:rsidRPr="00123232" w:rsidRDefault="00E7509F" w:rsidP="00A276FC">
      <w:pPr>
        <w:ind w:firstLine="708"/>
        <w:jc w:val="both"/>
        <w:rPr>
          <w:sz w:val="28"/>
          <w:szCs w:val="28"/>
        </w:rPr>
      </w:pPr>
      <w:r w:rsidRPr="00123232">
        <w:rPr>
          <w:sz w:val="28"/>
          <w:szCs w:val="28"/>
        </w:rPr>
        <w:t>Во внеурочной деятель</w:t>
      </w:r>
      <w:r w:rsidR="00187B96" w:rsidRPr="00123232">
        <w:rPr>
          <w:sz w:val="28"/>
          <w:szCs w:val="28"/>
        </w:rPr>
        <w:t xml:space="preserve">ности: оценка степени участия </w:t>
      </w:r>
      <w:r w:rsidR="004B31B1">
        <w:rPr>
          <w:sz w:val="28"/>
          <w:szCs w:val="28"/>
        </w:rPr>
        <w:t>обучаю</w:t>
      </w:r>
      <w:r w:rsidR="00187B96" w:rsidRPr="00123232">
        <w:rPr>
          <w:sz w:val="28"/>
          <w:szCs w:val="28"/>
        </w:rPr>
        <w:t xml:space="preserve">щихся в  конкурсах, </w:t>
      </w:r>
      <w:r w:rsidRPr="00123232">
        <w:rPr>
          <w:sz w:val="28"/>
          <w:szCs w:val="28"/>
        </w:rPr>
        <w:t xml:space="preserve"> соревнованиях и т.д.</w:t>
      </w:r>
    </w:p>
    <w:p w:rsidR="009F652F" w:rsidRDefault="009F652F" w:rsidP="00A276FC">
      <w:pPr>
        <w:jc w:val="center"/>
        <w:rPr>
          <w:rStyle w:val="a5"/>
          <w:sz w:val="28"/>
          <w:szCs w:val="28"/>
        </w:rPr>
      </w:pPr>
    </w:p>
    <w:p w:rsidR="000D7EF8" w:rsidRPr="009573DD" w:rsidRDefault="000D7EF8" w:rsidP="00A276FC">
      <w:pPr>
        <w:jc w:val="center"/>
        <w:rPr>
          <w:rStyle w:val="20"/>
          <w:rFonts w:ascii="Times New Roman" w:hAnsi="Times New Roman" w:cs="Times New Roman"/>
          <w:i w:val="0"/>
          <w:strike/>
          <w:sz w:val="16"/>
          <w:szCs w:val="16"/>
        </w:rPr>
      </w:pPr>
    </w:p>
    <w:p w:rsidR="00831424" w:rsidRDefault="004E231D" w:rsidP="000D7EF8">
      <w:pPr>
        <w:rPr>
          <w:rStyle w:val="20"/>
          <w:rFonts w:ascii="Times New Roman" w:hAnsi="Times New Roman" w:cs="Times New Roman"/>
          <w:i w:val="0"/>
        </w:rPr>
      </w:pPr>
      <w:r>
        <w:rPr>
          <w:rStyle w:val="20"/>
          <w:rFonts w:ascii="Times New Roman" w:hAnsi="Times New Roman" w:cs="Times New Roman"/>
          <w:i w:val="0"/>
        </w:rPr>
        <w:t>3.6</w:t>
      </w:r>
      <w:r w:rsidR="007564CC" w:rsidRPr="00123232">
        <w:rPr>
          <w:rStyle w:val="20"/>
          <w:rFonts w:ascii="Times New Roman" w:hAnsi="Times New Roman" w:cs="Times New Roman"/>
          <w:i w:val="0"/>
        </w:rPr>
        <w:t xml:space="preserve">. </w:t>
      </w:r>
      <w:r w:rsidR="00623201" w:rsidRPr="00123232">
        <w:rPr>
          <w:rStyle w:val="20"/>
          <w:rFonts w:ascii="Times New Roman" w:hAnsi="Times New Roman" w:cs="Times New Roman"/>
          <w:i w:val="0"/>
        </w:rPr>
        <w:t xml:space="preserve"> </w:t>
      </w:r>
      <w:r w:rsidR="001A3893" w:rsidRPr="00123232">
        <w:rPr>
          <w:rStyle w:val="20"/>
          <w:rFonts w:ascii="Times New Roman" w:hAnsi="Times New Roman" w:cs="Times New Roman"/>
          <w:i w:val="0"/>
        </w:rPr>
        <w:t>Учебно-методическое обеспечение</w:t>
      </w:r>
    </w:p>
    <w:p w:rsidR="009920AB" w:rsidRPr="00123232" w:rsidRDefault="009920AB" w:rsidP="000D7EF8">
      <w:pPr>
        <w:rPr>
          <w:rStyle w:val="20"/>
          <w:rFonts w:ascii="Times New Roman" w:hAnsi="Times New Roman" w:cs="Times New Roman"/>
          <w:i w:val="0"/>
        </w:rPr>
      </w:pPr>
    </w:p>
    <w:p w:rsidR="00831424" w:rsidRDefault="000D7EF8" w:rsidP="000D7EF8">
      <w:pPr>
        <w:jc w:val="both"/>
        <w:rPr>
          <w:rStyle w:val="20"/>
          <w:rFonts w:ascii="Times New Roman" w:hAnsi="Times New Roman" w:cs="Times New Roman"/>
          <w:b w:val="0"/>
          <w:i w:val="0"/>
        </w:rPr>
      </w:pPr>
      <w:r>
        <w:rPr>
          <w:rStyle w:val="20"/>
          <w:rFonts w:ascii="Times New Roman" w:hAnsi="Times New Roman" w:cs="Times New Roman"/>
          <w:b w:val="0"/>
          <w:i w:val="0"/>
        </w:rPr>
        <w:t xml:space="preserve">        </w:t>
      </w:r>
      <w:r w:rsidR="003E7AFA">
        <w:rPr>
          <w:rStyle w:val="20"/>
          <w:rFonts w:ascii="Times New Roman" w:hAnsi="Times New Roman" w:cs="Times New Roman"/>
          <w:b w:val="0"/>
          <w:i w:val="0"/>
        </w:rPr>
        <w:t xml:space="preserve">Всем обучающимся </w:t>
      </w:r>
      <w:r>
        <w:rPr>
          <w:rStyle w:val="20"/>
          <w:rFonts w:ascii="Times New Roman" w:hAnsi="Times New Roman" w:cs="Times New Roman"/>
          <w:b w:val="0"/>
          <w:i w:val="0"/>
        </w:rPr>
        <w:t xml:space="preserve"> предоставлены</w:t>
      </w:r>
      <w:r w:rsidR="00B35D7A">
        <w:rPr>
          <w:rStyle w:val="20"/>
          <w:rFonts w:ascii="Times New Roman" w:hAnsi="Times New Roman" w:cs="Times New Roman"/>
          <w:b w:val="0"/>
          <w:i w:val="0"/>
        </w:rPr>
        <w:t xml:space="preserve"> учебники в соответствии с Федеральным перечнем.</w:t>
      </w:r>
    </w:p>
    <w:p w:rsidR="009920AB" w:rsidRDefault="009920AB" w:rsidP="000D7EF8">
      <w:pPr>
        <w:jc w:val="both"/>
        <w:rPr>
          <w:rStyle w:val="20"/>
          <w:rFonts w:ascii="Times New Roman" w:hAnsi="Times New Roman" w:cs="Times New Roman"/>
          <w:b w:val="0"/>
          <w:i w:val="0"/>
        </w:rPr>
      </w:pPr>
    </w:p>
    <w:p w:rsidR="009920AB" w:rsidRPr="00B35D7A" w:rsidRDefault="009920AB" w:rsidP="000D7EF8">
      <w:pPr>
        <w:jc w:val="both"/>
        <w:rPr>
          <w:bCs/>
          <w:iCs/>
          <w:sz w:val="28"/>
          <w:szCs w:val="28"/>
        </w:rPr>
      </w:pPr>
    </w:p>
    <w:p w:rsidR="00E7509F" w:rsidRPr="00123232" w:rsidRDefault="004E231D" w:rsidP="000D7EF8">
      <w:pPr>
        <w:rPr>
          <w:b/>
          <w:sz w:val="28"/>
          <w:szCs w:val="28"/>
        </w:rPr>
      </w:pPr>
      <w:r w:rsidRPr="004E231D">
        <w:rPr>
          <w:b/>
          <w:sz w:val="28"/>
          <w:szCs w:val="28"/>
        </w:rPr>
        <w:t>3.7</w:t>
      </w:r>
      <w:r w:rsidR="007564CC" w:rsidRPr="00123232">
        <w:rPr>
          <w:b/>
          <w:sz w:val="28"/>
          <w:szCs w:val="28"/>
        </w:rPr>
        <w:t xml:space="preserve"> </w:t>
      </w:r>
      <w:r>
        <w:rPr>
          <w:b/>
          <w:sz w:val="28"/>
          <w:szCs w:val="28"/>
        </w:rPr>
        <w:t xml:space="preserve">.  </w:t>
      </w:r>
      <w:r w:rsidR="00E7509F" w:rsidRPr="00123232">
        <w:rPr>
          <w:b/>
          <w:sz w:val="28"/>
          <w:szCs w:val="28"/>
        </w:rPr>
        <w:t>У</w:t>
      </w:r>
      <w:r w:rsidR="001A3893" w:rsidRPr="00123232">
        <w:rPr>
          <w:b/>
          <w:sz w:val="28"/>
          <w:szCs w:val="28"/>
        </w:rPr>
        <w:t xml:space="preserve">чебно </w:t>
      </w:r>
      <w:r w:rsidR="00890513" w:rsidRPr="00123232">
        <w:rPr>
          <w:b/>
          <w:sz w:val="28"/>
          <w:szCs w:val="28"/>
        </w:rPr>
        <w:t xml:space="preserve">– </w:t>
      </w:r>
      <w:r w:rsidR="001A3893" w:rsidRPr="00123232">
        <w:rPr>
          <w:b/>
          <w:sz w:val="28"/>
          <w:szCs w:val="28"/>
        </w:rPr>
        <w:t xml:space="preserve">материальная база </w:t>
      </w:r>
    </w:p>
    <w:p w:rsidR="00890513" w:rsidRPr="00123232" w:rsidRDefault="00890513" w:rsidP="00A276FC">
      <w:pPr>
        <w:ind w:firstLine="708"/>
        <w:jc w:val="both"/>
        <w:rPr>
          <w:sz w:val="28"/>
          <w:szCs w:val="28"/>
        </w:rPr>
      </w:pPr>
      <w:r w:rsidRPr="00123232">
        <w:rPr>
          <w:sz w:val="28"/>
          <w:szCs w:val="28"/>
        </w:rPr>
        <w:t xml:space="preserve">Программа составлена с учетом социокультурных особенностей и потребностей района, социума. Связи школы в социуме носят системный </w:t>
      </w:r>
      <w:r w:rsidRPr="00123232">
        <w:rPr>
          <w:sz w:val="28"/>
          <w:szCs w:val="28"/>
        </w:rPr>
        <w:lastRenderedPageBreak/>
        <w:t xml:space="preserve">характер, школа </w:t>
      </w:r>
      <w:r w:rsidR="00D946AE">
        <w:rPr>
          <w:sz w:val="28"/>
          <w:szCs w:val="28"/>
        </w:rPr>
        <w:t>находится в тесном контакте</w:t>
      </w:r>
      <w:r w:rsidRPr="00123232">
        <w:rPr>
          <w:sz w:val="28"/>
          <w:szCs w:val="28"/>
        </w:rPr>
        <w:t xml:space="preserve"> с </w:t>
      </w:r>
      <w:r w:rsidR="00D946AE">
        <w:rPr>
          <w:sz w:val="28"/>
          <w:szCs w:val="28"/>
        </w:rPr>
        <w:t>ЦВР</w:t>
      </w:r>
      <w:r w:rsidRPr="00123232">
        <w:rPr>
          <w:sz w:val="28"/>
          <w:szCs w:val="28"/>
        </w:rPr>
        <w:t xml:space="preserve">, </w:t>
      </w:r>
      <w:r w:rsidR="00D946AE">
        <w:rPr>
          <w:sz w:val="28"/>
          <w:szCs w:val="28"/>
        </w:rPr>
        <w:t>Дво</w:t>
      </w:r>
      <w:r w:rsidR="009573DD">
        <w:rPr>
          <w:sz w:val="28"/>
          <w:szCs w:val="28"/>
        </w:rPr>
        <w:t>р</w:t>
      </w:r>
      <w:r w:rsidR="00D946AE">
        <w:rPr>
          <w:sz w:val="28"/>
          <w:szCs w:val="28"/>
        </w:rPr>
        <w:t>цом Спорта,</w:t>
      </w:r>
      <w:r w:rsidRPr="00123232">
        <w:rPr>
          <w:sz w:val="28"/>
          <w:szCs w:val="28"/>
        </w:rPr>
        <w:t xml:space="preserve"> </w:t>
      </w:r>
      <w:r w:rsidR="009573DD">
        <w:rPr>
          <w:sz w:val="28"/>
          <w:szCs w:val="28"/>
        </w:rPr>
        <w:t>спортивным клубом «</w:t>
      </w:r>
      <w:proofErr w:type="spellStart"/>
      <w:r w:rsidR="009573DD">
        <w:rPr>
          <w:sz w:val="28"/>
          <w:szCs w:val="28"/>
        </w:rPr>
        <w:t>Асцелла</w:t>
      </w:r>
      <w:proofErr w:type="spellEnd"/>
      <w:r w:rsidR="009573DD">
        <w:rPr>
          <w:sz w:val="28"/>
          <w:szCs w:val="28"/>
        </w:rPr>
        <w:t>»</w:t>
      </w:r>
      <w:r w:rsidRPr="00123232">
        <w:rPr>
          <w:sz w:val="28"/>
          <w:szCs w:val="28"/>
        </w:rPr>
        <w:t xml:space="preserve">, краеведческим музеем, </w:t>
      </w:r>
      <w:r w:rsidR="001C3A92">
        <w:rPr>
          <w:sz w:val="28"/>
          <w:szCs w:val="28"/>
        </w:rPr>
        <w:t>районной библиотекой</w:t>
      </w:r>
      <w:r w:rsidRPr="00123232">
        <w:rPr>
          <w:sz w:val="28"/>
          <w:szCs w:val="28"/>
        </w:rPr>
        <w:t>,</w:t>
      </w:r>
      <w:r w:rsidR="001C3A92">
        <w:rPr>
          <w:sz w:val="28"/>
          <w:szCs w:val="28"/>
        </w:rPr>
        <w:t xml:space="preserve"> Домом ветеранов</w:t>
      </w:r>
      <w:r w:rsidRPr="00123232">
        <w:rPr>
          <w:sz w:val="28"/>
          <w:szCs w:val="28"/>
        </w:rPr>
        <w:t>.</w:t>
      </w:r>
    </w:p>
    <w:p w:rsidR="00890513" w:rsidRPr="00123232" w:rsidRDefault="009573DD" w:rsidP="00A276FC">
      <w:pPr>
        <w:pStyle w:val="af2"/>
        <w:ind w:firstLine="708"/>
        <w:jc w:val="both"/>
        <w:rPr>
          <w:i w:val="0"/>
          <w:color w:val="000000"/>
          <w:sz w:val="28"/>
          <w:szCs w:val="28"/>
        </w:rPr>
      </w:pPr>
      <w:r>
        <w:rPr>
          <w:i w:val="0"/>
          <w:color w:val="000000"/>
          <w:sz w:val="28"/>
          <w:szCs w:val="28"/>
        </w:rPr>
        <w:t>В школе имеется 11</w:t>
      </w:r>
      <w:r w:rsidR="00A37EFB">
        <w:rPr>
          <w:i w:val="0"/>
          <w:color w:val="000000"/>
          <w:sz w:val="28"/>
          <w:szCs w:val="28"/>
        </w:rPr>
        <w:t xml:space="preserve"> учебных кабинетов, 1</w:t>
      </w:r>
      <w:r>
        <w:rPr>
          <w:i w:val="0"/>
          <w:color w:val="000000"/>
          <w:sz w:val="28"/>
          <w:szCs w:val="28"/>
        </w:rPr>
        <w:t xml:space="preserve"> компьютерный класс</w:t>
      </w:r>
      <w:r w:rsidR="00890513" w:rsidRPr="00123232">
        <w:rPr>
          <w:i w:val="0"/>
          <w:color w:val="000000"/>
          <w:sz w:val="28"/>
          <w:szCs w:val="28"/>
        </w:rPr>
        <w:t xml:space="preserve">. </w:t>
      </w:r>
    </w:p>
    <w:p w:rsidR="00890513" w:rsidRPr="00123232" w:rsidRDefault="00890513" w:rsidP="00A276FC">
      <w:pPr>
        <w:pStyle w:val="af2"/>
        <w:ind w:firstLine="708"/>
        <w:jc w:val="both"/>
        <w:rPr>
          <w:i w:val="0"/>
          <w:sz w:val="28"/>
          <w:szCs w:val="28"/>
        </w:rPr>
      </w:pPr>
      <w:r w:rsidRPr="00123232">
        <w:rPr>
          <w:i w:val="0"/>
          <w:color w:val="000000"/>
          <w:sz w:val="28"/>
          <w:szCs w:val="28"/>
        </w:rPr>
        <w:t>Состояние материально-технической базы удовлетворительное, достаточное для реализации ООП школы.</w:t>
      </w:r>
      <w:r w:rsidRPr="00123232">
        <w:rPr>
          <w:i w:val="0"/>
          <w:sz w:val="28"/>
          <w:szCs w:val="28"/>
        </w:rPr>
        <w:t xml:space="preserve"> Оснащенность образовательного процесса соответствует требованиям реализуемых общеобразовательных программ, имеется в достаточном количестве методическая и учебная литература, создана и пополняется </w:t>
      </w:r>
      <w:proofErr w:type="spellStart"/>
      <w:r w:rsidRPr="00123232">
        <w:rPr>
          <w:i w:val="0"/>
          <w:sz w:val="28"/>
          <w:szCs w:val="28"/>
        </w:rPr>
        <w:t>медиатека</w:t>
      </w:r>
      <w:proofErr w:type="spellEnd"/>
      <w:r w:rsidRPr="00123232">
        <w:rPr>
          <w:i w:val="0"/>
          <w:sz w:val="28"/>
          <w:szCs w:val="28"/>
        </w:rPr>
        <w:t xml:space="preserve">. </w:t>
      </w:r>
    </w:p>
    <w:p w:rsidR="00932988" w:rsidRPr="00123232" w:rsidRDefault="001A3893" w:rsidP="000D7EF8">
      <w:pPr>
        <w:jc w:val="both"/>
        <w:rPr>
          <w:sz w:val="28"/>
          <w:szCs w:val="28"/>
        </w:rPr>
      </w:pPr>
      <w:r w:rsidRPr="00123232">
        <w:rPr>
          <w:sz w:val="28"/>
          <w:szCs w:val="28"/>
        </w:rPr>
        <w:t xml:space="preserve"> </w:t>
      </w:r>
    </w:p>
    <w:p w:rsidR="008A3CED" w:rsidRPr="00123232" w:rsidRDefault="008A3CED" w:rsidP="00A276FC">
      <w:pPr>
        <w:rPr>
          <w:sz w:val="28"/>
          <w:szCs w:val="28"/>
        </w:rPr>
      </w:pPr>
    </w:p>
    <w:sectPr w:rsidR="008A3CED" w:rsidRPr="00123232" w:rsidSect="00472AAC">
      <w:footerReference w:type="default" r:id="rId9"/>
      <w:pgSz w:w="11906" w:h="16838"/>
      <w:pgMar w:top="720" w:right="720" w:bottom="720"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4E9" w:rsidRDefault="00F364E9" w:rsidP="008C700E">
      <w:r>
        <w:separator/>
      </w:r>
    </w:p>
  </w:endnote>
  <w:endnote w:type="continuationSeparator" w:id="0">
    <w:p w:rsidR="00F364E9" w:rsidRDefault="00F364E9" w:rsidP="008C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
    <w:charset w:val="00"/>
    <w:family w:val="auto"/>
    <w:pitch w:val="variable"/>
    <w:sig w:usb0="00000287" w:usb1="00000000" w:usb2="00000000" w:usb3="00000000" w:csb0="0000001F" w:csb1="00000000"/>
  </w:font>
  <w:font w:name="Bookman Old Style">
    <w:panose1 w:val="02050604050505020204"/>
    <w:charset w:val="CC"/>
    <w:family w:val="roman"/>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546923"/>
      <w:docPartObj>
        <w:docPartGallery w:val="Page Numbers (Bottom of Page)"/>
        <w:docPartUnique/>
      </w:docPartObj>
    </w:sdtPr>
    <w:sdtContent>
      <w:p w:rsidR="003352EE" w:rsidRDefault="003352EE">
        <w:pPr>
          <w:pStyle w:val="af6"/>
          <w:jc w:val="right"/>
        </w:pPr>
        <w:r>
          <w:fldChar w:fldCharType="begin"/>
        </w:r>
        <w:r>
          <w:instrText>PAGE   \* MERGEFORMAT</w:instrText>
        </w:r>
        <w:r>
          <w:fldChar w:fldCharType="separate"/>
        </w:r>
        <w:r w:rsidR="009F438C">
          <w:rPr>
            <w:noProof/>
          </w:rPr>
          <w:t>2</w:t>
        </w:r>
        <w:r>
          <w:rPr>
            <w:noProof/>
          </w:rPr>
          <w:fldChar w:fldCharType="end"/>
        </w:r>
      </w:p>
    </w:sdtContent>
  </w:sdt>
  <w:p w:rsidR="003352EE" w:rsidRDefault="003352E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4E9" w:rsidRDefault="00F364E9" w:rsidP="008C700E">
      <w:r>
        <w:separator/>
      </w:r>
    </w:p>
  </w:footnote>
  <w:footnote w:type="continuationSeparator" w:id="0">
    <w:p w:rsidR="00F364E9" w:rsidRDefault="00F364E9" w:rsidP="008C7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D"/>
    <w:multiLevelType w:val="multilevel"/>
    <w:tmpl w:val="0000000D"/>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E"/>
    <w:multiLevelType w:val="singleLevel"/>
    <w:tmpl w:val="0000000E"/>
    <w:name w:val="WW8Num16"/>
    <w:lvl w:ilvl="0">
      <w:start w:val="1"/>
      <w:numFmt w:val="bullet"/>
      <w:lvlText w:val=""/>
      <w:lvlJc w:val="left"/>
      <w:pPr>
        <w:tabs>
          <w:tab w:val="num" w:pos="540"/>
        </w:tabs>
        <w:ind w:left="540" w:hanging="360"/>
      </w:pPr>
      <w:rPr>
        <w:rFonts w:ascii="Symbol" w:hAnsi="Symbol"/>
      </w:rPr>
    </w:lvl>
  </w:abstractNum>
  <w:abstractNum w:abstractNumId="3">
    <w:nsid w:val="00000019"/>
    <w:multiLevelType w:val="multilevel"/>
    <w:tmpl w:val="00000019"/>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26"/>
    <w:multiLevelType w:val="multilevel"/>
    <w:tmpl w:val="00000026"/>
    <w:name w:val="WW8Num4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BC5C5B"/>
    <w:multiLevelType w:val="multilevel"/>
    <w:tmpl w:val="A6A220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07FA1F7F"/>
    <w:multiLevelType w:val="hybridMultilevel"/>
    <w:tmpl w:val="1F0A2966"/>
    <w:lvl w:ilvl="0" w:tplc="325C71B4">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660BD7"/>
    <w:multiLevelType w:val="hybridMultilevel"/>
    <w:tmpl w:val="DD20B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E85152"/>
    <w:multiLevelType w:val="hybridMultilevel"/>
    <w:tmpl w:val="98BE2E1E"/>
    <w:lvl w:ilvl="0" w:tplc="04190001">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F64142"/>
    <w:multiLevelType w:val="hybridMultilevel"/>
    <w:tmpl w:val="3FD2E5A6"/>
    <w:lvl w:ilvl="0" w:tplc="EB80525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97F4859"/>
    <w:multiLevelType w:val="hybridMultilevel"/>
    <w:tmpl w:val="68CA9654"/>
    <w:lvl w:ilvl="0" w:tplc="BE5C725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9531AD"/>
    <w:multiLevelType w:val="hybridMultilevel"/>
    <w:tmpl w:val="55BEB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FA144E"/>
    <w:multiLevelType w:val="hybridMultilevel"/>
    <w:tmpl w:val="36246F40"/>
    <w:lvl w:ilvl="0" w:tplc="8FB6BA1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2981E38"/>
    <w:multiLevelType w:val="hybridMultilevel"/>
    <w:tmpl w:val="C082C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A1435F"/>
    <w:multiLevelType w:val="hybridMultilevel"/>
    <w:tmpl w:val="A2181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E11350"/>
    <w:multiLevelType w:val="singleLevel"/>
    <w:tmpl w:val="B81E1066"/>
    <w:lvl w:ilvl="0">
      <w:start w:val="1"/>
      <w:numFmt w:val="bullet"/>
      <w:pStyle w:val="a"/>
      <w:lvlText w:val=""/>
      <w:lvlJc w:val="left"/>
      <w:pPr>
        <w:tabs>
          <w:tab w:val="num" w:pos="360"/>
        </w:tabs>
        <w:ind w:left="360" w:hanging="360"/>
      </w:pPr>
      <w:rPr>
        <w:rFonts w:ascii="Symbol" w:hAnsi="Symbol" w:hint="default"/>
      </w:rPr>
    </w:lvl>
  </w:abstractNum>
  <w:abstractNum w:abstractNumId="16">
    <w:nsid w:val="38A54A8E"/>
    <w:multiLevelType w:val="hybridMultilevel"/>
    <w:tmpl w:val="1738081C"/>
    <w:lvl w:ilvl="0" w:tplc="325C71B4">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0A4719"/>
    <w:multiLevelType w:val="multilevel"/>
    <w:tmpl w:val="BA1C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B14A35"/>
    <w:multiLevelType w:val="hybridMultilevel"/>
    <w:tmpl w:val="1DC43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9501BF"/>
    <w:multiLevelType w:val="multilevel"/>
    <w:tmpl w:val="5ED81F40"/>
    <w:lvl w:ilvl="0">
      <w:start w:val="1"/>
      <w:numFmt w:val="decimal"/>
      <w:lvlText w:val="%1."/>
      <w:lvlJc w:val="left"/>
      <w:pPr>
        <w:ind w:left="1440" w:hanging="360"/>
      </w:pPr>
      <w:rPr>
        <w:rFonts w:hint="default"/>
      </w:rPr>
    </w:lvl>
    <w:lvl w:ilvl="1">
      <w:start w:val="3"/>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0">
    <w:nsid w:val="59B13765"/>
    <w:multiLevelType w:val="hybridMultilevel"/>
    <w:tmpl w:val="A5229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087C37"/>
    <w:multiLevelType w:val="hybridMultilevel"/>
    <w:tmpl w:val="219CCBB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5C834F01"/>
    <w:multiLevelType w:val="hybridMultilevel"/>
    <w:tmpl w:val="64A46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E0700E"/>
    <w:multiLevelType w:val="multilevel"/>
    <w:tmpl w:val="3030157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18A4364"/>
    <w:multiLevelType w:val="multilevel"/>
    <w:tmpl w:val="4516B16A"/>
    <w:lvl w:ilvl="0">
      <w:start w:val="2"/>
      <w:numFmt w:val="decimal"/>
      <w:lvlText w:val="%1."/>
      <w:lvlJc w:val="left"/>
      <w:pPr>
        <w:ind w:left="540" w:hanging="540"/>
      </w:pPr>
      <w:rPr>
        <w:rFonts w:hint="default"/>
      </w:rPr>
    </w:lvl>
    <w:lvl w:ilvl="1">
      <w:start w:val="3"/>
      <w:numFmt w:val="decimal"/>
      <w:lvlText w:val="%1.%2."/>
      <w:lvlJc w:val="left"/>
      <w:pPr>
        <w:ind w:left="828" w:hanging="540"/>
      </w:pPr>
      <w:rPr>
        <w:rFonts w:hint="default"/>
      </w:rPr>
    </w:lvl>
    <w:lvl w:ilvl="2">
      <w:start w:val="7"/>
      <w:numFmt w:val="decimal"/>
      <w:lvlText w:val="%1.%2.%3."/>
      <w:lvlJc w:val="left"/>
      <w:pPr>
        <w:ind w:left="1571"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5">
    <w:nsid w:val="61AB1FC1"/>
    <w:multiLevelType w:val="hybridMultilevel"/>
    <w:tmpl w:val="EB804B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9937398"/>
    <w:multiLevelType w:val="hybridMultilevel"/>
    <w:tmpl w:val="A3B4D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482F70"/>
    <w:multiLevelType w:val="hybridMultilevel"/>
    <w:tmpl w:val="7B5CDA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2381304"/>
    <w:multiLevelType w:val="multilevel"/>
    <w:tmpl w:val="BF98D7A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3F72D53"/>
    <w:multiLevelType w:val="hybridMultilevel"/>
    <w:tmpl w:val="27C89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947246"/>
    <w:multiLevelType w:val="hybridMultilevel"/>
    <w:tmpl w:val="64AA3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E64885"/>
    <w:multiLevelType w:val="multilevel"/>
    <w:tmpl w:val="B468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323AB4"/>
    <w:multiLevelType w:val="multilevel"/>
    <w:tmpl w:val="792C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97179C"/>
    <w:multiLevelType w:val="hybridMultilevel"/>
    <w:tmpl w:val="F7C24F92"/>
    <w:lvl w:ilvl="0" w:tplc="325C71B4">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3E703D"/>
    <w:multiLevelType w:val="hybridMultilevel"/>
    <w:tmpl w:val="BA3281E8"/>
    <w:lvl w:ilvl="0" w:tplc="04190001">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397F3D"/>
    <w:multiLevelType w:val="hybridMultilevel"/>
    <w:tmpl w:val="44D2B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7"/>
  </w:num>
  <w:num w:numId="4">
    <w:abstractNumId w:val="31"/>
  </w:num>
  <w:num w:numId="5">
    <w:abstractNumId w:val="32"/>
  </w:num>
  <w:num w:numId="6">
    <w:abstractNumId w:val="29"/>
  </w:num>
  <w:num w:numId="7">
    <w:abstractNumId w:val="7"/>
  </w:num>
  <w:num w:numId="8">
    <w:abstractNumId w:val="20"/>
  </w:num>
  <w:num w:numId="9">
    <w:abstractNumId w:val="9"/>
  </w:num>
  <w:num w:numId="10">
    <w:abstractNumId w:val="34"/>
  </w:num>
  <w:num w:numId="11">
    <w:abstractNumId w:val="11"/>
  </w:num>
  <w:num w:numId="12">
    <w:abstractNumId w:val="8"/>
  </w:num>
  <w:num w:numId="13">
    <w:abstractNumId w:val="6"/>
  </w:num>
  <w:num w:numId="14">
    <w:abstractNumId w:val="22"/>
  </w:num>
  <w:num w:numId="15">
    <w:abstractNumId w:val="33"/>
  </w:num>
  <w:num w:numId="16">
    <w:abstractNumId w:val="14"/>
  </w:num>
  <w:num w:numId="17">
    <w:abstractNumId w:val="16"/>
  </w:num>
  <w:num w:numId="18">
    <w:abstractNumId w:val="35"/>
  </w:num>
  <w:num w:numId="19">
    <w:abstractNumId w:val="13"/>
  </w:num>
  <w:num w:numId="20">
    <w:abstractNumId w:val="28"/>
  </w:num>
  <w:num w:numId="21">
    <w:abstractNumId w:val="23"/>
  </w:num>
  <w:num w:numId="22">
    <w:abstractNumId w:val="19"/>
  </w:num>
  <w:num w:numId="23">
    <w:abstractNumId w:val="10"/>
  </w:num>
  <w:num w:numId="24">
    <w:abstractNumId w:val="27"/>
  </w:num>
  <w:num w:numId="25">
    <w:abstractNumId w:val="24"/>
  </w:num>
  <w:num w:numId="26">
    <w:abstractNumId w:val="21"/>
  </w:num>
  <w:num w:numId="27">
    <w:abstractNumId w:val="30"/>
  </w:num>
  <w:num w:numId="28">
    <w:abstractNumId w:val="18"/>
  </w:num>
  <w:num w:numId="29">
    <w:abstractNumId w:val="26"/>
  </w:num>
  <w:num w:numId="30">
    <w:abstractNumId w:val="25"/>
  </w:num>
  <w:num w:numId="3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7509F"/>
    <w:rsid w:val="00001398"/>
    <w:rsid w:val="0000317D"/>
    <w:rsid w:val="0001501E"/>
    <w:rsid w:val="000346A0"/>
    <w:rsid w:val="00043014"/>
    <w:rsid w:val="0006374C"/>
    <w:rsid w:val="00065381"/>
    <w:rsid w:val="00082CFC"/>
    <w:rsid w:val="0009040B"/>
    <w:rsid w:val="000A27DD"/>
    <w:rsid w:val="000A38CE"/>
    <w:rsid w:val="000B05E9"/>
    <w:rsid w:val="000B095A"/>
    <w:rsid w:val="000B0C4A"/>
    <w:rsid w:val="000B0D79"/>
    <w:rsid w:val="000B523B"/>
    <w:rsid w:val="000B6D1C"/>
    <w:rsid w:val="000C3DF6"/>
    <w:rsid w:val="000D6307"/>
    <w:rsid w:val="000D7EF8"/>
    <w:rsid w:val="000F4458"/>
    <w:rsid w:val="000F4734"/>
    <w:rsid w:val="000F6C75"/>
    <w:rsid w:val="001010C2"/>
    <w:rsid w:val="00102B52"/>
    <w:rsid w:val="00104691"/>
    <w:rsid w:val="00104FF5"/>
    <w:rsid w:val="00105789"/>
    <w:rsid w:val="0011310C"/>
    <w:rsid w:val="001223AF"/>
    <w:rsid w:val="00123232"/>
    <w:rsid w:val="00123F1A"/>
    <w:rsid w:val="00137E4E"/>
    <w:rsid w:val="0014012D"/>
    <w:rsid w:val="00141466"/>
    <w:rsid w:val="00143481"/>
    <w:rsid w:val="001528B0"/>
    <w:rsid w:val="00152E6F"/>
    <w:rsid w:val="00153E28"/>
    <w:rsid w:val="001545DA"/>
    <w:rsid w:val="00164FC7"/>
    <w:rsid w:val="00170E14"/>
    <w:rsid w:val="0017666B"/>
    <w:rsid w:val="0018418D"/>
    <w:rsid w:val="0018608D"/>
    <w:rsid w:val="00187B96"/>
    <w:rsid w:val="0019018C"/>
    <w:rsid w:val="001905B7"/>
    <w:rsid w:val="001A3893"/>
    <w:rsid w:val="001A6AB3"/>
    <w:rsid w:val="001B4ACC"/>
    <w:rsid w:val="001B635C"/>
    <w:rsid w:val="001C3A92"/>
    <w:rsid w:val="001D2655"/>
    <w:rsid w:val="001D2F32"/>
    <w:rsid w:val="001D4710"/>
    <w:rsid w:val="001F0111"/>
    <w:rsid w:val="001F3D21"/>
    <w:rsid w:val="0020788E"/>
    <w:rsid w:val="00214456"/>
    <w:rsid w:val="002409A3"/>
    <w:rsid w:val="00246C4D"/>
    <w:rsid w:val="002537D5"/>
    <w:rsid w:val="0026524C"/>
    <w:rsid w:val="00265B60"/>
    <w:rsid w:val="0026726A"/>
    <w:rsid w:val="00267D39"/>
    <w:rsid w:val="00275408"/>
    <w:rsid w:val="0028156D"/>
    <w:rsid w:val="002919A4"/>
    <w:rsid w:val="00291CB4"/>
    <w:rsid w:val="002A1050"/>
    <w:rsid w:val="002A1640"/>
    <w:rsid w:val="002C0F3A"/>
    <w:rsid w:val="002D2D49"/>
    <w:rsid w:val="002D50F1"/>
    <w:rsid w:val="002E5B77"/>
    <w:rsid w:val="002E5D83"/>
    <w:rsid w:val="002F5414"/>
    <w:rsid w:val="00301803"/>
    <w:rsid w:val="00302AFE"/>
    <w:rsid w:val="00311253"/>
    <w:rsid w:val="00320863"/>
    <w:rsid w:val="00323BF3"/>
    <w:rsid w:val="00326A2E"/>
    <w:rsid w:val="0033212C"/>
    <w:rsid w:val="003352EE"/>
    <w:rsid w:val="00342BED"/>
    <w:rsid w:val="00346882"/>
    <w:rsid w:val="00350E0F"/>
    <w:rsid w:val="003515AB"/>
    <w:rsid w:val="003560BF"/>
    <w:rsid w:val="0035773E"/>
    <w:rsid w:val="00362CA8"/>
    <w:rsid w:val="00391A70"/>
    <w:rsid w:val="003A3586"/>
    <w:rsid w:val="003A456C"/>
    <w:rsid w:val="003B2693"/>
    <w:rsid w:val="003B3168"/>
    <w:rsid w:val="003C751E"/>
    <w:rsid w:val="003D3994"/>
    <w:rsid w:val="003D5B68"/>
    <w:rsid w:val="003E7AFA"/>
    <w:rsid w:val="00402C79"/>
    <w:rsid w:val="00412EAC"/>
    <w:rsid w:val="00416625"/>
    <w:rsid w:val="00420F30"/>
    <w:rsid w:val="004308E9"/>
    <w:rsid w:val="00434E84"/>
    <w:rsid w:val="00435320"/>
    <w:rsid w:val="0044191E"/>
    <w:rsid w:val="004444CC"/>
    <w:rsid w:val="00451DAF"/>
    <w:rsid w:val="00456C9A"/>
    <w:rsid w:val="00461AEF"/>
    <w:rsid w:val="00466996"/>
    <w:rsid w:val="00472957"/>
    <w:rsid w:val="00472AAC"/>
    <w:rsid w:val="004761BA"/>
    <w:rsid w:val="00476688"/>
    <w:rsid w:val="00481DC1"/>
    <w:rsid w:val="00495F6B"/>
    <w:rsid w:val="004B13FA"/>
    <w:rsid w:val="004B31B1"/>
    <w:rsid w:val="004C6FFD"/>
    <w:rsid w:val="004C7373"/>
    <w:rsid w:val="004E231D"/>
    <w:rsid w:val="004E3A3E"/>
    <w:rsid w:val="004F0CB1"/>
    <w:rsid w:val="00537648"/>
    <w:rsid w:val="00547A38"/>
    <w:rsid w:val="0055470D"/>
    <w:rsid w:val="00561281"/>
    <w:rsid w:val="00570F63"/>
    <w:rsid w:val="00575710"/>
    <w:rsid w:val="005757D5"/>
    <w:rsid w:val="005805D4"/>
    <w:rsid w:val="005824AB"/>
    <w:rsid w:val="00584B7A"/>
    <w:rsid w:val="005913C2"/>
    <w:rsid w:val="00597F24"/>
    <w:rsid w:val="005B44DE"/>
    <w:rsid w:val="005C7BA7"/>
    <w:rsid w:val="005E6744"/>
    <w:rsid w:val="005F2C9E"/>
    <w:rsid w:val="005F3C68"/>
    <w:rsid w:val="005F6EB8"/>
    <w:rsid w:val="005F759B"/>
    <w:rsid w:val="006043BB"/>
    <w:rsid w:val="00622196"/>
    <w:rsid w:val="00623201"/>
    <w:rsid w:val="0062459E"/>
    <w:rsid w:val="006328F7"/>
    <w:rsid w:val="00634DDD"/>
    <w:rsid w:val="00635805"/>
    <w:rsid w:val="00646305"/>
    <w:rsid w:val="0065173E"/>
    <w:rsid w:val="00662904"/>
    <w:rsid w:val="00663964"/>
    <w:rsid w:val="006677AB"/>
    <w:rsid w:val="00677A1A"/>
    <w:rsid w:val="00677A84"/>
    <w:rsid w:val="006824DB"/>
    <w:rsid w:val="00683A08"/>
    <w:rsid w:val="006A722D"/>
    <w:rsid w:val="006B2AEA"/>
    <w:rsid w:val="006F0003"/>
    <w:rsid w:val="006F05C2"/>
    <w:rsid w:val="006F40AF"/>
    <w:rsid w:val="006F54B2"/>
    <w:rsid w:val="006F590C"/>
    <w:rsid w:val="0070260A"/>
    <w:rsid w:val="00707250"/>
    <w:rsid w:val="00707BDC"/>
    <w:rsid w:val="00713DEA"/>
    <w:rsid w:val="00721864"/>
    <w:rsid w:val="00723C50"/>
    <w:rsid w:val="00724185"/>
    <w:rsid w:val="00727BEB"/>
    <w:rsid w:val="00732FA2"/>
    <w:rsid w:val="00755C52"/>
    <w:rsid w:val="007564CC"/>
    <w:rsid w:val="00760F5D"/>
    <w:rsid w:val="0079298D"/>
    <w:rsid w:val="007A4C36"/>
    <w:rsid w:val="007B451F"/>
    <w:rsid w:val="007C0472"/>
    <w:rsid w:val="007C3CD4"/>
    <w:rsid w:val="007C4E19"/>
    <w:rsid w:val="007C662D"/>
    <w:rsid w:val="007C6CF7"/>
    <w:rsid w:val="007C7A8E"/>
    <w:rsid w:val="007D3950"/>
    <w:rsid w:val="007E23A8"/>
    <w:rsid w:val="00800C28"/>
    <w:rsid w:val="00803763"/>
    <w:rsid w:val="00804598"/>
    <w:rsid w:val="00807122"/>
    <w:rsid w:val="00812B95"/>
    <w:rsid w:val="008133F0"/>
    <w:rsid w:val="008207E6"/>
    <w:rsid w:val="0082448D"/>
    <w:rsid w:val="00827249"/>
    <w:rsid w:val="00831424"/>
    <w:rsid w:val="0083442F"/>
    <w:rsid w:val="0083683B"/>
    <w:rsid w:val="00844681"/>
    <w:rsid w:val="00844EFC"/>
    <w:rsid w:val="008468BA"/>
    <w:rsid w:val="00854741"/>
    <w:rsid w:val="008553E6"/>
    <w:rsid w:val="008566EC"/>
    <w:rsid w:val="00861681"/>
    <w:rsid w:val="00867E77"/>
    <w:rsid w:val="008757C2"/>
    <w:rsid w:val="00890513"/>
    <w:rsid w:val="00890B45"/>
    <w:rsid w:val="00890B9D"/>
    <w:rsid w:val="00890F69"/>
    <w:rsid w:val="00893A08"/>
    <w:rsid w:val="008A2728"/>
    <w:rsid w:val="008A3CED"/>
    <w:rsid w:val="008B37FA"/>
    <w:rsid w:val="008B50BF"/>
    <w:rsid w:val="008B6699"/>
    <w:rsid w:val="008C4052"/>
    <w:rsid w:val="008C700E"/>
    <w:rsid w:val="008C7F30"/>
    <w:rsid w:val="008D66C0"/>
    <w:rsid w:val="008D66F4"/>
    <w:rsid w:val="008E1061"/>
    <w:rsid w:val="008E1B9D"/>
    <w:rsid w:val="008F76E9"/>
    <w:rsid w:val="00900F36"/>
    <w:rsid w:val="009044B5"/>
    <w:rsid w:val="00906899"/>
    <w:rsid w:val="00906D80"/>
    <w:rsid w:val="009160C9"/>
    <w:rsid w:val="00932988"/>
    <w:rsid w:val="00932E29"/>
    <w:rsid w:val="00944919"/>
    <w:rsid w:val="00951035"/>
    <w:rsid w:val="009540F8"/>
    <w:rsid w:val="0095576B"/>
    <w:rsid w:val="009573DD"/>
    <w:rsid w:val="0096101A"/>
    <w:rsid w:val="0096294D"/>
    <w:rsid w:val="00963F72"/>
    <w:rsid w:val="009645AD"/>
    <w:rsid w:val="00974F86"/>
    <w:rsid w:val="00983FCA"/>
    <w:rsid w:val="009920AB"/>
    <w:rsid w:val="00993ADA"/>
    <w:rsid w:val="00997A27"/>
    <w:rsid w:val="009A054F"/>
    <w:rsid w:val="009A1708"/>
    <w:rsid w:val="009B221A"/>
    <w:rsid w:val="009B546D"/>
    <w:rsid w:val="009B74A4"/>
    <w:rsid w:val="009C00DA"/>
    <w:rsid w:val="009C15CF"/>
    <w:rsid w:val="009E05A9"/>
    <w:rsid w:val="009E75A2"/>
    <w:rsid w:val="009F438C"/>
    <w:rsid w:val="009F4952"/>
    <w:rsid w:val="009F652F"/>
    <w:rsid w:val="009F6A39"/>
    <w:rsid w:val="00A0248D"/>
    <w:rsid w:val="00A05CAC"/>
    <w:rsid w:val="00A1178F"/>
    <w:rsid w:val="00A12159"/>
    <w:rsid w:val="00A158A8"/>
    <w:rsid w:val="00A257EF"/>
    <w:rsid w:val="00A25B29"/>
    <w:rsid w:val="00A26CFB"/>
    <w:rsid w:val="00A2730D"/>
    <w:rsid w:val="00A276FC"/>
    <w:rsid w:val="00A27F4A"/>
    <w:rsid w:val="00A32B30"/>
    <w:rsid w:val="00A32E7A"/>
    <w:rsid w:val="00A33975"/>
    <w:rsid w:val="00A343E3"/>
    <w:rsid w:val="00A37EFB"/>
    <w:rsid w:val="00A52954"/>
    <w:rsid w:val="00A53116"/>
    <w:rsid w:val="00A53612"/>
    <w:rsid w:val="00A54763"/>
    <w:rsid w:val="00A548B9"/>
    <w:rsid w:val="00A601D0"/>
    <w:rsid w:val="00A6371D"/>
    <w:rsid w:val="00A71985"/>
    <w:rsid w:val="00A731B1"/>
    <w:rsid w:val="00A77830"/>
    <w:rsid w:val="00A80730"/>
    <w:rsid w:val="00A834ED"/>
    <w:rsid w:val="00A977BB"/>
    <w:rsid w:val="00AA1F3B"/>
    <w:rsid w:val="00AA23F9"/>
    <w:rsid w:val="00AB391D"/>
    <w:rsid w:val="00AB5429"/>
    <w:rsid w:val="00AB72CB"/>
    <w:rsid w:val="00AD4937"/>
    <w:rsid w:val="00AD7B58"/>
    <w:rsid w:val="00AE6C37"/>
    <w:rsid w:val="00AE7AFF"/>
    <w:rsid w:val="00AF1077"/>
    <w:rsid w:val="00B07CD2"/>
    <w:rsid w:val="00B07DAC"/>
    <w:rsid w:val="00B12573"/>
    <w:rsid w:val="00B135CC"/>
    <w:rsid w:val="00B1651A"/>
    <w:rsid w:val="00B22429"/>
    <w:rsid w:val="00B24AB2"/>
    <w:rsid w:val="00B35D7A"/>
    <w:rsid w:val="00B3666D"/>
    <w:rsid w:val="00B52F88"/>
    <w:rsid w:val="00B57A98"/>
    <w:rsid w:val="00B72C1A"/>
    <w:rsid w:val="00B86120"/>
    <w:rsid w:val="00B86D38"/>
    <w:rsid w:val="00BA7085"/>
    <w:rsid w:val="00BB04C0"/>
    <w:rsid w:val="00BB1DD2"/>
    <w:rsid w:val="00BC2B55"/>
    <w:rsid w:val="00BE4CCB"/>
    <w:rsid w:val="00C00C08"/>
    <w:rsid w:val="00C107D3"/>
    <w:rsid w:val="00C11FFF"/>
    <w:rsid w:val="00C3052D"/>
    <w:rsid w:val="00C441BC"/>
    <w:rsid w:val="00C46B0E"/>
    <w:rsid w:val="00C770A1"/>
    <w:rsid w:val="00C9707F"/>
    <w:rsid w:val="00C97EBE"/>
    <w:rsid w:val="00CB29EE"/>
    <w:rsid w:val="00CC047B"/>
    <w:rsid w:val="00CD05DC"/>
    <w:rsid w:val="00CD2AF1"/>
    <w:rsid w:val="00CD7ECB"/>
    <w:rsid w:val="00CE4316"/>
    <w:rsid w:val="00CF3FA9"/>
    <w:rsid w:val="00CF5030"/>
    <w:rsid w:val="00CF5F8A"/>
    <w:rsid w:val="00D11B6C"/>
    <w:rsid w:val="00D1332B"/>
    <w:rsid w:val="00D14DDD"/>
    <w:rsid w:val="00D151DF"/>
    <w:rsid w:val="00D220AC"/>
    <w:rsid w:val="00D34279"/>
    <w:rsid w:val="00D41E44"/>
    <w:rsid w:val="00D53FE8"/>
    <w:rsid w:val="00D56F1F"/>
    <w:rsid w:val="00D60185"/>
    <w:rsid w:val="00D6090B"/>
    <w:rsid w:val="00D60D12"/>
    <w:rsid w:val="00D612AC"/>
    <w:rsid w:val="00D70BF2"/>
    <w:rsid w:val="00D71A56"/>
    <w:rsid w:val="00D75891"/>
    <w:rsid w:val="00D90522"/>
    <w:rsid w:val="00D918C9"/>
    <w:rsid w:val="00D92475"/>
    <w:rsid w:val="00D946AE"/>
    <w:rsid w:val="00D96F2E"/>
    <w:rsid w:val="00DB2ECE"/>
    <w:rsid w:val="00DB5C53"/>
    <w:rsid w:val="00DC1275"/>
    <w:rsid w:val="00DC17AF"/>
    <w:rsid w:val="00DC2A77"/>
    <w:rsid w:val="00DC2C5C"/>
    <w:rsid w:val="00DC5363"/>
    <w:rsid w:val="00DC5C20"/>
    <w:rsid w:val="00DC628A"/>
    <w:rsid w:val="00DE7761"/>
    <w:rsid w:val="00DE7965"/>
    <w:rsid w:val="00E04F84"/>
    <w:rsid w:val="00E22C07"/>
    <w:rsid w:val="00E345D9"/>
    <w:rsid w:val="00E34DCC"/>
    <w:rsid w:val="00E515E1"/>
    <w:rsid w:val="00E51802"/>
    <w:rsid w:val="00E52987"/>
    <w:rsid w:val="00E577A1"/>
    <w:rsid w:val="00E7509F"/>
    <w:rsid w:val="00E90E9D"/>
    <w:rsid w:val="00E9228E"/>
    <w:rsid w:val="00E9506F"/>
    <w:rsid w:val="00E9793D"/>
    <w:rsid w:val="00EA64C9"/>
    <w:rsid w:val="00EA69FE"/>
    <w:rsid w:val="00EB2DD3"/>
    <w:rsid w:val="00EB2FD5"/>
    <w:rsid w:val="00EC08B3"/>
    <w:rsid w:val="00EC76EA"/>
    <w:rsid w:val="00ED4B84"/>
    <w:rsid w:val="00EE6B1F"/>
    <w:rsid w:val="00EE6C50"/>
    <w:rsid w:val="00EE73E9"/>
    <w:rsid w:val="00F0093E"/>
    <w:rsid w:val="00F01C1C"/>
    <w:rsid w:val="00F101A0"/>
    <w:rsid w:val="00F103C5"/>
    <w:rsid w:val="00F115F3"/>
    <w:rsid w:val="00F12776"/>
    <w:rsid w:val="00F1312B"/>
    <w:rsid w:val="00F20106"/>
    <w:rsid w:val="00F204FF"/>
    <w:rsid w:val="00F22500"/>
    <w:rsid w:val="00F25341"/>
    <w:rsid w:val="00F27C0F"/>
    <w:rsid w:val="00F364E9"/>
    <w:rsid w:val="00F417A1"/>
    <w:rsid w:val="00F51DB4"/>
    <w:rsid w:val="00F53124"/>
    <w:rsid w:val="00F651D9"/>
    <w:rsid w:val="00F73133"/>
    <w:rsid w:val="00F83ADD"/>
    <w:rsid w:val="00F85794"/>
    <w:rsid w:val="00F860E8"/>
    <w:rsid w:val="00F97E42"/>
    <w:rsid w:val="00FA38BC"/>
    <w:rsid w:val="00FA7FEC"/>
    <w:rsid w:val="00FB28F9"/>
    <w:rsid w:val="00FB40FC"/>
    <w:rsid w:val="00FD6AC1"/>
    <w:rsid w:val="00FE1E80"/>
    <w:rsid w:val="00FF5078"/>
    <w:rsid w:val="00FF70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509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566EC"/>
    <w:pPr>
      <w:keepNext/>
      <w:tabs>
        <w:tab w:val="num" w:pos="0"/>
      </w:tabs>
      <w:suppressAutoHyphens/>
      <w:spacing w:before="240" w:after="60"/>
      <w:outlineLvl w:val="0"/>
    </w:pPr>
    <w:rPr>
      <w:rFonts w:ascii="Arial" w:hAnsi="Arial" w:cs="Arial"/>
      <w:b/>
      <w:bCs/>
      <w:kern w:val="1"/>
      <w:sz w:val="32"/>
      <w:szCs w:val="32"/>
      <w:lang w:eastAsia="ar-SA"/>
    </w:rPr>
  </w:style>
  <w:style w:type="paragraph" w:styleId="2">
    <w:name w:val="heading 2"/>
    <w:basedOn w:val="a0"/>
    <w:next w:val="a0"/>
    <w:link w:val="20"/>
    <w:qFormat/>
    <w:rsid w:val="00E7509F"/>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8566EC"/>
    <w:pPr>
      <w:keepNext/>
      <w:tabs>
        <w:tab w:val="num" w:pos="0"/>
      </w:tabs>
      <w:suppressAutoHyphens/>
      <w:spacing w:before="280" w:after="280"/>
      <w:jc w:val="both"/>
      <w:outlineLvl w:val="2"/>
    </w:pPr>
    <w:rPr>
      <w:b/>
      <w:bCs/>
      <w:sz w:val="18"/>
      <w:szCs w:val="18"/>
      <w:lang w:eastAsia="ar-SA"/>
    </w:rPr>
  </w:style>
  <w:style w:type="paragraph" w:styleId="4">
    <w:name w:val="heading 4"/>
    <w:basedOn w:val="a0"/>
    <w:next w:val="a0"/>
    <w:link w:val="40"/>
    <w:qFormat/>
    <w:rsid w:val="008566EC"/>
    <w:pPr>
      <w:keepNext/>
      <w:tabs>
        <w:tab w:val="left" w:pos="-360"/>
        <w:tab w:val="num" w:pos="0"/>
      </w:tabs>
      <w:suppressAutoHyphens/>
      <w:outlineLvl w:val="3"/>
    </w:pPr>
    <w:rPr>
      <w:sz w:val="28"/>
      <w:lang w:eastAsia="ar-SA"/>
    </w:rPr>
  </w:style>
  <w:style w:type="paragraph" w:styleId="5">
    <w:name w:val="heading 5"/>
    <w:basedOn w:val="a0"/>
    <w:next w:val="a0"/>
    <w:link w:val="50"/>
    <w:unhideWhenUsed/>
    <w:qFormat/>
    <w:rsid w:val="008566E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A71985"/>
    <w:pPr>
      <w:spacing w:before="240" w:after="60" w:line="360" w:lineRule="auto"/>
      <w:ind w:firstLine="709"/>
      <w:jc w:val="both"/>
      <w:outlineLvl w:val="5"/>
    </w:pPr>
    <w:rPr>
      <w:b/>
      <w:bCs/>
      <w:sz w:val="22"/>
      <w:szCs w:val="22"/>
    </w:rPr>
  </w:style>
  <w:style w:type="paragraph" w:styleId="7">
    <w:name w:val="heading 7"/>
    <w:basedOn w:val="a0"/>
    <w:next w:val="a0"/>
    <w:link w:val="70"/>
    <w:qFormat/>
    <w:rsid w:val="008566EC"/>
    <w:pPr>
      <w:keepNext/>
      <w:tabs>
        <w:tab w:val="num" w:pos="0"/>
      </w:tabs>
      <w:suppressAutoHyphens/>
      <w:jc w:val="center"/>
      <w:outlineLvl w:val="6"/>
    </w:pPr>
    <w:rPr>
      <w:bCs/>
      <w:sz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566EC"/>
    <w:rPr>
      <w:rFonts w:ascii="Arial" w:eastAsia="Times New Roman" w:hAnsi="Arial" w:cs="Arial"/>
      <w:b/>
      <w:bCs/>
      <w:kern w:val="1"/>
      <w:sz w:val="32"/>
      <w:szCs w:val="32"/>
      <w:lang w:eastAsia="ar-SA"/>
    </w:rPr>
  </w:style>
  <w:style w:type="character" w:customStyle="1" w:styleId="20">
    <w:name w:val="Заголовок 2 Знак"/>
    <w:basedOn w:val="a1"/>
    <w:link w:val="2"/>
    <w:rsid w:val="00E7509F"/>
    <w:rPr>
      <w:rFonts w:ascii="Arial" w:eastAsia="Times New Roman" w:hAnsi="Arial" w:cs="Arial"/>
      <w:b/>
      <w:bCs/>
      <w:i/>
      <w:iCs/>
      <w:sz w:val="28"/>
      <w:szCs w:val="28"/>
      <w:lang w:eastAsia="ru-RU"/>
    </w:rPr>
  </w:style>
  <w:style w:type="character" w:customStyle="1" w:styleId="30">
    <w:name w:val="Заголовок 3 Знак"/>
    <w:basedOn w:val="a1"/>
    <w:link w:val="3"/>
    <w:rsid w:val="008566EC"/>
    <w:rPr>
      <w:rFonts w:ascii="Times New Roman" w:eastAsia="Times New Roman" w:hAnsi="Times New Roman" w:cs="Times New Roman"/>
      <w:b/>
      <w:bCs/>
      <w:sz w:val="18"/>
      <w:szCs w:val="18"/>
      <w:lang w:eastAsia="ar-SA"/>
    </w:rPr>
  </w:style>
  <w:style w:type="character" w:customStyle="1" w:styleId="40">
    <w:name w:val="Заголовок 4 Знак"/>
    <w:basedOn w:val="a1"/>
    <w:link w:val="4"/>
    <w:rsid w:val="008566EC"/>
    <w:rPr>
      <w:rFonts w:ascii="Times New Roman" w:eastAsia="Times New Roman" w:hAnsi="Times New Roman" w:cs="Times New Roman"/>
      <w:sz w:val="28"/>
      <w:szCs w:val="24"/>
      <w:lang w:eastAsia="ar-SA"/>
    </w:rPr>
  </w:style>
  <w:style w:type="character" w:customStyle="1" w:styleId="50">
    <w:name w:val="Заголовок 5 Знак"/>
    <w:basedOn w:val="a1"/>
    <w:link w:val="5"/>
    <w:rsid w:val="008566EC"/>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rsid w:val="00A71985"/>
    <w:rPr>
      <w:rFonts w:ascii="Times New Roman" w:eastAsia="Times New Roman" w:hAnsi="Times New Roman" w:cs="Times New Roman"/>
      <w:b/>
      <w:bCs/>
      <w:lang w:eastAsia="ru-RU"/>
    </w:rPr>
  </w:style>
  <w:style w:type="character" w:customStyle="1" w:styleId="70">
    <w:name w:val="Заголовок 7 Знак"/>
    <w:basedOn w:val="a1"/>
    <w:link w:val="7"/>
    <w:rsid w:val="008566EC"/>
    <w:rPr>
      <w:rFonts w:ascii="Times New Roman" w:eastAsia="Times New Roman" w:hAnsi="Times New Roman" w:cs="Times New Roman"/>
      <w:bCs/>
      <w:sz w:val="28"/>
      <w:szCs w:val="24"/>
      <w:lang w:eastAsia="ar-SA"/>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rsid w:val="00E7509F"/>
    <w:pPr>
      <w:spacing w:before="100" w:beforeAutospacing="1" w:after="100" w:afterAutospacing="1"/>
    </w:pPr>
  </w:style>
  <w:style w:type="character" w:styleId="a5">
    <w:name w:val="Strong"/>
    <w:qFormat/>
    <w:rsid w:val="00E7509F"/>
    <w:rPr>
      <w:b/>
      <w:bCs/>
    </w:rPr>
  </w:style>
  <w:style w:type="paragraph" w:styleId="a6">
    <w:name w:val="List Paragraph"/>
    <w:basedOn w:val="a0"/>
    <w:link w:val="a7"/>
    <w:uiPriority w:val="34"/>
    <w:qFormat/>
    <w:rsid w:val="00E7509F"/>
    <w:pPr>
      <w:spacing w:after="200" w:line="276" w:lineRule="auto"/>
      <w:ind w:left="720"/>
      <w:contextualSpacing/>
    </w:pPr>
    <w:rPr>
      <w:rFonts w:ascii="Calibri" w:eastAsia="Calibri" w:hAnsi="Calibri"/>
      <w:sz w:val="22"/>
      <w:szCs w:val="22"/>
      <w:lang w:eastAsia="en-US"/>
    </w:rPr>
  </w:style>
  <w:style w:type="paragraph" w:styleId="a8">
    <w:name w:val="Body Text Indent"/>
    <w:basedOn w:val="a0"/>
    <w:link w:val="a9"/>
    <w:rsid w:val="008566EC"/>
    <w:pPr>
      <w:suppressAutoHyphens/>
      <w:spacing w:after="120" w:line="480" w:lineRule="auto"/>
    </w:pPr>
    <w:rPr>
      <w:lang w:eastAsia="ar-SA"/>
    </w:rPr>
  </w:style>
  <w:style w:type="character" w:customStyle="1" w:styleId="a9">
    <w:name w:val="Основной текст с отступом Знак"/>
    <w:basedOn w:val="a1"/>
    <w:link w:val="a8"/>
    <w:rsid w:val="008566EC"/>
    <w:rPr>
      <w:rFonts w:ascii="Times New Roman" w:eastAsia="Times New Roman" w:hAnsi="Times New Roman" w:cs="Times New Roman"/>
      <w:sz w:val="24"/>
      <w:szCs w:val="24"/>
      <w:lang w:eastAsia="ar-SA"/>
    </w:rPr>
  </w:style>
  <w:style w:type="paragraph" w:customStyle="1" w:styleId="o">
    <w:name w:val="o"/>
    <w:basedOn w:val="a0"/>
    <w:rsid w:val="008566EC"/>
    <w:pPr>
      <w:spacing w:before="30" w:after="30"/>
    </w:pPr>
    <w:rPr>
      <w:sz w:val="20"/>
      <w:szCs w:val="20"/>
    </w:rPr>
  </w:style>
  <w:style w:type="character" w:customStyle="1" w:styleId="aa">
    <w:name w:val="Основной текст_"/>
    <w:link w:val="11"/>
    <w:uiPriority w:val="99"/>
    <w:locked/>
    <w:rsid w:val="008566EC"/>
    <w:rPr>
      <w:rFonts w:ascii="Calibri" w:hAnsi="Calibri" w:cs="Calibri"/>
      <w:sz w:val="23"/>
      <w:szCs w:val="23"/>
      <w:shd w:val="clear" w:color="auto" w:fill="FFFFFF"/>
    </w:rPr>
  </w:style>
  <w:style w:type="paragraph" w:customStyle="1" w:styleId="11">
    <w:name w:val="Основной текст1"/>
    <w:basedOn w:val="a0"/>
    <w:link w:val="aa"/>
    <w:uiPriority w:val="99"/>
    <w:rsid w:val="008566EC"/>
    <w:pPr>
      <w:shd w:val="clear" w:color="auto" w:fill="FFFFFF"/>
      <w:spacing w:before="60" w:line="211" w:lineRule="exact"/>
      <w:ind w:firstLine="400"/>
      <w:jc w:val="both"/>
    </w:pPr>
    <w:rPr>
      <w:rFonts w:ascii="Calibri" w:eastAsiaTheme="minorHAnsi" w:hAnsi="Calibri" w:cs="Calibri"/>
      <w:sz w:val="23"/>
      <w:szCs w:val="23"/>
      <w:lang w:eastAsia="en-US"/>
    </w:rPr>
  </w:style>
  <w:style w:type="character" w:customStyle="1" w:styleId="12">
    <w:name w:val="Заголовок №1 (2)_"/>
    <w:link w:val="120"/>
    <w:uiPriority w:val="99"/>
    <w:locked/>
    <w:rsid w:val="008566EC"/>
    <w:rPr>
      <w:shd w:val="clear" w:color="auto" w:fill="FFFFFF"/>
    </w:rPr>
  </w:style>
  <w:style w:type="paragraph" w:customStyle="1" w:styleId="120">
    <w:name w:val="Заголовок №1 (2)"/>
    <w:basedOn w:val="a0"/>
    <w:link w:val="12"/>
    <w:uiPriority w:val="99"/>
    <w:rsid w:val="008566EC"/>
    <w:pPr>
      <w:shd w:val="clear" w:color="auto" w:fill="FFFFFF"/>
      <w:spacing w:before="300" w:after="300" w:line="240" w:lineRule="atLeast"/>
      <w:jc w:val="center"/>
      <w:outlineLvl w:val="0"/>
    </w:pPr>
    <w:rPr>
      <w:rFonts w:asciiTheme="minorHAnsi" w:eastAsiaTheme="minorHAnsi" w:hAnsiTheme="minorHAnsi" w:cstheme="minorBidi"/>
      <w:sz w:val="22"/>
      <w:szCs w:val="22"/>
      <w:lang w:eastAsia="en-US"/>
    </w:rPr>
  </w:style>
  <w:style w:type="character" w:customStyle="1" w:styleId="13">
    <w:name w:val="Заголовок №1_"/>
    <w:link w:val="14"/>
    <w:uiPriority w:val="99"/>
    <w:locked/>
    <w:rsid w:val="008566EC"/>
    <w:rPr>
      <w:sz w:val="23"/>
      <w:szCs w:val="23"/>
      <w:shd w:val="clear" w:color="auto" w:fill="FFFFFF"/>
    </w:rPr>
  </w:style>
  <w:style w:type="paragraph" w:customStyle="1" w:styleId="14">
    <w:name w:val="Заголовок №1"/>
    <w:basedOn w:val="a0"/>
    <w:link w:val="13"/>
    <w:uiPriority w:val="99"/>
    <w:rsid w:val="008566EC"/>
    <w:pPr>
      <w:shd w:val="clear" w:color="auto" w:fill="FFFFFF"/>
      <w:spacing w:before="300" w:after="60" w:line="274" w:lineRule="exact"/>
      <w:jc w:val="center"/>
      <w:outlineLvl w:val="0"/>
    </w:pPr>
    <w:rPr>
      <w:rFonts w:asciiTheme="minorHAnsi" w:eastAsiaTheme="minorHAnsi" w:hAnsiTheme="minorHAnsi" w:cstheme="minorBidi"/>
      <w:sz w:val="23"/>
      <w:szCs w:val="23"/>
      <w:lang w:eastAsia="en-US"/>
    </w:rPr>
  </w:style>
  <w:style w:type="paragraph" w:styleId="ab">
    <w:name w:val="No Spacing"/>
    <w:link w:val="ac"/>
    <w:uiPriority w:val="1"/>
    <w:qFormat/>
    <w:rsid w:val="008566EC"/>
    <w:pPr>
      <w:spacing w:after="0" w:line="240" w:lineRule="auto"/>
    </w:pPr>
    <w:rPr>
      <w:rFonts w:ascii="Arial Unicode MS" w:eastAsia="Arial Unicode MS" w:hAnsi="Times New Roman" w:cs="Arial Unicode MS"/>
      <w:color w:val="000000"/>
      <w:sz w:val="24"/>
      <w:szCs w:val="24"/>
      <w:lang w:eastAsia="ru-RU"/>
    </w:rPr>
  </w:style>
  <w:style w:type="paragraph" w:styleId="21">
    <w:name w:val="Body Text 2"/>
    <w:basedOn w:val="a0"/>
    <w:link w:val="22"/>
    <w:rsid w:val="008566EC"/>
    <w:pPr>
      <w:suppressAutoHyphens/>
      <w:spacing w:after="120" w:line="480" w:lineRule="auto"/>
    </w:pPr>
    <w:rPr>
      <w:lang w:eastAsia="ar-SA"/>
    </w:rPr>
  </w:style>
  <w:style w:type="character" w:customStyle="1" w:styleId="22">
    <w:name w:val="Основной текст 2 Знак"/>
    <w:basedOn w:val="a1"/>
    <w:link w:val="21"/>
    <w:rsid w:val="008566EC"/>
    <w:rPr>
      <w:rFonts w:ascii="Times New Roman" w:eastAsia="Times New Roman" w:hAnsi="Times New Roman" w:cs="Times New Roman"/>
      <w:sz w:val="24"/>
      <w:szCs w:val="24"/>
      <w:lang w:eastAsia="ar-SA"/>
    </w:rPr>
  </w:style>
  <w:style w:type="character" w:customStyle="1" w:styleId="WW8Num3z0">
    <w:name w:val="WW8Num3z0"/>
    <w:rsid w:val="008566EC"/>
    <w:rPr>
      <w:rFonts w:ascii="Symbol" w:hAnsi="Symbol"/>
      <w:sz w:val="20"/>
    </w:rPr>
  </w:style>
  <w:style w:type="character" w:customStyle="1" w:styleId="WW8Num3z1">
    <w:name w:val="WW8Num3z1"/>
    <w:rsid w:val="008566EC"/>
    <w:rPr>
      <w:rFonts w:ascii="Courier New" w:hAnsi="Courier New" w:cs="Times New Roman"/>
      <w:sz w:val="20"/>
    </w:rPr>
  </w:style>
  <w:style w:type="character" w:customStyle="1" w:styleId="WW8Num3z2">
    <w:name w:val="WW8Num3z2"/>
    <w:rsid w:val="008566EC"/>
    <w:rPr>
      <w:rFonts w:ascii="Wingdings" w:hAnsi="Wingdings"/>
      <w:sz w:val="20"/>
    </w:rPr>
  </w:style>
  <w:style w:type="character" w:customStyle="1" w:styleId="WW8Num4z0">
    <w:name w:val="WW8Num4z0"/>
    <w:rsid w:val="008566EC"/>
    <w:rPr>
      <w:rFonts w:ascii="Symbol" w:hAnsi="Symbol"/>
      <w:sz w:val="20"/>
    </w:rPr>
  </w:style>
  <w:style w:type="character" w:customStyle="1" w:styleId="WW8Num4z1">
    <w:name w:val="WW8Num4z1"/>
    <w:rsid w:val="008566EC"/>
    <w:rPr>
      <w:rFonts w:ascii="Courier New" w:hAnsi="Courier New" w:cs="Times New Roman"/>
      <w:sz w:val="20"/>
    </w:rPr>
  </w:style>
  <w:style w:type="character" w:customStyle="1" w:styleId="WW8Num4z2">
    <w:name w:val="WW8Num4z2"/>
    <w:rsid w:val="008566EC"/>
    <w:rPr>
      <w:rFonts w:ascii="Wingdings" w:hAnsi="Wingdings"/>
      <w:sz w:val="20"/>
    </w:rPr>
  </w:style>
  <w:style w:type="character" w:customStyle="1" w:styleId="WW8Num5z0">
    <w:name w:val="WW8Num5z0"/>
    <w:rsid w:val="008566EC"/>
    <w:rPr>
      <w:rFonts w:ascii="Sylfaen" w:hAnsi="Sylfaen" w:cs="Times New Roman"/>
    </w:rPr>
  </w:style>
  <w:style w:type="character" w:customStyle="1" w:styleId="WW8Num6z0">
    <w:name w:val="WW8Num6z0"/>
    <w:rsid w:val="008566EC"/>
    <w:rPr>
      <w:rFonts w:ascii="Symbol" w:hAnsi="Symbol"/>
      <w:sz w:val="20"/>
    </w:rPr>
  </w:style>
  <w:style w:type="character" w:customStyle="1" w:styleId="WW8Num6z1">
    <w:name w:val="WW8Num6z1"/>
    <w:rsid w:val="008566EC"/>
    <w:rPr>
      <w:rFonts w:ascii="Courier New" w:hAnsi="Courier New" w:cs="Times New Roman"/>
      <w:sz w:val="20"/>
    </w:rPr>
  </w:style>
  <w:style w:type="character" w:customStyle="1" w:styleId="WW8Num6z2">
    <w:name w:val="WW8Num6z2"/>
    <w:rsid w:val="008566EC"/>
    <w:rPr>
      <w:rFonts w:ascii="Wingdings" w:hAnsi="Wingdings"/>
      <w:sz w:val="20"/>
    </w:rPr>
  </w:style>
  <w:style w:type="character" w:customStyle="1" w:styleId="WW8Num7z0">
    <w:name w:val="WW8Num7z0"/>
    <w:rsid w:val="008566EC"/>
    <w:rPr>
      <w:rFonts w:ascii="Symbol" w:hAnsi="Symbol"/>
      <w:sz w:val="20"/>
    </w:rPr>
  </w:style>
  <w:style w:type="character" w:customStyle="1" w:styleId="WW8Num7z1">
    <w:name w:val="WW8Num7z1"/>
    <w:rsid w:val="008566EC"/>
    <w:rPr>
      <w:rFonts w:ascii="Courier New" w:hAnsi="Courier New" w:cs="Times New Roman"/>
      <w:sz w:val="20"/>
    </w:rPr>
  </w:style>
  <w:style w:type="character" w:customStyle="1" w:styleId="WW8Num7z2">
    <w:name w:val="WW8Num7z2"/>
    <w:rsid w:val="008566EC"/>
    <w:rPr>
      <w:rFonts w:ascii="Wingdings" w:hAnsi="Wingdings"/>
      <w:sz w:val="20"/>
    </w:rPr>
  </w:style>
  <w:style w:type="character" w:customStyle="1" w:styleId="WW8Num8z0">
    <w:name w:val="WW8Num8z0"/>
    <w:rsid w:val="008566EC"/>
    <w:rPr>
      <w:rFonts w:ascii="Symbol" w:hAnsi="Symbol"/>
      <w:sz w:val="20"/>
    </w:rPr>
  </w:style>
  <w:style w:type="character" w:customStyle="1" w:styleId="WW8Num8z1">
    <w:name w:val="WW8Num8z1"/>
    <w:rsid w:val="008566EC"/>
    <w:rPr>
      <w:rFonts w:ascii="Courier New" w:hAnsi="Courier New" w:cs="Times New Roman"/>
      <w:sz w:val="20"/>
    </w:rPr>
  </w:style>
  <w:style w:type="character" w:customStyle="1" w:styleId="WW8Num8z2">
    <w:name w:val="WW8Num8z2"/>
    <w:rsid w:val="008566EC"/>
    <w:rPr>
      <w:rFonts w:ascii="Wingdings" w:hAnsi="Wingdings"/>
      <w:sz w:val="20"/>
    </w:rPr>
  </w:style>
  <w:style w:type="character" w:customStyle="1" w:styleId="WW8Num9z0">
    <w:name w:val="WW8Num9z0"/>
    <w:rsid w:val="008566EC"/>
    <w:rPr>
      <w:rFonts w:ascii="Symbol" w:hAnsi="Symbol"/>
      <w:sz w:val="20"/>
    </w:rPr>
  </w:style>
  <w:style w:type="character" w:customStyle="1" w:styleId="WW8Num9z1">
    <w:name w:val="WW8Num9z1"/>
    <w:rsid w:val="008566EC"/>
    <w:rPr>
      <w:rFonts w:ascii="Courier New" w:hAnsi="Courier New" w:cs="Times New Roman"/>
      <w:sz w:val="20"/>
    </w:rPr>
  </w:style>
  <w:style w:type="character" w:customStyle="1" w:styleId="WW8Num9z2">
    <w:name w:val="WW8Num9z2"/>
    <w:rsid w:val="008566EC"/>
    <w:rPr>
      <w:rFonts w:ascii="Wingdings" w:hAnsi="Wingdings"/>
      <w:sz w:val="20"/>
    </w:rPr>
  </w:style>
  <w:style w:type="character" w:customStyle="1" w:styleId="WW8Num10z0">
    <w:name w:val="WW8Num10z0"/>
    <w:rsid w:val="008566EC"/>
    <w:rPr>
      <w:rFonts w:ascii="Symbol" w:hAnsi="Symbol"/>
      <w:sz w:val="20"/>
    </w:rPr>
  </w:style>
  <w:style w:type="character" w:customStyle="1" w:styleId="WW8Num10z1">
    <w:name w:val="WW8Num10z1"/>
    <w:rsid w:val="008566EC"/>
    <w:rPr>
      <w:rFonts w:ascii="Courier New" w:hAnsi="Courier New" w:cs="Times New Roman"/>
      <w:sz w:val="20"/>
    </w:rPr>
  </w:style>
  <w:style w:type="character" w:customStyle="1" w:styleId="WW8Num10z2">
    <w:name w:val="WW8Num10z2"/>
    <w:rsid w:val="008566EC"/>
    <w:rPr>
      <w:rFonts w:ascii="Wingdings" w:hAnsi="Wingdings"/>
      <w:sz w:val="20"/>
    </w:rPr>
  </w:style>
  <w:style w:type="character" w:customStyle="1" w:styleId="WW8Num11z0">
    <w:name w:val="WW8Num11z0"/>
    <w:rsid w:val="008566EC"/>
    <w:rPr>
      <w:rFonts w:ascii="Symbol" w:hAnsi="Symbol"/>
      <w:sz w:val="20"/>
    </w:rPr>
  </w:style>
  <w:style w:type="character" w:customStyle="1" w:styleId="WW8Num11z1">
    <w:name w:val="WW8Num11z1"/>
    <w:rsid w:val="008566EC"/>
    <w:rPr>
      <w:rFonts w:ascii="Courier New" w:hAnsi="Courier New" w:cs="Times New Roman"/>
      <w:sz w:val="20"/>
    </w:rPr>
  </w:style>
  <w:style w:type="character" w:customStyle="1" w:styleId="WW8Num11z2">
    <w:name w:val="WW8Num11z2"/>
    <w:rsid w:val="008566EC"/>
    <w:rPr>
      <w:rFonts w:ascii="Wingdings" w:hAnsi="Wingdings"/>
      <w:sz w:val="20"/>
    </w:rPr>
  </w:style>
  <w:style w:type="character" w:customStyle="1" w:styleId="WW8Num12z0">
    <w:name w:val="WW8Num12z0"/>
    <w:rsid w:val="008566EC"/>
    <w:rPr>
      <w:rFonts w:ascii="Symbol" w:hAnsi="Symbol"/>
      <w:sz w:val="20"/>
    </w:rPr>
  </w:style>
  <w:style w:type="character" w:customStyle="1" w:styleId="WW8Num12z1">
    <w:name w:val="WW8Num12z1"/>
    <w:rsid w:val="008566EC"/>
    <w:rPr>
      <w:rFonts w:ascii="Courier New" w:hAnsi="Courier New" w:cs="Times New Roman"/>
      <w:sz w:val="20"/>
    </w:rPr>
  </w:style>
  <w:style w:type="character" w:customStyle="1" w:styleId="WW8Num12z2">
    <w:name w:val="WW8Num12z2"/>
    <w:rsid w:val="008566EC"/>
    <w:rPr>
      <w:rFonts w:ascii="Wingdings" w:hAnsi="Wingdings"/>
      <w:sz w:val="20"/>
    </w:rPr>
  </w:style>
  <w:style w:type="character" w:customStyle="1" w:styleId="WW8Num13z0">
    <w:name w:val="WW8Num13z0"/>
    <w:rsid w:val="008566EC"/>
    <w:rPr>
      <w:rFonts w:ascii="Symbol" w:hAnsi="Symbol"/>
      <w:sz w:val="20"/>
    </w:rPr>
  </w:style>
  <w:style w:type="character" w:customStyle="1" w:styleId="WW8Num13z1">
    <w:name w:val="WW8Num13z1"/>
    <w:rsid w:val="008566EC"/>
    <w:rPr>
      <w:rFonts w:ascii="Courier New" w:hAnsi="Courier New" w:cs="Times New Roman"/>
      <w:sz w:val="20"/>
    </w:rPr>
  </w:style>
  <w:style w:type="character" w:customStyle="1" w:styleId="WW8Num13z2">
    <w:name w:val="WW8Num13z2"/>
    <w:rsid w:val="008566EC"/>
    <w:rPr>
      <w:rFonts w:ascii="Wingdings" w:hAnsi="Wingdings"/>
      <w:sz w:val="20"/>
    </w:rPr>
  </w:style>
  <w:style w:type="character" w:customStyle="1" w:styleId="WW8Num14z0">
    <w:name w:val="WW8Num14z0"/>
    <w:rsid w:val="008566EC"/>
    <w:rPr>
      <w:rFonts w:ascii="Times New Roman" w:hAnsi="Times New Roman" w:cs="Times New Roman"/>
      <w:b/>
      <w:bCs/>
    </w:rPr>
  </w:style>
  <w:style w:type="character" w:customStyle="1" w:styleId="WW8Num15z0">
    <w:name w:val="WW8Num15z0"/>
    <w:rsid w:val="008566EC"/>
    <w:rPr>
      <w:rFonts w:ascii="Symbol" w:hAnsi="Symbol"/>
      <w:sz w:val="20"/>
    </w:rPr>
  </w:style>
  <w:style w:type="character" w:customStyle="1" w:styleId="WW8Num15z1">
    <w:name w:val="WW8Num15z1"/>
    <w:rsid w:val="008566EC"/>
    <w:rPr>
      <w:rFonts w:ascii="Courier New" w:hAnsi="Courier New" w:cs="Times New Roman"/>
      <w:sz w:val="20"/>
    </w:rPr>
  </w:style>
  <w:style w:type="character" w:customStyle="1" w:styleId="WW8Num15z2">
    <w:name w:val="WW8Num15z2"/>
    <w:rsid w:val="008566EC"/>
    <w:rPr>
      <w:rFonts w:ascii="Wingdings" w:hAnsi="Wingdings"/>
      <w:sz w:val="20"/>
    </w:rPr>
  </w:style>
  <w:style w:type="character" w:customStyle="1" w:styleId="WW8Num16z0">
    <w:name w:val="WW8Num16z0"/>
    <w:rsid w:val="008566EC"/>
    <w:rPr>
      <w:rFonts w:ascii="Symbol" w:hAnsi="Symbol"/>
    </w:rPr>
  </w:style>
  <w:style w:type="character" w:customStyle="1" w:styleId="WW8Num17z0">
    <w:name w:val="WW8Num17z0"/>
    <w:rsid w:val="008566EC"/>
    <w:rPr>
      <w:rFonts w:ascii="Symbol" w:hAnsi="Symbol"/>
    </w:rPr>
  </w:style>
  <w:style w:type="character" w:customStyle="1" w:styleId="WW8Num18z0">
    <w:name w:val="WW8Num18z0"/>
    <w:rsid w:val="008566EC"/>
    <w:rPr>
      <w:rFonts w:ascii="Symbol" w:hAnsi="Symbol"/>
      <w:sz w:val="20"/>
    </w:rPr>
  </w:style>
  <w:style w:type="character" w:customStyle="1" w:styleId="WW8Num18z1">
    <w:name w:val="WW8Num18z1"/>
    <w:rsid w:val="008566EC"/>
    <w:rPr>
      <w:rFonts w:ascii="Courier New" w:hAnsi="Courier New" w:cs="Times New Roman"/>
      <w:sz w:val="20"/>
    </w:rPr>
  </w:style>
  <w:style w:type="character" w:customStyle="1" w:styleId="WW8Num18z2">
    <w:name w:val="WW8Num18z2"/>
    <w:rsid w:val="008566EC"/>
    <w:rPr>
      <w:rFonts w:ascii="Wingdings" w:hAnsi="Wingdings"/>
      <w:sz w:val="20"/>
    </w:rPr>
  </w:style>
  <w:style w:type="character" w:customStyle="1" w:styleId="WW8Num20z0">
    <w:name w:val="WW8Num20z0"/>
    <w:rsid w:val="008566EC"/>
    <w:rPr>
      <w:rFonts w:ascii="Symbol" w:hAnsi="Symbol"/>
      <w:sz w:val="20"/>
    </w:rPr>
  </w:style>
  <w:style w:type="character" w:customStyle="1" w:styleId="WW8Num20z1">
    <w:name w:val="WW8Num20z1"/>
    <w:rsid w:val="008566EC"/>
    <w:rPr>
      <w:rFonts w:ascii="Courier New" w:hAnsi="Courier New" w:cs="Times New Roman"/>
      <w:sz w:val="20"/>
    </w:rPr>
  </w:style>
  <w:style w:type="character" w:customStyle="1" w:styleId="WW8Num20z2">
    <w:name w:val="WW8Num20z2"/>
    <w:rsid w:val="008566EC"/>
    <w:rPr>
      <w:rFonts w:ascii="Wingdings" w:hAnsi="Wingdings"/>
      <w:sz w:val="20"/>
    </w:rPr>
  </w:style>
  <w:style w:type="character" w:customStyle="1" w:styleId="WW8Num21z0">
    <w:name w:val="WW8Num21z0"/>
    <w:rsid w:val="008566EC"/>
    <w:rPr>
      <w:rFonts w:ascii="Symbol" w:hAnsi="Symbol"/>
      <w:sz w:val="20"/>
    </w:rPr>
  </w:style>
  <w:style w:type="character" w:customStyle="1" w:styleId="WW8Num21z1">
    <w:name w:val="WW8Num21z1"/>
    <w:rsid w:val="008566EC"/>
    <w:rPr>
      <w:rFonts w:ascii="Courier New" w:hAnsi="Courier New" w:cs="Times New Roman"/>
      <w:sz w:val="20"/>
    </w:rPr>
  </w:style>
  <w:style w:type="character" w:customStyle="1" w:styleId="WW8Num21z2">
    <w:name w:val="WW8Num21z2"/>
    <w:rsid w:val="008566EC"/>
    <w:rPr>
      <w:rFonts w:ascii="Wingdings" w:hAnsi="Wingdings"/>
      <w:sz w:val="20"/>
    </w:rPr>
  </w:style>
  <w:style w:type="character" w:customStyle="1" w:styleId="WW8Num22z0">
    <w:name w:val="WW8Num22z0"/>
    <w:rsid w:val="008566EC"/>
    <w:rPr>
      <w:rFonts w:ascii="Symbol" w:hAnsi="Symbol"/>
      <w:sz w:val="20"/>
    </w:rPr>
  </w:style>
  <w:style w:type="character" w:customStyle="1" w:styleId="WW8Num22z1">
    <w:name w:val="WW8Num22z1"/>
    <w:rsid w:val="008566EC"/>
    <w:rPr>
      <w:rFonts w:ascii="Courier New" w:hAnsi="Courier New" w:cs="Times New Roman"/>
      <w:sz w:val="20"/>
    </w:rPr>
  </w:style>
  <w:style w:type="character" w:customStyle="1" w:styleId="WW8Num22z2">
    <w:name w:val="WW8Num22z2"/>
    <w:rsid w:val="008566EC"/>
    <w:rPr>
      <w:rFonts w:ascii="Wingdings" w:hAnsi="Wingdings"/>
      <w:sz w:val="20"/>
    </w:rPr>
  </w:style>
  <w:style w:type="character" w:customStyle="1" w:styleId="WW8Num23z0">
    <w:name w:val="WW8Num23z0"/>
    <w:rsid w:val="008566EC"/>
    <w:rPr>
      <w:rFonts w:ascii="Symbol" w:hAnsi="Symbol"/>
      <w:sz w:val="20"/>
    </w:rPr>
  </w:style>
  <w:style w:type="character" w:customStyle="1" w:styleId="WW8Num23z1">
    <w:name w:val="WW8Num23z1"/>
    <w:rsid w:val="008566EC"/>
    <w:rPr>
      <w:rFonts w:ascii="Courier New" w:hAnsi="Courier New" w:cs="Times New Roman"/>
      <w:sz w:val="20"/>
    </w:rPr>
  </w:style>
  <w:style w:type="character" w:customStyle="1" w:styleId="WW8Num23z2">
    <w:name w:val="WW8Num23z2"/>
    <w:rsid w:val="008566EC"/>
    <w:rPr>
      <w:rFonts w:ascii="Wingdings" w:hAnsi="Wingdings"/>
      <w:sz w:val="20"/>
    </w:rPr>
  </w:style>
  <w:style w:type="character" w:customStyle="1" w:styleId="WW8Num24z0">
    <w:name w:val="WW8Num24z0"/>
    <w:rsid w:val="008566EC"/>
    <w:rPr>
      <w:rFonts w:ascii="Symbol" w:hAnsi="Symbol"/>
      <w:sz w:val="20"/>
    </w:rPr>
  </w:style>
  <w:style w:type="character" w:customStyle="1" w:styleId="WW8Num24z1">
    <w:name w:val="WW8Num24z1"/>
    <w:rsid w:val="008566EC"/>
    <w:rPr>
      <w:rFonts w:ascii="Courier New" w:hAnsi="Courier New" w:cs="Times New Roman"/>
      <w:sz w:val="20"/>
    </w:rPr>
  </w:style>
  <w:style w:type="character" w:customStyle="1" w:styleId="WW8Num24z2">
    <w:name w:val="WW8Num24z2"/>
    <w:rsid w:val="008566EC"/>
    <w:rPr>
      <w:rFonts w:ascii="Wingdings" w:hAnsi="Wingdings"/>
      <w:sz w:val="20"/>
    </w:rPr>
  </w:style>
  <w:style w:type="character" w:customStyle="1" w:styleId="WW8Num25z0">
    <w:name w:val="WW8Num25z0"/>
    <w:rsid w:val="008566EC"/>
    <w:rPr>
      <w:rFonts w:ascii="Symbol" w:hAnsi="Symbol"/>
      <w:sz w:val="20"/>
    </w:rPr>
  </w:style>
  <w:style w:type="character" w:customStyle="1" w:styleId="WW8Num25z1">
    <w:name w:val="WW8Num25z1"/>
    <w:rsid w:val="008566EC"/>
    <w:rPr>
      <w:rFonts w:ascii="Courier New" w:hAnsi="Courier New" w:cs="Times New Roman"/>
      <w:sz w:val="20"/>
    </w:rPr>
  </w:style>
  <w:style w:type="character" w:customStyle="1" w:styleId="WW8Num25z2">
    <w:name w:val="WW8Num25z2"/>
    <w:rsid w:val="008566EC"/>
    <w:rPr>
      <w:rFonts w:ascii="Wingdings" w:hAnsi="Wingdings"/>
      <w:sz w:val="20"/>
    </w:rPr>
  </w:style>
  <w:style w:type="character" w:customStyle="1" w:styleId="WW8Num26z0">
    <w:name w:val="WW8Num26z0"/>
    <w:rsid w:val="008566EC"/>
    <w:rPr>
      <w:color w:val="000000"/>
    </w:rPr>
  </w:style>
  <w:style w:type="character" w:customStyle="1" w:styleId="WW8Num27z0">
    <w:name w:val="WW8Num27z0"/>
    <w:rsid w:val="008566EC"/>
    <w:rPr>
      <w:rFonts w:ascii="Symbol" w:hAnsi="Symbol"/>
      <w:sz w:val="20"/>
    </w:rPr>
  </w:style>
  <w:style w:type="character" w:customStyle="1" w:styleId="WW8Num27z1">
    <w:name w:val="WW8Num27z1"/>
    <w:rsid w:val="008566EC"/>
    <w:rPr>
      <w:rFonts w:ascii="Courier New" w:hAnsi="Courier New" w:cs="Times New Roman"/>
      <w:sz w:val="20"/>
    </w:rPr>
  </w:style>
  <w:style w:type="character" w:customStyle="1" w:styleId="WW8Num27z2">
    <w:name w:val="WW8Num27z2"/>
    <w:rsid w:val="008566EC"/>
    <w:rPr>
      <w:rFonts w:ascii="Wingdings" w:hAnsi="Wingdings"/>
      <w:sz w:val="20"/>
    </w:rPr>
  </w:style>
  <w:style w:type="character" w:customStyle="1" w:styleId="WW8Num28z0">
    <w:name w:val="WW8Num28z0"/>
    <w:rsid w:val="008566EC"/>
    <w:rPr>
      <w:rFonts w:cs="Times New Roman"/>
    </w:rPr>
  </w:style>
  <w:style w:type="character" w:customStyle="1" w:styleId="WW8Num29z0">
    <w:name w:val="WW8Num29z0"/>
    <w:rsid w:val="008566EC"/>
    <w:rPr>
      <w:rFonts w:ascii="Symbol" w:hAnsi="Symbol"/>
      <w:sz w:val="20"/>
    </w:rPr>
  </w:style>
  <w:style w:type="character" w:customStyle="1" w:styleId="WW8Num29z1">
    <w:name w:val="WW8Num29z1"/>
    <w:rsid w:val="008566EC"/>
    <w:rPr>
      <w:rFonts w:ascii="Courier New" w:hAnsi="Courier New" w:cs="Times New Roman"/>
      <w:sz w:val="20"/>
    </w:rPr>
  </w:style>
  <w:style w:type="character" w:customStyle="1" w:styleId="WW8Num29z2">
    <w:name w:val="WW8Num29z2"/>
    <w:rsid w:val="008566EC"/>
    <w:rPr>
      <w:rFonts w:ascii="Wingdings" w:hAnsi="Wingdings"/>
      <w:sz w:val="20"/>
    </w:rPr>
  </w:style>
  <w:style w:type="character" w:customStyle="1" w:styleId="WW8Num30z0">
    <w:name w:val="WW8Num30z0"/>
    <w:rsid w:val="008566EC"/>
    <w:rPr>
      <w:rFonts w:ascii="Symbol" w:hAnsi="Symbol"/>
      <w:sz w:val="20"/>
    </w:rPr>
  </w:style>
  <w:style w:type="character" w:customStyle="1" w:styleId="WW8Num30z1">
    <w:name w:val="WW8Num30z1"/>
    <w:rsid w:val="008566EC"/>
    <w:rPr>
      <w:rFonts w:ascii="Courier New" w:hAnsi="Courier New" w:cs="Times New Roman"/>
      <w:sz w:val="20"/>
    </w:rPr>
  </w:style>
  <w:style w:type="character" w:customStyle="1" w:styleId="WW8Num30z2">
    <w:name w:val="WW8Num30z2"/>
    <w:rsid w:val="008566EC"/>
    <w:rPr>
      <w:rFonts w:ascii="Wingdings" w:hAnsi="Wingdings"/>
      <w:sz w:val="20"/>
    </w:rPr>
  </w:style>
  <w:style w:type="character" w:customStyle="1" w:styleId="WW8Num31z0">
    <w:name w:val="WW8Num31z0"/>
    <w:rsid w:val="008566EC"/>
    <w:rPr>
      <w:rFonts w:ascii="Symbol" w:hAnsi="Symbol"/>
      <w:sz w:val="20"/>
    </w:rPr>
  </w:style>
  <w:style w:type="character" w:customStyle="1" w:styleId="WW8Num31z1">
    <w:name w:val="WW8Num31z1"/>
    <w:rsid w:val="008566EC"/>
    <w:rPr>
      <w:rFonts w:ascii="Courier New" w:hAnsi="Courier New" w:cs="Times New Roman"/>
      <w:sz w:val="20"/>
    </w:rPr>
  </w:style>
  <w:style w:type="character" w:customStyle="1" w:styleId="WW8Num31z2">
    <w:name w:val="WW8Num31z2"/>
    <w:rsid w:val="008566EC"/>
    <w:rPr>
      <w:rFonts w:ascii="Wingdings" w:hAnsi="Wingdings"/>
      <w:sz w:val="20"/>
    </w:rPr>
  </w:style>
  <w:style w:type="character" w:customStyle="1" w:styleId="WW8Num32z0">
    <w:name w:val="WW8Num32z0"/>
    <w:rsid w:val="008566EC"/>
    <w:rPr>
      <w:rFonts w:ascii="Symbol" w:hAnsi="Symbol"/>
      <w:sz w:val="20"/>
    </w:rPr>
  </w:style>
  <w:style w:type="character" w:customStyle="1" w:styleId="WW8Num32z1">
    <w:name w:val="WW8Num32z1"/>
    <w:rsid w:val="008566EC"/>
    <w:rPr>
      <w:rFonts w:ascii="Courier New" w:hAnsi="Courier New" w:cs="Times New Roman"/>
      <w:sz w:val="20"/>
    </w:rPr>
  </w:style>
  <w:style w:type="character" w:customStyle="1" w:styleId="WW8Num32z2">
    <w:name w:val="WW8Num32z2"/>
    <w:rsid w:val="008566EC"/>
    <w:rPr>
      <w:rFonts w:ascii="Wingdings" w:hAnsi="Wingdings"/>
      <w:sz w:val="20"/>
    </w:rPr>
  </w:style>
  <w:style w:type="character" w:customStyle="1" w:styleId="WW8Num33z0">
    <w:name w:val="WW8Num33z0"/>
    <w:rsid w:val="008566EC"/>
    <w:rPr>
      <w:rFonts w:ascii="Sylfaen" w:hAnsi="Sylfaen"/>
    </w:rPr>
  </w:style>
  <w:style w:type="character" w:customStyle="1" w:styleId="WW8Num34z0">
    <w:name w:val="WW8Num34z0"/>
    <w:rsid w:val="008566EC"/>
    <w:rPr>
      <w:rFonts w:ascii="Sylfaen" w:hAnsi="Sylfaen"/>
    </w:rPr>
  </w:style>
  <w:style w:type="character" w:customStyle="1" w:styleId="WW8Num35z0">
    <w:name w:val="WW8Num35z0"/>
    <w:rsid w:val="008566EC"/>
    <w:rPr>
      <w:rFonts w:ascii="Sylfaen" w:hAnsi="Sylfaen"/>
    </w:rPr>
  </w:style>
  <w:style w:type="character" w:customStyle="1" w:styleId="WW8Num36z0">
    <w:name w:val="WW8Num36z0"/>
    <w:rsid w:val="008566EC"/>
    <w:rPr>
      <w:rFonts w:ascii="Sylfaen" w:hAnsi="Sylfaen"/>
    </w:rPr>
  </w:style>
  <w:style w:type="character" w:customStyle="1" w:styleId="WW8Num37z0">
    <w:name w:val="WW8Num37z0"/>
    <w:rsid w:val="008566EC"/>
    <w:rPr>
      <w:rFonts w:ascii="Sylfaen" w:hAnsi="Sylfaen"/>
    </w:rPr>
  </w:style>
  <w:style w:type="character" w:customStyle="1" w:styleId="WW8Num39z0">
    <w:name w:val="WW8Num39z0"/>
    <w:rsid w:val="008566EC"/>
    <w:rPr>
      <w:rFonts w:ascii="Symbol" w:hAnsi="Symbol" w:cs="StarSymbol"/>
      <w:sz w:val="18"/>
      <w:szCs w:val="18"/>
    </w:rPr>
  </w:style>
  <w:style w:type="character" w:customStyle="1" w:styleId="WW8Num40z0">
    <w:name w:val="WW8Num40z0"/>
    <w:rsid w:val="008566EC"/>
    <w:rPr>
      <w:rFonts w:ascii="Symbol" w:hAnsi="Symbol" w:cs="StarSymbol"/>
      <w:sz w:val="18"/>
      <w:szCs w:val="18"/>
    </w:rPr>
  </w:style>
  <w:style w:type="character" w:customStyle="1" w:styleId="WW8Num41z0">
    <w:name w:val="WW8Num41z0"/>
    <w:rsid w:val="008566EC"/>
    <w:rPr>
      <w:rFonts w:ascii="Symbol" w:hAnsi="Symbol" w:cs="StarSymbol"/>
      <w:sz w:val="18"/>
      <w:szCs w:val="18"/>
    </w:rPr>
  </w:style>
  <w:style w:type="character" w:customStyle="1" w:styleId="WW8Num42z0">
    <w:name w:val="WW8Num42z0"/>
    <w:rsid w:val="008566EC"/>
    <w:rPr>
      <w:rFonts w:ascii="Symbol" w:hAnsi="Symbol" w:cs="StarSymbol"/>
      <w:sz w:val="18"/>
      <w:szCs w:val="18"/>
    </w:rPr>
  </w:style>
  <w:style w:type="character" w:customStyle="1" w:styleId="WW8Num43z0">
    <w:name w:val="WW8Num43z0"/>
    <w:rsid w:val="008566EC"/>
    <w:rPr>
      <w:rFonts w:ascii="Symbol" w:hAnsi="Symbol" w:cs="StarSymbol"/>
      <w:sz w:val="18"/>
      <w:szCs w:val="18"/>
    </w:rPr>
  </w:style>
  <w:style w:type="character" w:customStyle="1" w:styleId="WW8Num44z0">
    <w:name w:val="WW8Num44z0"/>
    <w:rsid w:val="008566EC"/>
    <w:rPr>
      <w:rFonts w:ascii="Times New Roman" w:hAnsi="Times New Roman" w:cs="Times New Roman"/>
      <w:b/>
      <w:bCs/>
    </w:rPr>
  </w:style>
  <w:style w:type="character" w:customStyle="1" w:styleId="WW8Num45z0">
    <w:name w:val="WW8Num45z0"/>
    <w:rsid w:val="008566EC"/>
    <w:rPr>
      <w:rFonts w:ascii="Sylfaen" w:hAnsi="Sylfaen" w:cs="Times New Roman"/>
    </w:rPr>
  </w:style>
  <w:style w:type="character" w:customStyle="1" w:styleId="WW8Num46z0">
    <w:name w:val="WW8Num46z0"/>
    <w:rsid w:val="008566EC"/>
    <w:rPr>
      <w:rFonts w:cs="Times New Roman"/>
    </w:rPr>
  </w:style>
  <w:style w:type="character" w:customStyle="1" w:styleId="Absatz-Standardschriftart">
    <w:name w:val="Absatz-Standardschriftart"/>
    <w:rsid w:val="008566EC"/>
  </w:style>
  <w:style w:type="character" w:customStyle="1" w:styleId="WW8Num16z1">
    <w:name w:val="WW8Num16z1"/>
    <w:rsid w:val="008566EC"/>
    <w:rPr>
      <w:rFonts w:ascii="Courier New" w:hAnsi="Courier New" w:cs="Times New Roman"/>
    </w:rPr>
  </w:style>
  <w:style w:type="character" w:customStyle="1" w:styleId="WW8Num16z2">
    <w:name w:val="WW8Num16z2"/>
    <w:rsid w:val="008566EC"/>
    <w:rPr>
      <w:rFonts w:ascii="Wingdings" w:hAnsi="Wingdings"/>
    </w:rPr>
  </w:style>
  <w:style w:type="character" w:customStyle="1" w:styleId="WW8Num17z1">
    <w:name w:val="WW8Num17z1"/>
    <w:rsid w:val="008566EC"/>
    <w:rPr>
      <w:rFonts w:ascii="Courier New" w:hAnsi="Courier New" w:cs="Times New Roman"/>
    </w:rPr>
  </w:style>
  <w:style w:type="character" w:customStyle="1" w:styleId="WW8Num17z2">
    <w:name w:val="WW8Num17z2"/>
    <w:rsid w:val="008566EC"/>
    <w:rPr>
      <w:rFonts w:ascii="Wingdings" w:hAnsi="Wingdings"/>
    </w:rPr>
  </w:style>
  <w:style w:type="character" w:customStyle="1" w:styleId="WW8NumSt5z0">
    <w:name w:val="WW8NumSt5z0"/>
    <w:rsid w:val="008566EC"/>
    <w:rPr>
      <w:rFonts w:ascii="Sylfaen" w:hAnsi="Sylfaen"/>
    </w:rPr>
  </w:style>
  <w:style w:type="character" w:customStyle="1" w:styleId="WW8NumSt6z0">
    <w:name w:val="WW8NumSt6z0"/>
    <w:rsid w:val="008566EC"/>
    <w:rPr>
      <w:rFonts w:ascii="Sylfaen" w:hAnsi="Sylfaen"/>
    </w:rPr>
  </w:style>
  <w:style w:type="character" w:customStyle="1" w:styleId="WW8NumSt18z0">
    <w:name w:val="WW8NumSt18z0"/>
    <w:rsid w:val="008566EC"/>
    <w:rPr>
      <w:rFonts w:ascii="Sylfaen" w:hAnsi="Sylfaen"/>
    </w:rPr>
  </w:style>
  <w:style w:type="character" w:customStyle="1" w:styleId="WW8NumSt32z0">
    <w:name w:val="WW8NumSt32z0"/>
    <w:rsid w:val="008566EC"/>
    <w:rPr>
      <w:rFonts w:ascii="Sylfaen" w:hAnsi="Sylfaen"/>
    </w:rPr>
  </w:style>
  <w:style w:type="character" w:customStyle="1" w:styleId="WW8NumSt33z0">
    <w:name w:val="WW8NumSt33z0"/>
    <w:rsid w:val="008566EC"/>
    <w:rPr>
      <w:rFonts w:ascii="Sylfaen" w:hAnsi="Sylfaen"/>
    </w:rPr>
  </w:style>
  <w:style w:type="character" w:customStyle="1" w:styleId="15">
    <w:name w:val="Основной шрифт абзаца1"/>
    <w:rsid w:val="008566EC"/>
  </w:style>
  <w:style w:type="character" w:customStyle="1" w:styleId="ad">
    <w:name w:val="Верхний колонтитул Знак"/>
    <w:uiPriority w:val="99"/>
    <w:rsid w:val="008566EC"/>
    <w:rPr>
      <w:sz w:val="24"/>
      <w:szCs w:val="24"/>
    </w:rPr>
  </w:style>
  <w:style w:type="character" w:customStyle="1" w:styleId="ae">
    <w:name w:val="Нижний колонтитул Знак"/>
    <w:uiPriority w:val="99"/>
    <w:rsid w:val="008566EC"/>
    <w:rPr>
      <w:sz w:val="24"/>
      <w:szCs w:val="24"/>
    </w:rPr>
  </w:style>
  <w:style w:type="character" w:customStyle="1" w:styleId="af">
    <w:name w:val="Символ нумерации"/>
    <w:rsid w:val="008566EC"/>
  </w:style>
  <w:style w:type="character" w:customStyle="1" w:styleId="af0">
    <w:name w:val="Маркеры списка"/>
    <w:rsid w:val="008566EC"/>
    <w:rPr>
      <w:rFonts w:ascii="StarSymbol" w:eastAsia="StarSymbol" w:hAnsi="StarSymbol" w:cs="StarSymbol"/>
      <w:sz w:val="18"/>
      <w:szCs w:val="18"/>
    </w:rPr>
  </w:style>
  <w:style w:type="character" w:customStyle="1" w:styleId="WW8NumSt43z0">
    <w:name w:val="WW8NumSt43z0"/>
    <w:rsid w:val="008566EC"/>
    <w:rPr>
      <w:rFonts w:ascii="Sylfaen" w:hAnsi="Sylfaen"/>
    </w:rPr>
  </w:style>
  <w:style w:type="paragraph" w:customStyle="1" w:styleId="af1">
    <w:name w:val="Заголовок"/>
    <w:basedOn w:val="a0"/>
    <w:next w:val="af2"/>
    <w:rsid w:val="008566EC"/>
    <w:pPr>
      <w:keepNext/>
      <w:suppressAutoHyphens/>
      <w:spacing w:before="240" w:after="120"/>
    </w:pPr>
    <w:rPr>
      <w:rFonts w:ascii="Arial" w:eastAsia="MS Mincho" w:hAnsi="Arial" w:cs="Tahoma"/>
      <w:sz w:val="28"/>
      <w:szCs w:val="28"/>
      <w:lang w:eastAsia="ar-SA"/>
    </w:rPr>
  </w:style>
  <w:style w:type="paragraph" w:styleId="af2">
    <w:name w:val="Body Text"/>
    <w:basedOn w:val="a0"/>
    <w:link w:val="af3"/>
    <w:uiPriority w:val="99"/>
    <w:rsid w:val="008566EC"/>
    <w:pPr>
      <w:suppressAutoHyphens/>
    </w:pPr>
    <w:rPr>
      <w:i/>
      <w:sz w:val="32"/>
      <w:lang w:eastAsia="ar-SA"/>
    </w:rPr>
  </w:style>
  <w:style w:type="character" w:customStyle="1" w:styleId="af3">
    <w:name w:val="Основной текст Знак"/>
    <w:basedOn w:val="a1"/>
    <w:link w:val="af2"/>
    <w:uiPriority w:val="99"/>
    <w:rsid w:val="008566EC"/>
    <w:rPr>
      <w:rFonts w:ascii="Times New Roman" w:eastAsia="Times New Roman" w:hAnsi="Times New Roman" w:cs="Times New Roman"/>
      <w:i/>
      <w:sz w:val="32"/>
      <w:szCs w:val="24"/>
      <w:lang w:eastAsia="ar-SA"/>
    </w:rPr>
  </w:style>
  <w:style w:type="paragraph" w:styleId="af4">
    <w:name w:val="List"/>
    <w:basedOn w:val="af2"/>
    <w:semiHidden/>
    <w:rsid w:val="008566EC"/>
    <w:rPr>
      <w:rFonts w:ascii="Arial" w:hAnsi="Arial" w:cs="Tahoma"/>
    </w:rPr>
  </w:style>
  <w:style w:type="paragraph" w:customStyle="1" w:styleId="16">
    <w:name w:val="Название1"/>
    <w:basedOn w:val="a0"/>
    <w:rsid w:val="008566EC"/>
    <w:pPr>
      <w:suppressLineNumbers/>
      <w:suppressAutoHyphens/>
      <w:spacing w:before="120" w:after="120"/>
    </w:pPr>
    <w:rPr>
      <w:rFonts w:ascii="Arial" w:hAnsi="Arial" w:cs="Tahoma"/>
      <w:i/>
      <w:iCs/>
      <w:lang w:eastAsia="ar-SA"/>
    </w:rPr>
  </w:style>
  <w:style w:type="paragraph" w:customStyle="1" w:styleId="17">
    <w:name w:val="Указатель1"/>
    <w:basedOn w:val="a0"/>
    <w:rsid w:val="008566EC"/>
    <w:pPr>
      <w:suppressLineNumbers/>
      <w:suppressAutoHyphens/>
    </w:pPr>
    <w:rPr>
      <w:rFonts w:ascii="Arial" w:hAnsi="Arial" w:cs="Tahoma"/>
      <w:lang w:eastAsia="ar-SA"/>
    </w:rPr>
  </w:style>
  <w:style w:type="paragraph" w:customStyle="1" w:styleId="210">
    <w:name w:val="Основной текст 21"/>
    <w:basedOn w:val="a0"/>
    <w:rsid w:val="008566EC"/>
    <w:pPr>
      <w:suppressAutoHyphens/>
      <w:spacing w:after="120" w:line="480" w:lineRule="auto"/>
    </w:pPr>
    <w:rPr>
      <w:lang w:eastAsia="ar-SA"/>
    </w:rPr>
  </w:style>
  <w:style w:type="paragraph" w:customStyle="1" w:styleId="211">
    <w:name w:val="Основной текст с отступом 21"/>
    <w:basedOn w:val="a0"/>
    <w:rsid w:val="008566EC"/>
    <w:pPr>
      <w:suppressAutoHyphens/>
      <w:spacing w:after="120" w:line="480" w:lineRule="auto"/>
      <w:ind w:left="283"/>
    </w:pPr>
    <w:rPr>
      <w:lang w:eastAsia="ar-SA"/>
    </w:rPr>
  </w:style>
  <w:style w:type="paragraph" w:styleId="af5">
    <w:name w:val="header"/>
    <w:basedOn w:val="a0"/>
    <w:link w:val="18"/>
    <w:uiPriority w:val="99"/>
    <w:rsid w:val="008566EC"/>
    <w:pPr>
      <w:tabs>
        <w:tab w:val="center" w:pos="4677"/>
        <w:tab w:val="right" w:pos="9355"/>
      </w:tabs>
      <w:suppressAutoHyphens/>
    </w:pPr>
    <w:rPr>
      <w:lang w:eastAsia="ar-SA"/>
    </w:rPr>
  </w:style>
  <w:style w:type="character" w:customStyle="1" w:styleId="18">
    <w:name w:val="Верхний колонтитул Знак1"/>
    <w:basedOn w:val="a1"/>
    <w:link w:val="af5"/>
    <w:semiHidden/>
    <w:rsid w:val="008566EC"/>
    <w:rPr>
      <w:rFonts w:ascii="Times New Roman" w:eastAsia="Times New Roman" w:hAnsi="Times New Roman" w:cs="Times New Roman"/>
      <w:sz w:val="24"/>
      <w:szCs w:val="24"/>
      <w:lang w:eastAsia="ar-SA"/>
    </w:rPr>
  </w:style>
  <w:style w:type="paragraph" w:styleId="af6">
    <w:name w:val="footer"/>
    <w:basedOn w:val="a0"/>
    <w:link w:val="19"/>
    <w:uiPriority w:val="99"/>
    <w:rsid w:val="008566EC"/>
    <w:pPr>
      <w:tabs>
        <w:tab w:val="center" w:pos="4677"/>
        <w:tab w:val="right" w:pos="9355"/>
      </w:tabs>
      <w:suppressAutoHyphens/>
    </w:pPr>
    <w:rPr>
      <w:lang w:eastAsia="ar-SA"/>
    </w:rPr>
  </w:style>
  <w:style w:type="character" w:customStyle="1" w:styleId="19">
    <w:name w:val="Нижний колонтитул Знак1"/>
    <w:basedOn w:val="a1"/>
    <w:link w:val="af6"/>
    <w:semiHidden/>
    <w:rsid w:val="008566EC"/>
    <w:rPr>
      <w:rFonts w:ascii="Times New Roman" w:eastAsia="Times New Roman" w:hAnsi="Times New Roman" w:cs="Times New Roman"/>
      <w:sz w:val="24"/>
      <w:szCs w:val="24"/>
      <w:lang w:eastAsia="ar-SA"/>
    </w:rPr>
  </w:style>
  <w:style w:type="paragraph" w:customStyle="1" w:styleId="af7">
    <w:name w:val="Содержимое таблицы"/>
    <w:basedOn w:val="a0"/>
    <w:rsid w:val="008566EC"/>
    <w:pPr>
      <w:suppressLineNumbers/>
      <w:suppressAutoHyphens/>
    </w:pPr>
    <w:rPr>
      <w:lang w:eastAsia="ar-SA"/>
    </w:rPr>
  </w:style>
  <w:style w:type="paragraph" w:customStyle="1" w:styleId="af8">
    <w:name w:val="Заголовок таблицы"/>
    <w:basedOn w:val="af7"/>
    <w:rsid w:val="008566EC"/>
    <w:pPr>
      <w:jc w:val="center"/>
    </w:pPr>
    <w:rPr>
      <w:b/>
      <w:bCs/>
      <w:i/>
      <w:iCs/>
    </w:rPr>
  </w:style>
  <w:style w:type="paragraph" w:customStyle="1" w:styleId="af9">
    <w:name w:val="Содержимое врезки"/>
    <w:basedOn w:val="af2"/>
    <w:rsid w:val="008566EC"/>
  </w:style>
  <w:style w:type="table" w:styleId="afa">
    <w:name w:val="Table Grid"/>
    <w:basedOn w:val="a2"/>
    <w:rsid w:val="008566E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aliases w:val="F1"/>
    <w:basedOn w:val="a0"/>
    <w:link w:val="afc"/>
    <w:semiHidden/>
    <w:rsid w:val="008566EC"/>
    <w:rPr>
      <w:sz w:val="20"/>
      <w:szCs w:val="20"/>
    </w:rPr>
  </w:style>
  <w:style w:type="character" w:customStyle="1" w:styleId="afc">
    <w:name w:val="Текст сноски Знак"/>
    <w:aliases w:val="F1 Знак"/>
    <w:basedOn w:val="a1"/>
    <w:link w:val="afb"/>
    <w:semiHidden/>
    <w:rsid w:val="008566EC"/>
    <w:rPr>
      <w:rFonts w:ascii="Times New Roman" w:eastAsia="Times New Roman" w:hAnsi="Times New Roman" w:cs="Times New Roman"/>
      <w:sz w:val="20"/>
      <w:szCs w:val="20"/>
      <w:lang w:eastAsia="ru-RU"/>
    </w:rPr>
  </w:style>
  <w:style w:type="character" w:styleId="afd">
    <w:name w:val="page number"/>
    <w:basedOn w:val="a1"/>
    <w:rsid w:val="008566EC"/>
  </w:style>
  <w:style w:type="table" w:customStyle="1" w:styleId="1a">
    <w:name w:val="Сетка таблицы1"/>
    <w:basedOn w:val="a2"/>
    <w:next w:val="afa"/>
    <w:rsid w:val="00856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w:basedOn w:val="a0"/>
    <w:rsid w:val="008566EC"/>
    <w:pPr>
      <w:spacing w:after="160" w:line="240" w:lineRule="exact"/>
    </w:pPr>
    <w:rPr>
      <w:rFonts w:ascii="Verdana" w:hAnsi="Verdana"/>
      <w:sz w:val="20"/>
      <w:szCs w:val="20"/>
      <w:lang w:val="en-US" w:eastAsia="en-US"/>
    </w:rPr>
  </w:style>
  <w:style w:type="table" w:customStyle="1" w:styleId="23">
    <w:name w:val="Сетка таблицы2"/>
    <w:basedOn w:val="a2"/>
    <w:next w:val="afa"/>
    <w:rsid w:val="00856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a"/>
    <w:rsid w:val="00856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
    <w:name w:val="Заголовок №1 + Интервал 2 pt"/>
    <w:uiPriority w:val="99"/>
    <w:rsid w:val="008566EC"/>
    <w:rPr>
      <w:spacing w:val="40"/>
      <w:sz w:val="23"/>
      <w:szCs w:val="23"/>
      <w:shd w:val="clear" w:color="auto" w:fill="FFFFFF"/>
    </w:rPr>
  </w:style>
  <w:style w:type="character" w:customStyle="1" w:styleId="art-postheader">
    <w:name w:val="art-postheader"/>
    <w:basedOn w:val="a1"/>
    <w:rsid w:val="008566EC"/>
  </w:style>
  <w:style w:type="character" w:customStyle="1" w:styleId="art-metadata-icons">
    <w:name w:val="art-metadata-icons"/>
    <w:basedOn w:val="a1"/>
    <w:rsid w:val="008566EC"/>
  </w:style>
  <w:style w:type="character" w:customStyle="1" w:styleId="hastip">
    <w:name w:val="hastip"/>
    <w:basedOn w:val="a1"/>
    <w:rsid w:val="008566EC"/>
  </w:style>
  <w:style w:type="character" w:styleId="aff">
    <w:name w:val="Emphasis"/>
    <w:uiPriority w:val="20"/>
    <w:qFormat/>
    <w:rsid w:val="008566EC"/>
    <w:rPr>
      <w:i/>
      <w:iCs/>
    </w:rPr>
  </w:style>
  <w:style w:type="paragraph" w:customStyle="1" w:styleId="ConsPlusTitle">
    <w:name w:val="ConsPlusTitle"/>
    <w:rsid w:val="008566E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f0">
    <w:name w:val="Balloon Text"/>
    <w:basedOn w:val="a0"/>
    <w:link w:val="aff1"/>
    <w:rsid w:val="008566EC"/>
    <w:pPr>
      <w:suppressAutoHyphens/>
    </w:pPr>
    <w:rPr>
      <w:rFonts w:ascii="Tahoma" w:hAnsi="Tahoma" w:cs="Tahoma"/>
      <w:sz w:val="16"/>
      <w:szCs w:val="16"/>
      <w:lang w:eastAsia="ar-SA"/>
    </w:rPr>
  </w:style>
  <w:style w:type="character" w:customStyle="1" w:styleId="aff1">
    <w:name w:val="Текст выноски Знак"/>
    <w:basedOn w:val="a1"/>
    <w:link w:val="aff0"/>
    <w:rsid w:val="008566EC"/>
    <w:rPr>
      <w:rFonts w:ascii="Tahoma" w:eastAsia="Times New Roman" w:hAnsi="Tahoma" w:cs="Tahoma"/>
      <w:sz w:val="16"/>
      <w:szCs w:val="16"/>
      <w:lang w:eastAsia="ar-SA"/>
    </w:rPr>
  </w:style>
  <w:style w:type="character" w:customStyle="1" w:styleId="310">
    <w:name w:val="Заголовок 3 Знак1"/>
    <w:locked/>
    <w:rsid w:val="00A71985"/>
    <w:rPr>
      <w:rFonts w:ascii="Cambria" w:eastAsia="Times New Roman" w:hAnsi="Cambria" w:cs="Times New Roman"/>
      <w:b/>
      <w:bCs/>
      <w:sz w:val="26"/>
      <w:szCs w:val="26"/>
      <w:lang w:eastAsia="ru-RU"/>
    </w:rPr>
  </w:style>
  <w:style w:type="character" w:styleId="aff2">
    <w:name w:val="Hyperlink"/>
    <w:unhideWhenUsed/>
    <w:rsid w:val="00A71985"/>
    <w:rPr>
      <w:color w:val="0000FF"/>
      <w:u w:val="single"/>
    </w:rPr>
  </w:style>
  <w:style w:type="character" w:styleId="aff3">
    <w:name w:val="Book Title"/>
    <w:uiPriority w:val="33"/>
    <w:qFormat/>
    <w:rsid w:val="00A71985"/>
    <w:rPr>
      <w:b/>
      <w:bCs/>
      <w:smallCaps/>
      <w:spacing w:val="5"/>
    </w:rPr>
  </w:style>
  <w:style w:type="character" w:customStyle="1" w:styleId="24">
    <w:name w:val="Основной текст с отступом 2 Знак"/>
    <w:basedOn w:val="a1"/>
    <w:link w:val="25"/>
    <w:uiPriority w:val="99"/>
    <w:semiHidden/>
    <w:rsid w:val="00A71985"/>
    <w:rPr>
      <w:rFonts w:ascii="Times New Roman" w:eastAsia="Times New Roman" w:hAnsi="Times New Roman" w:cs="Times New Roman"/>
      <w:sz w:val="24"/>
      <w:szCs w:val="24"/>
      <w:lang w:eastAsia="ru-RU"/>
    </w:rPr>
  </w:style>
  <w:style w:type="paragraph" w:styleId="25">
    <w:name w:val="Body Text Indent 2"/>
    <w:basedOn w:val="a0"/>
    <w:link w:val="24"/>
    <w:uiPriority w:val="99"/>
    <w:semiHidden/>
    <w:unhideWhenUsed/>
    <w:rsid w:val="00A71985"/>
    <w:pPr>
      <w:spacing w:after="120" w:line="480" w:lineRule="auto"/>
      <w:ind w:left="283"/>
    </w:pPr>
  </w:style>
  <w:style w:type="character" w:styleId="aff4">
    <w:name w:val="FollowedHyperlink"/>
    <w:rsid w:val="00A71985"/>
    <w:rPr>
      <w:color w:val="800080"/>
      <w:u w:val="single"/>
    </w:rPr>
  </w:style>
  <w:style w:type="paragraph" w:styleId="HTML">
    <w:name w:val="HTML Preformatted"/>
    <w:basedOn w:val="a0"/>
    <w:link w:val="HTML0"/>
    <w:rsid w:val="00A7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A71985"/>
    <w:rPr>
      <w:rFonts w:ascii="Arial Unicode MS" w:eastAsia="Arial Unicode MS" w:hAnsi="Arial Unicode MS" w:cs="Arial Unicode MS"/>
      <w:color w:val="000000"/>
      <w:sz w:val="20"/>
      <w:szCs w:val="20"/>
      <w:lang w:eastAsia="ru-RU"/>
    </w:rPr>
  </w:style>
  <w:style w:type="paragraph" w:styleId="8">
    <w:name w:val="toc 8"/>
    <w:basedOn w:val="a0"/>
    <w:next w:val="a0"/>
    <w:autoRedefine/>
    <w:semiHidden/>
    <w:rsid w:val="00A71985"/>
    <w:pPr>
      <w:autoSpaceDE w:val="0"/>
      <w:autoSpaceDN w:val="0"/>
      <w:ind w:left="1680"/>
    </w:pPr>
  </w:style>
  <w:style w:type="character" w:customStyle="1" w:styleId="aff5">
    <w:name w:val="Текст концевой сноски Знак"/>
    <w:basedOn w:val="a1"/>
    <w:link w:val="aff6"/>
    <w:semiHidden/>
    <w:rsid w:val="00A71985"/>
    <w:rPr>
      <w:rFonts w:ascii="Times New Roman" w:eastAsia="Times New Roman" w:hAnsi="Times New Roman" w:cs="Times New Roman"/>
      <w:sz w:val="20"/>
      <w:szCs w:val="20"/>
      <w:lang w:eastAsia="ru-RU"/>
    </w:rPr>
  </w:style>
  <w:style w:type="paragraph" w:styleId="aff6">
    <w:name w:val="endnote text"/>
    <w:basedOn w:val="a0"/>
    <w:link w:val="aff5"/>
    <w:semiHidden/>
    <w:rsid w:val="00A71985"/>
    <w:rPr>
      <w:sz w:val="20"/>
      <w:szCs w:val="20"/>
    </w:rPr>
  </w:style>
  <w:style w:type="character" w:customStyle="1" w:styleId="1b">
    <w:name w:val="Текст концевой сноски Знак1"/>
    <w:basedOn w:val="a1"/>
    <w:uiPriority w:val="99"/>
    <w:semiHidden/>
    <w:rsid w:val="00A71985"/>
    <w:rPr>
      <w:rFonts w:ascii="Times New Roman" w:eastAsia="Times New Roman" w:hAnsi="Times New Roman" w:cs="Times New Roman"/>
      <w:sz w:val="20"/>
      <w:szCs w:val="20"/>
      <w:lang w:eastAsia="ru-RU"/>
    </w:rPr>
  </w:style>
  <w:style w:type="paragraph" w:styleId="aff7">
    <w:name w:val="Title"/>
    <w:basedOn w:val="a0"/>
    <w:link w:val="aff8"/>
    <w:qFormat/>
    <w:rsid w:val="00A71985"/>
    <w:pPr>
      <w:jc w:val="center"/>
    </w:pPr>
    <w:rPr>
      <w:b/>
      <w:bCs/>
      <w:sz w:val="28"/>
    </w:rPr>
  </w:style>
  <w:style w:type="character" w:customStyle="1" w:styleId="aff8">
    <w:name w:val="Название Знак"/>
    <w:basedOn w:val="a1"/>
    <w:link w:val="aff7"/>
    <w:rsid w:val="00A71985"/>
    <w:rPr>
      <w:rFonts w:ascii="Times New Roman" w:eastAsia="Times New Roman" w:hAnsi="Times New Roman" w:cs="Times New Roman"/>
      <w:b/>
      <w:bCs/>
      <w:sz w:val="28"/>
      <w:szCs w:val="24"/>
      <w:lang w:eastAsia="ru-RU"/>
    </w:rPr>
  </w:style>
  <w:style w:type="character" w:customStyle="1" w:styleId="aff9">
    <w:name w:val="Шапка Знак"/>
    <w:basedOn w:val="a1"/>
    <w:link w:val="affa"/>
    <w:semiHidden/>
    <w:rsid w:val="00A71985"/>
    <w:rPr>
      <w:rFonts w:ascii="Pragmatica" w:eastAsia="Times New Roman" w:hAnsi="Pragmatica" w:cs="Times New Roman"/>
      <w:sz w:val="18"/>
      <w:szCs w:val="20"/>
      <w:lang w:eastAsia="ru-RU"/>
    </w:rPr>
  </w:style>
  <w:style w:type="paragraph" w:styleId="affa">
    <w:name w:val="Message Header"/>
    <w:basedOn w:val="a0"/>
    <w:link w:val="aff9"/>
    <w:semiHidden/>
    <w:rsid w:val="00A71985"/>
    <w:pPr>
      <w:spacing w:after="60"/>
      <w:jc w:val="center"/>
    </w:pPr>
    <w:rPr>
      <w:rFonts w:ascii="Pragmatica" w:hAnsi="Pragmatica"/>
      <w:sz w:val="18"/>
      <w:szCs w:val="20"/>
    </w:rPr>
  </w:style>
  <w:style w:type="character" w:customStyle="1" w:styleId="1c">
    <w:name w:val="Шапка Знак1"/>
    <w:basedOn w:val="a1"/>
    <w:uiPriority w:val="99"/>
    <w:semiHidden/>
    <w:rsid w:val="00A71985"/>
    <w:rPr>
      <w:rFonts w:asciiTheme="majorHAnsi" w:eastAsiaTheme="majorEastAsia" w:hAnsiTheme="majorHAnsi" w:cstheme="majorBidi"/>
      <w:sz w:val="24"/>
      <w:szCs w:val="24"/>
      <w:shd w:val="pct20" w:color="auto" w:fill="auto"/>
      <w:lang w:eastAsia="ru-RU"/>
    </w:rPr>
  </w:style>
  <w:style w:type="paragraph" w:styleId="affb">
    <w:name w:val="Subtitle"/>
    <w:basedOn w:val="a0"/>
    <w:link w:val="affc"/>
    <w:qFormat/>
    <w:rsid w:val="00A71985"/>
    <w:pPr>
      <w:jc w:val="center"/>
    </w:pPr>
    <w:rPr>
      <w:rFonts w:ascii="Arial" w:hAnsi="Arial"/>
      <w:b/>
      <w:szCs w:val="20"/>
    </w:rPr>
  </w:style>
  <w:style w:type="character" w:customStyle="1" w:styleId="affc">
    <w:name w:val="Подзаголовок Знак"/>
    <w:basedOn w:val="a1"/>
    <w:link w:val="affb"/>
    <w:rsid w:val="00A71985"/>
    <w:rPr>
      <w:rFonts w:ascii="Arial" w:eastAsia="Times New Roman" w:hAnsi="Arial" w:cs="Times New Roman"/>
      <w:b/>
      <w:sz w:val="24"/>
      <w:szCs w:val="20"/>
      <w:lang w:eastAsia="ru-RU"/>
    </w:rPr>
  </w:style>
  <w:style w:type="paragraph" w:customStyle="1" w:styleId="a">
    <w:name w:val="Статья"/>
    <w:basedOn w:val="a0"/>
    <w:semiHidden/>
    <w:rsid w:val="00A71985"/>
    <w:pPr>
      <w:keepNext/>
      <w:numPr>
        <w:numId w:val="2"/>
      </w:numPr>
      <w:spacing w:before="60"/>
      <w:ind w:left="0" w:firstLine="340"/>
    </w:pPr>
    <w:rPr>
      <w:b/>
      <w:sz w:val="20"/>
      <w:szCs w:val="20"/>
    </w:rPr>
  </w:style>
  <w:style w:type="character" w:customStyle="1" w:styleId="affd">
    <w:name w:val="Основной шрифт"/>
    <w:rsid w:val="00A71985"/>
  </w:style>
  <w:style w:type="character" w:customStyle="1" w:styleId="1d">
    <w:name w:val="Гиперссылка1"/>
    <w:rsid w:val="00A71985"/>
    <w:rPr>
      <w:color w:val="0000FF"/>
      <w:u w:val="single"/>
    </w:rPr>
  </w:style>
  <w:style w:type="character" w:customStyle="1" w:styleId="affe">
    <w:name w:val="Г"/>
    <w:rsid w:val="00A71985"/>
    <w:rPr>
      <w:color w:val="0000FF"/>
      <w:sz w:val="20"/>
      <w:u w:val="single"/>
    </w:rPr>
  </w:style>
  <w:style w:type="character" w:customStyle="1" w:styleId="1e">
    <w:name w:val="Строгий1"/>
    <w:rsid w:val="00A71985"/>
    <w:rPr>
      <w:b/>
      <w:bCs w:val="0"/>
    </w:rPr>
  </w:style>
  <w:style w:type="paragraph" w:customStyle="1" w:styleId="1f">
    <w:name w:val="Обычный1"/>
    <w:rsid w:val="00A71985"/>
    <w:pPr>
      <w:widowControl w:val="0"/>
      <w:spacing w:after="0" w:line="240" w:lineRule="auto"/>
    </w:pPr>
    <w:rPr>
      <w:rFonts w:ascii="Times New Roman" w:eastAsia="Times New Roman" w:hAnsi="Times New Roman" w:cs="Times New Roman"/>
      <w:snapToGrid w:val="0"/>
      <w:sz w:val="16"/>
      <w:szCs w:val="20"/>
      <w:lang w:eastAsia="ru-RU"/>
    </w:rPr>
  </w:style>
  <w:style w:type="paragraph" w:customStyle="1" w:styleId="ConsNormal">
    <w:name w:val="ConsNormal"/>
    <w:rsid w:val="00844681"/>
    <w:pPr>
      <w:widowControl w:val="0"/>
      <w:autoSpaceDE w:val="0"/>
      <w:autoSpaceDN w:val="0"/>
      <w:adjustRightInd w:val="0"/>
      <w:spacing w:after="0" w:line="240" w:lineRule="auto"/>
      <w:ind w:firstLine="720"/>
    </w:pPr>
    <w:rPr>
      <w:rFonts w:ascii="Arial" w:eastAsia="Calibri" w:hAnsi="Arial" w:cs="Arial"/>
      <w:lang w:eastAsia="ru-RU"/>
    </w:rPr>
  </w:style>
  <w:style w:type="paragraph" w:customStyle="1" w:styleId="Default">
    <w:name w:val="Default"/>
    <w:rsid w:val="00B52F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
    <w:name w:val="caption"/>
    <w:basedOn w:val="a0"/>
    <w:next w:val="a0"/>
    <w:qFormat/>
    <w:rsid w:val="000B0C4A"/>
    <w:pPr>
      <w:jc w:val="center"/>
    </w:pPr>
    <w:rPr>
      <w:b/>
      <w:szCs w:val="20"/>
    </w:rPr>
  </w:style>
  <w:style w:type="character" w:customStyle="1" w:styleId="apple-converted-space">
    <w:name w:val="apple-converted-space"/>
    <w:basedOn w:val="a1"/>
    <w:rsid w:val="0000317D"/>
  </w:style>
  <w:style w:type="paragraph" w:styleId="afff0">
    <w:name w:val="Block Text"/>
    <w:basedOn w:val="a0"/>
    <w:uiPriority w:val="99"/>
    <w:rsid w:val="001223AF"/>
    <w:pPr>
      <w:ind w:left="2992" w:right="2981"/>
      <w:jc w:val="both"/>
    </w:pPr>
    <w:rPr>
      <w:rFonts w:ascii="Arial" w:hAnsi="Arial" w:cs="Arial"/>
      <w:sz w:val="18"/>
      <w:szCs w:val="18"/>
    </w:rPr>
  </w:style>
  <w:style w:type="character" w:customStyle="1" w:styleId="ac">
    <w:name w:val="Без интервала Знак"/>
    <w:basedOn w:val="a1"/>
    <w:link w:val="ab"/>
    <w:uiPriority w:val="1"/>
    <w:rsid w:val="00634DDD"/>
    <w:rPr>
      <w:rFonts w:ascii="Arial Unicode MS" w:eastAsia="Arial Unicode MS" w:hAnsi="Times New Roman" w:cs="Arial Unicode MS"/>
      <w:color w:val="000000"/>
      <w:sz w:val="24"/>
      <w:szCs w:val="24"/>
      <w:lang w:eastAsia="ru-RU"/>
    </w:rPr>
  </w:style>
  <w:style w:type="character" w:customStyle="1" w:styleId="a7">
    <w:name w:val="Абзац списка Знак"/>
    <w:link w:val="a6"/>
    <w:uiPriority w:val="34"/>
    <w:locked/>
    <w:rsid w:val="004E231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27479">
      <w:bodyDiv w:val="1"/>
      <w:marLeft w:val="0"/>
      <w:marRight w:val="0"/>
      <w:marTop w:val="0"/>
      <w:marBottom w:val="0"/>
      <w:divBdr>
        <w:top w:val="none" w:sz="0" w:space="0" w:color="auto"/>
        <w:left w:val="none" w:sz="0" w:space="0" w:color="auto"/>
        <w:bottom w:val="none" w:sz="0" w:space="0" w:color="auto"/>
        <w:right w:val="none" w:sz="0" w:space="0" w:color="auto"/>
      </w:divBdr>
    </w:div>
    <w:div w:id="1040547305">
      <w:bodyDiv w:val="1"/>
      <w:marLeft w:val="0"/>
      <w:marRight w:val="0"/>
      <w:marTop w:val="0"/>
      <w:marBottom w:val="0"/>
      <w:divBdr>
        <w:top w:val="none" w:sz="0" w:space="0" w:color="auto"/>
        <w:left w:val="none" w:sz="0" w:space="0" w:color="auto"/>
        <w:bottom w:val="none" w:sz="0" w:space="0" w:color="auto"/>
        <w:right w:val="none" w:sz="0" w:space="0" w:color="auto"/>
      </w:divBdr>
    </w:div>
    <w:div w:id="1315916760">
      <w:bodyDiv w:val="1"/>
      <w:marLeft w:val="0"/>
      <w:marRight w:val="0"/>
      <w:marTop w:val="0"/>
      <w:marBottom w:val="0"/>
      <w:divBdr>
        <w:top w:val="none" w:sz="0" w:space="0" w:color="auto"/>
        <w:left w:val="none" w:sz="0" w:space="0" w:color="auto"/>
        <w:bottom w:val="none" w:sz="0" w:space="0" w:color="auto"/>
        <w:right w:val="none" w:sz="0" w:space="0" w:color="auto"/>
      </w:divBdr>
    </w:div>
    <w:div w:id="193305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3197A-A3AD-46F7-A4B7-5DE52D85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1</Pages>
  <Words>17901</Words>
  <Characters>102036</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Saint_Andrei</dc:creator>
  <cp:lastModifiedBy>Директор</cp:lastModifiedBy>
  <cp:revision>87</cp:revision>
  <cp:lastPrinted>2017-04-21T06:17:00Z</cp:lastPrinted>
  <dcterms:created xsi:type="dcterms:W3CDTF">2012-06-10T16:42:00Z</dcterms:created>
  <dcterms:modified xsi:type="dcterms:W3CDTF">2021-01-20T03:20:00Z</dcterms:modified>
</cp:coreProperties>
</file>