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28" w:rsidRPr="00EB08BF" w:rsidRDefault="00642928" w:rsidP="00642928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B08B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Описание к </w:t>
      </w:r>
      <w:proofErr w:type="gramStart"/>
      <w:r w:rsidRPr="00EB08B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</w:t>
      </w:r>
      <w:r w:rsidRPr="00EB08BF">
        <w:rPr>
          <w:rFonts w:ascii="Times New Roman" w:hAnsi="Times New Roman"/>
          <w:b/>
          <w:color w:val="auto"/>
          <w:sz w:val="28"/>
          <w:szCs w:val="28"/>
        </w:rPr>
        <w:t>даптированной</w:t>
      </w:r>
      <w:proofErr w:type="gramEnd"/>
      <w:r w:rsidRPr="00EB08BF">
        <w:rPr>
          <w:rFonts w:ascii="Times New Roman" w:hAnsi="Times New Roman"/>
          <w:b/>
          <w:color w:val="auto"/>
          <w:sz w:val="28"/>
          <w:szCs w:val="28"/>
        </w:rPr>
        <w:t xml:space="preserve"> основной </w:t>
      </w:r>
    </w:p>
    <w:p w:rsidR="00642928" w:rsidRPr="00EB08BF" w:rsidRDefault="00642928" w:rsidP="0064292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B08BF">
        <w:rPr>
          <w:rFonts w:ascii="Times New Roman" w:hAnsi="Times New Roman"/>
          <w:b/>
          <w:color w:val="auto"/>
          <w:sz w:val="28"/>
          <w:szCs w:val="28"/>
        </w:rPr>
        <w:t xml:space="preserve">общеобразовательной программе начального общего образования </w:t>
      </w:r>
    </w:p>
    <w:p w:rsidR="00642928" w:rsidRPr="00EB08BF" w:rsidRDefault="00642928" w:rsidP="00642928">
      <w:pPr>
        <w:pStyle w:val="Default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для детей с ОВЗ (ЗПР)</w:t>
      </w:r>
    </w:p>
    <w:p w:rsidR="00642928" w:rsidRPr="00EB08BF" w:rsidRDefault="00642928" w:rsidP="00642928">
      <w:pPr>
        <w:pStyle w:val="Default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Вариант 7.1</w:t>
      </w:r>
    </w:p>
    <w:p w:rsidR="00D146C1" w:rsidRPr="00D146C1" w:rsidRDefault="00D146C1" w:rsidP="00EB08BF">
      <w:pPr>
        <w:pStyle w:val="Default"/>
        <w:rPr>
          <w:b/>
          <w:sz w:val="16"/>
          <w:szCs w:val="16"/>
        </w:rPr>
      </w:pPr>
    </w:p>
    <w:p w:rsidR="00C34B09" w:rsidRPr="002D3951" w:rsidRDefault="00BA0347" w:rsidP="00BA0347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="00C34B09" w:rsidRPr="002D3951">
        <w:rPr>
          <w:rFonts w:ascii="Times New Roman" w:hAnsi="Times New Roman"/>
          <w:sz w:val="24"/>
          <w:szCs w:val="24"/>
        </w:rPr>
        <w:t>–А</w:t>
      </w:r>
      <w:proofErr w:type="gramEnd"/>
      <w:r w:rsidR="00C34B09" w:rsidRPr="002D3951">
        <w:rPr>
          <w:rFonts w:ascii="Times New Roman" w:hAnsi="Times New Roman"/>
          <w:sz w:val="24"/>
          <w:szCs w:val="24"/>
        </w:rPr>
        <w:t>ООП НОО обучающихся с ЗПР) –это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C34B09" w:rsidRDefault="00015EAE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D0180C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C12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C34B09" w:rsidRPr="002D3951">
        <w:rPr>
          <w:rFonts w:ascii="Times New Roman" w:hAnsi="Times New Roman"/>
          <w:i/>
          <w:iCs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i/>
          <w:iCs/>
          <w:sz w:val="24"/>
          <w:szCs w:val="24"/>
        </w:rPr>
        <w:t xml:space="preserve">средняя </w:t>
      </w:r>
      <w:r w:rsidR="00C34B09">
        <w:rPr>
          <w:rFonts w:ascii="Times New Roman" w:hAnsi="Times New Roman"/>
          <w:i/>
          <w:iCs/>
          <w:sz w:val="24"/>
          <w:szCs w:val="24"/>
        </w:rPr>
        <w:t>общеобразовательная школа №</w:t>
      </w:r>
      <w:r>
        <w:rPr>
          <w:rFonts w:ascii="Times New Roman" w:hAnsi="Times New Roman"/>
          <w:i/>
          <w:iCs/>
          <w:sz w:val="24"/>
          <w:szCs w:val="24"/>
        </w:rPr>
        <w:t xml:space="preserve"> 2 городского поселения</w:t>
      </w:r>
      <w:r w:rsidR="00C34B09" w:rsidRPr="002D3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«Рабочий поселок Ванино» Ванинского муниципального района Хабаровского  края </w:t>
      </w:r>
      <w:r w:rsidR="00C34B09" w:rsidRPr="002D3951">
        <w:rPr>
          <w:rFonts w:ascii="Times New Roman" w:hAnsi="Times New Roman"/>
          <w:sz w:val="24"/>
          <w:szCs w:val="24"/>
        </w:rPr>
        <w:t>является общеобразовательным учреждением, ориентированным на инклюзивное образование: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>работу с обучающимися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>по общеобразовательным программам и с обучающимися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>с ОВЗ (с задержкой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психического развития). </w:t>
      </w:r>
      <w:proofErr w:type="gramEnd"/>
    </w:p>
    <w:p w:rsidR="00CC0262" w:rsidRDefault="00B61D01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5E2B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DF5E2B" w:rsidRDefault="00CC0262" w:rsidP="00DF5E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2674">
        <w:rPr>
          <w:rFonts w:ascii="Times New Roman" w:hAnsi="Times New Roman"/>
          <w:sz w:val="24"/>
          <w:szCs w:val="24"/>
        </w:rPr>
        <w:t xml:space="preserve">         </w:t>
      </w:r>
      <w:r w:rsidR="00DF5E2B" w:rsidRPr="00BC26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7.1. АООП в МБОУ СОШ № 2 реализуется</w:t>
      </w:r>
      <w:r w:rsidR="00EB08B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</w:t>
      </w:r>
      <w:r w:rsidR="00DF5E2B" w:rsidRPr="00BC26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овместно с другими обучающимися</w:t>
      </w:r>
      <w:r w:rsidR="000B65D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0B65DD" w:rsidRPr="000B65DD" w:rsidRDefault="000B65DD" w:rsidP="000B65DD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65DD">
        <w:rPr>
          <w:rFonts w:ascii="Times New Roman" w:hAnsi="Times New Roman"/>
          <w:sz w:val="24"/>
          <w:szCs w:val="24"/>
        </w:rPr>
        <w:t xml:space="preserve">Содержание АООП НОО школы отражает требования ФГОС НОО обучающихся с ОВЗ и содержит три основных раздела: </w:t>
      </w:r>
      <w:r w:rsidRPr="000B65DD">
        <w:rPr>
          <w:rFonts w:ascii="Times New Roman" w:hAnsi="Times New Roman"/>
          <w:b/>
          <w:sz w:val="24"/>
          <w:szCs w:val="24"/>
        </w:rPr>
        <w:t>целевой, содержательный и организационный.</w:t>
      </w:r>
    </w:p>
    <w:p w:rsidR="00EE4436" w:rsidRPr="00971982" w:rsidRDefault="00EE4436" w:rsidP="00EE44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gramStart"/>
      <w:r w:rsidRPr="00971982">
        <w:rPr>
          <w:rFonts w:ascii="Times New Roman" w:hAnsi="Times New Roman"/>
          <w:b/>
          <w:bCs/>
          <w:sz w:val="24"/>
          <w:szCs w:val="24"/>
        </w:rPr>
        <w:t xml:space="preserve">Целевой </w:t>
      </w:r>
      <w:r w:rsidRPr="00971982">
        <w:rPr>
          <w:rFonts w:ascii="Times New Roman" w:hAnsi="Times New Roman"/>
          <w:sz w:val="24"/>
          <w:szCs w:val="24"/>
        </w:rPr>
        <w:t>раздел определяет общее назначение,</w:t>
      </w:r>
      <w:r w:rsidRPr="00971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982">
        <w:rPr>
          <w:rFonts w:ascii="Times New Roman" w:hAnsi="Times New Roman"/>
          <w:sz w:val="24"/>
          <w:szCs w:val="24"/>
        </w:rPr>
        <w:t>цели,</w:t>
      </w:r>
      <w:r w:rsidRPr="00971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982">
        <w:rPr>
          <w:rFonts w:ascii="Times New Roman" w:hAnsi="Times New Roman"/>
          <w:sz w:val="24"/>
          <w:szCs w:val="24"/>
        </w:rPr>
        <w:t>задачи и планируемые</w:t>
      </w:r>
      <w:r w:rsidRPr="00971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982">
        <w:rPr>
          <w:rFonts w:ascii="Times New Roman" w:hAnsi="Times New Roman"/>
          <w:sz w:val="24"/>
          <w:szCs w:val="24"/>
        </w:rPr>
        <w:t>результаты реализации АО</w:t>
      </w:r>
      <w:r>
        <w:rPr>
          <w:rFonts w:ascii="Times New Roman" w:hAnsi="Times New Roman"/>
          <w:sz w:val="24"/>
          <w:szCs w:val="24"/>
        </w:rPr>
        <w:t>О</w:t>
      </w:r>
      <w:r w:rsidRPr="00971982">
        <w:rPr>
          <w:rFonts w:ascii="Times New Roman" w:hAnsi="Times New Roman"/>
          <w:sz w:val="24"/>
          <w:szCs w:val="24"/>
        </w:rPr>
        <w:t>П НОО, конкретизированные в соответствии с требованиями ФГОС НОО для обучающихся с задержкой психического развития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  <w:proofErr w:type="gramEnd"/>
    </w:p>
    <w:p w:rsidR="00EE4436" w:rsidRPr="00971982" w:rsidRDefault="00EE4436" w:rsidP="00EE4436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bookmarkStart w:id="0" w:name="page11"/>
      <w:bookmarkStart w:id="1" w:name="page13"/>
      <w:bookmarkEnd w:id="0"/>
      <w:bookmarkEnd w:id="1"/>
    </w:p>
    <w:p w:rsidR="00EE4436" w:rsidRPr="00971982" w:rsidRDefault="00EE4436" w:rsidP="00EE4436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b/>
          <w:bCs/>
          <w:i/>
          <w:iCs/>
          <w:sz w:val="24"/>
          <w:szCs w:val="24"/>
        </w:rPr>
        <w:t>Целевой раздел включает:</w:t>
      </w:r>
    </w:p>
    <w:p w:rsidR="00EE4436" w:rsidRPr="00971982" w:rsidRDefault="00EE4436" w:rsidP="00EE4436">
      <w:pPr>
        <w:widowControl w:val="0"/>
        <w:numPr>
          <w:ilvl w:val="0"/>
          <w:numId w:val="27"/>
        </w:numPr>
        <w:tabs>
          <w:tab w:val="clear" w:pos="720"/>
          <w:tab w:val="num" w:pos="10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пояснительную записку; </w:t>
      </w:r>
    </w:p>
    <w:p w:rsidR="00EE4436" w:rsidRPr="00971982" w:rsidRDefault="00EE4436" w:rsidP="00EE4436">
      <w:pPr>
        <w:widowControl w:val="0"/>
        <w:numPr>
          <w:ilvl w:val="0"/>
          <w:numId w:val="27"/>
        </w:numPr>
        <w:tabs>
          <w:tab w:val="clear" w:pos="720"/>
          <w:tab w:val="num" w:pos="10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proofErr w:type="gramStart"/>
      <w:r w:rsidRPr="0097198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71982">
        <w:rPr>
          <w:rFonts w:ascii="Times New Roman" w:hAnsi="Times New Roman"/>
          <w:sz w:val="24"/>
          <w:szCs w:val="24"/>
        </w:rPr>
        <w:t xml:space="preserve"> с задержкой психического развития </w:t>
      </w:r>
      <w:r>
        <w:rPr>
          <w:rFonts w:ascii="Times New Roman" w:hAnsi="Times New Roman"/>
          <w:sz w:val="24"/>
          <w:szCs w:val="24"/>
        </w:rPr>
        <w:t>АООП</w:t>
      </w:r>
      <w:r w:rsidRPr="00971982">
        <w:rPr>
          <w:rFonts w:ascii="Times New Roman" w:hAnsi="Times New Roman"/>
          <w:sz w:val="24"/>
          <w:szCs w:val="24"/>
        </w:rPr>
        <w:t xml:space="preserve"> начального общего образования; </w:t>
      </w:r>
    </w:p>
    <w:p w:rsidR="00EE4436" w:rsidRPr="00971982" w:rsidRDefault="00EE4436" w:rsidP="00EE4436">
      <w:pPr>
        <w:widowControl w:val="0"/>
        <w:numPr>
          <w:ilvl w:val="0"/>
          <w:numId w:val="28"/>
        </w:numPr>
        <w:tabs>
          <w:tab w:val="clear" w:pos="720"/>
          <w:tab w:val="num" w:pos="10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/>
          <w:sz w:val="24"/>
          <w:szCs w:val="24"/>
        </w:rPr>
      </w:pPr>
      <w:bookmarkStart w:id="2" w:name="page15"/>
      <w:bookmarkEnd w:id="2"/>
      <w:r>
        <w:rPr>
          <w:rFonts w:ascii="Times New Roman" w:hAnsi="Times New Roman"/>
          <w:sz w:val="24"/>
          <w:szCs w:val="24"/>
        </w:rPr>
        <w:t>с</w:t>
      </w:r>
      <w:r w:rsidRPr="00971982">
        <w:rPr>
          <w:rFonts w:ascii="Times New Roman" w:hAnsi="Times New Roman"/>
          <w:sz w:val="24"/>
          <w:szCs w:val="24"/>
        </w:rPr>
        <w:t xml:space="preserve">истему оценки достижения </w:t>
      </w:r>
      <w:proofErr w:type="gramStart"/>
      <w:r w:rsidRPr="0097198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71982">
        <w:rPr>
          <w:rFonts w:ascii="Times New Roman" w:hAnsi="Times New Roman"/>
          <w:sz w:val="24"/>
          <w:szCs w:val="24"/>
        </w:rPr>
        <w:t xml:space="preserve"> с задержкой психического развития планируемых результатов освоения </w:t>
      </w:r>
      <w:r>
        <w:rPr>
          <w:rFonts w:ascii="Times New Roman" w:hAnsi="Times New Roman"/>
          <w:sz w:val="24"/>
          <w:szCs w:val="24"/>
        </w:rPr>
        <w:t>АООП</w:t>
      </w:r>
      <w:r w:rsidRPr="00971982">
        <w:rPr>
          <w:rFonts w:ascii="Times New Roman" w:hAnsi="Times New Roman"/>
          <w:sz w:val="24"/>
          <w:szCs w:val="24"/>
        </w:rPr>
        <w:t xml:space="preserve"> начального общего образования. </w:t>
      </w:r>
    </w:p>
    <w:p w:rsidR="00EE4436" w:rsidRPr="00971982" w:rsidRDefault="00EE4436" w:rsidP="00EE44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b/>
          <w:bCs/>
          <w:sz w:val="24"/>
          <w:szCs w:val="24"/>
        </w:rPr>
        <w:t xml:space="preserve">Содержательный </w:t>
      </w:r>
      <w:r w:rsidRPr="00971982">
        <w:rPr>
          <w:rFonts w:ascii="Times New Roman" w:hAnsi="Times New Roman"/>
          <w:sz w:val="24"/>
          <w:szCs w:val="24"/>
        </w:rPr>
        <w:t>раздел определяет общее содержание начального общего</w:t>
      </w:r>
      <w:r w:rsidRPr="00971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982">
        <w:rPr>
          <w:rFonts w:ascii="Times New Roman" w:hAnsi="Times New Roman"/>
          <w:sz w:val="24"/>
          <w:szCs w:val="24"/>
        </w:rPr>
        <w:t xml:space="preserve">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97198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71982">
        <w:rPr>
          <w:rFonts w:ascii="Times New Roman" w:hAnsi="Times New Roman"/>
          <w:sz w:val="24"/>
          <w:szCs w:val="24"/>
        </w:rPr>
        <w:t xml:space="preserve"> результатов.</w:t>
      </w:r>
    </w:p>
    <w:p w:rsidR="00EE4436" w:rsidRPr="00971982" w:rsidRDefault="00EE4436" w:rsidP="00EE443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EE4436" w:rsidRPr="00BA798A" w:rsidRDefault="00EE4436" w:rsidP="00EE4436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BA798A">
        <w:rPr>
          <w:rFonts w:ascii="Times New Roman" w:hAnsi="Times New Roman"/>
          <w:b/>
          <w:bCs/>
          <w:i/>
          <w:iCs/>
          <w:sz w:val="24"/>
          <w:szCs w:val="24"/>
        </w:rPr>
        <w:t>Содержательный раздел включает:</w:t>
      </w:r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982">
        <w:rPr>
          <w:rFonts w:ascii="Times New Roman" w:hAnsi="Times New Roman"/>
          <w:sz w:val="24"/>
          <w:szCs w:val="24"/>
        </w:rPr>
        <w:t xml:space="preserve">программу формирования универсальных учебных действий у обучающихся с задержкой психического развития; </w:t>
      </w:r>
      <w:proofErr w:type="gramEnd"/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области; </w:t>
      </w:r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9719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71982">
        <w:rPr>
          <w:rFonts w:ascii="Times New Roman" w:hAnsi="Times New Roman"/>
          <w:sz w:val="24"/>
          <w:szCs w:val="24"/>
        </w:rPr>
        <w:t xml:space="preserve"> с задержкой психического развития; </w:t>
      </w:r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программу формирования экологической культуры, здорового и безопасного образа жизни; </w:t>
      </w:r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программу коррекционной работы; </w:t>
      </w:r>
    </w:p>
    <w:p w:rsidR="00EE4436" w:rsidRPr="00971982" w:rsidRDefault="00EE4436" w:rsidP="00EE4436">
      <w:pPr>
        <w:widowControl w:val="0"/>
        <w:numPr>
          <w:ilvl w:val="0"/>
          <w:numId w:val="29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программу внеурочной деятельности. </w:t>
      </w:r>
    </w:p>
    <w:p w:rsidR="00EE4436" w:rsidRPr="00BA798A" w:rsidRDefault="00EE4436" w:rsidP="00EE4436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BA798A">
        <w:rPr>
          <w:rFonts w:ascii="Times New Roman" w:hAnsi="Times New Roman"/>
          <w:b/>
          <w:bCs/>
          <w:i/>
          <w:iCs/>
          <w:sz w:val="24"/>
          <w:szCs w:val="24"/>
        </w:rPr>
        <w:t>Организационный раздел включает:</w:t>
      </w:r>
    </w:p>
    <w:p w:rsidR="00EE4436" w:rsidRPr="00971982" w:rsidRDefault="00EE4436" w:rsidP="00EE4436">
      <w:pPr>
        <w:widowControl w:val="0"/>
        <w:numPr>
          <w:ilvl w:val="0"/>
          <w:numId w:val="30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образования; </w:t>
      </w:r>
    </w:p>
    <w:p w:rsidR="00EE4436" w:rsidRPr="00971982" w:rsidRDefault="00EE4436" w:rsidP="00EE4436">
      <w:pPr>
        <w:widowControl w:val="0"/>
        <w:numPr>
          <w:ilvl w:val="0"/>
          <w:numId w:val="30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план внеурочной деятельности; </w:t>
      </w:r>
    </w:p>
    <w:p w:rsidR="00EE4436" w:rsidRPr="00971982" w:rsidRDefault="00EE4436" w:rsidP="00EE4436">
      <w:pPr>
        <w:widowControl w:val="0"/>
        <w:numPr>
          <w:ilvl w:val="0"/>
          <w:numId w:val="30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971982">
        <w:rPr>
          <w:rFonts w:ascii="Times New Roman" w:hAnsi="Times New Roman"/>
          <w:sz w:val="24"/>
          <w:szCs w:val="24"/>
        </w:rPr>
        <w:t xml:space="preserve">календарный учебный график; </w:t>
      </w:r>
    </w:p>
    <w:p w:rsidR="00EE4436" w:rsidRPr="00BA798A" w:rsidRDefault="00EE4436" w:rsidP="00EE4436">
      <w:pPr>
        <w:widowControl w:val="0"/>
        <w:numPr>
          <w:ilvl w:val="0"/>
          <w:numId w:val="30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r w:rsidRPr="00BA798A">
        <w:rPr>
          <w:rFonts w:ascii="Times New Roman" w:hAnsi="Times New Roman"/>
          <w:sz w:val="24"/>
          <w:szCs w:val="24"/>
        </w:rPr>
        <w:t xml:space="preserve">систему условий реализации АООП в соответствии с требованиями ФГОС НОО </w:t>
      </w:r>
      <w:r w:rsidRPr="00BA798A">
        <w:rPr>
          <w:rFonts w:ascii="Times New Roman" w:hAnsi="Times New Roman"/>
          <w:sz w:val="24"/>
          <w:szCs w:val="24"/>
        </w:rPr>
        <w:lastRenderedPageBreak/>
        <w:t>обучающихся с задержкой психического развития.</w:t>
      </w:r>
    </w:p>
    <w:p w:rsidR="000B65DD" w:rsidRPr="000B65DD" w:rsidRDefault="000B65DD" w:rsidP="000B65DD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C34B09" w:rsidRPr="002D3951" w:rsidRDefault="00DF5E2B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188C">
        <w:rPr>
          <w:rFonts w:ascii="Times New Roman" w:hAnsi="Times New Roman"/>
          <w:b/>
          <w:sz w:val="24"/>
          <w:szCs w:val="24"/>
        </w:rPr>
        <w:t xml:space="preserve">      </w:t>
      </w:r>
      <w:r w:rsidR="00C34B09" w:rsidRPr="00E7188C">
        <w:rPr>
          <w:rFonts w:ascii="Times New Roman" w:hAnsi="Times New Roman"/>
          <w:b/>
          <w:sz w:val="24"/>
          <w:szCs w:val="24"/>
        </w:rPr>
        <w:t xml:space="preserve">Цель реализации </w:t>
      </w:r>
      <w:r w:rsidR="00C34B09" w:rsidRPr="002D3951">
        <w:rPr>
          <w:rFonts w:ascii="Times New Roman" w:hAnsi="Times New Roman"/>
          <w:sz w:val="24"/>
          <w:szCs w:val="24"/>
        </w:rPr>
        <w:t>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</w:t>
      </w:r>
      <w:r w:rsidR="00C34B09">
        <w:rPr>
          <w:rFonts w:ascii="Times New Roman" w:hAnsi="Times New Roman"/>
          <w:sz w:val="24"/>
          <w:szCs w:val="24"/>
        </w:rPr>
        <w:t xml:space="preserve">иального и культурного опыта. </w:t>
      </w:r>
    </w:p>
    <w:p w:rsidR="00C34B09" w:rsidRPr="002D3951" w:rsidRDefault="00E7188C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C1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>Достижение поставленной цели при разработке и реализации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АООП НОО обучающихся с ЗПР предусматривает решение следующих основных </w:t>
      </w:r>
      <w:r w:rsidR="00C34B09" w:rsidRPr="00DD6680">
        <w:rPr>
          <w:rFonts w:ascii="Times New Roman" w:hAnsi="Times New Roman"/>
          <w:b/>
          <w:sz w:val="24"/>
          <w:szCs w:val="24"/>
        </w:rPr>
        <w:t>задач:</w:t>
      </w:r>
      <w:r w:rsidR="00C34B09" w:rsidRPr="002D3951">
        <w:rPr>
          <w:rFonts w:ascii="Times New Roman" w:hAnsi="Times New Roman"/>
          <w:sz w:val="24"/>
          <w:szCs w:val="24"/>
        </w:rPr>
        <w:t xml:space="preserve">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обеспечение доступности получения качественного начального общего образования;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обеспечение преемственности начального общего и основного общего образования; </w:t>
      </w:r>
    </w:p>
    <w:p w:rsidR="00C34B09" w:rsidRPr="002D3951" w:rsidRDefault="00C34B09" w:rsidP="00BA0347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выявление и развитие возможностей и </w:t>
      </w:r>
      <w:proofErr w:type="gramStart"/>
      <w:r w:rsidRPr="002D3951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2D3951">
        <w:rPr>
          <w:rFonts w:ascii="Times New Roman" w:hAnsi="Times New Roman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C34B09" w:rsidRPr="002D3951" w:rsidRDefault="00C34B09" w:rsidP="00BA0347">
      <w:pPr>
        <w:pStyle w:val="afc"/>
        <w:ind w:left="426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2D395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D3951">
        <w:rPr>
          <w:rFonts w:ascii="Times New Roman" w:hAnsi="Times New Roman"/>
          <w:sz w:val="24"/>
          <w:szCs w:val="24"/>
        </w:rPr>
        <w:t xml:space="preserve"> типа; </w:t>
      </w:r>
    </w:p>
    <w:p w:rsidR="00C34B09" w:rsidRPr="002D3951" w:rsidRDefault="00C34B09" w:rsidP="00BA0347">
      <w:pPr>
        <w:pStyle w:val="afc"/>
        <w:ind w:left="426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предоставление </w:t>
      </w:r>
      <w:proofErr w:type="gramStart"/>
      <w:r w:rsidRPr="002D395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D3951">
        <w:rPr>
          <w:rFonts w:ascii="Times New Roman" w:hAnsi="Times New Roman"/>
          <w:sz w:val="24"/>
          <w:szCs w:val="24"/>
        </w:rPr>
        <w:t xml:space="preserve"> возможности для эффективной самостоятельной работы; </w:t>
      </w:r>
    </w:p>
    <w:p w:rsidR="00C34B09" w:rsidRPr="002D3951" w:rsidRDefault="00C34B09" w:rsidP="00BA0347">
      <w:pPr>
        <w:pStyle w:val="afc"/>
        <w:ind w:left="426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2D3951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2D3951">
        <w:rPr>
          <w:rFonts w:ascii="Times New Roman" w:hAnsi="Times New Roman"/>
          <w:sz w:val="24"/>
          <w:szCs w:val="24"/>
        </w:rPr>
        <w:t xml:space="preserve"> социальной среды; </w:t>
      </w:r>
    </w:p>
    <w:p w:rsidR="00C34B09" w:rsidRPr="002D3951" w:rsidRDefault="00C34B09" w:rsidP="00BA0347">
      <w:pPr>
        <w:pStyle w:val="afc"/>
        <w:ind w:left="426"/>
        <w:rPr>
          <w:rFonts w:ascii="Times New Roman" w:hAnsi="Times New Roman"/>
          <w:sz w:val="24"/>
          <w:szCs w:val="24"/>
        </w:rPr>
      </w:pPr>
      <w:r w:rsidRPr="002D3951">
        <w:rPr>
          <w:rFonts w:ascii="Times New Roman" w:hAnsi="Times New Roman"/>
          <w:sz w:val="24"/>
          <w:szCs w:val="24"/>
        </w:rPr>
        <w:t xml:space="preserve">• включение </w:t>
      </w:r>
      <w:proofErr w:type="gramStart"/>
      <w:r w:rsidRPr="002D39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3951">
        <w:rPr>
          <w:rFonts w:ascii="Times New Roman" w:hAnsi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города). </w:t>
      </w:r>
    </w:p>
    <w:p w:rsidR="00904593" w:rsidRDefault="00BC7CDB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34B09" w:rsidRPr="002D3951" w:rsidRDefault="00BC7CDB" w:rsidP="00BA0347">
      <w:pPr>
        <w:pStyle w:val="afc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 </w:t>
      </w:r>
      <w:r w:rsidR="00C34B09" w:rsidRPr="002D3951">
        <w:rPr>
          <w:rFonts w:ascii="Times New Roman" w:hAnsi="Times New Roman"/>
          <w:sz w:val="24"/>
          <w:szCs w:val="24"/>
        </w:rPr>
        <w:t>В о</w:t>
      </w:r>
      <w:r w:rsidR="00C34B09">
        <w:rPr>
          <w:rFonts w:ascii="Times New Roman" w:hAnsi="Times New Roman"/>
          <w:sz w:val="24"/>
          <w:szCs w:val="24"/>
        </w:rPr>
        <w:t xml:space="preserve">снову </w:t>
      </w:r>
      <w:r w:rsidR="00C34B09" w:rsidRPr="002D3951">
        <w:rPr>
          <w:rFonts w:ascii="Times New Roman" w:hAnsi="Times New Roman"/>
          <w:sz w:val="24"/>
          <w:szCs w:val="24"/>
        </w:rPr>
        <w:t>АООП НОО  обучающихся с ОВЗ (ЗПР)</w:t>
      </w:r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заложены дифференцированный и </w:t>
      </w:r>
      <w:proofErr w:type="spellStart"/>
      <w:r w:rsidR="00C34B09" w:rsidRPr="002D395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C34B09">
        <w:rPr>
          <w:rFonts w:ascii="Times New Roman" w:hAnsi="Times New Roman"/>
          <w:sz w:val="24"/>
          <w:szCs w:val="24"/>
        </w:rPr>
        <w:t xml:space="preserve"> </w:t>
      </w:r>
      <w:r w:rsidR="00C34B09" w:rsidRPr="002D3951">
        <w:rPr>
          <w:rFonts w:ascii="Times New Roman" w:hAnsi="Times New Roman"/>
          <w:sz w:val="24"/>
          <w:szCs w:val="24"/>
        </w:rPr>
        <w:t xml:space="preserve">подходы. </w:t>
      </w:r>
    </w:p>
    <w:p w:rsidR="00C34B09" w:rsidRPr="000D4CF3" w:rsidRDefault="00BC7CDB" w:rsidP="00DD6680">
      <w:pPr>
        <w:pStyle w:val="afc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34B09" w:rsidRPr="002D3951" w:rsidRDefault="00F0123A" w:rsidP="00DD6680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34B09" w:rsidRPr="002D3951" w:rsidRDefault="00942206" w:rsidP="00DD6680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1D3479" w:rsidRPr="001D3479" w:rsidRDefault="001D3479" w:rsidP="001D3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15833116"/>
    </w:p>
    <w:p w:rsidR="003A42FD" w:rsidRDefault="003A42FD" w:rsidP="00B94E90">
      <w:pPr>
        <w:suppressAutoHyphens w:val="0"/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15833137"/>
      <w:bookmarkEnd w:id="4"/>
      <w:bookmarkEnd w:id="5"/>
    </w:p>
    <w:sectPr w:rsidR="003A42FD" w:rsidSect="002E5A7D">
      <w:footerReference w:type="default" r:id="rId9"/>
      <w:pgSz w:w="11906" w:h="16838"/>
      <w:pgMar w:top="822" w:right="567" w:bottom="1134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90" w:rsidRDefault="002F5590">
      <w:pPr>
        <w:spacing w:after="0" w:line="240" w:lineRule="auto"/>
      </w:pPr>
      <w:r>
        <w:separator/>
      </w:r>
    </w:p>
  </w:endnote>
  <w:endnote w:type="continuationSeparator" w:id="0">
    <w:p w:rsidR="002F5590" w:rsidRDefault="002F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28" w:rsidRDefault="00642928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593">
      <w:rPr>
        <w:noProof/>
      </w:rPr>
      <w:t>2</w:t>
    </w:r>
    <w:r>
      <w:rPr>
        <w:noProof/>
      </w:rPr>
      <w:fldChar w:fldCharType="end"/>
    </w:r>
  </w:p>
  <w:p w:rsidR="00642928" w:rsidRDefault="0064292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90" w:rsidRDefault="002F5590">
      <w:pPr>
        <w:spacing w:after="0" w:line="240" w:lineRule="auto"/>
      </w:pPr>
      <w:r>
        <w:separator/>
      </w:r>
    </w:p>
  </w:footnote>
  <w:footnote w:type="continuationSeparator" w:id="0">
    <w:p w:rsidR="002F5590" w:rsidRDefault="002F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5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1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2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5F832F0"/>
    <w:multiLevelType w:val="hybridMultilevel"/>
    <w:tmpl w:val="8BC45374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946429"/>
    <w:multiLevelType w:val="hybridMultilevel"/>
    <w:tmpl w:val="A084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AE2217A"/>
    <w:multiLevelType w:val="hybridMultilevel"/>
    <w:tmpl w:val="3C445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BC23617"/>
    <w:multiLevelType w:val="hybridMultilevel"/>
    <w:tmpl w:val="AA144330"/>
    <w:lvl w:ilvl="0" w:tplc="0000001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0F9A2B8E"/>
    <w:multiLevelType w:val="hybridMultilevel"/>
    <w:tmpl w:val="231669BA"/>
    <w:lvl w:ilvl="0" w:tplc="000000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F63DDB"/>
    <w:multiLevelType w:val="hybridMultilevel"/>
    <w:tmpl w:val="1B304918"/>
    <w:lvl w:ilvl="0" w:tplc="4968A792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</w:lvl>
    <w:lvl w:ilvl="1" w:tplc="7EA29C0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BE5ACC"/>
    <w:multiLevelType w:val="hybridMultilevel"/>
    <w:tmpl w:val="72D24112"/>
    <w:lvl w:ilvl="0" w:tplc="000000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97F3E"/>
    <w:multiLevelType w:val="hybridMultilevel"/>
    <w:tmpl w:val="CBF6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5F0913"/>
    <w:multiLevelType w:val="hybridMultilevel"/>
    <w:tmpl w:val="7C1A556A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7585A"/>
    <w:multiLevelType w:val="hybridMultilevel"/>
    <w:tmpl w:val="895E6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5F7BCA"/>
    <w:multiLevelType w:val="hybridMultilevel"/>
    <w:tmpl w:val="7242D0B6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D6989"/>
    <w:multiLevelType w:val="hybridMultilevel"/>
    <w:tmpl w:val="F5CC1AE0"/>
    <w:lvl w:ilvl="0" w:tplc="8162FF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77288"/>
    <w:multiLevelType w:val="hybridMultilevel"/>
    <w:tmpl w:val="E0722D3A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571B0"/>
    <w:multiLevelType w:val="hybridMultilevel"/>
    <w:tmpl w:val="6616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95F35"/>
    <w:multiLevelType w:val="hybridMultilevel"/>
    <w:tmpl w:val="4C5E4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D08EC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508E9"/>
    <w:multiLevelType w:val="multilevel"/>
    <w:tmpl w:val="03C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D42C6"/>
    <w:multiLevelType w:val="hybridMultilevel"/>
    <w:tmpl w:val="699A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25E62"/>
    <w:multiLevelType w:val="hybridMultilevel"/>
    <w:tmpl w:val="D47E863E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E1A67"/>
    <w:multiLevelType w:val="hybridMultilevel"/>
    <w:tmpl w:val="C312387A"/>
    <w:lvl w:ilvl="0" w:tplc="F578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2D44B8"/>
    <w:multiLevelType w:val="hybridMultilevel"/>
    <w:tmpl w:val="0F126C7E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8">
    <w:nsid w:val="6ED07D06"/>
    <w:multiLevelType w:val="hybridMultilevel"/>
    <w:tmpl w:val="33EEB6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FE7421"/>
    <w:multiLevelType w:val="hybridMultilevel"/>
    <w:tmpl w:val="E3A28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18"/>
  </w:num>
  <w:num w:numId="5">
    <w:abstractNumId w:val="21"/>
  </w:num>
  <w:num w:numId="6">
    <w:abstractNumId w:val="31"/>
  </w:num>
  <w:num w:numId="7">
    <w:abstractNumId w:val="37"/>
  </w:num>
  <w:num w:numId="8">
    <w:abstractNumId w:val="27"/>
  </w:num>
  <w:num w:numId="9">
    <w:abstractNumId w:val="22"/>
  </w:num>
  <w:num w:numId="10">
    <w:abstractNumId w:val="30"/>
  </w:num>
  <w:num w:numId="11">
    <w:abstractNumId w:val="35"/>
  </w:num>
  <w:num w:numId="12">
    <w:abstractNumId w:val="39"/>
  </w:num>
  <w:num w:numId="13">
    <w:abstractNumId w:val="20"/>
  </w:num>
  <w:num w:numId="14">
    <w:abstractNumId w:val="19"/>
  </w:num>
  <w:num w:numId="15">
    <w:abstractNumId w:val="33"/>
  </w:num>
  <w:num w:numId="16">
    <w:abstractNumId w:val="40"/>
  </w:num>
  <w:num w:numId="17">
    <w:abstractNumId w:val="3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2"/>
  </w:num>
  <w:num w:numId="23">
    <w:abstractNumId w:val="13"/>
  </w:num>
  <w:num w:numId="24">
    <w:abstractNumId w:val="28"/>
  </w:num>
  <w:num w:numId="25">
    <w:abstractNumId w:val="26"/>
  </w:num>
  <w:num w:numId="26">
    <w:abstractNumId w:val="24"/>
  </w:num>
  <w:num w:numId="27">
    <w:abstractNumId w:val="17"/>
  </w:num>
  <w:num w:numId="28">
    <w:abstractNumId w:val="14"/>
  </w:num>
  <w:num w:numId="29">
    <w:abstractNumId w:val="16"/>
  </w:num>
  <w:num w:numId="3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18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63"/>
    <w:rsid w:val="00012ED1"/>
    <w:rsid w:val="0001323F"/>
    <w:rsid w:val="0001388E"/>
    <w:rsid w:val="00015199"/>
    <w:rsid w:val="00015636"/>
    <w:rsid w:val="00015EAE"/>
    <w:rsid w:val="00017356"/>
    <w:rsid w:val="0001740F"/>
    <w:rsid w:val="00017D79"/>
    <w:rsid w:val="00017F20"/>
    <w:rsid w:val="000208A4"/>
    <w:rsid w:val="000210D3"/>
    <w:rsid w:val="00022491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6666"/>
    <w:rsid w:val="0003763A"/>
    <w:rsid w:val="00040019"/>
    <w:rsid w:val="0004032F"/>
    <w:rsid w:val="000405A1"/>
    <w:rsid w:val="0004066F"/>
    <w:rsid w:val="00040BF8"/>
    <w:rsid w:val="00041804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3FCB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1C66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13F"/>
    <w:rsid w:val="00092656"/>
    <w:rsid w:val="000932A4"/>
    <w:rsid w:val="000937E5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7E"/>
    <w:rsid w:val="000A2EB8"/>
    <w:rsid w:val="000A37EC"/>
    <w:rsid w:val="000A40F9"/>
    <w:rsid w:val="000A4112"/>
    <w:rsid w:val="000A47F0"/>
    <w:rsid w:val="000A4F3B"/>
    <w:rsid w:val="000A4F7A"/>
    <w:rsid w:val="000A5E62"/>
    <w:rsid w:val="000A5FAA"/>
    <w:rsid w:val="000A6F93"/>
    <w:rsid w:val="000A71DE"/>
    <w:rsid w:val="000A7943"/>
    <w:rsid w:val="000B0187"/>
    <w:rsid w:val="000B13CA"/>
    <w:rsid w:val="000B15DB"/>
    <w:rsid w:val="000B1A0F"/>
    <w:rsid w:val="000B2DEF"/>
    <w:rsid w:val="000B2E06"/>
    <w:rsid w:val="000B400E"/>
    <w:rsid w:val="000B45E6"/>
    <w:rsid w:val="000B5863"/>
    <w:rsid w:val="000B65DD"/>
    <w:rsid w:val="000C23E7"/>
    <w:rsid w:val="000C27BF"/>
    <w:rsid w:val="000C3809"/>
    <w:rsid w:val="000C3C63"/>
    <w:rsid w:val="000C4DD9"/>
    <w:rsid w:val="000C5522"/>
    <w:rsid w:val="000C76A4"/>
    <w:rsid w:val="000D0FA2"/>
    <w:rsid w:val="000D1253"/>
    <w:rsid w:val="000D15CF"/>
    <w:rsid w:val="000D1EBD"/>
    <w:rsid w:val="000D2DF3"/>
    <w:rsid w:val="000D3ACB"/>
    <w:rsid w:val="000D471A"/>
    <w:rsid w:val="000D4CF3"/>
    <w:rsid w:val="000D4D50"/>
    <w:rsid w:val="000E0065"/>
    <w:rsid w:val="000E0AC4"/>
    <w:rsid w:val="000E0FEB"/>
    <w:rsid w:val="000E2691"/>
    <w:rsid w:val="000E2E6C"/>
    <w:rsid w:val="000E3277"/>
    <w:rsid w:val="000E328F"/>
    <w:rsid w:val="000E4507"/>
    <w:rsid w:val="000E5BE5"/>
    <w:rsid w:val="000E6B9A"/>
    <w:rsid w:val="000E7763"/>
    <w:rsid w:val="000E7BD8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54F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17B70"/>
    <w:rsid w:val="00120F47"/>
    <w:rsid w:val="00122763"/>
    <w:rsid w:val="00122C4F"/>
    <w:rsid w:val="00122DE6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1D8"/>
    <w:rsid w:val="001537FF"/>
    <w:rsid w:val="001543F7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313"/>
    <w:rsid w:val="00173649"/>
    <w:rsid w:val="00174760"/>
    <w:rsid w:val="00174C53"/>
    <w:rsid w:val="00174DDC"/>
    <w:rsid w:val="001752CF"/>
    <w:rsid w:val="00176423"/>
    <w:rsid w:val="0017646C"/>
    <w:rsid w:val="001768DA"/>
    <w:rsid w:val="00176CAD"/>
    <w:rsid w:val="001772D8"/>
    <w:rsid w:val="001805C6"/>
    <w:rsid w:val="001813B8"/>
    <w:rsid w:val="001824B8"/>
    <w:rsid w:val="00182632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E8C"/>
    <w:rsid w:val="00190F93"/>
    <w:rsid w:val="001923FC"/>
    <w:rsid w:val="00192575"/>
    <w:rsid w:val="001926CA"/>
    <w:rsid w:val="00197C25"/>
    <w:rsid w:val="00197CC7"/>
    <w:rsid w:val="001A00D9"/>
    <w:rsid w:val="001A085F"/>
    <w:rsid w:val="001A23F3"/>
    <w:rsid w:val="001A41B7"/>
    <w:rsid w:val="001A7457"/>
    <w:rsid w:val="001A7A25"/>
    <w:rsid w:val="001B01F3"/>
    <w:rsid w:val="001B0294"/>
    <w:rsid w:val="001B0697"/>
    <w:rsid w:val="001B06BA"/>
    <w:rsid w:val="001B125D"/>
    <w:rsid w:val="001B1439"/>
    <w:rsid w:val="001B1526"/>
    <w:rsid w:val="001B398B"/>
    <w:rsid w:val="001B53C7"/>
    <w:rsid w:val="001B5968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479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32D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3B0"/>
    <w:rsid w:val="00204562"/>
    <w:rsid w:val="0020548C"/>
    <w:rsid w:val="00205F07"/>
    <w:rsid w:val="00205FC9"/>
    <w:rsid w:val="002062D3"/>
    <w:rsid w:val="00206458"/>
    <w:rsid w:val="00207142"/>
    <w:rsid w:val="002107FC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84D"/>
    <w:rsid w:val="00220913"/>
    <w:rsid w:val="00220F24"/>
    <w:rsid w:val="0022128F"/>
    <w:rsid w:val="00221416"/>
    <w:rsid w:val="00221AD9"/>
    <w:rsid w:val="002257F7"/>
    <w:rsid w:val="002264B1"/>
    <w:rsid w:val="002272FE"/>
    <w:rsid w:val="002274B3"/>
    <w:rsid w:val="00230825"/>
    <w:rsid w:val="00231099"/>
    <w:rsid w:val="002313BC"/>
    <w:rsid w:val="002313D3"/>
    <w:rsid w:val="00231893"/>
    <w:rsid w:val="002330FF"/>
    <w:rsid w:val="002333C3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8D1"/>
    <w:rsid w:val="00243E39"/>
    <w:rsid w:val="00245C27"/>
    <w:rsid w:val="00245FEE"/>
    <w:rsid w:val="00246433"/>
    <w:rsid w:val="00246A32"/>
    <w:rsid w:val="002479A0"/>
    <w:rsid w:val="00247E34"/>
    <w:rsid w:val="002502C6"/>
    <w:rsid w:val="002510B9"/>
    <w:rsid w:val="00252401"/>
    <w:rsid w:val="0025264F"/>
    <w:rsid w:val="0025305C"/>
    <w:rsid w:val="002530F5"/>
    <w:rsid w:val="00253110"/>
    <w:rsid w:val="0025441A"/>
    <w:rsid w:val="00254BE2"/>
    <w:rsid w:val="002553B9"/>
    <w:rsid w:val="00256F26"/>
    <w:rsid w:val="00257DA4"/>
    <w:rsid w:val="00260416"/>
    <w:rsid w:val="00261BEB"/>
    <w:rsid w:val="00262949"/>
    <w:rsid w:val="00264390"/>
    <w:rsid w:val="00264493"/>
    <w:rsid w:val="002650CB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1FD"/>
    <w:rsid w:val="0027678A"/>
    <w:rsid w:val="00276B0C"/>
    <w:rsid w:val="00277C65"/>
    <w:rsid w:val="00280C52"/>
    <w:rsid w:val="00281781"/>
    <w:rsid w:val="00281C83"/>
    <w:rsid w:val="002832E7"/>
    <w:rsid w:val="00285AD7"/>
    <w:rsid w:val="00286A6A"/>
    <w:rsid w:val="00290746"/>
    <w:rsid w:val="00290887"/>
    <w:rsid w:val="00292343"/>
    <w:rsid w:val="002937E5"/>
    <w:rsid w:val="0029406A"/>
    <w:rsid w:val="00294263"/>
    <w:rsid w:val="00294286"/>
    <w:rsid w:val="00294630"/>
    <w:rsid w:val="00294C71"/>
    <w:rsid w:val="00294D92"/>
    <w:rsid w:val="002951F6"/>
    <w:rsid w:val="00295D09"/>
    <w:rsid w:val="0029710A"/>
    <w:rsid w:val="00297ED6"/>
    <w:rsid w:val="002A09FA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082C"/>
    <w:rsid w:val="002B1B53"/>
    <w:rsid w:val="002B209B"/>
    <w:rsid w:val="002B24C9"/>
    <w:rsid w:val="002B3F02"/>
    <w:rsid w:val="002B40F0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2D86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32"/>
    <w:rsid w:val="002D2166"/>
    <w:rsid w:val="002D2352"/>
    <w:rsid w:val="002D2B49"/>
    <w:rsid w:val="002D2C15"/>
    <w:rsid w:val="002D35CF"/>
    <w:rsid w:val="002D4047"/>
    <w:rsid w:val="002D4586"/>
    <w:rsid w:val="002D4A60"/>
    <w:rsid w:val="002D5000"/>
    <w:rsid w:val="002D52FA"/>
    <w:rsid w:val="002D6CBE"/>
    <w:rsid w:val="002D6EDC"/>
    <w:rsid w:val="002E05AA"/>
    <w:rsid w:val="002E1392"/>
    <w:rsid w:val="002E1F61"/>
    <w:rsid w:val="002E22A7"/>
    <w:rsid w:val="002E28E8"/>
    <w:rsid w:val="002E3FE3"/>
    <w:rsid w:val="002E44AF"/>
    <w:rsid w:val="002E4C98"/>
    <w:rsid w:val="002E50AE"/>
    <w:rsid w:val="002E55C8"/>
    <w:rsid w:val="002E5A7D"/>
    <w:rsid w:val="002E6C9C"/>
    <w:rsid w:val="002E75C6"/>
    <w:rsid w:val="002E79BD"/>
    <w:rsid w:val="002F1148"/>
    <w:rsid w:val="002F246D"/>
    <w:rsid w:val="002F26E5"/>
    <w:rsid w:val="002F28B3"/>
    <w:rsid w:val="002F2951"/>
    <w:rsid w:val="002F2966"/>
    <w:rsid w:val="002F3645"/>
    <w:rsid w:val="002F3BB1"/>
    <w:rsid w:val="002F3C85"/>
    <w:rsid w:val="002F47CA"/>
    <w:rsid w:val="002F4900"/>
    <w:rsid w:val="002F4A7A"/>
    <w:rsid w:val="002F5529"/>
    <w:rsid w:val="002F5590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5D9B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149"/>
    <w:rsid w:val="003332D6"/>
    <w:rsid w:val="00333596"/>
    <w:rsid w:val="003336D1"/>
    <w:rsid w:val="0033438B"/>
    <w:rsid w:val="00334688"/>
    <w:rsid w:val="0033524D"/>
    <w:rsid w:val="00335466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0F8"/>
    <w:rsid w:val="0035217D"/>
    <w:rsid w:val="00353565"/>
    <w:rsid w:val="00353669"/>
    <w:rsid w:val="00353884"/>
    <w:rsid w:val="003541DC"/>
    <w:rsid w:val="00355D83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747"/>
    <w:rsid w:val="003639FD"/>
    <w:rsid w:val="00363F1B"/>
    <w:rsid w:val="00364A50"/>
    <w:rsid w:val="003651C0"/>
    <w:rsid w:val="00366C77"/>
    <w:rsid w:val="003674A6"/>
    <w:rsid w:val="00370B31"/>
    <w:rsid w:val="0037158A"/>
    <w:rsid w:val="003715AC"/>
    <w:rsid w:val="0037190F"/>
    <w:rsid w:val="003719EE"/>
    <w:rsid w:val="00371DE3"/>
    <w:rsid w:val="0037225C"/>
    <w:rsid w:val="00372F76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2FD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9A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2A8"/>
    <w:rsid w:val="003E2F85"/>
    <w:rsid w:val="003E366A"/>
    <w:rsid w:val="003E366F"/>
    <w:rsid w:val="003E3A59"/>
    <w:rsid w:val="003E4D08"/>
    <w:rsid w:val="003E4F2E"/>
    <w:rsid w:val="003E548B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A0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242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646F"/>
    <w:rsid w:val="004273E9"/>
    <w:rsid w:val="0042756C"/>
    <w:rsid w:val="00430448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2D1A"/>
    <w:rsid w:val="004431DF"/>
    <w:rsid w:val="004435FC"/>
    <w:rsid w:val="00443BC7"/>
    <w:rsid w:val="00443FA6"/>
    <w:rsid w:val="00444348"/>
    <w:rsid w:val="0044509F"/>
    <w:rsid w:val="004471F1"/>
    <w:rsid w:val="00447DD2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3A53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5D35"/>
    <w:rsid w:val="004960C6"/>
    <w:rsid w:val="00496B97"/>
    <w:rsid w:val="00497A09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4A36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29C6"/>
    <w:rsid w:val="004D4AC6"/>
    <w:rsid w:val="004D5222"/>
    <w:rsid w:val="004D522E"/>
    <w:rsid w:val="004D6455"/>
    <w:rsid w:val="004D64EB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0F5A"/>
    <w:rsid w:val="004F132F"/>
    <w:rsid w:val="004F16F4"/>
    <w:rsid w:val="004F1EFB"/>
    <w:rsid w:val="004F1FE6"/>
    <w:rsid w:val="004F2A45"/>
    <w:rsid w:val="004F2A7E"/>
    <w:rsid w:val="004F3642"/>
    <w:rsid w:val="004F51AD"/>
    <w:rsid w:val="004F60C4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343"/>
    <w:rsid w:val="00505D11"/>
    <w:rsid w:val="0050626B"/>
    <w:rsid w:val="00506964"/>
    <w:rsid w:val="00506AA5"/>
    <w:rsid w:val="005079C3"/>
    <w:rsid w:val="00507F41"/>
    <w:rsid w:val="00510064"/>
    <w:rsid w:val="00510261"/>
    <w:rsid w:val="00510774"/>
    <w:rsid w:val="00510C47"/>
    <w:rsid w:val="0051158E"/>
    <w:rsid w:val="00513222"/>
    <w:rsid w:val="005136DD"/>
    <w:rsid w:val="0051386F"/>
    <w:rsid w:val="00513CA2"/>
    <w:rsid w:val="00514345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6C81"/>
    <w:rsid w:val="0052717D"/>
    <w:rsid w:val="00527240"/>
    <w:rsid w:val="005279A3"/>
    <w:rsid w:val="00527E91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1A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49A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4C56"/>
    <w:rsid w:val="00565008"/>
    <w:rsid w:val="00565251"/>
    <w:rsid w:val="00565DE2"/>
    <w:rsid w:val="00566926"/>
    <w:rsid w:val="005676FB"/>
    <w:rsid w:val="005705DE"/>
    <w:rsid w:val="0057068B"/>
    <w:rsid w:val="00571463"/>
    <w:rsid w:val="00571BC6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BD5"/>
    <w:rsid w:val="00590F18"/>
    <w:rsid w:val="00594505"/>
    <w:rsid w:val="005952A7"/>
    <w:rsid w:val="00597B9E"/>
    <w:rsid w:val="00597D0B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3A5E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055"/>
    <w:rsid w:val="005F1271"/>
    <w:rsid w:val="005F1417"/>
    <w:rsid w:val="005F147F"/>
    <w:rsid w:val="005F1FA4"/>
    <w:rsid w:val="005F29A8"/>
    <w:rsid w:val="005F2E19"/>
    <w:rsid w:val="005F2F2D"/>
    <w:rsid w:val="005F330F"/>
    <w:rsid w:val="005F35C4"/>
    <w:rsid w:val="005F371F"/>
    <w:rsid w:val="005F3983"/>
    <w:rsid w:val="005F55DB"/>
    <w:rsid w:val="005F63DB"/>
    <w:rsid w:val="005F7677"/>
    <w:rsid w:val="00601EE2"/>
    <w:rsid w:val="00602709"/>
    <w:rsid w:val="00603F39"/>
    <w:rsid w:val="006058B7"/>
    <w:rsid w:val="00605948"/>
    <w:rsid w:val="00605C0A"/>
    <w:rsid w:val="00605C54"/>
    <w:rsid w:val="00610426"/>
    <w:rsid w:val="00610966"/>
    <w:rsid w:val="00611922"/>
    <w:rsid w:val="00612257"/>
    <w:rsid w:val="00612502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23A6"/>
    <w:rsid w:val="00642928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1B3F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252D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5B7B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1811"/>
    <w:rsid w:val="00682146"/>
    <w:rsid w:val="006852F7"/>
    <w:rsid w:val="00685884"/>
    <w:rsid w:val="00685C88"/>
    <w:rsid w:val="00686062"/>
    <w:rsid w:val="0068631D"/>
    <w:rsid w:val="006878FE"/>
    <w:rsid w:val="00690A77"/>
    <w:rsid w:val="00690B1C"/>
    <w:rsid w:val="00690F48"/>
    <w:rsid w:val="00691F35"/>
    <w:rsid w:val="0069240F"/>
    <w:rsid w:val="006939CD"/>
    <w:rsid w:val="00693B63"/>
    <w:rsid w:val="00693B64"/>
    <w:rsid w:val="00693DBD"/>
    <w:rsid w:val="00694298"/>
    <w:rsid w:val="00694C38"/>
    <w:rsid w:val="00694E9B"/>
    <w:rsid w:val="00696206"/>
    <w:rsid w:val="006962D3"/>
    <w:rsid w:val="0069798C"/>
    <w:rsid w:val="00697B37"/>
    <w:rsid w:val="006A0490"/>
    <w:rsid w:val="006A3488"/>
    <w:rsid w:val="006A3D42"/>
    <w:rsid w:val="006A3E2B"/>
    <w:rsid w:val="006A4757"/>
    <w:rsid w:val="006A5592"/>
    <w:rsid w:val="006A690E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2E10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39F2"/>
    <w:rsid w:val="006E4477"/>
    <w:rsid w:val="006E505F"/>
    <w:rsid w:val="006E5BD7"/>
    <w:rsid w:val="006E5FCF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3ED0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535"/>
    <w:rsid w:val="00726927"/>
    <w:rsid w:val="007269DA"/>
    <w:rsid w:val="00727ED5"/>
    <w:rsid w:val="0073052A"/>
    <w:rsid w:val="00731523"/>
    <w:rsid w:val="00731D92"/>
    <w:rsid w:val="007337BE"/>
    <w:rsid w:val="00734396"/>
    <w:rsid w:val="00734876"/>
    <w:rsid w:val="007349DE"/>
    <w:rsid w:val="00735DEF"/>
    <w:rsid w:val="00735F01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3E17"/>
    <w:rsid w:val="00754C7E"/>
    <w:rsid w:val="00755093"/>
    <w:rsid w:val="00755249"/>
    <w:rsid w:val="00755563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27AB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00"/>
    <w:rsid w:val="007A2E9B"/>
    <w:rsid w:val="007A3547"/>
    <w:rsid w:val="007A3972"/>
    <w:rsid w:val="007A61E8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1054"/>
    <w:rsid w:val="007C128D"/>
    <w:rsid w:val="007C1C2D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03A"/>
    <w:rsid w:val="007F2677"/>
    <w:rsid w:val="007F3283"/>
    <w:rsid w:val="007F35F8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DA9"/>
    <w:rsid w:val="00836F26"/>
    <w:rsid w:val="00837336"/>
    <w:rsid w:val="00840151"/>
    <w:rsid w:val="0084051E"/>
    <w:rsid w:val="00840983"/>
    <w:rsid w:val="00840B1F"/>
    <w:rsid w:val="00841490"/>
    <w:rsid w:val="00841780"/>
    <w:rsid w:val="00841D66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593"/>
    <w:rsid w:val="009046FD"/>
    <w:rsid w:val="0090473A"/>
    <w:rsid w:val="00905855"/>
    <w:rsid w:val="00905882"/>
    <w:rsid w:val="00906215"/>
    <w:rsid w:val="009067FF"/>
    <w:rsid w:val="00906B59"/>
    <w:rsid w:val="00907290"/>
    <w:rsid w:val="00907752"/>
    <w:rsid w:val="00907D5C"/>
    <w:rsid w:val="00910A9B"/>
    <w:rsid w:val="00910ECE"/>
    <w:rsid w:val="009111C7"/>
    <w:rsid w:val="009116AB"/>
    <w:rsid w:val="009139DA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8ED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206"/>
    <w:rsid w:val="00942489"/>
    <w:rsid w:val="009433D8"/>
    <w:rsid w:val="00943A2A"/>
    <w:rsid w:val="00943A86"/>
    <w:rsid w:val="009441A2"/>
    <w:rsid w:val="00944250"/>
    <w:rsid w:val="009453EA"/>
    <w:rsid w:val="00945C09"/>
    <w:rsid w:val="00946908"/>
    <w:rsid w:val="0094734D"/>
    <w:rsid w:val="00947415"/>
    <w:rsid w:val="00947841"/>
    <w:rsid w:val="00947887"/>
    <w:rsid w:val="00947F50"/>
    <w:rsid w:val="00950A22"/>
    <w:rsid w:val="00951472"/>
    <w:rsid w:val="00951E96"/>
    <w:rsid w:val="009521E4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3521"/>
    <w:rsid w:val="0096414C"/>
    <w:rsid w:val="00964617"/>
    <w:rsid w:val="00964C99"/>
    <w:rsid w:val="0096651F"/>
    <w:rsid w:val="009666DC"/>
    <w:rsid w:val="00966BC5"/>
    <w:rsid w:val="0096705A"/>
    <w:rsid w:val="00967685"/>
    <w:rsid w:val="00967839"/>
    <w:rsid w:val="0097130E"/>
    <w:rsid w:val="0097195D"/>
    <w:rsid w:val="009719A0"/>
    <w:rsid w:val="00971E09"/>
    <w:rsid w:val="00973E37"/>
    <w:rsid w:val="0097413A"/>
    <w:rsid w:val="00974488"/>
    <w:rsid w:val="009754BC"/>
    <w:rsid w:val="00975BA4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42D6"/>
    <w:rsid w:val="0099714F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205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D7BEB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0EC8"/>
    <w:rsid w:val="009F1479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099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05F4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0ED8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B22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56FFB"/>
    <w:rsid w:val="00A571A1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0B38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48F"/>
    <w:rsid w:val="00AA5CBD"/>
    <w:rsid w:val="00AA5D3E"/>
    <w:rsid w:val="00AA6826"/>
    <w:rsid w:val="00AA6DF5"/>
    <w:rsid w:val="00AA7D11"/>
    <w:rsid w:val="00AB01C9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3CCC"/>
    <w:rsid w:val="00AC508D"/>
    <w:rsid w:val="00AC5B28"/>
    <w:rsid w:val="00AC6891"/>
    <w:rsid w:val="00AC6DEF"/>
    <w:rsid w:val="00AC7F83"/>
    <w:rsid w:val="00AD00F1"/>
    <w:rsid w:val="00AD0367"/>
    <w:rsid w:val="00AD0711"/>
    <w:rsid w:val="00AD2819"/>
    <w:rsid w:val="00AD36F4"/>
    <w:rsid w:val="00AD44BF"/>
    <w:rsid w:val="00AD54E7"/>
    <w:rsid w:val="00AD5E23"/>
    <w:rsid w:val="00AD7445"/>
    <w:rsid w:val="00AE0400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AF7F8B"/>
    <w:rsid w:val="00B017E9"/>
    <w:rsid w:val="00B01D90"/>
    <w:rsid w:val="00B02460"/>
    <w:rsid w:val="00B026AB"/>
    <w:rsid w:val="00B0335E"/>
    <w:rsid w:val="00B03839"/>
    <w:rsid w:val="00B039C2"/>
    <w:rsid w:val="00B06342"/>
    <w:rsid w:val="00B07402"/>
    <w:rsid w:val="00B076CF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1726B"/>
    <w:rsid w:val="00B212FE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42AC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64D"/>
    <w:rsid w:val="00B51889"/>
    <w:rsid w:val="00B5381B"/>
    <w:rsid w:val="00B53D28"/>
    <w:rsid w:val="00B54BFF"/>
    <w:rsid w:val="00B54F38"/>
    <w:rsid w:val="00B5556E"/>
    <w:rsid w:val="00B55FF8"/>
    <w:rsid w:val="00B56A62"/>
    <w:rsid w:val="00B6119B"/>
    <w:rsid w:val="00B61943"/>
    <w:rsid w:val="00B61D01"/>
    <w:rsid w:val="00B625F9"/>
    <w:rsid w:val="00B627C5"/>
    <w:rsid w:val="00B639FC"/>
    <w:rsid w:val="00B63F9B"/>
    <w:rsid w:val="00B63FCD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2AAF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0C57"/>
    <w:rsid w:val="00B91F39"/>
    <w:rsid w:val="00B92201"/>
    <w:rsid w:val="00B93143"/>
    <w:rsid w:val="00B93213"/>
    <w:rsid w:val="00B93D93"/>
    <w:rsid w:val="00B947E2"/>
    <w:rsid w:val="00B94E58"/>
    <w:rsid w:val="00B94E90"/>
    <w:rsid w:val="00B95158"/>
    <w:rsid w:val="00B95A99"/>
    <w:rsid w:val="00B95B02"/>
    <w:rsid w:val="00B9704C"/>
    <w:rsid w:val="00BA0347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267"/>
    <w:rsid w:val="00BB5EEC"/>
    <w:rsid w:val="00BB6C56"/>
    <w:rsid w:val="00BB6DBB"/>
    <w:rsid w:val="00BB7EF8"/>
    <w:rsid w:val="00BC00C2"/>
    <w:rsid w:val="00BC0525"/>
    <w:rsid w:val="00BC0CDF"/>
    <w:rsid w:val="00BC1F59"/>
    <w:rsid w:val="00BC2674"/>
    <w:rsid w:val="00BC2C27"/>
    <w:rsid w:val="00BC3B10"/>
    <w:rsid w:val="00BC4F1C"/>
    <w:rsid w:val="00BC503B"/>
    <w:rsid w:val="00BC543D"/>
    <w:rsid w:val="00BC6193"/>
    <w:rsid w:val="00BC68ED"/>
    <w:rsid w:val="00BC708C"/>
    <w:rsid w:val="00BC756D"/>
    <w:rsid w:val="00BC7CDB"/>
    <w:rsid w:val="00BD02A8"/>
    <w:rsid w:val="00BD037E"/>
    <w:rsid w:val="00BD124C"/>
    <w:rsid w:val="00BD2887"/>
    <w:rsid w:val="00BD29F5"/>
    <w:rsid w:val="00BD2D7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C50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6F9C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25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4"/>
    <w:rsid w:val="00C302BE"/>
    <w:rsid w:val="00C30B3F"/>
    <w:rsid w:val="00C32649"/>
    <w:rsid w:val="00C329DC"/>
    <w:rsid w:val="00C32A55"/>
    <w:rsid w:val="00C3344C"/>
    <w:rsid w:val="00C336E1"/>
    <w:rsid w:val="00C34325"/>
    <w:rsid w:val="00C34B09"/>
    <w:rsid w:val="00C34FED"/>
    <w:rsid w:val="00C3742D"/>
    <w:rsid w:val="00C4068A"/>
    <w:rsid w:val="00C4083C"/>
    <w:rsid w:val="00C4104D"/>
    <w:rsid w:val="00C41990"/>
    <w:rsid w:val="00C41F15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6D87"/>
    <w:rsid w:val="00C4760E"/>
    <w:rsid w:val="00C476F5"/>
    <w:rsid w:val="00C47993"/>
    <w:rsid w:val="00C50891"/>
    <w:rsid w:val="00C516F1"/>
    <w:rsid w:val="00C521FA"/>
    <w:rsid w:val="00C52FAE"/>
    <w:rsid w:val="00C5382C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41C"/>
    <w:rsid w:val="00C769D6"/>
    <w:rsid w:val="00C76A5A"/>
    <w:rsid w:val="00C76CB5"/>
    <w:rsid w:val="00C77589"/>
    <w:rsid w:val="00C77F50"/>
    <w:rsid w:val="00C77F92"/>
    <w:rsid w:val="00C81A1E"/>
    <w:rsid w:val="00C82401"/>
    <w:rsid w:val="00C82B0D"/>
    <w:rsid w:val="00C82E3C"/>
    <w:rsid w:val="00C83DDB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07A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262"/>
    <w:rsid w:val="00CC05E2"/>
    <w:rsid w:val="00CC0605"/>
    <w:rsid w:val="00CC092A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3704"/>
    <w:rsid w:val="00CF41B7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180C"/>
    <w:rsid w:val="00D02152"/>
    <w:rsid w:val="00D03063"/>
    <w:rsid w:val="00D031B0"/>
    <w:rsid w:val="00D03F1F"/>
    <w:rsid w:val="00D04261"/>
    <w:rsid w:val="00D04D2E"/>
    <w:rsid w:val="00D04FCC"/>
    <w:rsid w:val="00D059D9"/>
    <w:rsid w:val="00D05A99"/>
    <w:rsid w:val="00D07255"/>
    <w:rsid w:val="00D0758E"/>
    <w:rsid w:val="00D07898"/>
    <w:rsid w:val="00D07A2B"/>
    <w:rsid w:val="00D105F2"/>
    <w:rsid w:val="00D10B82"/>
    <w:rsid w:val="00D111FC"/>
    <w:rsid w:val="00D12979"/>
    <w:rsid w:val="00D142B1"/>
    <w:rsid w:val="00D146C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260F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6EB"/>
    <w:rsid w:val="00D33E9E"/>
    <w:rsid w:val="00D34256"/>
    <w:rsid w:val="00D3596D"/>
    <w:rsid w:val="00D35D7E"/>
    <w:rsid w:val="00D36818"/>
    <w:rsid w:val="00D36A06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2BD"/>
    <w:rsid w:val="00D45EED"/>
    <w:rsid w:val="00D4675D"/>
    <w:rsid w:val="00D46F09"/>
    <w:rsid w:val="00D474F8"/>
    <w:rsid w:val="00D47CB4"/>
    <w:rsid w:val="00D5110E"/>
    <w:rsid w:val="00D529F1"/>
    <w:rsid w:val="00D53639"/>
    <w:rsid w:val="00D54287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4437"/>
    <w:rsid w:val="00D75638"/>
    <w:rsid w:val="00D758D8"/>
    <w:rsid w:val="00D763EC"/>
    <w:rsid w:val="00D77680"/>
    <w:rsid w:val="00D776D1"/>
    <w:rsid w:val="00D80861"/>
    <w:rsid w:val="00D80C49"/>
    <w:rsid w:val="00D83A21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303"/>
    <w:rsid w:val="00D916B3"/>
    <w:rsid w:val="00D91F7A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004C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655A"/>
    <w:rsid w:val="00DD6680"/>
    <w:rsid w:val="00DD76FC"/>
    <w:rsid w:val="00DE071E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66E2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5E2B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8BE"/>
    <w:rsid w:val="00E06BE2"/>
    <w:rsid w:val="00E06C58"/>
    <w:rsid w:val="00E0708B"/>
    <w:rsid w:val="00E07CD6"/>
    <w:rsid w:val="00E11873"/>
    <w:rsid w:val="00E123CD"/>
    <w:rsid w:val="00E12D0F"/>
    <w:rsid w:val="00E130CD"/>
    <w:rsid w:val="00E135DB"/>
    <w:rsid w:val="00E1401A"/>
    <w:rsid w:val="00E146B5"/>
    <w:rsid w:val="00E15089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27132"/>
    <w:rsid w:val="00E305E9"/>
    <w:rsid w:val="00E31ED7"/>
    <w:rsid w:val="00E339ED"/>
    <w:rsid w:val="00E35576"/>
    <w:rsid w:val="00E37F40"/>
    <w:rsid w:val="00E41BD8"/>
    <w:rsid w:val="00E41E14"/>
    <w:rsid w:val="00E42C83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1E77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040B"/>
    <w:rsid w:val="00E7188C"/>
    <w:rsid w:val="00E72233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3A32"/>
    <w:rsid w:val="00E9534C"/>
    <w:rsid w:val="00E957DA"/>
    <w:rsid w:val="00E96FD0"/>
    <w:rsid w:val="00EA0FE0"/>
    <w:rsid w:val="00EA1C85"/>
    <w:rsid w:val="00EA249D"/>
    <w:rsid w:val="00EA377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08BF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1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6F1E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6705"/>
    <w:rsid w:val="00ED7F8B"/>
    <w:rsid w:val="00EE0284"/>
    <w:rsid w:val="00EE0823"/>
    <w:rsid w:val="00EE0A5B"/>
    <w:rsid w:val="00EE1E58"/>
    <w:rsid w:val="00EE320D"/>
    <w:rsid w:val="00EE3BAC"/>
    <w:rsid w:val="00EE4436"/>
    <w:rsid w:val="00EE49CD"/>
    <w:rsid w:val="00EE55F8"/>
    <w:rsid w:val="00EE605C"/>
    <w:rsid w:val="00EE7075"/>
    <w:rsid w:val="00EE7855"/>
    <w:rsid w:val="00EE7A09"/>
    <w:rsid w:val="00EF0650"/>
    <w:rsid w:val="00EF0952"/>
    <w:rsid w:val="00EF0B99"/>
    <w:rsid w:val="00EF10E7"/>
    <w:rsid w:val="00EF128B"/>
    <w:rsid w:val="00EF24E0"/>
    <w:rsid w:val="00EF2578"/>
    <w:rsid w:val="00EF5472"/>
    <w:rsid w:val="00EF55DE"/>
    <w:rsid w:val="00EF63E4"/>
    <w:rsid w:val="00EF711C"/>
    <w:rsid w:val="00EF798A"/>
    <w:rsid w:val="00EF7ED2"/>
    <w:rsid w:val="00F00628"/>
    <w:rsid w:val="00F00C37"/>
    <w:rsid w:val="00F0123A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04C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1BB3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03E4"/>
    <w:rsid w:val="00F42FA7"/>
    <w:rsid w:val="00F43263"/>
    <w:rsid w:val="00F43FBB"/>
    <w:rsid w:val="00F440EC"/>
    <w:rsid w:val="00F450FA"/>
    <w:rsid w:val="00F4571E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50C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97873"/>
    <w:rsid w:val="00FA093B"/>
    <w:rsid w:val="00FA1678"/>
    <w:rsid w:val="00FA1C1E"/>
    <w:rsid w:val="00FA1D29"/>
    <w:rsid w:val="00FA1E00"/>
    <w:rsid w:val="00FA2D80"/>
    <w:rsid w:val="00FA3695"/>
    <w:rsid w:val="00FA3C7C"/>
    <w:rsid w:val="00FA43A9"/>
    <w:rsid w:val="00FA4A91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20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1286"/>
    <w:rsid w:val="00FD221C"/>
    <w:rsid w:val="00FD2BD9"/>
    <w:rsid w:val="00FD303D"/>
    <w:rsid w:val="00FD30F5"/>
    <w:rsid w:val="00FD3781"/>
    <w:rsid w:val="00FD3C69"/>
    <w:rsid w:val="00FD4240"/>
    <w:rsid w:val="00FD4CE9"/>
    <w:rsid w:val="00FD4DB5"/>
    <w:rsid w:val="00FD56F5"/>
    <w:rsid w:val="00FD58F7"/>
    <w:rsid w:val="00FD61BB"/>
    <w:rsid w:val="00FD6756"/>
    <w:rsid w:val="00FD7296"/>
    <w:rsid w:val="00FD7D16"/>
    <w:rsid w:val="00FE045C"/>
    <w:rsid w:val="00FE0632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101E"/>
    <w:rsid w:val="00FF2DF1"/>
    <w:rsid w:val="00FF3ECC"/>
    <w:rsid w:val="00FF3FC2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link w:val="af3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4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6">
    <w:name w:val="head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Нижний колонтитул Знак"/>
    <w:link w:val="af8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c">
    <w:name w:val="No Spacing"/>
    <w:aliases w:val="основа"/>
    <w:link w:val="afd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А ОСН ТЕКСТ"/>
    <w:basedOn w:val="a"/>
    <w:link w:val="aff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f">
    <w:name w:val="А ОСН ТЕКСТ Знак"/>
    <w:link w:val="afe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f0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1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2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3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4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5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6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7">
    <w:name w:val="Title"/>
    <w:basedOn w:val="a"/>
    <w:next w:val="a"/>
    <w:link w:val="aff8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8">
    <w:name w:val="Название Знак"/>
    <w:basedOn w:val="a0"/>
    <w:link w:val="aff7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9">
    <w:name w:val="Table Grid"/>
    <w:basedOn w:val="a1"/>
    <w:uiPriority w:val="39"/>
    <w:rsid w:val="003E5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locked/>
    <w:rsid w:val="009D7BEB"/>
    <w:rPr>
      <w:caps/>
      <w:sz w:val="24"/>
      <w:szCs w:val="24"/>
    </w:rPr>
  </w:style>
  <w:style w:type="character" w:styleId="affa">
    <w:name w:val="Strong"/>
    <w:basedOn w:val="a0"/>
    <w:qFormat/>
    <w:rsid w:val="002B40F0"/>
    <w:rPr>
      <w:b/>
      <w:bCs/>
    </w:rPr>
  </w:style>
  <w:style w:type="character" w:customStyle="1" w:styleId="afd">
    <w:name w:val="Без интервала Знак"/>
    <w:aliases w:val="основа Знак"/>
    <w:basedOn w:val="a0"/>
    <w:link w:val="afc"/>
    <w:uiPriority w:val="1"/>
    <w:rsid w:val="002B40F0"/>
    <w:rPr>
      <w:rFonts w:ascii="Calibri" w:eastAsia="Calibri" w:hAnsi="Calibri"/>
      <w:sz w:val="22"/>
      <w:szCs w:val="22"/>
      <w:lang w:eastAsia="en-US"/>
    </w:rPr>
  </w:style>
  <w:style w:type="table" w:customStyle="1" w:styleId="19">
    <w:name w:val="Сетка таблицы1"/>
    <w:basedOn w:val="a1"/>
    <w:next w:val="aff9"/>
    <w:uiPriority w:val="59"/>
    <w:rsid w:val="002B4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23">
    <w:name w:val="Основной текст (14)23"/>
    <w:basedOn w:val="a0"/>
    <w:rsid w:val="00E42C83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E42C83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58">
    <w:name w:val="Основной текст (15)8"/>
    <w:basedOn w:val="a0"/>
    <w:rsid w:val="00E42C8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affb">
    <w:name w:val="А_основной Знак"/>
    <w:link w:val="affc"/>
    <w:locked/>
    <w:rsid w:val="00BB6DBB"/>
    <w:rPr>
      <w:rFonts w:ascii="Arial" w:hAnsi="Arial" w:cs="Arial"/>
      <w:sz w:val="28"/>
    </w:rPr>
  </w:style>
  <w:style w:type="paragraph" w:customStyle="1" w:styleId="affc">
    <w:name w:val="А_основной"/>
    <w:basedOn w:val="a"/>
    <w:link w:val="affb"/>
    <w:qFormat/>
    <w:rsid w:val="00BB6DBB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="Times New Roman" w:hAnsi="Arial" w:cs="Arial"/>
      <w:color w:val="auto"/>
      <w:kern w:val="0"/>
      <w:sz w:val="28"/>
      <w:szCs w:val="20"/>
      <w:lang w:eastAsia="ru-RU"/>
    </w:rPr>
  </w:style>
  <w:style w:type="character" w:customStyle="1" w:styleId="affd">
    <w:name w:val="А_заголовок Знак"/>
    <w:link w:val="affe"/>
    <w:locked/>
    <w:rsid w:val="00BB6DBB"/>
    <w:rPr>
      <w:rFonts w:ascii="Arial" w:hAnsi="Arial" w:cs="Arial"/>
      <w:i/>
      <w:sz w:val="28"/>
    </w:rPr>
  </w:style>
  <w:style w:type="paragraph" w:customStyle="1" w:styleId="affe">
    <w:name w:val="А_заголовок"/>
    <w:basedOn w:val="affc"/>
    <w:link w:val="affd"/>
    <w:qFormat/>
    <w:rsid w:val="00BB6DBB"/>
    <w:pPr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7E04-499D-4873-8854-C4F04107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5569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Директор</cp:lastModifiedBy>
  <cp:revision>16</cp:revision>
  <cp:lastPrinted>2017-04-19T10:09:00Z</cp:lastPrinted>
  <dcterms:created xsi:type="dcterms:W3CDTF">2015-12-29T08:47:00Z</dcterms:created>
  <dcterms:modified xsi:type="dcterms:W3CDTF">2021-01-20T03:04:00Z</dcterms:modified>
</cp:coreProperties>
</file>